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29" w:rsidRDefault="00483929">
      <w:pPr>
        <w:pStyle w:val="a4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78"/>
        <w:gridCol w:w="5578"/>
      </w:tblGrid>
      <w:tr w:rsidR="00483929"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</w:tcPr>
          <w:p w:rsidR="00483929" w:rsidRDefault="005A032F">
            <w:pPr>
              <w:pStyle w:val="a4"/>
              <w:rPr>
                <w:bCs/>
              </w:rPr>
            </w:pPr>
            <w:r>
              <w:rPr>
                <w:bCs/>
              </w:rPr>
              <w:t>СОГЛАСОВАНО</w:t>
            </w: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</w:tcPr>
          <w:p w:rsidR="00483929" w:rsidRDefault="005A032F">
            <w:pPr>
              <w:pStyle w:val="a4"/>
              <w:rPr>
                <w:bCs/>
              </w:rPr>
            </w:pPr>
            <w:r>
              <w:rPr>
                <w:bCs/>
              </w:rPr>
              <w:t>УТВЕРЖДАЮ</w:t>
            </w:r>
          </w:p>
        </w:tc>
      </w:tr>
      <w:tr w:rsidR="00483929"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</w:tcPr>
          <w:p w:rsidR="00483929" w:rsidRDefault="005A032F">
            <w:pPr>
              <w:pStyle w:val="a4"/>
              <w:rPr>
                <w:bCs/>
              </w:rPr>
            </w:pPr>
            <w:r>
              <w:rPr>
                <w:bCs/>
              </w:rPr>
              <w:t>Педагогическим советом</w:t>
            </w: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</w:tcPr>
          <w:p w:rsidR="00483929" w:rsidRDefault="005A032F">
            <w:pPr>
              <w:pStyle w:val="a4"/>
              <w:rPr>
                <w:bCs/>
              </w:rPr>
            </w:pPr>
            <w:proofErr w:type="spellStart"/>
            <w:r>
              <w:rPr>
                <w:bCs/>
              </w:rPr>
              <w:t>И.о</w:t>
            </w:r>
            <w:proofErr w:type="gramStart"/>
            <w:r>
              <w:rPr>
                <w:bCs/>
              </w:rPr>
              <w:t>.д</w:t>
            </w:r>
            <w:proofErr w:type="gramEnd"/>
            <w:r>
              <w:rPr>
                <w:bCs/>
              </w:rPr>
              <w:t>иректора</w:t>
            </w:r>
            <w:proofErr w:type="spellEnd"/>
            <w:r>
              <w:rPr>
                <w:bCs/>
              </w:rPr>
              <w:t xml:space="preserve"> _____________ Белоконь И.М.</w:t>
            </w:r>
          </w:p>
        </w:tc>
      </w:tr>
      <w:tr w:rsidR="00483929"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</w:tcPr>
          <w:p w:rsidR="00483929" w:rsidRDefault="005A032F">
            <w:pPr>
              <w:pStyle w:val="a4"/>
              <w:rPr>
                <w:bCs/>
              </w:rPr>
            </w:pPr>
            <w:r>
              <w:rPr>
                <w:bCs/>
              </w:rPr>
              <w:t>Протокол №9 от 28.08.2023 г.</w:t>
            </w: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</w:tcPr>
          <w:p w:rsidR="00483929" w:rsidRDefault="005A032F">
            <w:pPr>
              <w:pStyle w:val="a4"/>
              <w:rPr>
                <w:bCs/>
              </w:rPr>
            </w:pPr>
            <w:r>
              <w:rPr>
                <w:bCs/>
              </w:rPr>
              <w:t>Приказ «162/5 от 28.08.2023 г.</w:t>
            </w:r>
          </w:p>
        </w:tc>
      </w:tr>
    </w:tbl>
    <w:p w:rsidR="00483929" w:rsidRDefault="00483929">
      <w:pPr>
        <w:pStyle w:val="a4"/>
        <w:rPr>
          <w:b/>
        </w:rPr>
      </w:pPr>
    </w:p>
    <w:p w:rsidR="00483929" w:rsidRDefault="00483929">
      <w:pPr>
        <w:pStyle w:val="a4"/>
        <w:rPr>
          <w:b/>
        </w:rPr>
      </w:pPr>
    </w:p>
    <w:p w:rsidR="00483929" w:rsidRDefault="00483929">
      <w:pPr>
        <w:pStyle w:val="a4"/>
        <w:rPr>
          <w:b/>
        </w:rPr>
      </w:pPr>
    </w:p>
    <w:p w:rsidR="00483929" w:rsidRDefault="00483929">
      <w:pPr>
        <w:pStyle w:val="a4"/>
        <w:rPr>
          <w:b/>
        </w:rPr>
      </w:pPr>
    </w:p>
    <w:p w:rsidR="00483929" w:rsidRDefault="00483929">
      <w:pPr>
        <w:pStyle w:val="a4"/>
        <w:rPr>
          <w:b/>
        </w:rPr>
      </w:pPr>
    </w:p>
    <w:p w:rsidR="00483929" w:rsidRDefault="00483929">
      <w:pPr>
        <w:pStyle w:val="a4"/>
        <w:rPr>
          <w:b/>
        </w:rPr>
      </w:pPr>
    </w:p>
    <w:p w:rsidR="00483929" w:rsidRDefault="00483929">
      <w:pPr>
        <w:pStyle w:val="a4"/>
        <w:rPr>
          <w:b/>
        </w:rPr>
      </w:pPr>
    </w:p>
    <w:p w:rsidR="00483929" w:rsidRDefault="00483929">
      <w:pPr>
        <w:pStyle w:val="a4"/>
        <w:rPr>
          <w:b/>
        </w:rPr>
      </w:pPr>
    </w:p>
    <w:p w:rsidR="00483929" w:rsidRDefault="00483929">
      <w:pPr>
        <w:pStyle w:val="a4"/>
        <w:rPr>
          <w:b/>
        </w:rPr>
      </w:pPr>
    </w:p>
    <w:p w:rsidR="00483929" w:rsidRDefault="00483929">
      <w:pPr>
        <w:pStyle w:val="a4"/>
        <w:rPr>
          <w:b/>
        </w:rPr>
      </w:pPr>
    </w:p>
    <w:p w:rsidR="00483929" w:rsidRDefault="00483929">
      <w:pPr>
        <w:pStyle w:val="a4"/>
        <w:rPr>
          <w:b/>
        </w:rPr>
      </w:pPr>
    </w:p>
    <w:p w:rsidR="00483929" w:rsidRDefault="00483929">
      <w:pPr>
        <w:pStyle w:val="a4"/>
        <w:rPr>
          <w:b/>
        </w:rPr>
      </w:pPr>
    </w:p>
    <w:p w:rsidR="00483929" w:rsidRDefault="00483929">
      <w:pPr>
        <w:pStyle w:val="a4"/>
        <w:rPr>
          <w:b/>
        </w:rPr>
      </w:pPr>
    </w:p>
    <w:p w:rsidR="00483929" w:rsidRDefault="00483929">
      <w:pPr>
        <w:pStyle w:val="a4"/>
        <w:rPr>
          <w:b/>
        </w:rPr>
      </w:pPr>
    </w:p>
    <w:p w:rsidR="00483929" w:rsidRDefault="00483929">
      <w:pPr>
        <w:pStyle w:val="a4"/>
        <w:rPr>
          <w:b/>
        </w:rPr>
      </w:pPr>
    </w:p>
    <w:p w:rsidR="00483929" w:rsidRDefault="00483929">
      <w:pPr>
        <w:pStyle w:val="a4"/>
        <w:rPr>
          <w:b/>
        </w:rPr>
      </w:pPr>
    </w:p>
    <w:p w:rsidR="00483929" w:rsidRDefault="00483929">
      <w:pPr>
        <w:pStyle w:val="a4"/>
        <w:rPr>
          <w:b/>
        </w:rPr>
      </w:pPr>
    </w:p>
    <w:p w:rsidR="00483929" w:rsidRDefault="00483929">
      <w:pPr>
        <w:pStyle w:val="a4"/>
        <w:rPr>
          <w:b/>
        </w:rPr>
      </w:pPr>
    </w:p>
    <w:p w:rsidR="00483929" w:rsidRDefault="00483929">
      <w:pPr>
        <w:pStyle w:val="a4"/>
        <w:spacing w:before="71"/>
        <w:rPr>
          <w:b/>
        </w:rPr>
      </w:pPr>
    </w:p>
    <w:p w:rsidR="00483929" w:rsidRDefault="005A032F">
      <w:pPr>
        <w:spacing w:line="307" w:lineRule="auto"/>
        <w:ind w:left="229" w:right="160" w:hanging="9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КОМПЛЕКСНАЯ ПРОГРАММА</w:t>
      </w:r>
      <w:r>
        <w:rPr>
          <w:b/>
          <w:spacing w:val="-16"/>
          <w:sz w:val="44"/>
          <w:szCs w:val="44"/>
        </w:rPr>
        <w:t xml:space="preserve"> </w:t>
      </w:r>
      <w:r>
        <w:rPr>
          <w:b/>
          <w:sz w:val="44"/>
          <w:szCs w:val="44"/>
        </w:rPr>
        <w:t>ПРОФИЛАКТИЧЕСКОЙ</w:t>
      </w:r>
      <w:r>
        <w:rPr>
          <w:b/>
          <w:spacing w:val="-12"/>
          <w:sz w:val="44"/>
          <w:szCs w:val="44"/>
        </w:rPr>
        <w:t xml:space="preserve"> </w:t>
      </w:r>
      <w:r>
        <w:rPr>
          <w:b/>
          <w:sz w:val="44"/>
          <w:szCs w:val="44"/>
        </w:rPr>
        <w:t>РАБОТЫ</w:t>
      </w:r>
    </w:p>
    <w:p w:rsidR="00483929" w:rsidRDefault="005A032F">
      <w:pPr>
        <w:spacing w:line="307" w:lineRule="auto"/>
        <w:ind w:left="229" w:right="160" w:hanging="9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МКОУ «КИРОВСКИЙ СЕЛЬСКИЙ ЛИЦЕЙ»</w:t>
      </w:r>
    </w:p>
    <w:p w:rsidR="00483929" w:rsidRDefault="00483929">
      <w:pPr>
        <w:pStyle w:val="a4"/>
        <w:rPr>
          <w:b/>
          <w:sz w:val="28"/>
        </w:rPr>
      </w:pPr>
    </w:p>
    <w:p w:rsidR="00483929" w:rsidRDefault="00483929">
      <w:pPr>
        <w:pStyle w:val="a4"/>
        <w:rPr>
          <w:b/>
          <w:sz w:val="28"/>
        </w:rPr>
      </w:pPr>
    </w:p>
    <w:p w:rsidR="00483929" w:rsidRDefault="00483929">
      <w:pPr>
        <w:pStyle w:val="a4"/>
        <w:rPr>
          <w:b/>
          <w:sz w:val="28"/>
        </w:rPr>
      </w:pPr>
    </w:p>
    <w:p w:rsidR="00483929" w:rsidRDefault="00483929">
      <w:pPr>
        <w:pStyle w:val="a4"/>
        <w:rPr>
          <w:b/>
          <w:sz w:val="28"/>
        </w:rPr>
      </w:pPr>
    </w:p>
    <w:p w:rsidR="00483929" w:rsidRDefault="00483929">
      <w:pPr>
        <w:pStyle w:val="a4"/>
        <w:rPr>
          <w:b/>
          <w:sz w:val="28"/>
        </w:rPr>
      </w:pPr>
    </w:p>
    <w:p w:rsidR="00483929" w:rsidRDefault="00483929">
      <w:pPr>
        <w:pStyle w:val="a4"/>
        <w:rPr>
          <w:b/>
          <w:sz w:val="28"/>
        </w:rPr>
      </w:pPr>
    </w:p>
    <w:p w:rsidR="00483929" w:rsidRDefault="00483929">
      <w:pPr>
        <w:pStyle w:val="a4"/>
        <w:rPr>
          <w:b/>
          <w:sz w:val="28"/>
        </w:rPr>
      </w:pPr>
    </w:p>
    <w:p w:rsidR="00483929" w:rsidRDefault="00483929">
      <w:pPr>
        <w:pStyle w:val="a4"/>
        <w:rPr>
          <w:b/>
          <w:sz w:val="28"/>
        </w:rPr>
      </w:pPr>
    </w:p>
    <w:p w:rsidR="00483929" w:rsidRDefault="00483929">
      <w:pPr>
        <w:pStyle w:val="a4"/>
        <w:rPr>
          <w:b/>
          <w:sz w:val="28"/>
        </w:rPr>
      </w:pPr>
    </w:p>
    <w:p w:rsidR="00483929" w:rsidRDefault="00483929">
      <w:pPr>
        <w:pStyle w:val="a4"/>
        <w:rPr>
          <w:b/>
          <w:sz w:val="28"/>
        </w:rPr>
      </w:pPr>
    </w:p>
    <w:p w:rsidR="00483929" w:rsidRDefault="00483929">
      <w:pPr>
        <w:pStyle w:val="a4"/>
        <w:rPr>
          <w:b/>
          <w:sz w:val="28"/>
        </w:rPr>
      </w:pPr>
    </w:p>
    <w:p w:rsidR="00483929" w:rsidRDefault="00483929">
      <w:pPr>
        <w:pStyle w:val="a4"/>
        <w:rPr>
          <w:b/>
          <w:sz w:val="28"/>
        </w:rPr>
      </w:pPr>
    </w:p>
    <w:p w:rsidR="00483929" w:rsidRDefault="00483929">
      <w:pPr>
        <w:pStyle w:val="a4"/>
        <w:rPr>
          <w:b/>
          <w:sz w:val="28"/>
        </w:rPr>
      </w:pPr>
    </w:p>
    <w:p w:rsidR="00483929" w:rsidRDefault="00483929">
      <w:pPr>
        <w:pStyle w:val="a4"/>
        <w:rPr>
          <w:b/>
          <w:sz w:val="28"/>
        </w:rPr>
      </w:pPr>
    </w:p>
    <w:p w:rsidR="00483929" w:rsidRDefault="00483929">
      <w:pPr>
        <w:pStyle w:val="a4"/>
        <w:rPr>
          <w:b/>
          <w:sz w:val="28"/>
        </w:rPr>
      </w:pPr>
    </w:p>
    <w:p w:rsidR="00483929" w:rsidRDefault="00483929">
      <w:pPr>
        <w:pStyle w:val="a4"/>
        <w:rPr>
          <w:b/>
          <w:sz w:val="28"/>
        </w:rPr>
      </w:pPr>
    </w:p>
    <w:p w:rsidR="00483929" w:rsidRDefault="00483929">
      <w:pPr>
        <w:pStyle w:val="a4"/>
        <w:rPr>
          <w:b/>
          <w:sz w:val="28"/>
        </w:rPr>
      </w:pPr>
    </w:p>
    <w:p w:rsidR="00483929" w:rsidRDefault="00483929">
      <w:pPr>
        <w:pStyle w:val="a4"/>
        <w:rPr>
          <w:b/>
          <w:sz w:val="28"/>
        </w:rPr>
      </w:pPr>
    </w:p>
    <w:p w:rsidR="00483929" w:rsidRDefault="00483929">
      <w:pPr>
        <w:pStyle w:val="a4"/>
        <w:rPr>
          <w:b/>
          <w:sz w:val="28"/>
        </w:rPr>
      </w:pPr>
    </w:p>
    <w:p w:rsidR="00483929" w:rsidRDefault="00483929">
      <w:pPr>
        <w:pStyle w:val="a4"/>
        <w:spacing w:before="270"/>
        <w:rPr>
          <w:b/>
          <w:sz w:val="28"/>
        </w:rPr>
      </w:pPr>
    </w:p>
    <w:p w:rsidR="00483929" w:rsidRDefault="005A032F">
      <w:pPr>
        <w:ind w:left="860" w:right="704"/>
        <w:jc w:val="center"/>
        <w:rPr>
          <w:b/>
          <w:sz w:val="24"/>
        </w:rPr>
      </w:pPr>
      <w:r>
        <w:rPr>
          <w:b/>
          <w:spacing w:val="-1"/>
          <w:sz w:val="24"/>
        </w:rPr>
        <w:t xml:space="preserve">п. </w:t>
      </w:r>
      <w:proofErr w:type="spellStart"/>
      <w:r>
        <w:rPr>
          <w:b/>
          <w:spacing w:val="-1"/>
          <w:sz w:val="24"/>
        </w:rPr>
        <w:t>Лазаревский</w:t>
      </w:r>
      <w:proofErr w:type="spellEnd"/>
      <w:r>
        <w:rPr>
          <w:b/>
          <w:spacing w:val="-1"/>
          <w:sz w:val="24"/>
        </w:rPr>
        <w:t xml:space="preserve">, </w:t>
      </w:r>
      <w:r>
        <w:rPr>
          <w:b/>
          <w:spacing w:val="-2"/>
          <w:sz w:val="24"/>
        </w:rPr>
        <w:t>2023 г.</w:t>
      </w:r>
    </w:p>
    <w:p w:rsidR="00483929" w:rsidRDefault="00483929">
      <w:pPr>
        <w:jc w:val="center"/>
        <w:rPr>
          <w:sz w:val="24"/>
        </w:rPr>
        <w:sectPr w:rsidR="00483929">
          <w:type w:val="continuous"/>
          <w:pgSz w:w="11920" w:h="16850"/>
          <w:pgMar w:top="820" w:right="160" w:bottom="280" w:left="820" w:header="720" w:footer="720" w:gutter="0"/>
          <w:cols w:space="720"/>
        </w:sectPr>
      </w:pPr>
    </w:p>
    <w:p w:rsidR="00483929" w:rsidRDefault="00483929">
      <w:pPr>
        <w:pStyle w:val="a4"/>
        <w:rPr>
          <w:b/>
        </w:rPr>
      </w:pPr>
    </w:p>
    <w:p w:rsidR="00483929" w:rsidRDefault="00483929">
      <w:pPr>
        <w:pStyle w:val="a4"/>
        <w:spacing w:before="246"/>
        <w:rPr>
          <w:b/>
        </w:rPr>
      </w:pPr>
    </w:p>
    <w:p w:rsidR="00483929" w:rsidRDefault="005A032F">
      <w:pPr>
        <w:spacing w:before="1"/>
        <w:ind w:left="860" w:right="748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483929" w:rsidRDefault="00483929">
      <w:pPr>
        <w:pStyle w:val="a4"/>
        <w:spacing w:before="2"/>
        <w:rPr>
          <w:b/>
        </w:rPr>
      </w:pPr>
    </w:p>
    <w:p w:rsidR="00483929" w:rsidRDefault="005A032F">
      <w:pPr>
        <w:pStyle w:val="a4"/>
        <w:ind w:left="502" w:right="387" w:firstLine="705"/>
        <w:jc w:val="both"/>
      </w:pPr>
      <w:r>
        <w:t>МКОУ «Кировский сельский лицей» (далее – Лицей) проводит профилактическую работу, учитывая организационные принципы профилактики, определенные в Концепции Комплексной активной профилактики и реабилитации:</w:t>
      </w:r>
    </w:p>
    <w:p w:rsidR="00483929" w:rsidRDefault="005A032F">
      <w:pPr>
        <w:pStyle w:val="a7"/>
        <w:numPr>
          <w:ilvl w:val="0"/>
          <w:numId w:val="1"/>
        </w:numPr>
        <w:tabs>
          <w:tab w:val="left" w:pos="1391"/>
        </w:tabs>
        <w:ind w:right="386" w:firstLine="705"/>
        <w:jc w:val="both"/>
        <w:rPr>
          <w:sz w:val="24"/>
        </w:rPr>
      </w:pPr>
      <w:r>
        <w:rPr>
          <w:sz w:val="24"/>
        </w:rPr>
        <w:t xml:space="preserve">принцип - комплексность - подразумевает комплексное взаимодействие организаций и </w:t>
      </w:r>
      <w:r>
        <w:rPr>
          <w:spacing w:val="-2"/>
          <w:sz w:val="24"/>
        </w:rPr>
        <w:t>учреждений.</w:t>
      </w:r>
    </w:p>
    <w:p w:rsidR="00483929" w:rsidRDefault="005A032F">
      <w:pPr>
        <w:pStyle w:val="a4"/>
        <w:ind w:left="502" w:right="381" w:firstLine="705"/>
        <w:jc w:val="both"/>
      </w:pPr>
      <w:r>
        <w:t xml:space="preserve">Организуя сотрудничество с различными субъектами профилактики, педагогический коллектив Учреждения учитывает Рекомендации по осуществлению взаимодействия образовательных учреждений, органов внутренних дел и органов по </w:t>
      </w:r>
      <w:proofErr w:type="gramStart"/>
      <w:r>
        <w:t>контролю за</w:t>
      </w:r>
      <w:proofErr w:type="gramEnd"/>
      <w:r>
        <w:t xml:space="preserve"> оборотом наркотических средств и психотропных веществ в организации работы по предупреждению и пресечению правонарушений, связанных с незаконным оборотом наркотиков в образовательных </w:t>
      </w:r>
      <w:r>
        <w:rPr>
          <w:spacing w:val="-2"/>
        </w:rPr>
        <w:t>учреждениях.</w:t>
      </w:r>
    </w:p>
    <w:p w:rsidR="00483929" w:rsidRDefault="005A032F">
      <w:pPr>
        <w:pStyle w:val="a4"/>
        <w:spacing w:before="1"/>
        <w:ind w:left="502" w:right="379" w:firstLine="705"/>
        <w:jc w:val="both"/>
      </w:pPr>
      <w:r>
        <w:t xml:space="preserve">В рамках реализации программы налажено тесное взаимодействие с различными субъектами системы профилактики: </w:t>
      </w:r>
      <w:proofErr w:type="spellStart"/>
      <w:r>
        <w:t>КДНиЗП</w:t>
      </w:r>
      <w:proofErr w:type="spellEnd"/>
      <w:r>
        <w:t>, ОДН ОМВД, Отделом опеки и попечительства, Отделом социальной защиты населения, учреждениями дополнительного образования, учреждениями спорта и культуры.</w:t>
      </w:r>
    </w:p>
    <w:p w:rsidR="00483929" w:rsidRDefault="005A032F">
      <w:pPr>
        <w:pStyle w:val="a7"/>
        <w:numPr>
          <w:ilvl w:val="0"/>
          <w:numId w:val="1"/>
        </w:numPr>
        <w:tabs>
          <w:tab w:val="left" w:pos="1394"/>
        </w:tabs>
        <w:ind w:right="382" w:firstLine="705"/>
        <w:jc w:val="both"/>
        <w:rPr>
          <w:sz w:val="24"/>
        </w:rPr>
      </w:pPr>
      <w:r>
        <w:rPr>
          <w:sz w:val="24"/>
        </w:rPr>
        <w:t xml:space="preserve">принцип - </w:t>
      </w:r>
      <w:proofErr w:type="spellStart"/>
      <w:r>
        <w:rPr>
          <w:sz w:val="24"/>
        </w:rPr>
        <w:t>дифференцированность</w:t>
      </w:r>
      <w:proofErr w:type="spellEnd"/>
      <w:r>
        <w:rPr>
          <w:sz w:val="24"/>
        </w:rPr>
        <w:t xml:space="preserve"> профилактических подходов: в зависимости от возраста, личных интересов и т.д., обязательно учитывается и при планировании профилактической работы и при организации профилактических мероприятий.</w:t>
      </w:r>
    </w:p>
    <w:p w:rsidR="00483929" w:rsidRDefault="005A032F">
      <w:pPr>
        <w:pStyle w:val="a7"/>
        <w:numPr>
          <w:ilvl w:val="0"/>
          <w:numId w:val="1"/>
        </w:numPr>
        <w:tabs>
          <w:tab w:val="left" w:pos="1430"/>
        </w:tabs>
        <w:ind w:right="380" w:firstLine="705"/>
        <w:jc w:val="both"/>
        <w:rPr>
          <w:sz w:val="24"/>
        </w:rPr>
      </w:pPr>
      <w:r>
        <w:rPr>
          <w:sz w:val="24"/>
        </w:rPr>
        <w:t xml:space="preserve">принцип - </w:t>
      </w:r>
      <w:proofErr w:type="spellStart"/>
      <w:r>
        <w:rPr>
          <w:sz w:val="24"/>
        </w:rPr>
        <w:t>аксиологичность</w:t>
      </w:r>
      <w:proofErr w:type="spellEnd"/>
      <w:r>
        <w:rPr>
          <w:sz w:val="24"/>
        </w:rPr>
        <w:t xml:space="preserve"> - предполагает формирование у детей и молодежи представлений о здоровом образе жизни, законопослушности. Воспитание у ребенка осознанности 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личностной ценности здоровья, важности и необходимости </w:t>
      </w:r>
      <w:proofErr w:type="spellStart"/>
      <w:r>
        <w:rPr>
          <w:sz w:val="24"/>
        </w:rPr>
        <w:t>соблюдениязаконов</w:t>
      </w:r>
      <w:proofErr w:type="spellEnd"/>
      <w:r>
        <w:rPr>
          <w:sz w:val="24"/>
        </w:rPr>
        <w:t xml:space="preserve"> здорового образа жизни, овладения приемами и навыками сохранения и укрепления своего организма. С этой целью проводится целенаправленная работа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на всех уровнях </w:t>
      </w:r>
      <w:r>
        <w:rPr>
          <w:spacing w:val="-2"/>
          <w:sz w:val="24"/>
        </w:rPr>
        <w:t>образования.</w:t>
      </w:r>
    </w:p>
    <w:p w:rsidR="00483929" w:rsidRDefault="005A032F">
      <w:pPr>
        <w:pStyle w:val="a7"/>
        <w:numPr>
          <w:ilvl w:val="0"/>
          <w:numId w:val="1"/>
        </w:numPr>
        <w:tabs>
          <w:tab w:val="left" w:pos="1394"/>
        </w:tabs>
        <w:spacing w:before="1"/>
        <w:ind w:right="386" w:firstLine="705"/>
        <w:jc w:val="both"/>
        <w:rPr>
          <w:sz w:val="24"/>
        </w:rPr>
      </w:pPr>
      <w:r>
        <w:rPr>
          <w:sz w:val="24"/>
        </w:rPr>
        <w:t>принцип - многоаспектность - включает сочетание различных направлений целевой профилактической деятельности и учитывается при планировании профилактической работы и при организации профилактических мероприятий.</w:t>
      </w:r>
    </w:p>
    <w:p w:rsidR="00483929" w:rsidRDefault="005A032F">
      <w:pPr>
        <w:pStyle w:val="a7"/>
        <w:numPr>
          <w:ilvl w:val="0"/>
          <w:numId w:val="1"/>
        </w:numPr>
        <w:tabs>
          <w:tab w:val="left" w:pos="1411"/>
        </w:tabs>
        <w:ind w:right="382" w:firstLine="705"/>
        <w:jc w:val="both"/>
      </w:pPr>
      <w:r>
        <w:rPr>
          <w:sz w:val="24"/>
        </w:rPr>
        <w:t>принцип - непрерывность - профилактическая работа не ограничивается только временем пребывания ребенка в школе, что обеспечивается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благодаря привлечению к работе организаций дополнительного образования.</w:t>
      </w:r>
    </w:p>
    <w:p w:rsidR="00483929" w:rsidRDefault="005A032F">
      <w:pPr>
        <w:pStyle w:val="a4"/>
        <w:ind w:left="502" w:right="383" w:firstLine="496"/>
        <w:jc w:val="both"/>
      </w:pPr>
      <w:r>
        <w:rPr>
          <w:b/>
          <w:i/>
        </w:rPr>
        <w:t xml:space="preserve">Цель программы </w:t>
      </w:r>
      <w:r>
        <w:t>- создание безопасной образовательной среды, обеспечивающей условия для личностного развития обучающихся и их ориентацию на здоровый образ жизни и</w:t>
      </w:r>
      <w:r>
        <w:rPr>
          <w:spacing w:val="40"/>
        </w:rPr>
        <w:t xml:space="preserve"> </w:t>
      </w:r>
      <w:r>
        <w:t>укрепление физического здоровья, предупреждение случаев безнадзорности и правонарушений среди несовершеннолетних.</w:t>
      </w:r>
    </w:p>
    <w:p w:rsidR="00483929" w:rsidRDefault="005A032F">
      <w:pPr>
        <w:pStyle w:val="1"/>
        <w:ind w:left="999"/>
        <w:rPr>
          <w:b w:val="0"/>
          <w:i w:val="0"/>
        </w:rPr>
      </w:pP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  <w:r>
        <w:rPr>
          <w:b w:val="0"/>
          <w:i w:val="0"/>
          <w:spacing w:val="-2"/>
        </w:rPr>
        <w:t>:</w:t>
      </w:r>
    </w:p>
    <w:p w:rsidR="00483929" w:rsidRDefault="005A032F">
      <w:pPr>
        <w:pStyle w:val="a7"/>
        <w:numPr>
          <w:ilvl w:val="0"/>
          <w:numId w:val="2"/>
        </w:numPr>
        <w:tabs>
          <w:tab w:val="left" w:pos="500"/>
          <w:tab w:val="left" w:pos="502"/>
        </w:tabs>
        <w:ind w:right="386"/>
        <w:jc w:val="both"/>
        <w:rPr>
          <w:sz w:val="24"/>
        </w:rPr>
      </w:pPr>
      <w:r>
        <w:rPr>
          <w:sz w:val="24"/>
        </w:rPr>
        <w:t>Осуществлять мероприятия по профилактике правонарушений, безнадзорности, формированию здорового образа жизни, воспитанию толерантности и уважению к правам человека.</w:t>
      </w:r>
    </w:p>
    <w:p w:rsidR="00483929" w:rsidRDefault="005A032F">
      <w:pPr>
        <w:pStyle w:val="a7"/>
        <w:numPr>
          <w:ilvl w:val="0"/>
          <w:numId w:val="2"/>
        </w:numPr>
        <w:tabs>
          <w:tab w:val="left" w:pos="501"/>
        </w:tabs>
        <w:ind w:left="501" w:hanging="40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морально-волевые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школьников.</w:t>
      </w:r>
    </w:p>
    <w:p w:rsidR="00483929" w:rsidRDefault="005A032F">
      <w:pPr>
        <w:pStyle w:val="a7"/>
        <w:numPr>
          <w:ilvl w:val="0"/>
          <w:numId w:val="2"/>
        </w:numPr>
        <w:tabs>
          <w:tab w:val="left" w:pos="500"/>
          <w:tab w:val="left" w:pos="502"/>
        </w:tabs>
        <w:ind w:right="385"/>
        <w:jc w:val="both"/>
        <w:rPr>
          <w:sz w:val="24"/>
        </w:rPr>
      </w:pPr>
      <w:r>
        <w:rPr>
          <w:sz w:val="24"/>
        </w:rPr>
        <w:t>Создать благоприятный психологический климат в школьном сообществе для творческого эффективного взаимодействия коллективов, составляющих</w:t>
      </w:r>
      <w:r>
        <w:rPr>
          <w:spacing w:val="40"/>
          <w:sz w:val="24"/>
        </w:rPr>
        <w:t xml:space="preserve"> </w:t>
      </w:r>
      <w:r>
        <w:rPr>
          <w:sz w:val="24"/>
        </w:rPr>
        <w:t>потенциал школы.</w:t>
      </w:r>
    </w:p>
    <w:p w:rsidR="00483929" w:rsidRDefault="005A032F">
      <w:pPr>
        <w:pStyle w:val="a7"/>
        <w:numPr>
          <w:ilvl w:val="0"/>
          <w:numId w:val="2"/>
        </w:numPr>
        <w:tabs>
          <w:tab w:val="left" w:pos="500"/>
          <w:tab w:val="left" w:pos="502"/>
        </w:tabs>
        <w:spacing w:before="1"/>
        <w:ind w:right="298"/>
        <w:jc w:val="both"/>
        <w:rPr>
          <w:sz w:val="24"/>
        </w:rPr>
      </w:pPr>
      <w:r>
        <w:rPr>
          <w:sz w:val="24"/>
        </w:rPr>
        <w:t>Оказать педагогам и родителям (законным представителям) обучающихся помощь в приобретении специальных знаний и навыков, а также давать социальную и психологическую поддержку семьям.</w:t>
      </w:r>
    </w:p>
    <w:p w:rsidR="00483929" w:rsidRDefault="005A032F">
      <w:pPr>
        <w:pStyle w:val="a7"/>
        <w:numPr>
          <w:ilvl w:val="0"/>
          <w:numId w:val="2"/>
        </w:numPr>
        <w:tabs>
          <w:tab w:val="left" w:pos="500"/>
          <w:tab w:val="left" w:pos="502"/>
        </w:tabs>
        <w:ind w:right="297"/>
        <w:jc w:val="both"/>
        <w:rPr>
          <w:sz w:val="24"/>
        </w:rPr>
      </w:pPr>
      <w:r>
        <w:rPr>
          <w:sz w:val="24"/>
        </w:rPr>
        <w:t xml:space="preserve">Способствовать раскрытию потенциала личности ребёнка через научно-методическую, воспитательную, </w:t>
      </w:r>
      <w:proofErr w:type="spellStart"/>
      <w:r>
        <w:rPr>
          <w:sz w:val="24"/>
        </w:rPr>
        <w:t>профориентационную</w:t>
      </w:r>
      <w:proofErr w:type="spellEnd"/>
      <w:r>
        <w:rPr>
          <w:sz w:val="24"/>
        </w:rPr>
        <w:t xml:space="preserve"> работу школы.</w:t>
      </w:r>
    </w:p>
    <w:p w:rsidR="00483929" w:rsidRDefault="005A032F">
      <w:pPr>
        <w:pStyle w:val="a7"/>
        <w:numPr>
          <w:ilvl w:val="0"/>
          <w:numId w:val="2"/>
        </w:numPr>
        <w:tabs>
          <w:tab w:val="left" w:pos="501"/>
        </w:tabs>
        <w:ind w:left="501" w:hanging="40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15"/>
          <w:sz w:val="24"/>
        </w:rPr>
        <w:t xml:space="preserve"> </w:t>
      </w:r>
      <w:r>
        <w:rPr>
          <w:sz w:val="24"/>
        </w:rPr>
        <w:t>прав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несовершеннолетних.</w:t>
      </w:r>
    </w:p>
    <w:p w:rsidR="00483929" w:rsidRDefault="00483929">
      <w:pPr>
        <w:jc w:val="both"/>
        <w:rPr>
          <w:sz w:val="24"/>
        </w:rPr>
        <w:sectPr w:rsidR="00483929">
          <w:pgSz w:w="11920" w:h="16850"/>
          <w:pgMar w:top="740" w:right="160" w:bottom="280" w:left="820" w:header="720" w:footer="720" w:gutter="0"/>
          <w:cols w:space="720"/>
        </w:sectPr>
      </w:pPr>
    </w:p>
    <w:p w:rsidR="00483929" w:rsidRDefault="005A032F">
      <w:pPr>
        <w:tabs>
          <w:tab w:val="left" w:pos="2658"/>
          <w:tab w:val="left" w:pos="4122"/>
          <w:tab w:val="left" w:pos="5990"/>
          <w:tab w:val="left" w:pos="6381"/>
          <w:tab w:val="left" w:pos="7944"/>
          <w:tab w:val="left" w:pos="8705"/>
          <w:tab w:val="left" w:pos="9466"/>
        </w:tabs>
        <w:spacing w:before="64"/>
        <w:ind w:left="502" w:right="299" w:firstLine="496"/>
        <w:rPr>
          <w:sz w:val="24"/>
        </w:rPr>
      </w:pPr>
      <w:r>
        <w:rPr>
          <w:b/>
          <w:i/>
          <w:spacing w:val="-2"/>
          <w:sz w:val="24"/>
        </w:rPr>
        <w:lastRenderedPageBreak/>
        <w:t>Ожидаемый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результат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деятельности</w:t>
      </w:r>
      <w:r>
        <w:rPr>
          <w:b/>
          <w:i/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>личностный</w:t>
      </w:r>
      <w:r>
        <w:rPr>
          <w:sz w:val="24"/>
        </w:rPr>
        <w:tab/>
      </w:r>
      <w:r>
        <w:rPr>
          <w:spacing w:val="-4"/>
          <w:sz w:val="24"/>
        </w:rPr>
        <w:t>рост</w:t>
      </w:r>
      <w:r>
        <w:rPr>
          <w:sz w:val="24"/>
        </w:rPr>
        <w:tab/>
      </w:r>
      <w:r>
        <w:rPr>
          <w:spacing w:val="-4"/>
          <w:sz w:val="24"/>
        </w:rPr>
        <w:t xml:space="preserve">всех </w:t>
      </w:r>
      <w:r>
        <w:rPr>
          <w:spacing w:val="-2"/>
          <w:sz w:val="24"/>
        </w:rPr>
        <w:t xml:space="preserve">участников </w:t>
      </w:r>
      <w:r>
        <w:rPr>
          <w:sz w:val="24"/>
        </w:rPr>
        <w:t>образовательного процесса, осознанное отношение к собственному здоровью.</w:t>
      </w:r>
    </w:p>
    <w:p w:rsidR="00483929" w:rsidRDefault="005A032F">
      <w:pPr>
        <w:pStyle w:val="1"/>
        <w:spacing w:before="6" w:line="274" w:lineRule="exact"/>
        <w:jc w:val="left"/>
        <w:rPr>
          <w:spacing w:val="-2"/>
        </w:rPr>
      </w:pPr>
      <w:r>
        <w:t>Средства</w:t>
      </w:r>
      <w:r>
        <w:rPr>
          <w:spacing w:val="-4"/>
        </w:rPr>
        <w:t xml:space="preserve"> </w:t>
      </w:r>
      <w:r>
        <w:rPr>
          <w:spacing w:val="-2"/>
        </w:rPr>
        <w:t>реализации:</w:t>
      </w:r>
    </w:p>
    <w:p w:rsidR="00483929" w:rsidRDefault="005A032F" w:rsidP="005A032F">
      <w:pPr>
        <w:widowControl/>
        <w:autoSpaceDE/>
        <w:autoSpaceDN/>
        <w:spacing w:line="360" w:lineRule="auto"/>
        <w:ind w:right="-187" w:firstLineChars="157" w:firstLine="378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 xml:space="preserve">Комплексная программа </w:t>
      </w:r>
      <w:r>
        <w:rPr>
          <w:color w:val="000000"/>
          <w:sz w:val="24"/>
          <w:szCs w:val="24"/>
          <w:shd w:val="clear" w:color="auto" w:fill="FFFFFF"/>
        </w:rPr>
        <w:t>профилактической работы лицея включает в себя следующие подпрограммы:</w:t>
      </w:r>
    </w:p>
    <w:p w:rsidR="00483929" w:rsidRDefault="005A032F">
      <w:pPr>
        <w:widowControl/>
        <w:numPr>
          <w:ilvl w:val="0"/>
          <w:numId w:val="3"/>
        </w:numPr>
        <w:autoSpaceDE/>
        <w:autoSpaceDN/>
        <w:ind w:right="220" w:firstLine="43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«Профилактика преступлений, безнадзорности и  беспризорности».</w:t>
      </w:r>
    </w:p>
    <w:p w:rsidR="00483929" w:rsidRDefault="005A032F">
      <w:pPr>
        <w:widowControl/>
        <w:numPr>
          <w:ilvl w:val="0"/>
          <w:numId w:val="3"/>
        </w:numPr>
        <w:autoSpaceDE/>
        <w:autoSpaceDN/>
        <w:ind w:right="220" w:firstLine="43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rFonts w:eastAsia="SimSun"/>
          <w:sz w:val="24"/>
          <w:szCs w:val="24"/>
        </w:rPr>
        <w:t>«Профилактика экстремизма и терроризма».</w:t>
      </w:r>
    </w:p>
    <w:p w:rsidR="00483929" w:rsidRDefault="005A032F">
      <w:pPr>
        <w:widowControl/>
        <w:numPr>
          <w:ilvl w:val="0"/>
          <w:numId w:val="3"/>
        </w:numPr>
        <w:autoSpaceDE/>
        <w:autoSpaceDN/>
        <w:ind w:right="220" w:firstLine="43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rFonts w:eastAsia="SimSun"/>
          <w:sz w:val="24"/>
          <w:szCs w:val="24"/>
        </w:rPr>
        <w:t xml:space="preserve">Программа профилактики жестокого обращения и насилия над несовершеннолетними детьми в семье «Детство без слёз». </w:t>
      </w:r>
    </w:p>
    <w:p w:rsidR="00483929" w:rsidRDefault="005A032F">
      <w:pPr>
        <w:widowControl/>
        <w:numPr>
          <w:ilvl w:val="0"/>
          <w:numId w:val="3"/>
        </w:numPr>
        <w:autoSpaceDE/>
        <w:autoSpaceDN/>
        <w:ind w:right="220" w:firstLine="43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rFonts w:eastAsia="SimSun"/>
          <w:sz w:val="24"/>
          <w:szCs w:val="24"/>
        </w:rPr>
        <w:t xml:space="preserve">Пропаганда здорового образа жизни «Жить </w:t>
      </w:r>
      <w:proofErr w:type="gramStart"/>
      <w:r>
        <w:rPr>
          <w:rFonts w:eastAsia="SimSun"/>
          <w:sz w:val="24"/>
          <w:szCs w:val="24"/>
        </w:rPr>
        <w:t>здорово</w:t>
      </w:r>
      <w:proofErr w:type="gramEnd"/>
      <w:r>
        <w:rPr>
          <w:rFonts w:eastAsia="SimSun"/>
          <w:sz w:val="24"/>
          <w:szCs w:val="24"/>
        </w:rPr>
        <w:t>!».</w:t>
      </w:r>
    </w:p>
    <w:p w:rsidR="00483929" w:rsidRDefault="005A032F">
      <w:pPr>
        <w:widowControl/>
        <w:numPr>
          <w:ilvl w:val="0"/>
          <w:numId w:val="3"/>
        </w:numPr>
        <w:autoSpaceDE/>
        <w:autoSpaceDN/>
        <w:ind w:right="220" w:firstLine="43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rFonts w:eastAsia="SimSun"/>
          <w:sz w:val="24"/>
          <w:szCs w:val="24"/>
        </w:rPr>
        <w:t>«Законопослушный гражданин».</w:t>
      </w:r>
    </w:p>
    <w:p w:rsidR="00483929" w:rsidRDefault="005A032F">
      <w:pPr>
        <w:widowControl/>
        <w:numPr>
          <w:ilvl w:val="0"/>
          <w:numId w:val="3"/>
        </w:numPr>
        <w:autoSpaceDE/>
        <w:autoSpaceDN/>
        <w:ind w:right="220" w:firstLine="43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rFonts w:eastAsia="SimSun"/>
          <w:sz w:val="24"/>
          <w:szCs w:val="24"/>
        </w:rPr>
        <w:t xml:space="preserve">«Профилактика суицида». </w:t>
      </w:r>
    </w:p>
    <w:p w:rsidR="00483929" w:rsidRDefault="005A032F">
      <w:pPr>
        <w:widowControl/>
        <w:numPr>
          <w:ilvl w:val="0"/>
          <w:numId w:val="3"/>
        </w:numPr>
        <w:autoSpaceDE/>
        <w:autoSpaceDN/>
        <w:ind w:right="220" w:firstLine="43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Профилактика половой неприкосновенности несовершеннолетних.</w:t>
      </w:r>
    </w:p>
    <w:p w:rsidR="00483929" w:rsidRDefault="005A032F">
      <w:pPr>
        <w:widowControl/>
        <w:numPr>
          <w:ilvl w:val="0"/>
          <w:numId w:val="3"/>
        </w:numPr>
        <w:autoSpaceDE/>
        <w:autoSpaceDN/>
        <w:ind w:right="220" w:firstLine="43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rFonts w:eastAsia="SimSun"/>
          <w:sz w:val="24"/>
          <w:szCs w:val="24"/>
        </w:rPr>
        <w:t xml:space="preserve">Профилактика </w:t>
      </w:r>
      <w:proofErr w:type="spellStart"/>
      <w:r>
        <w:rPr>
          <w:rFonts w:eastAsia="SimSun"/>
          <w:sz w:val="24"/>
          <w:szCs w:val="24"/>
        </w:rPr>
        <w:t>буллинга</w:t>
      </w:r>
      <w:proofErr w:type="spellEnd"/>
      <w:r>
        <w:rPr>
          <w:rFonts w:eastAsia="SimSun"/>
          <w:sz w:val="24"/>
          <w:szCs w:val="24"/>
        </w:rPr>
        <w:t xml:space="preserve">, </w:t>
      </w:r>
      <w:proofErr w:type="spellStart"/>
      <w:r>
        <w:rPr>
          <w:rFonts w:eastAsia="SimSun"/>
          <w:sz w:val="24"/>
          <w:szCs w:val="24"/>
        </w:rPr>
        <w:t>кибербуллинга</w:t>
      </w:r>
      <w:proofErr w:type="spellEnd"/>
      <w:r>
        <w:rPr>
          <w:rFonts w:eastAsia="SimSun"/>
          <w:sz w:val="24"/>
          <w:szCs w:val="24"/>
        </w:rPr>
        <w:t xml:space="preserve">, </w:t>
      </w:r>
      <w:proofErr w:type="spellStart"/>
      <w:r>
        <w:rPr>
          <w:rFonts w:eastAsia="SimSun"/>
          <w:sz w:val="24"/>
          <w:szCs w:val="24"/>
        </w:rPr>
        <w:t>скулшутинга</w:t>
      </w:r>
      <w:proofErr w:type="spellEnd"/>
      <w:r>
        <w:rPr>
          <w:rFonts w:eastAsia="SimSun"/>
          <w:sz w:val="24"/>
          <w:szCs w:val="24"/>
        </w:rPr>
        <w:t xml:space="preserve"> «Дорога добра».</w:t>
      </w:r>
    </w:p>
    <w:p w:rsidR="00483929" w:rsidRDefault="005A032F">
      <w:pPr>
        <w:widowControl/>
        <w:numPr>
          <w:ilvl w:val="0"/>
          <w:numId w:val="3"/>
        </w:numPr>
        <w:autoSpaceDE/>
        <w:autoSpaceDN/>
        <w:ind w:right="220" w:firstLine="43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rFonts w:eastAsia="SimSun"/>
          <w:sz w:val="24"/>
          <w:szCs w:val="24"/>
        </w:rPr>
        <w:t>«Информационная безопасность».</w:t>
      </w:r>
    </w:p>
    <w:p w:rsidR="00483929" w:rsidRDefault="005A032F">
      <w:pPr>
        <w:widowControl/>
        <w:numPr>
          <w:ilvl w:val="0"/>
          <w:numId w:val="3"/>
        </w:numPr>
        <w:autoSpaceDE/>
        <w:autoSpaceDN/>
        <w:ind w:right="220" w:firstLine="43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Подпрограмма занятости несовершеннолетних во внеурочное и каникулярное время «Город детства».</w:t>
      </w:r>
    </w:p>
    <w:p w:rsidR="00483929" w:rsidRDefault="005A032F">
      <w:pPr>
        <w:widowControl/>
        <w:numPr>
          <w:ilvl w:val="0"/>
          <w:numId w:val="3"/>
        </w:numPr>
        <w:autoSpaceDE/>
        <w:autoSpaceDN/>
        <w:ind w:right="220" w:firstLine="43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Подпрограмма по профориентации «Билет в будущее».</w:t>
      </w:r>
    </w:p>
    <w:p w:rsidR="00483929" w:rsidRDefault="005A032F">
      <w:pPr>
        <w:widowControl/>
        <w:numPr>
          <w:ilvl w:val="0"/>
          <w:numId w:val="3"/>
        </w:numPr>
        <w:autoSpaceDE/>
        <w:autoSpaceDN/>
        <w:ind w:right="220" w:firstLine="43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Родительский правовой всеобуч «Искусство быть родителем».</w:t>
      </w:r>
    </w:p>
    <w:p w:rsidR="00483929" w:rsidRDefault="005A032F">
      <w:pPr>
        <w:widowControl/>
        <w:numPr>
          <w:ilvl w:val="0"/>
          <w:numId w:val="3"/>
        </w:numPr>
        <w:autoSpaceDE/>
        <w:autoSpaceDN/>
        <w:ind w:right="220" w:firstLine="43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Психолого-педагогическая подпрограмма «Путь к себе».</w:t>
      </w:r>
    </w:p>
    <w:p w:rsidR="00483929" w:rsidRDefault="005A032F">
      <w:pPr>
        <w:widowControl/>
        <w:numPr>
          <w:ilvl w:val="0"/>
          <w:numId w:val="3"/>
        </w:numPr>
        <w:autoSpaceDE/>
        <w:autoSpaceDN/>
        <w:ind w:right="220" w:firstLine="439"/>
        <w:jc w:val="both"/>
        <w:rPr>
          <w:spacing w:val="-2"/>
        </w:rPr>
      </w:pPr>
      <w:bookmarkStart w:id="0" w:name="_GoBack"/>
      <w:r>
        <w:rPr>
          <w:sz w:val="24"/>
          <w:szCs w:val="24"/>
        </w:rPr>
        <w:t>Подпрограмма взаимодействия с субъектами профилактики.</w:t>
      </w:r>
    </w:p>
    <w:bookmarkEnd w:id="0"/>
    <w:p w:rsidR="00483929" w:rsidRDefault="005A032F">
      <w:pPr>
        <w:spacing w:before="276"/>
        <w:ind w:left="742"/>
        <w:jc w:val="both"/>
        <w:rPr>
          <w:i/>
          <w:sz w:val="24"/>
        </w:rPr>
      </w:pPr>
      <w:r>
        <w:rPr>
          <w:b/>
          <w:i/>
          <w:sz w:val="24"/>
        </w:rPr>
        <w:t>Организация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выполнения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2"/>
          <w:sz w:val="24"/>
        </w:rPr>
        <w:t>программы</w:t>
      </w:r>
      <w:r>
        <w:rPr>
          <w:i/>
          <w:spacing w:val="-2"/>
          <w:sz w:val="24"/>
        </w:rPr>
        <w:t>:</w:t>
      </w:r>
    </w:p>
    <w:p w:rsidR="00483929" w:rsidRDefault="005A032F">
      <w:pPr>
        <w:pStyle w:val="a7"/>
        <w:numPr>
          <w:ilvl w:val="0"/>
          <w:numId w:val="4"/>
        </w:numPr>
        <w:tabs>
          <w:tab w:val="left" w:pos="742"/>
        </w:tabs>
        <w:ind w:hanging="242"/>
        <w:jc w:val="both"/>
        <w:rPr>
          <w:sz w:val="24"/>
        </w:rPr>
      </w:pP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обучающимися</w:t>
      </w:r>
      <w:proofErr w:type="gramEnd"/>
      <w:r>
        <w:rPr>
          <w:spacing w:val="-2"/>
          <w:sz w:val="24"/>
        </w:rPr>
        <w:t>:</w:t>
      </w:r>
    </w:p>
    <w:p w:rsidR="00483929" w:rsidRDefault="005A032F">
      <w:pPr>
        <w:pStyle w:val="a4"/>
        <w:ind w:left="502" w:right="310" w:firstLine="240"/>
        <w:jc w:val="both"/>
      </w:pPr>
      <w:r>
        <w:t>Цель - включение учащихся в активную деятельность, полностью противопоставленную оторванной от общества жизни.</w:t>
      </w:r>
    </w:p>
    <w:p w:rsidR="00483929" w:rsidRDefault="005A032F">
      <w:pPr>
        <w:pStyle w:val="a4"/>
        <w:ind w:left="502" w:right="295"/>
        <w:jc w:val="both"/>
      </w:pPr>
      <w:r>
        <w:rPr>
          <w:b/>
          <w:i/>
        </w:rPr>
        <w:t>Формы работы</w:t>
      </w:r>
      <w:r>
        <w:rPr>
          <w:i/>
        </w:rPr>
        <w:t xml:space="preserve">: </w:t>
      </w:r>
      <w:r>
        <w:t>конференции, беседы, лекции, конкурсы, фестивали, акции, общественн</w:t>
      </w:r>
      <w:proofErr w:type="gramStart"/>
      <w:r>
        <w:t>о-</w:t>
      </w:r>
      <w:proofErr w:type="gramEnd"/>
      <w:r>
        <w:t xml:space="preserve"> значимая трудовая деятельность, классные часы, индивидуальные консультации, акции, практические семинары, коллективно-творческая деятельность, участие в разных конкурсах.</w:t>
      </w:r>
    </w:p>
    <w:p w:rsidR="00483929" w:rsidRDefault="00483929">
      <w:pPr>
        <w:pStyle w:val="a4"/>
      </w:pPr>
    </w:p>
    <w:p w:rsidR="00483929" w:rsidRDefault="005A032F">
      <w:pPr>
        <w:pStyle w:val="a7"/>
        <w:numPr>
          <w:ilvl w:val="0"/>
          <w:numId w:val="4"/>
        </w:numPr>
        <w:tabs>
          <w:tab w:val="left" w:pos="742"/>
        </w:tabs>
        <w:ind w:hanging="242"/>
        <w:jc w:val="both"/>
        <w:rPr>
          <w:sz w:val="24"/>
        </w:rPr>
      </w:pPr>
      <w:r>
        <w:rPr>
          <w:b/>
          <w:sz w:val="24"/>
        </w:rPr>
        <w:t>Работа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родителями</w:t>
      </w:r>
      <w:r>
        <w:rPr>
          <w:spacing w:val="-2"/>
          <w:sz w:val="24"/>
        </w:rPr>
        <w:t>:</w:t>
      </w:r>
    </w:p>
    <w:p w:rsidR="00483929" w:rsidRDefault="005A032F">
      <w:pPr>
        <w:pStyle w:val="a4"/>
        <w:ind w:left="502" w:right="300" w:firstLine="240"/>
        <w:jc w:val="both"/>
      </w:pPr>
      <w:r>
        <w:t>Цель: оказание помощи родителям в формировании у ребенка широкого</w:t>
      </w:r>
      <w:r>
        <w:rPr>
          <w:spacing w:val="-15"/>
        </w:rPr>
        <w:t xml:space="preserve"> </w:t>
      </w:r>
      <w:r>
        <w:t>мировоззренческого отношения без отрицательного личного опыта.</w:t>
      </w:r>
    </w:p>
    <w:p w:rsidR="00483929" w:rsidRDefault="005A032F">
      <w:pPr>
        <w:pStyle w:val="a4"/>
        <w:ind w:left="502" w:right="296"/>
        <w:jc w:val="both"/>
      </w:pPr>
      <w:r>
        <w:t xml:space="preserve">Формы работы: </w:t>
      </w:r>
      <w:proofErr w:type="spellStart"/>
      <w:r>
        <w:t>вебинары</w:t>
      </w:r>
      <w:proofErr w:type="spellEnd"/>
      <w:r>
        <w:t>, практические семинары, консультации, мастер-классы, родительские собрания, родительские лектории, разработка буклетов, памяток, индивидуальная работа с родителями обучающихся группы</w:t>
      </w:r>
      <w:r>
        <w:rPr>
          <w:spacing w:val="-4"/>
        </w:rPr>
        <w:t xml:space="preserve"> </w:t>
      </w:r>
      <w:r>
        <w:t>повышенного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внимания,</w:t>
      </w:r>
      <w:r>
        <w:rPr>
          <w:spacing w:val="-2"/>
        </w:rPr>
        <w:t xml:space="preserve"> </w:t>
      </w:r>
      <w:r>
        <w:t>состоящих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ВШУ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4"/>
        </w:rPr>
        <w:t>ВШК.</w:t>
      </w:r>
    </w:p>
    <w:p w:rsidR="00483929" w:rsidRDefault="00483929">
      <w:pPr>
        <w:pStyle w:val="a4"/>
        <w:spacing w:before="5"/>
      </w:pPr>
    </w:p>
    <w:p w:rsidR="00483929" w:rsidRDefault="005A032F">
      <w:pPr>
        <w:pStyle w:val="a7"/>
        <w:numPr>
          <w:ilvl w:val="0"/>
          <w:numId w:val="4"/>
        </w:numPr>
        <w:tabs>
          <w:tab w:val="left" w:pos="742"/>
        </w:tabs>
        <w:spacing w:line="274" w:lineRule="exact"/>
        <w:ind w:hanging="242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учителями:</w:t>
      </w:r>
    </w:p>
    <w:p w:rsidR="00483929" w:rsidRDefault="005A032F">
      <w:pPr>
        <w:pStyle w:val="a4"/>
        <w:ind w:left="502" w:firstLine="240"/>
      </w:pPr>
      <w:r>
        <w:t>Цель</w:t>
      </w:r>
      <w:r>
        <w:rPr>
          <w:spacing w:val="28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повышение компетенций педагогов в области</w:t>
      </w:r>
      <w:r>
        <w:rPr>
          <w:spacing w:val="-23"/>
        </w:rPr>
        <w:t xml:space="preserve"> </w:t>
      </w:r>
      <w:r>
        <w:t>профилактической</w:t>
      </w:r>
      <w:r>
        <w:rPr>
          <w:spacing w:val="33"/>
        </w:rPr>
        <w:t xml:space="preserve"> </w:t>
      </w:r>
      <w:r>
        <w:t>работы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 xml:space="preserve">основным </w:t>
      </w:r>
      <w:r>
        <w:rPr>
          <w:spacing w:val="-2"/>
        </w:rPr>
        <w:t>направлениям.</w:t>
      </w:r>
    </w:p>
    <w:p w:rsidR="00483929" w:rsidRDefault="005A032F">
      <w:pPr>
        <w:pStyle w:val="a4"/>
        <w:ind w:left="502"/>
      </w:pPr>
      <w:r>
        <w:t>Формы</w:t>
      </w:r>
      <w:r>
        <w:rPr>
          <w:spacing w:val="80"/>
        </w:rPr>
        <w:t xml:space="preserve"> </w:t>
      </w:r>
      <w:r>
        <w:t>работы:</w:t>
      </w:r>
      <w:r>
        <w:rPr>
          <w:spacing w:val="80"/>
        </w:rPr>
        <w:t xml:space="preserve"> </w:t>
      </w:r>
      <w:proofErr w:type="spellStart"/>
      <w:r>
        <w:t>вебинары</w:t>
      </w:r>
      <w:proofErr w:type="spellEnd"/>
      <w:r>
        <w:t>,</w:t>
      </w:r>
      <w:r>
        <w:rPr>
          <w:spacing w:val="80"/>
        </w:rPr>
        <w:t xml:space="preserve"> </w:t>
      </w:r>
      <w:r>
        <w:t>практические</w:t>
      </w:r>
      <w:r>
        <w:rPr>
          <w:spacing w:val="80"/>
        </w:rPr>
        <w:t xml:space="preserve"> </w:t>
      </w:r>
      <w:r>
        <w:t>семинары,</w:t>
      </w:r>
      <w:r>
        <w:rPr>
          <w:spacing w:val="80"/>
        </w:rPr>
        <w:t xml:space="preserve"> </w:t>
      </w:r>
      <w:r>
        <w:t>лектории,</w:t>
      </w:r>
      <w:r>
        <w:rPr>
          <w:spacing w:val="80"/>
        </w:rPr>
        <w:t xml:space="preserve"> </w:t>
      </w:r>
      <w:r>
        <w:t>совещания,</w:t>
      </w:r>
      <w:r>
        <w:rPr>
          <w:spacing w:val="80"/>
        </w:rPr>
        <w:t xml:space="preserve"> </w:t>
      </w:r>
      <w:r>
        <w:t>педагогические</w:t>
      </w:r>
      <w:r>
        <w:rPr>
          <w:spacing w:val="80"/>
        </w:rPr>
        <w:t xml:space="preserve"> </w:t>
      </w:r>
      <w:proofErr w:type="spellStart"/>
      <w:r>
        <w:t>мастерские</w:t>
      </w:r>
      <w:proofErr w:type="gramStart"/>
      <w:r>
        <w:t>,п</w:t>
      </w:r>
      <w:proofErr w:type="gramEnd"/>
      <w:r>
        <w:t>едагогические</w:t>
      </w:r>
      <w:proofErr w:type="spellEnd"/>
      <w:r>
        <w:t xml:space="preserve"> гостиные, круглые столы, обмен опытом.</w:t>
      </w:r>
    </w:p>
    <w:p w:rsidR="00483929" w:rsidRDefault="00483929">
      <w:pPr>
        <w:pStyle w:val="a4"/>
        <w:spacing w:before="3"/>
      </w:pPr>
    </w:p>
    <w:p w:rsidR="00483929" w:rsidRDefault="005A032F">
      <w:pPr>
        <w:spacing w:line="273" w:lineRule="exact"/>
        <w:ind w:left="502"/>
        <w:rPr>
          <w:b/>
          <w:sz w:val="24"/>
        </w:rPr>
      </w:pPr>
      <w:r>
        <w:rPr>
          <w:b/>
          <w:sz w:val="24"/>
        </w:rPr>
        <w:t>Планируемы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483929" w:rsidRDefault="005A032F">
      <w:pPr>
        <w:pStyle w:val="a7"/>
        <w:numPr>
          <w:ilvl w:val="0"/>
          <w:numId w:val="5"/>
        </w:numPr>
        <w:tabs>
          <w:tab w:val="left" w:pos="562"/>
        </w:tabs>
        <w:spacing w:line="291" w:lineRule="exact"/>
        <w:ind w:left="562" w:hanging="283"/>
        <w:rPr>
          <w:sz w:val="24"/>
        </w:rPr>
      </w:pPr>
      <w:r>
        <w:rPr>
          <w:sz w:val="24"/>
        </w:rPr>
        <w:t>снижение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среди</w:t>
      </w:r>
      <w:proofErr w:type="gram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483929" w:rsidRDefault="005A032F">
      <w:pPr>
        <w:pStyle w:val="a7"/>
        <w:numPr>
          <w:ilvl w:val="0"/>
          <w:numId w:val="5"/>
        </w:numPr>
        <w:tabs>
          <w:tab w:val="left" w:pos="562"/>
        </w:tabs>
        <w:ind w:right="302" w:firstLine="0"/>
        <w:rPr>
          <w:sz w:val="24"/>
        </w:rPr>
      </w:pPr>
      <w:r>
        <w:rPr>
          <w:sz w:val="24"/>
        </w:rPr>
        <w:t>отрицательное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наркомании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табакокурению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вредным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привычкам;</w:t>
      </w:r>
    </w:p>
    <w:p w:rsidR="00483929" w:rsidRDefault="005A032F">
      <w:pPr>
        <w:pStyle w:val="a7"/>
        <w:numPr>
          <w:ilvl w:val="0"/>
          <w:numId w:val="5"/>
        </w:numPr>
        <w:tabs>
          <w:tab w:val="left" w:pos="562"/>
        </w:tabs>
        <w:spacing w:line="292" w:lineRule="exact"/>
        <w:ind w:left="562" w:hanging="283"/>
        <w:rPr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0"/>
          <w:sz w:val="24"/>
        </w:rPr>
        <w:t xml:space="preserve"> </w:t>
      </w:r>
      <w:r>
        <w:rPr>
          <w:sz w:val="24"/>
        </w:rPr>
        <w:t>сказать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«нет»</w:t>
      </w:r>
      <w:r>
        <w:rPr>
          <w:spacing w:val="-11"/>
          <w:sz w:val="24"/>
        </w:rPr>
        <w:t xml:space="preserve"> </w:t>
      </w:r>
      <w:r>
        <w:rPr>
          <w:sz w:val="24"/>
        </w:rPr>
        <w:t>своим</w:t>
      </w:r>
      <w:r>
        <w:rPr>
          <w:spacing w:val="-7"/>
          <w:sz w:val="24"/>
        </w:rPr>
        <w:t xml:space="preserve"> </w:t>
      </w:r>
      <w:r>
        <w:rPr>
          <w:sz w:val="24"/>
        </w:rPr>
        <w:t>друзьям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веществ;</w:t>
      </w:r>
    </w:p>
    <w:p w:rsidR="00483929" w:rsidRDefault="005A032F">
      <w:pPr>
        <w:pStyle w:val="a7"/>
        <w:numPr>
          <w:ilvl w:val="0"/>
          <w:numId w:val="5"/>
        </w:numPr>
        <w:tabs>
          <w:tab w:val="left" w:pos="562"/>
        </w:tabs>
        <w:spacing w:line="293" w:lineRule="exact"/>
        <w:ind w:left="562" w:hanging="283"/>
        <w:rPr>
          <w:sz w:val="24"/>
        </w:rPr>
      </w:pPr>
      <w:r>
        <w:rPr>
          <w:sz w:val="24"/>
        </w:rPr>
        <w:t>умение</w:t>
      </w:r>
      <w:r>
        <w:rPr>
          <w:spacing w:val="29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3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32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аддиктивные</w:t>
      </w:r>
      <w:proofErr w:type="spellEnd"/>
      <w:r>
        <w:rPr>
          <w:spacing w:val="3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3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3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сети</w:t>
      </w:r>
    </w:p>
    <w:p w:rsidR="00483929" w:rsidRDefault="005A032F">
      <w:pPr>
        <w:pStyle w:val="a4"/>
        <w:spacing w:before="1"/>
        <w:ind w:left="279"/>
      </w:pPr>
      <w:r>
        <w:t>«Интернет»</w:t>
      </w:r>
      <w:r>
        <w:rPr>
          <w:spacing w:val="-1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 xml:space="preserve">вести </w:t>
      </w:r>
      <w:r>
        <w:rPr>
          <w:spacing w:val="-2"/>
        </w:rPr>
        <w:t>себя;</w:t>
      </w:r>
    </w:p>
    <w:p w:rsidR="00483929" w:rsidRDefault="005A032F">
      <w:pPr>
        <w:pStyle w:val="a7"/>
        <w:numPr>
          <w:ilvl w:val="0"/>
          <w:numId w:val="5"/>
        </w:numPr>
        <w:tabs>
          <w:tab w:val="left" w:pos="562"/>
        </w:tabs>
        <w:ind w:right="159" w:firstLine="0"/>
        <w:rPr>
          <w:sz w:val="24"/>
        </w:rPr>
      </w:pPr>
      <w:r>
        <w:rPr>
          <w:sz w:val="24"/>
        </w:rPr>
        <w:t>умение защищать</w:t>
      </w:r>
      <w:r>
        <w:rPr>
          <w:spacing w:val="29"/>
          <w:sz w:val="24"/>
        </w:rPr>
        <w:t xml:space="preserve"> </w:t>
      </w:r>
      <w:r>
        <w:rPr>
          <w:sz w:val="24"/>
        </w:rPr>
        <w:t>себя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</w:rPr>
        <w:t>жестокого обращения и насилия разными средствами</w:t>
      </w:r>
      <w:r>
        <w:rPr>
          <w:spacing w:val="28"/>
          <w:sz w:val="24"/>
        </w:rPr>
        <w:t xml:space="preserve"> </w:t>
      </w:r>
      <w:r>
        <w:rPr>
          <w:sz w:val="24"/>
        </w:rPr>
        <w:t>(знание</w:t>
      </w:r>
      <w:r>
        <w:rPr>
          <w:spacing w:val="-24"/>
          <w:sz w:val="24"/>
        </w:rPr>
        <w:t xml:space="preserve"> </w:t>
      </w:r>
      <w:r>
        <w:rPr>
          <w:sz w:val="24"/>
        </w:rPr>
        <w:t>номеров телефона доверия, прямое обращение к специалистам школы или в правоохранительные органы);</w:t>
      </w:r>
    </w:p>
    <w:p w:rsidR="00483929" w:rsidRDefault="005A032F">
      <w:pPr>
        <w:pStyle w:val="a7"/>
        <w:numPr>
          <w:ilvl w:val="0"/>
          <w:numId w:val="5"/>
        </w:numPr>
        <w:tabs>
          <w:tab w:val="left" w:pos="562"/>
        </w:tabs>
        <w:spacing w:line="292" w:lineRule="exact"/>
        <w:ind w:left="562" w:hanging="283"/>
        <w:rPr>
          <w:sz w:val="24"/>
        </w:rPr>
      </w:pPr>
      <w:r>
        <w:rPr>
          <w:sz w:val="24"/>
        </w:rPr>
        <w:lastRenderedPageBreak/>
        <w:t>повышение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483929" w:rsidRDefault="005A032F">
      <w:pPr>
        <w:spacing w:before="69" w:line="274" w:lineRule="exact"/>
        <w:ind w:left="999"/>
        <w:jc w:val="both"/>
        <w:rPr>
          <w:spacing w:val="-2"/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обучению.</w:t>
      </w:r>
    </w:p>
    <w:p w:rsidR="00483929" w:rsidRDefault="005A032F">
      <w:pPr>
        <w:spacing w:before="69" w:line="274" w:lineRule="exact"/>
        <w:ind w:left="999"/>
        <w:jc w:val="both"/>
        <w:rPr>
          <w:b/>
          <w:sz w:val="24"/>
        </w:rPr>
      </w:pPr>
      <w:r>
        <w:rPr>
          <w:b/>
          <w:sz w:val="24"/>
        </w:rPr>
        <w:t>Контроль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регулирование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программы:</w:t>
      </w:r>
    </w:p>
    <w:p w:rsidR="00483929" w:rsidRDefault="005A032F" w:rsidP="005A032F">
      <w:pPr>
        <w:pStyle w:val="a4"/>
        <w:ind w:left="502" w:right="296" w:firstLineChars="157" w:firstLine="377"/>
        <w:jc w:val="both"/>
      </w:pPr>
      <w:r>
        <w:t xml:space="preserve">По полугодиям, по протоколам, по планам классных руководителей, по проводимым мероприятиям, по работе с </w:t>
      </w:r>
      <w:proofErr w:type="gramStart"/>
      <w:r>
        <w:t>обучающимися</w:t>
      </w:r>
      <w:proofErr w:type="gramEnd"/>
      <w:r>
        <w:t xml:space="preserve"> группы повышенного педагогического внимания, состоящих на ВШУ и КДН и ЗП.</w:t>
      </w:r>
    </w:p>
    <w:p w:rsidR="00483929" w:rsidRDefault="00483929">
      <w:pPr>
        <w:pStyle w:val="a4"/>
        <w:spacing w:before="3"/>
      </w:pPr>
    </w:p>
    <w:p w:rsidR="00483929" w:rsidRDefault="005A032F">
      <w:pPr>
        <w:ind w:left="502"/>
        <w:jc w:val="center"/>
        <w:rPr>
          <w:b/>
          <w:sz w:val="24"/>
        </w:rPr>
      </w:pPr>
      <w:r>
        <w:rPr>
          <w:b/>
          <w:sz w:val="24"/>
        </w:rPr>
        <w:t>Механизм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программы:</w:t>
      </w:r>
    </w:p>
    <w:p w:rsidR="00483929" w:rsidRDefault="00483929">
      <w:pPr>
        <w:pStyle w:val="a4"/>
        <w:spacing w:before="47"/>
        <w:rPr>
          <w:b/>
          <w:sz w:val="20"/>
        </w:rPr>
      </w:pPr>
    </w:p>
    <w:tbl>
      <w:tblPr>
        <w:tblW w:w="10036" w:type="dxa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3742"/>
        <w:gridCol w:w="1502"/>
        <w:gridCol w:w="4096"/>
      </w:tblGrid>
      <w:tr w:rsidR="00483929">
        <w:trPr>
          <w:trHeight w:val="441"/>
        </w:trPr>
        <w:tc>
          <w:tcPr>
            <w:tcW w:w="696" w:type="dxa"/>
          </w:tcPr>
          <w:p w:rsidR="00483929" w:rsidRDefault="005A032F">
            <w:pPr>
              <w:pStyle w:val="TableParagraph"/>
              <w:spacing w:line="270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742" w:type="dxa"/>
          </w:tcPr>
          <w:p w:rsidR="00483929" w:rsidRDefault="005A032F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502" w:type="dxa"/>
          </w:tcPr>
          <w:p w:rsidR="00483929" w:rsidRDefault="005A032F">
            <w:pPr>
              <w:pStyle w:val="TableParagraph"/>
              <w:spacing w:line="270" w:lineRule="exact"/>
              <w:ind w:left="414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4096" w:type="dxa"/>
          </w:tcPr>
          <w:p w:rsidR="00483929" w:rsidRDefault="005A032F">
            <w:pPr>
              <w:pStyle w:val="TableParagraph"/>
              <w:spacing w:line="270" w:lineRule="exact"/>
              <w:ind w:left="56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483929">
        <w:trPr>
          <w:trHeight w:val="952"/>
        </w:trPr>
        <w:tc>
          <w:tcPr>
            <w:tcW w:w="696" w:type="dxa"/>
          </w:tcPr>
          <w:p w:rsidR="00483929" w:rsidRDefault="005A032F">
            <w:pPr>
              <w:pStyle w:val="TableParagraph"/>
              <w:spacing w:line="270" w:lineRule="exact"/>
              <w:ind w:left="2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42" w:type="dxa"/>
          </w:tcPr>
          <w:p w:rsidR="00483929" w:rsidRDefault="005A032F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Реализация программы воспитания. 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</w:tc>
        <w:tc>
          <w:tcPr>
            <w:tcW w:w="1502" w:type="dxa"/>
          </w:tcPr>
          <w:p w:rsidR="00483929" w:rsidRDefault="005A032F">
            <w:pPr>
              <w:pStyle w:val="TableParagraph"/>
              <w:ind w:left="486" w:right="176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096" w:type="dxa"/>
          </w:tcPr>
          <w:p w:rsidR="00483929" w:rsidRDefault="005A032F">
            <w:pPr>
              <w:ind w:firstLine="316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1-11 социальный педагог, педагог-психолог</w:t>
            </w:r>
          </w:p>
        </w:tc>
      </w:tr>
      <w:tr w:rsidR="00483929">
        <w:trPr>
          <w:trHeight w:val="953"/>
        </w:trPr>
        <w:tc>
          <w:tcPr>
            <w:tcW w:w="696" w:type="dxa"/>
          </w:tcPr>
          <w:p w:rsidR="00483929" w:rsidRDefault="005A032F">
            <w:pPr>
              <w:pStyle w:val="TableParagraph"/>
              <w:spacing w:line="270" w:lineRule="exact"/>
              <w:ind w:left="2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42" w:type="dxa"/>
          </w:tcPr>
          <w:p w:rsidR="00483929" w:rsidRDefault="005A032F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spellStart"/>
            <w:r>
              <w:rPr>
                <w:sz w:val="24"/>
              </w:rPr>
              <w:t>внутришкольном</w:t>
            </w:r>
            <w:proofErr w:type="spellEnd"/>
            <w:r>
              <w:rPr>
                <w:sz w:val="24"/>
              </w:rPr>
              <w:t xml:space="preserve"> учете и контроле.</w:t>
            </w:r>
          </w:p>
        </w:tc>
        <w:tc>
          <w:tcPr>
            <w:tcW w:w="1502" w:type="dxa"/>
          </w:tcPr>
          <w:p w:rsidR="00483929" w:rsidRDefault="005A032F">
            <w:pPr>
              <w:pStyle w:val="TableParagraph"/>
              <w:ind w:left="486" w:right="176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096" w:type="dxa"/>
          </w:tcPr>
          <w:p w:rsidR="00483929" w:rsidRDefault="005A032F">
            <w:pPr>
              <w:ind w:firstLine="316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1-11 социальный педагог, педагог-психолог</w:t>
            </w:r>
          </w:p>
        </w:tc>
      </w:tr>
      <w:tr w:rsidR="00483929">
        <w:trPr>
          <w:trHeight w:val="952"/>
        </w:trPr>
        <w:tc>
          <w:tcPr>
            <w:tcW w:w="696" w:type="dxa"/>
          </w:tcPr>
          <w:p w:rsidR="00483929" w:rsidRDefault="005A032F">
            <w:pPr>
              <w:pStyle w:val="TableParagraph"/>
              <w:spacing w:line="270" w:lineRule="exact"/>
              <w:ind w:left="2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42" w:type="dxa"/>
          </w:tcPr>
          <w:p w:rsidR="00483929" w:rsidRDefault="005A032F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Работа по профилактике семейного неблагополучия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сиротства.</w:t>
            </w:r>
          </w:p>
        </w:tc>
        <w:tc>
          <w:tcPr>
            <w:tcW w:w="1502" w:type="dxa"/>
          </w:tcPr>
          <w:p w:rsidR="00483929" w:rsidRDefault="005A032F">
            <w:pPr>
              <w:pStyle w:val="TableParagraph"/>
              <w:ind w:left="486" w:right="176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096" w:type="dxa"/>
          </w:tcPr>
          <w:p w:rsidR="00483929" w:rsidRDefault="005A032F">
            <w:pPr>
              <w:ind w:firstLine="316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1-11 социальный педагог, педагог-психолог</w:t>
            </w:r>
          </w:p>
        </w:tc>
      </w:tr>
      <w:tr w:rsidR="00483929">
        <w:trPr>
          <w:trHeight w:val="90"/>
        </w:trPr>
        <w:tc>
          <w:tcPr>
            <w:tcW w:w="696" w:type="dxa"/>
          </w:tcPr>
          <w:p w:rsidR="00483929" w:rsidRDefault="005A032F">
            <w:pPr>
              <w:pStyle w:val="TableParagraph"/>
              <w:spacing w:line="270" w:lineRule="exact"/>
              <w:ind w:left="2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42" w:type="dxa"/>
          </w:tcPr>
          <w:p w:rsidR="00483929" w:rsidRDefault="005A032F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502" w:type="dxa"/>
          </w:tcPr>
          <w:p w:rsidR="00483929" w:rsidRDefault="005A032F">
            <w:pPr>
              <w:pStyle w:val="TableParagraph"/>
              <w:ind w:left="486" w:right="176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096" w:type="dxa"/>
          </w:tcPr>
          <w:p w:rsidR="00483929" w:rsidRDefault="005A032F">
            <w:pPr>
              <w:spacing w:line="270" w:lineRule="atLeas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1-11 социальный педагог, педагог-психолог</w:t>
            </w:r>
          </w:p>
        </w:tc>
      </w:tr>
      <w:tr w:rsidR="00483929">
        <w:trPr>
          <w:trHeight w:val="636"/>
        </w:trPr>
        <w:tc>
          <w:tcPr>
            <w:tcW w:w="696" w:type="dxa"/>
          </w:tcPr>
          <w:p w:rsidR="00483929" w:rsidRDefault="005A032F">
            <w:pPr>
              <w:pStyle w:val="TableParagraph"/>
              <w:spacing w:line="270" w:lineRule="exact"/>
              <w:ind w:left="2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42" w:type="dxa"/>
          </w:tcPr>
          <w:p w:rsidR="00483929" w:rsidRDefault="005A032F">
            <w:pPr>
              <w:pStyle w:val="TableParagraph"/>
              <w:ind w:left="138" w:right="19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 и социального сопровождения.</w:t>
            </w:r>
          </w:p>
        </w:tc>
        <w:tc>
          <w:tcPr>
            <w:tcW w:w="1502" w:type="dxa"/>
          </w:tcPr>
          <w:p w:rsidR="00483929" w:rsidRDefault="005A032F">
            <w:pPr>
              <w:pStyle w:val="TableParagraph"/>
              <w:ind w:left="486" w:right="176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096" w:type="dxa"/>
          </w:tcPr>
          <w:p w:rsidR="00483929" w:rsidRDefault="005A032F" w:rsidP="005A032F">
            <w:pPr>
              <w:ind w:leftChars="100" w:left="220" w:firstLineChars="92" w:firstLine="21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1-11 социальный педагог, педагог-психолог</w:t>
            </w:r>
          </w:p>
        </w:tc>
      </w:tr>
      <w:tr w:rsidR="00483929">
        <w:trPr>
          <w:trHeight w:val="1379"/>
        </w:trPr>
        <w:tc>
          <w:tcPr>
            <w:tcW w:w="696" w:type="dxa"/>
          </w:tcPr>
          <w:p w:rsidR="00483929" w:rsidRDefault="005A032F">
            <w:pPr>
              <w:pStyle w:val="TableParagraph"/>
              <w:spacing w:line="270" w:lineRule="exact"/>
              <w:ind w:left="2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742" w:type="dxa"/>
          </w:tcPr>
          <w:p w:rsidR="00483929" w:rsidRDefault="005A032F">
            <w:pPr>
              <w:pStyle w:val="TableParagraph"/>
              <w:ind w:left="150" w:right="238"/>
              <w:rPr>
                <w:sz w:val="24"/>
              </w:rPr>
            </w:pPr>
            <w:r>
              <w:rPr>
                <w:sz w:val="24"/>
              </w:rPr>
              <w:t>Выявление безнадзорных детей. Уточнение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483929" w:rsidRDefault="005A032F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состоящих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составляющих группу </w:t>
            </w:r>
            <w:proofErr w:type="gramStart"/>
            <w:r>
              <w:rPr>
                <w:sz w:val="24"/>
              </w:rPr>
              <w:t>повышенного</w:t>
            </w:r>
            <w:proofErr w:type="gramEnd"/>
          </w:p>
          <w:p w:rsidR="00483929" w:rsidRDefault="005A032F">
            <w:pPr>
              <w:pStyle w:val="TableParagraph"/>
              <w:spacing w:line="261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внимания.</w:t>
            </w:r>
          </w:p>
        </w:tc>
        <w:tc>
          <w:tcPr>
            <w:tcW w:w="1502" w:type="dxa"/>
          </w:tcPr>
          <w:p w:rsidR="00483929" w:rsidRDefault="005A032F">
            <w:pPr>
              <w:pStyle w:val="TableParagraph"/>
              <w:ind w:left="486" w:right="176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096" w:type="dxa"/>
          </w:tcPr>
          <w:p w:rsidR="00483929" w:rsidRDefault="005A032F" w:rsidP="005A032F">
            <w:pPr>
              <w:ind w:leftChars="100" w:left="220" w:firstLineChars="92" w:firstLine="21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1-11 социальный педагог, педагог-психолог</w:t>
            </w:r>
          </w:p>
        </w:tc>
      </w:tr>
      <w:tr w:rsidR="00483929">
        <w:trPr>
          <w:trHeight w:val="827"/>
        </w:trPr>
        <w:tc>
          <w:tcPr>
            <w:tcW w:w="696" w:type="dxa"/>
          </w:tcPr>
          <w:p w:rsidR="00483929" w:rsidRDefault="005A032F">
            <w:pPr>
              <w:pStyle w:val="TableParagraph"/>
              <w:spacing w:line="270" w:lineRule="exact"/>
              <w:ind w:left="2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742" w:type="dxa"/>
          </w:tcPr>
          <w:p w:rsidR="00483929" w:rsidRDefault="005A032F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советов.</w:t>
            </w:r>
          </w:p>
        </w:tc>
        <w:tc>
          <w:tcPr>
            <w:tcW w:w="1502" w:type="dxa"/>
          </w:tcPr>
          <w:p w:rsidR="00483929" w:rsidRDefault="005A032F">
            <w:pPr>
              <w:pStyle w:val="TableParagraph"/>
              <w:ind w:left="486" w:right="176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096" w:type="dxa"/>
          </w:tcPr>
          <w:p w:rsidR="00483929" w:rsidRDefault="005A032F" w:rsidP="005A032F">
            <w:pPr>
              <w:spacing w:line="261" w:lineRule="exact"/>
              <w:ind w:leftChars="100" w:left="220" w:firstLineChars="92" w:firstLine="21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1-11 социальный педагог, педагог-психолог</w:t>
            </w:r>
          </w:p>
        </w:tc>
      </w:tr>
      <w:tr w:rsidR="00483929">
        <w:trPr>
          <w:trHeight w:val="1269"/>
        </w:trPr>
        <w:tc>
          <w:tcPr>
            <w:tcW w:w="696" w:type="dxa"/>
          </w:tcPr>
          <w:p w:rsidR="00483929" w:rsidRDefault="005A032F">
            <w:pPr>
              <w:pStyle w:val="TableParagraph"/>
              <w:spacing w:line="270" w:lineRule="exact"/>
              <w:ind w:left="2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742" w:type="dxa"/>
          </w:tcPr>
          <w:p w:rsidR="00483929" w:rsidRDefault="005A032F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инспекторами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ОДН, </w:t>
            </w:r>
            <w:proofErr w:type="spellStart"/>
            <w:r>
              <w:rPr>
                <w:sz w:val="24"/>
              </w:rPr>
              <w:t>КДНиЗПН</w:t>
            </w:r>
            <w:proofErr w:type="spellEnd"/>
            <w:r>
              <w:rPr>
                <w:sz w:val="24"/>
              </w:rPr>
              <w:t>, представителями ОМВД, ОГИБДД,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 п</w:t>
            </w:r>
            <w:r>
              <w:rPr>
                <w:spacing w:val="-2"/>
                <w:sz w:val="24"/>
              </w:rPr>
              <w:t>равонарушений.</w:t>
            </w:r>
          </w:p>
        </w:tc>
        <w:tc>
          <w:tcPr>
            <w:tcW w:w="1502" w:type="dxa"/>
          </w:tcPr>
          <w:p w:rsidR="00483929" w:rsidRDefault="005A032F">
            <w:pPr>
              <w:pStyle w:val="TableParagraph"/>
              <w:ind w:left="486" w:right="176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096" w:type="dxa"/>
          </w:tcPr>
          <w:p w:rsidR="00483929" w:rsidRDefault="005A032F" w:rsidP="005A032F">
            <w:pPr>
              <w:ind w:leftChars="100" w:left="220" w:firstLineChars="92" w:firstLine="21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1-11 социальный педагог, педагог-психолог</w:t>
            </w:r>
          </w:p>
        </w:tc>
      </w:tr>
      <w:tr w:rsidR="00483929">
        <w:trPr>
          <w:trHeight w:val="399"/>
        </w:trPr>
        <w:tc>
          <w:tcPr>
            <w:tcW w:w="696" w:type="dxa"/>
          </w:tcPr>
          <w:p w:rsidR="00483929" w:rsidRDefault="005A032F">
            <w:pPr>
              <w:pStyle w:val="TableParagraph"/>
              <w:spacing w:line="270" w:lineRule="exact"/>
              <w:ind w:left="27" w:right="3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9.</w:t>
            </w:r>
          </w:p>
        </w:tc>
        <w:tc>
          <w:tcPr>
            <w:tcW w:w="3742" w:type="dxa"/>
          </w:tcPr>
          <w:p w:rsidR="00483929" w:rsidRDefault="005A032F">
            <w:pPr>
              <w:widowControl/>
              <w:autoSpaceDE/>
              <w:autoSpaceDN/>
              <w:ind w:right="220"/>
              <w:jc w:val="both"/>
              <w:rPr>
                <w:sz w:val="24"/>
              </w:rPr>
            </w:pPr>
            <w:r>
              <w:rPr>
                <w:rFonts w:eastAsia="SimSun"/>
                <w:sz w:val="24"/>
                <w:szCs w:val="24"/>
              </w:rPr>
              <w:t>Профилактика экстремизма и терроризма.</w:t>
            </w:r>
          </w:p>
        </w:tc>
        <w:tc>
          <w:tcPr>
            <w:tcW w:w="1502" w:type="dxa"/>
          </w:tcPr>
          <w:p w:rsidR="00483929" w:rsidRDefault="00483929">
            <w:pPr>
              <w:pStyle w:val="TableParagraph"/>
              <w:ind w:left="486" w:right="176" w:hanging="286"/>
              <w:rPr>
                <w:sz w:val="24"/>
              </w:rPr>
            </w:pPr>
          </w:p>
        </w:tc>
        <w:tc>
          <w:tcPr>
            <w:tcW w:w="4096" w:type="dxa"/>
          </w:tcPr>
          <w:p w:rsidR="00483929" w:rsidRDefault="005A032F" w:rsidP="005A032F">
            <w:pPr>
              <w:ind w:leftChars="100" w:left="220" w:firstLineChars="92" w:firstLine="21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1-11 социальный педагог, педагог-психолог</w:t>
            </w:r>
          </w:p>
        </w:tc>
      </w:tr>
      <w:tr w:rsidR="00483929">
        <w:trPr>
          <w:trHeight w:val="912"/>
        </w:trPr>
        <w:tc>
          <w:tcPr>
            <w:tcW w:w="696" w:type="dxa"/>
          </w:tcPr>
          <w:p w:rsidR="00483929" w:rsidRDefault="005A032F">
            <w:pPr>
              <w:pStyle w:val="TableParagraph"/>
              <w:spacing w:line="270" w:lineRule="exact"/>
              <w:ind w:left="27" w:right="3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10.</w:t>
            </w:r>
          </w:p>
        </w:tc>
        <w:tc>
          <w:tcPr>
            <w:tcW w:w="3742" w:type="dxa"/>
          </w:tcPr>
          <w:p w:rsidR="00483929" w:rsidRDefault="005A032F">
            <w:pPr>
              <w:pStyle w:val="TableParagraph"/>
              <w:ind w:left="189"/>
              <w:rPr>
                <w:sz w:val="24"/>
              </w:rPr>
            </w:pPr>
            <w:r>
              <w:rPr>
                <w:rFonts w:eastAsia="SimSun"/>
                <w:sz w:val="24"/>
                <w:szCs w:val="24"/>
              </w:rPr>
              <w:t>Профилактики жестокого обращения и насилия над несовершеннолетними детьми в семье.</w:t>
            </w:r>
          </w:p>
        </w:tc>
        <w:tc>
          <w:tcPr>
            <w:tcW w:w="1502" w:type="dxa"/>
          </w:tcPr>
          <w:p w:rsidR="00483929" w:rsidRDefault="00483929">
            <w:pPr>
              <w:pStyle w:val="TableParagraph"/>
              <w:ind w:left="486" w:right="176" w:hanging="286"/>
              <w:rPr>
                <w:sz w:val="24"/>
              </w:rPr>
            </w:pPr>
          </w:p>
        </w:tc>
        <w:tc>
          <w:tcPr>
            <w:tcW w:w="4096" w:type="dxa"/>
          </w:tcPr>
          <w:p w:rsidR="00483929" w:rsidRDefault="005A032F" w:rsidP="005A032F">
            <w:pPr>
              <w:ind w:leftChars="100" w:left="220" w:firstLineChars="92" w:firstLine="21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1-11 социальный педагог, педагог-психолог</w:t>
            </w:r>
          </w:p>
        </w:tc>
      </w:tr>
      <w:tr w:rsidR="00483929">
        <w:trPr>
          <w:trHeight w:val="381"/>
        </w:trPr>
        <w:tc>
          <w:tcPr>
            <w:tcW w:w="696" w:type="dxa"/>
          </w:tcPr>
          <w:p w:rsidR="00483929" w:rsidRDefault="005A032F">
            <w:pPr>
              <w:pStyle w:val="TableParagraph"/>
              <w:spacing w:line="270" w:lineRule="exact"/>
              <w:ind w:left="27" w:right="3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11.</w:t>
            </w:r>
          </w:p>
        </w:tc>
        <w:tc>
          <w:tcPr>
            <w:tcW w:w="3742" w:type="dxa"/>
          </w:tcPr>
          <w:p w:rsidR="00483929" w:rsidRDefault="005A032F">
            <w:pPr>
              <w:pStyle w:val="TableParagraph"/>
              <w:ind w:left="189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Пропаганда здорового образа жизни.</w:t>
            </w:r>
          </w:p>
        </w:tc>
        <w:tc>
          <w:tcPr>
            <w:tcW w:w="1502" w:type="dxa"/>
          </w:tcPr>
          <w:p w:rsidR="00483929" w:rsidRDefault="00483929">
            <w:pPr>
              <w:pStyle w:val="TableParagraph"/>
              <w:ind w:left="486" w:right="176" w:hanging="286"/>
              <w:rPr>
                <w:sz w:val="24"/>
              </w:rPr>
            </w:pPr>
          </w:p>
        </w:tc>
        <w:tc>
          <w:tcPr>
            <w:tcW w:w="4096" w:type="dxa"/>
          </w:tcPr>
          <w:p w:rsidR="00483929" w:rsidRDefault="005A032F" w:rsidP="005A032F">
            <w:pPr>
              <w:ind w:leftChars="100" w:left="220" w:firstLineChars="92" w:firstLine="21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1-11 социальный педагог, педагог-психолог</w:t>
            </w:r>
          </w:p>
        </w:tc>
      </w:tr>
      <w:tr w:rsidR="00483929">
        <w:trPr>
          <w:trHeight w:val="399"/>
        </w:trPr>
        <w:tc>
          <w:tcPr>
            <w:tcW w:w="696" w:type="dxa"/>
          </w:tcPr>
          <w:p w:rsidR="00483929" w:rsidRDefault="005A032F">
            <w:pPr>
              <w:pStyle w:val="TableParagraph"/>
              <w:spacing w:line="270" w:lineRule="exact"/>
              <w:ind w:left="27" w:right="3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12.</w:t>
            </w:r>
          </w:p>
        </w:tc>
        <w:tc>
          <w:tcPr>
            <w:tcW w:w="3742" w:type="dxa"/>
          </w:tcPr>
          <w:p w:rsidR="00483929" w:rsidRDefault="005A032F">
            <w:pPr>
              <w:pStyle w:val="TableParagraph"/>
              <w:ind w:left="189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Профилактика суицида.</w:t>
            </w:r>
          </w:p>
        </w:tc>
        <w:tc>
          <w:tcPr>
            <w:tcW w:w="1502" w:type="dxa"/>
          </w:tcPr>
          <w:p w:rsidR="00483929" w:rsidRDefault="00483929">
            <w:pPr>
              <w:pStyle w:val="TableParagraph"/>
              <w:ind w:left="486" w:right="176" w:hanging="286"/>
              <w:rPr>
                <w:sz w:val="24"/>
              </w:rPr>
            </w:pPr>
          </w:p>
        </w:tc>
        <w:tc>
          <w:tcPr>
            <w:tcW w:w="4096" w:type="dxa"/>
          </w:tcPr>
          <w:p w:rsidR="00483929" w:rsidRDefault="005A032F" w:rsidP="005A032F">
            <w:pPr>
              <w:ind w:leftChars="100" w:left="220" w:firstLineChars="92" w:firstLine="21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1-11 социальный педагог, педагог-психолог</w:t>
            </w:r>
          </w:p>
        </w:tc>
      </w:tr>
      <w:tr w:rsidR="00483929">
        <w:trPr>
          <w:trHeight w:val="582"/>
        </w:trPr>
        <w:tc>
          <w:tcPr>
            <w:tcW w:w="696" w:type="dxa"/>
          </w:tcPr>
          <w:p w:rsidR="00483929" w:rsidRDefault="005A032F">
            <w:pPr>
              <w:pStyle w:val="TableParagraph"/>
              <w:spacing w:line="270" w:lineRule="exact"/>
              <w:ind w:left="27" w:right="3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13.</w:t>
            </w:r>
          </w:p>
        </w:tc>
        <w:tc>
          <w:tcPr>
            <w:tcW w:w="3742" w:type="dxa"/>
          </w:tcPr>
          <w:p w:rsidR="00483929" w:rsidRDefault="005A032F">
            <w:pPr>
              <w:widowControl/>
              <w:autoSpaceDE/>
              <w:autoSpaceDN/>
              <w:ind w:right="220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Профилактика против половой неприкосновенности несовершеннолетних.</w:t>
            </w:r>
          </w:p>
        </w:tc>
        <w:tc>
          <w:tcPr>
            <w:tcW w:w="1502" w:type="dxa"/>
          </w:tcPr>
          <w:p w:rsidR="00483929" w:rsidRDefault="00483929">
            <w:pPr>
              <w:pStyle w:val="TableParagraph"/>
              <w:ind w:left="486" w:right="176" w:hanging="286"/>
              <w:rPr>
                <w:sz w:val="24"/>
              </w:rPr>
            </w:pPr>
          </w:p>
        </w:tc>
        <w:tc>
          <w:tcPr>
            <w:tcW w:w="4096" w:type="dxa"/>
          </w:tcPr>
          <w:p w:rsidR="00483929" w:rsidRDefault="005A032F" w:rsidP="005A032F">
            <w:pPr>
              <w:ind w:leftChars="100" w:left="220" w:firstLineChars="92" w:firstLine="21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1-11 социальный педагог, педагог-психолог</w:t>
            </w:r>
          </w:p>
        </w:tc>
      </w:tr>
      <w:tr w:rsidR="00483929">
        <w:trPr>
          <w:trHeight w:val="619"/>
        </w:trPr>
        <w:tc>
          <w:tcPr>
            <w:tcW w:w="696" w:type="dxa"/>
          </w:tcPr>
          <w:p w:rsidR="00483929" w:rsidRDefault="005A032F">
            <w:pPr>
              <w:pStyle w:val="TableParagraph"/>
              <w:spacing w:line="270" w:lineRule="exact"/>
              <w:ind w:left="27" w:right="3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14.</w:t>
            </w:r>
          </w:p>
        </w:tc>
        <w:tc>
          <w:tcPr>
            <w:tcW w:w="3742" w:type="dxa"/>
          </w:tcPr>
          <w:p w:rsidR="00483929" w:rsidRDefault="005A032F">
            <w:pPr>
              <w:pStyle w:val="TableParagraph"/>
              <w:ind w:left="189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Профилактика </w:t>
            </w:r>
            <w:proofErr w:type="spellStart"/>
            <w:r>
              <w:rPr>
                <w:rFonts w:eastAsia="SimSun"/>
                <w:sz w:val="24"/>
                <w:szCs w:val="24"/>
              </w:rPr>
              <w:t>буллинга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SimSun"/>
                <w:sz w:val="24"/>
                <w:szCs w:val="24"/>
              </w:rPr>
              <w:t>кибербуллинга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SimSun"/>
                <w:sz w:val="24"/>
                <w:szCs w:val="24"/>
              </w:rPr>
              <w:t>скулшутинга</w:t>
            </w:r>
            <w:proofErr w:type="spellEnd"/>
          </w:p>
        </w:tc>
        <w:tc>
          <w:tcPr>
            <w:tcW w:w="1502" w:type="dxa"/>
          </w:tcPr>
          <w:p w:rsidR="00483929" w:rsidRDefault="00483929">
            <w:pPr>
              <w:pStyle w:val="TableParagraph"/>
              <w:ind w:left="486" w:right="176" w:hanging="286"/>
              <w:rPr>
                <w:sz w:val="24"/>
              </w:rPr>
            </w:pPr>
          </w:p>
        </w:tc>
        <w:tc>
          <w:tcPr>
            <w:tcW w:w="4096" w:type="dxa"/>
          </w:tcPr>
          <w:p w:rsidR="00483929" w:rsidRDefault="005A032F" w:rsidP="005A032F">
            <w:pPr>
              <w:ind w:leftChars="100" w:left="220" w:firstLineChars="92" w:firstLine="21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1-11 социальный педагог, педагог-психолог</w:t>
            </w:r>
          </w:p>
        </w:tc>
      </w:tr>
      <w:tr w:rsidR="00483929">
        <w:trPr>
          <w:trHeight w:val="473"/>
        </w:trPr>
        <w:tc>
          <w:tcPr>
            <w:tcW w:w="696" w:type="dxa"/>
          </w:tcPr>
          <w:p w:rsidR="00483929" w:rsidRDefault="005A032F">
            <w:pPr>
              <w:pStyle w:val="TableParagraph"/>
              <w:spacing w:line="270" w:lineRule="exact"/>
              <w:ind w:left="27" w:right="3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15.</w:t>
            </w:r>
          </w:p>
        </w:tc>
        <w:tc>
          <w:tcPr>
            <w:tcW w:w="3742" w:type="dxa"/>
          </w:tcPr>
          <w:p w:rsidR="00483929" w:rsidRDefault="005A032F">
            <w:pPr>
              <w:widowControl/>
              <w:autoSpaceDE/>
              <w:autoSpaceDN/>
              <w:ind w:right="220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Профилактика безопасности Интернет.</w:t>
            </w:r>
          </w:p>
        </w:tc>
        <w:tc>
          <w:tcPr>
            <w:tcW w:w="1502" w:type="dxa"/>
          </w:tcPr>
          <w:p w:rsidR="00483929" w:rsidRDefault="00483929">
            <w:pPr>
              <w:pStyle w:val="TableParagraph"/>
              <w:ind w:left="486" w:right="176" w:hanging="286"/>
              <w:rPr>
                <w:sz w:val="24"/>
              </w:rPr>
            </w:pPr>
          </w:p>
        </w:tc>
        <w:tc>
          <w:tcPr>
            <w:tcW w:w="4096" w:type="dxa"/>
          </w:tcPr>
          <w:p w:rsidR="00483929" w:rsidRDefault="005A032F" w:rsidP="005A032F">
            <w:pPr>
              <w:ind w:leftChars="100" w:left="220" w:firstLineChars="92" w:firstLine="21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1-11 социальный педагог, педагог-психолог</w:t>
            </w:r>
          </w:p>
        </w:tc>
      </w:tr>
      <w:tr w:rsidR="00483929">
        <w:trPr>
          <w:trHeight w:val="637"/>
        </w:trPr>
        <w:tc>
          <w:tcPr>
            <w:tcW w:w="696" w:type="dxa"/>
          </w:tcPr>
          <w:p w:rsidR="00483929" w:rsidRDefault="005A032F">
            <w:pPr>
              <w:pStyle w:val="TableParagraph"/>
              <w:spacing w:line="270" w:lineRule="exact"/>
              <w:ind w:left="27" w:right="3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16.</w:t>
            </w:r>
          </w:p>
        </w:tc>
        <w:tc>
          <w:tcPr>
            <w:tcW w:w="3742" w:type="dxa"/>
          </w:tcPr>
          <w:p w:rsidR="00483929" w:rsidRDefault="005A032F">
            <w:pPr>
              <w:pStyle w:val="TableParagraph"/>
              <w:ind w:left="189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Привлечение несовершеннолетних в кружки и секции во внеурочное время.</w:t>
            </w:r>
          </w:p>
        </w:tc>
        <w:tc>
          <w:tcPr>
            <w:tcW w:w="1502" w:type="dxa"/>
          </w:tcPr>
          <w:p w:rsidR="00483929" w:rsidRDefault="00483929">
            <w:pPr>
              <w:pStyle w:val="TableParagraph"/>
              <w:ind w:left="486" w:right="176" w:hanging="286"/>
              <w:rPr>
                <w:sz w:val="24"/>
              </w:rPr>
            </w:pPr>
          </w:p>
        </w:tc>
        <w:tc>
          <w:tcPr>
            <w:tcW w:w="4096" w:type="dxa"/>
          </w:tcPr>
          <w:p w:rsidR="00483929" w:rsidRDefault="005A032F" w:rsidP="005A032F">
            <w:pPr>
              <w:ind w:leftChars="100" w:left="220" w:firstLineChars="92" w:firstLine="21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1-11 социальный педагог, педагог-психолог</w:t>
            </w:r>
          </w:p>
        </w:tc>
      </w:tr>
      <w:tr w:rsidR="00483929">
        <w:trPr>
          <w:trHeight w:val="930"/>
        </w:trPr>
        <w:tc>
          <w:tcPr>
            <w:tcW w:w="696" w:type="dxa"/>
          </w:tcPr>
          <w:p w:rsidR="00483929" w:rsidRDefault="005A032F">
            <w:pPr>
              <w:pStyle w:val="TableParagraph"/>
              <w:spacing w:line="270" w:lineRule="exact"/>
              <w:ind w:left="27" w:right="3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17.</w:t>
            </w:r>
          </w:p>
        </w:tc>
        <w:tc>
          <w:tcPr>
            <w:tcW w:w="3742" w:type="dxa"/>
          </w:tcPr>
          <w:p w:rsidR="00483929" w:rsidRDefault="005A032F">
            <w:pPr>
              <w:pStyle w:val="TableParagraph"/>
              <w:ind w:left="189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Профориентация.</w:t>
            </w:r>
          </w:p>
        </w:tc>
        <w:tc>
          <w:tcPr>
            <w:tcW w:w="1502" w:type="dxa"/>
          </w:tcPr>
          <w:p w:rsidR="00483929" w:rsidRDefault="00483929">
            <w:pPr>
              <w:pStyle w:val="TableParagraph"/>
              <w:ind w:left="486" w:right="176" w:hanging="286"/>
              <w:rPr>
                <w:sz w:val="24"/>
              </w:rPr>
            </w:pPr>
          </w:p>
        </w:tc>
        <w:tc>
          <w:tcPr>
            <w:tcW w:w="4096" w:type="dxa"/>
          </w:tcPr>
          <w:p w:rsidR="00483929" w:rsidRDefault="005A032F" w:rsidP="005A032F">
            <w:pPr>
              <w:ind w:leftChars="100" w:left="220" w:firstLineChars="92" w:firstLine="21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6-</w:t>
            </w:r>
            <w:r>
              <w:rPr>
                <w:sz w:val="24"/>
              </w:rPr>
              <w:t>11 социальный педагог, педагог-психолог</w:t>
            </w:r>
          </w:p>
        </w:tc>
      </w:tr>
      <w:tr w:rsidR="00483929">
        <w:trPr>
          <w:trHeight w:val="446"/>
        </w:trPr>
        <w:tc>
          <w:tcPr>
            <w:tcW w:w="696" w:type="dxa"/>
          </w:tcPr>
          <w:p w:rsidR="00483929" w:rsidRDefault="005A032F">
            <w:pPr>
              <w:pStyle w:val="TableParagraph"/>
              <w:spacing w:line="270" w:lineRule="exact"/>
              <w:ind w:left="27" w:right="3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18.</w:t>
            </w:r>
          </w:p>
        </w:tc>
        <w:tc>
          <w:tcPr>
            <w:tcW w:w="3742" w:type="dxa"/>
          </w:tcPr>
          <w:p w:rsidR="00483929" w:rsidRDefault="005A032F">
            <w:pPr>
              <w:pStyle w:val="TableParagraph"/>
              <w:ind w:left="189"/>
              <w:rPr>
                <w:rFonts w:eastAsia="SimSun"/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Родительский правовой всеобуч.</w:t>
            </w:r>
          </w:p>
        </w:tc>
        <w:tc>
          <w:tcPr>
            <w:tcW w:w="1502" w:type="dxa"/>
          </w:tcPr>
          <w:p w:rsidR="00483929" w:rsidRDefault="00483929">
            <w:pPr>
              <w:pStyle w:val="TableParagraph"/>
              <w:ind w:left="486" w:right="176" w:hanging="286"/>
              <w:rPr>
                <w:sz w:val="24"/>
              </w:rPr>
            </w:pPr>
          </w:p>
        </w:tc>
        <w:tc>
          <w:tcPr>
            <w:tcW w:w="4096" w:type="dxa"/>
          </w:tcPr>
          <w:p w:rsidR="00483929" w:rsidRDefault="005A032F" w:rsidP="005A032F">
            <w:pPr>
              <w:ind w:leftChars="100" w:left="220" w:firstLineChars="92" w:firstLine="21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1-11 социальный педагог, педагог-психолог</w:t>
            </w:r>
          </w:p>
        </w:tc>
      </w:tr>
    </w:tbl>
    <w:p w:rsidR="00483929" w:rsidRDefault="00483929">
      <w:pPr>
        <w:pStyle w:val="a4"/>
        <w:spacing w:before="2"/>
        <w:rPr>
          <w:b/>
        </w:rPr>
      </w:pPr>
    </w:p>
    <w:p w:rsidR="00483929" w:rsidRDefault="005A032F">
      <w:pPr>
        <w:spacing w:line="274" w:lineRule="exact"/>
        <w:ind w:left="860"/>
        <w:rPr>
          <w:b/>
          <w:sz w:val="24"/>
        </w:rPr>
      </w:pP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этапы</w:t>
      </w:r>
      <w:r>
        <w:rPr>
          <w:b/>
          <w:spacing w:val="54"/>
          <w:sz w:val="24"/>
        </w:rPr>
        <w:t xml:space="preserve"> </w:t>
      </w:r>
      <w:r>
        <w:rPr>
          <w:b/>
          <w:spacing w:val="-2"/>
          <w:sz w:val="24"/>
        </w:rPr>
        <w:t>реализации:</w:t>
      </w:r>
    </w:p>
    <w:p w:rsidR="00483929" w:rsidRDefault="005A032F">
      <w:pPr>
        <w:pStyle w:val="a4"/>
        <w:spacing w:line="274" w:lineRule="exact"/>
        <w:ind w:left="860"/>
      </w:pPr>
      <w:r>
        <w:t>Этап</w:t>
      </w:r>
      <w:r>
        <w:rPr>
          <w:spacing w:val="-7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программы:</w:t>
      </w:r>
      <w:r>
        <w:rPr>
          <w:spacing w:val="55"/>
        </w:rPr>
        <w:t xml:space="preserve"> </w:t>
      </w:r>
      <w:r>
        <w:rPr>
          <w:spacing w:val="-2"/>
        </w:rPr>
        <w:t>2023-2024 учебный год</w:t>
      </w:r>
    </w:p>
    <w:p w:rsidR="00483929" w:rsidRDefault="005A032F">
      <w:pPr>
        <w:pStyle w:val="a4"/>
        <w:ind w:left="860"/>
      </w:pPr>
      <w:r>
        <w:t>Этап</w:t>
      </w:r>
      <w:r>
        <w:rPr>
          <w:spacing w:val="-3"/>
        </w:rPr>
        <w:t xml:space="preserve"> </w:t>
      </w:r>
      <w:r>
        <w:t>начала реализации программы: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1 сентября </w:t>
      </w:r>
      <w:r>
        <w:t>2023-2024 учебного</w:t>
      </w:r>
      <w:r>
        <w:rPr>
          <w:spacing w:val="-3"/>
        </w:rPr>
        <w:t xml:space="preserve"> </w:t>
      </w:r>
      <w:r>
        <w:rPr>
          <w:spacing w:val="-2"/>
        </w:rPr>
        <w:t>года.</w:t>
      </w:r>
    </w:p>
    <w:p w:rsidR="00483929" w:rsidRDefault="00483929">
      <w:pPr>
        <w:pStyle w:val="a4"/>
      </w:pPr>
    </w:p>
    <w:p w:rsidR="00483929" w:rsidRDefault="00483929">
      <w:pPr>
        <w:pStyle w:val="a4"/>
        <w:spacing w:before="3"/>
      </w:pPr>
    </w:p>
    <w:p w:rsidR="00483929" w:rsidRDefault="005A032F">
      <w:pPr>
        <w:spacing w:before="1" w:line="322" w:lineRule="exact"/>
        <w:ind w:right="174"/>
        <w:jc w:val="center"/>
        <w:rPr>
          <w:b/>
          <w:sz w:val="28"/>
        </w:rPr>
      </w:pPr>
      <w:r>
        <w:rPr>
          <w:b/>
          <w:sz w:val="28"/>
        </w:rPr>
        <w:t>Мероприятия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профилактической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:rsidR="00483929" w:rsidRDefault="005A032F">
      <w:pPr>
        <w:ind w:left="860"/>
        <w:jc w:val="center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8"/>
          <w:sz w:val="28"/>
        </w:rPr>
        <w:t xml:space="preserve"> </w:t>
      </w:r>
      <w:proofErr w:type="gramStart"/>
      <w:r>
        <w:rPr>
          <w:b/>
          <w:sz w:val="28"/>
        </w:rPr>
        <w:t>обучающимися</w:t>
      </w:r>
      <w:proofErr w:type="gramEnd"/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повышенного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педагогического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внимания</w:t>
      </w:r>
    </w:p>
    <w:p w:rsidR="00483929" w:rsidRDefault="005A032F">
      <w:pPr>
        <w:spacing w:before="276" w:line="274" w:lineRule="exact"/>
        <w:ind w:left="1340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обучающимися</w:t>
      </w:r>
      <w:proofErr w:type="gramEnd"/>
    </w:p>
    <w:p w:rsidR="00483929" w:rsidRDefault="005A032F">
      <w:pPr>
        <w:pStyle w:val="a7"/>
        <w:numPr>
          <w:ilvl w:val="0"/>
          <w:numId w:val="6"/>
        </w:numPr>
        <w:tabs>
          <w:tab w:val="left" w:pos="1340"/>
        </w:tabs>
        <w:ind w:right="300"/>
        <w:rPr>
          <w:sz w:val="24"/>
        </w:rPr>
      </w:pPr>
      <w:r>
        <w:rPr>
          <w:sz w:val="24"/>
        </w:rPr>
        <w:t>Выявление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детей/семей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0"/>
          <w:sz w:val="24"/>
        </w:rPr>
        <w:t xml:space="preserve"> </w:t>
      </w:r>
      <w:r>
        <w:t>повышенного</w:t>
      </w:r>
      <w:r>
        <w:rPr>
          <w:spacing w:val="40"/>
        </w:rPr>
        <w:t xml:space="preserve"> </w:t>
      </w:r>
      <w:r>
        <w:t>педагогического</w:t>
      </w:r>
      <w:r>
        <w:rPr>
          <w:spacing w:val="40"/>
        </w:rPr>
        <w:t xml:space="preserve"> </w:t>
      </w:r>
      <w:r>
        <w:t>внимания</w:t>
      </w:r>
      <w:r>
        <w:rPr>
          <w:spacing w:val="40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всех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уровнях </w:t>
      </w:r>
      <w:r>
        <w:rPr>
          <w:spacing w:val="-2"/>
          <w:sz w:val="24"/>
        </w:rPr>
        <w:t>образования.</w:t>
      </w:r>
    </w:p>
    <w:p w:rsidR="00483929" w:rsidRDefault="005A032F">
      <w:pPr>
        <w:pStyle w:val="a7"/>
        <w:numPr>
          <w:ilvl w:val="0"/>
          <w:numId w:val="6"/>
        </w:numPr>
        <w:tabs>
          <w:tab w:val="left" w:pos="1340"/>
        </w:tabs>
        <w:ind w:hanging="362"/>
        <w:rPr>
          <w:sz w:val="24"/>
        </w:rPr>
      </w:pPr>
      <w:r>
        <w:rPr>
          <w:sz w:val="24"/>
        </w:rPr>
        <w:t>Изучение</w:t>
      </w:r>
      <w:r>
        <w:rPr>
          <w:spacing w:val="4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обучении:</w:t>
      </w:r>
    </w:p>
    <w:p w:rsidR="00483929" w:rsidRDefault="005A032F">
      <w:pPr>
        <w:pStyle w:val="a7"/>
        <w:numPr>
          <w:ilvl w:val="1"/>
          <w:numId w:val="6"/>
        </w:numPr>
        <w:tabs>
          <w:tab w:val="left" w:pos="2060"/>
        </w:tabs>
        <w:spacing w:line="317" w:lineRule="exact"/>
        <w:rPr>
          <w:sz w:val="24"/>
        </w:rPr>
      </w:pPr>
      <w:r>
        <w:rPr>
          <w:sz w:val="24"/>
        </w:rPr>
        <w:t>путем</w:t>
      </w:r>
      <w:r>
        <w:rPr>
          <w:spacing w:val="60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62"/>
          <w:sz w:val="24"/>
        </w:rPr>
        <w:t xml:space="preserve"> </w:t>
      </w:r>
      <w:r>
        <w:rPr>
          <w:spacing w:val="-2"/>
          <w:sz w:val="24"/>
        </w:rPr>
        <w:t>наблюдений;</w:t>
      </w:r>
    </w:p>
    <w:p w:rsidR="00483929" w:rsidRDefault="005A032F">
      <w:pPr>
        <w:pStyle w:val="a4"/>
        <w:spacing w:before="64"/>
        <w:ind w:left="2060"/>
        <w:jc w:val="both"/>
      </w:pPr>
      <w:r>
        <w:t>путем</w:t>
      </w:r>
      <w:r>
        <w:rPr>
          <w:spacing w:val="5"/>
        </w:rPr>
        <w:t xml:space="preserve"> </w:t>
      </w:r>
      <w:r>
        <w:t>анкетирования,</w:t>
      </w:r>
      <w:r>
        <w:rPr>
          <w:spacing w:val="-1"/>
        </w:rPr>
        <w:t xml:space="preserve"> </w:t>
      </w:r>
      <w:r>
        <w:t>социометрии</w:t>
      </w:r>
      <w:r>
        <w:rPr>
          <w:spacing w:val="8"/>
        </w:rPr>
        <w:t xml:space="preserve"> </w:t>
      </w:r>
      <w:r>
        <w:t>(положение</w:t>
      </w:r>
      <w:r>
        <w:rPr>
          <w:spacing w:val="11"/>
        </w:rPr>
        <w:t xml:space="preserve"> </w:t>
      </w:r>
      <w:r>
        <w:t>ученика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rPr>
          <w:spacing w:val="-2"/>
        </w:rPr>
        <w:t>классном</w:t>
      </w:r>
      <w:r>
        <w:tab/>
      </w:r>
      <w:proofErr w:type="spellStart"/>
      <w:r>
        <w:rPr>
          <w:spacing w:val="-2"/>
        </w:rPr>
        <w:t>коллективе</w:t>
      </w:r>
      <w:proofErr w:type="gramStart"/>
      <w:r>
        <w:rPr>
          <w:spacing w:val="-2"/>
        </w:rPr>
        <w:t>,</w:t>
      </w:r>
      <w:r>
        <w:t>х</w:t>
      </w:r>
      <w:proofErr w:type="gramEnd"/>
      <w:r>
        <w:t>арактер</w:t>
      </w:r>
      <w:proofErr w:type="spellEnd"/>
      <w:r>
        <w:rPr>
          <w:spacing w:val="-6"/>
        </w:rPr>
        <w:t xml:space="preserve"> </w:t>
      </w:r>
      <w:r>
        <w:t>взаимоотношений),</w:t>
      </w:r>
      <w:r>
        <w:rPr>
          <w:spacing w:val="-8"/>
        </w:rPr>
        <w:t xml:space="preserve"> </w:t>
      </w:r>
      <w:r>
        <w:t>наметить</w:t>
      </w:r>
      <w:r>
        <w:rPr>
          <w:spacing w:val="-4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улучшений.</w:t>
      </w:r>
    </w:p>
    <w:p w:rsidR="00483929" w:rsidRDefault="005A032F">
      <w:pPr>
        <w:pStyle w:val="a7"/>
        <w:numPr>
          <w:ilvl w:val="0"/>
          <w:numId w:val="6"/>
        </w:numPr>
        <w:tabs>
          <w:tab w:val="left" w:pos="1340"/>
          <w:tab w:val="left" w:pos="3587"/>
        </w:tabs>
        <w:ind w:right="298"/>
        <w:jc w:val="both"/>
        <w:rPr>
          <w:sz w:val="24"/>
        </w:rPr>
      </w:pPr>
      <w:r>
        <w:rPr>
          <w:sz w:val="24"/>
        </w:rPr>
        <w:t xml:space="preserve">Изучение интересов, склонностей, способностей обучающегося, включение его во </w:t>
      </w:r>
      <w:r>
        <w:rPr>
          <w:spacing w:val="-2"/>
          <w:sz w:val="24"/>
        </w:rPr>
        <w:t>внеурочную,</w:t>
      </w:r>
      <w:r>
        <w:rPr>
          <w:sz w:val="24"/>
        </w:rPr>
        <w:tab/>
        <w:t xml:space="preserve">общественно-полезную деятельность, дополнительное образование. Организация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проведением свободного времени учащихся.</w:t>
      </w:r>
    </w:p>
    <w:p w:rsidR="00483929" w:rsidRDefault="005A032F">
      <w:pPr>
        <w:pStyle w:val="a7"/>
        <w:numPr>
          <w:ilvl w:val="0"/>
          <w:numId w:val="6"/>
        </w:numPr>
        <w:tabs>
          <w:tab w:val="left" w:pos="1340"/>
        </w:tabs>
        <w:spacing w:before="1"/>
        <w:ind w:right="297"/>
        <w:jc w:val="both"/>
        <w:rPr>
          <w:sz w:val="24"/>
        </w:rPr>
      </w:pPr>
      <w:r>
        <w:rPr>
          <w:sz w:val="24"/>
        </w:rPr>
        <w:t>Определение круга общения обучающихся, групп, компаний и объединений, направленность этих групп, характер их влияния;</w:t>
      </w:r>
    </w:p>
    <w:p w:rsidR="00483929" w:rsidRDefault="005A032F">
      <w:pPr>
        <w:pStyle w:val="a7"/>
        <w:numPr>
          <w:ilvl w:val="0"/>
          <w:numId w:val="6"/>
        </w:numPr>
        <w:tabs>
          <w:tab w:val="left" w:pos="1340"/>
        </w:tabs>
        <w:ind w:hanging="362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семье.</w:t>
      </w:r>
    </w:p>
    <w:p w:rsidR="00483929" w:rsidRDefault="00483929">
      <w:pPr>
        <w:pStyle w:val="a4"/>
        <w:spacing w:before="5"/>
      </w:pPr>
    </w:p>
    <w:p w:rsidR="00483929" w:rsidRDefault="005A032F">
      <w:pPr>
        <w:spacing w:line="274" w:lineRule="exact"/>
        <w:ind w:left="1340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педагогической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помощи</w:t>
      </w:r>
    </w:p>
    <w:p w:rsidR="00483929" w:rsidRDefault="005A032F">
      <w:pPr>
        <w:pStyle w:val="a7"/>
        <w:numPr>
          <w:ilvl w:val="0"/>
          <w:numId w:val="7"/>
        </w:numPr>
        <w:tabs>
          <w:tab w:val="left" w:pos="1340"/>
        </w:tabs>
        <w:ind w:right="389"/>
      </w:pPr>
      <w:r>
        <w:rPr>
          <w:sz w:val="24"/>
        </w:rPr>
        <w:t>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учета</w:t>
      </w:r>
      <w:r>
        <w:rPr>
          <w:spacing w:val="-9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0"/>
          <w:sz w:val="24"/>
        </w:rPr>
        <w:t xml:space="preserve"> </w:t>
      </w:r>
      <w:r>
        <w:t>повышенного</w:t>
      </w:r>
      <w:r>
        <w:rPr>
          <w:spacing w:val="-9"/>
        </w:rPr>
        <w:t xml:space="preserve"> </w:t>
      </w:r>
      <w:r>
        <w:t xml:space="preserve">педагогического </w:t>
      </w:r>
      <w:r>
        <w:rPr>
          <w:spacing w:val="-2"/>
        </w:rPr>
        <w:t>внимания</w:t>
      </w:r>
      <w:proofErr w:type="gramEnd"/>
      <w:r>
        <w:rPr>
          <w:spacing w:val="-2"/>
        </w:rPr>
        <w:t>.</w:t>
      </w:r>
    </w:p>
    <w:p w:rsidR="00483929" w:rsidRDefault="005A032F">
      <w:pPr>
        <w:pStyle w:val="a7"/>
        <w:numPr>
          <w:ilvl w:val="0"/>
          <w:numId w:val="7"/>
        </w:numPr>
        <w:tabs>
          <w:tab w:val="left" w:pos="1340"/>
        </w:tabs>
        <w:ind w:hanging="362"/>
        <w:rPr>
          <w:sz w:val="24"/>
        </w:rPr>
      </w:pPr>
      <w:r>
        <w:rPr>
          <w:sz w:val="24"/>
        </w:rPr>
        <w:t>Организация</w:t>
      </w:r>
      <w:r>
        <w:rPr>
          <w:spacing w:val="-1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483929" w:rsidRDefault="005A032F">
      <w:pPr>
        <w:pStyle w:val="a7"/>
        <w:numPr>
          <w:ilvl w:val="0"/>
          <w:numId w:val="7"/>
        </w:numPr>
        <w:tabs>
          <w:tab w:val="left" w:pos="1340"/>
        </w:tabs>
        <w:ind w:right="155"/>
        <w:rPr>
          <w:sz w:val="24"/>
        </w:rPr>
      </w:pPr>
      <w:r>
        <w:rPr>
          <w:sz w:val="24"/>
        </w:rPr>
        <w:t>Выстраивание и поддержка систематических доброжелательных отношений с родителями обучающихся. Оказание психолого-педагогической помощи в воспитании детей.</w:t>
      </w:r>
    </w:p>
    <w:p w:rsidR="00483929" w:rsidRDefault="005A032F">
      <w:pPr>
        <w:pStyle w:val="a7"/>
        <w:numPr>
          <w:ilvl w:val="0"/>
          <w:numId w:val="7"/>
        </w:numPr>
        <w:tabs>
          <w:tab w:val="left" w:pos="1340"/>
        </w:tabs>
        <w:ind w:hanging="362"/>
        <w:rPr>
          <w:sz w:val="24"/>
        </w:rPr>
      </w:pPr>
      <w:r>
        <w:rPr>
          <w:sz w:val="24"/>
        </w:rPr>
        <w:t>Ведение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6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6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62"/>
          <w:sz w:val="24"/>
        </w:rPr>
        <w:t xml:space="preserve"> </w:t>
      </w:r>
      <w:r>
        <w:rPr>
          <w:sz w:val="24"/>
        </w:rPr>
        <w:t>неблагополучными</w:t>
      </w:r>
      <w:r>
        <w:rPr>
          <w:spacing w:val="63"/>
          <w:sz w:val="24"/>
        </w:rPr>
        <w:t xml:space="preserve"> </w:t>
      </w:r>
      <w:r>
        <w:rPr>
          <w:spacing w:val="-2"/>
          <w:sz w:val="24"/>
        </w:rPr>
        <w:t>семьями.</w:t>
      </w:r>
    </w:p>
    <w:p w:rsidR="00483929" w:rsidRDefault="00483929">
      <w:pPr>
        <w:pStyle w:val="a4"/>
        <w:spacing w:before="3"/>
      </w:pPr>
    </w:p>
    <w:p w:rsidR="00483929" w:rsidRDefault="005A032F">
      <w:pPr>
        <w:ind w:left="16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Подпрограмма</w:t>
      </w:r>
      <w:r>
        <w:rPr>
          <w:b/>
          <w:spacing w:val="-18"/>
          <w:sz w:val="24"/>
          <w:szCs w:val="24"/>
        </w:rPr>
        <w:t xml:space="preserve"> </w:t>
      </w:r>
      <w:r>
        <w:rPr>
          <w:b/>
          <w:sz w:val="24"/>
          <w:szCs w:val="24"/>
        </w:rPr>
        <w:t>профилактики</w:t>
      </w:r>
      <w:r>
        <w:rPr>
          <w:b/>
          <w:spacing w:val="-15"/>
          <w:sz w:val="24"/>
          <w:szCs w:val="24"/>
        </w:rPr>
        <w:t xml:space="preserve"> </w:t>
      </w:r>
      <w:r>
        <w:rPr>
          <w:b/>
          <w:sz w:val="24"/>
          <w:szCs w:val="24"/>
        </w:rPr>
        <w:t>по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предупреждению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социально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опасных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явлений (безнадзорности и беспризорности, правонарушений, антиобщественных действий)</w:t>
      </w:r>
    </w:p>
    <w:p w:rsidR="00483929" w:rsidRDefault="005A032F">
      <w:pPr>
        <w:pStyle w:val="a5"/>
        <w:spacing w:beforeAutospacing="0" w:afterAutospacing="0"/>
      </w:pPr>
      <w:proofErr w:type="spellStart"/>
      <w:r>
        <w:rPr>
          <w:rStyle w:val="a3"/>
        </w:rPr>
        <w:t>Цель</w:t>
      </w:r>
      <w:proofErr w:type="spellEnd"/>
      <w:r>
        <w:rPr>
          <w:rStyle w:val="a3"/>
        </w:rPr>
        <w:t>:</w:t>
      </w:r>
    </w:p>
    <w:p w:rsidR="00483929" w:rsidRDefault="005A032F">
      <w:pPr>
        <w:widowControl/>
        <w:numPr>
          <w:ilvl w:val="0"/>
          <w:numId w:val="8"/>
        </w:numPr>
      </w:pPr>
      <w:r>
        <w:t>Создание условий для формирования у обучающихся социально позитивных потребностей и установок построения своей жизни;</w:t>
      </w:r>
    </w:p>
    <w:p w:rsidR="00483929" w:rsidRDefault="005A032F">
      <w:pPr>
        <w:widowControl/>
        <w:numPr>
          <w:ilvl w:val="0"/>
          <w:numId w:val="8"/>
        </w:numPr>
      </w:pPr>
      <w:r>
        <w:t>развития и раскрытие индивидуальностей обучающихся, устойчивого неприятия вредных привычек и негативного влияния.</w:t>
      </w:r>
    </w:p>
    <w:p w:rsidR="00483929" w:rsidRDefault="005A032F">
      <w:pPr>
        <w:pStyle w:val="a5"/>
        <w:spacing w:beforeAutospacing="0" w:afterAutospacing="0"/>
      </w:pPr>
      <w:proofErr w:type="spellStart"/>
      <w:r>
        <w:rPr>
          <w:rStyle w:val="a3"/>
        </w:rPr>
        <w:t>Задачи</w:t>
      </w:r>
      <w:proofErr w:type="spellEnd"/>
      <w:r>
        <w:rPr>
          <w:rStyle w:val="a3"/>
        </w:rPr>
        <w:t>:</w:t>
      </w:r>
    </w:p>
    <w:p w:rsidR="00483929" w:rsidRDefault="005A032F">
      <w:pPr>
        <w:widowControl/>
        <w:numPr>
          <w:ilvl w:val="0"/>
          <w:numId w:val="9"/>
        </w:numPr>
        <w:ind w:hanging="60"/>
      </w:pPr>
      <w:r>
        <w:lastRenderedPageBreak/>
        <w:t>Получение объективной диагностической информации об учащихся группы риска.</w:t>
      </w:r>
      <w:r>
        <w:br/>
        <w:t>2. Коррекция социальных установок и нравственных представлений у учащихся.</w:t>
      </w:r>
      <w:r>
        <w:br/>
        <w:t>3. Создание условий для повышения самооценки у учащихся и успешной самореализации.</w:t>
      </w:r>
      <w:r>
        <w:br/>
        <w:t>4. Формирование у детей положительной мотивации к обучению и участию в делах группы и школы.</w:t>
      </w:r>
      <w:r>
        <w:br/>
        <w:t>5. Включение обучающихся в общественно-полезную деятельность, развитие в её рамках толерантности коммуникативной культуры, навыков бесконфликтного поведения.</w:t>
      </w:r>
      <w:r>
        <w:br/>
        <w:t>6. Педагогическая поддержка учащихся в деятельности по поиску жизненных смыслов, самопознанию личности.</w:t>
      </w:r>
      <w:r>
        <w:br/>
        <w:t>7. Оказание социально-психологической помощи детям при решении сложных проблем в их жизни.</w:t>
      </w:r>
      <w:r>
        <w:br/>
        <w:t>8. Осуществление педагогической деятельности по воспитанию здорового образа жизни формированию негативного отношения к вредным привычкам.</w:t>
      </w:r>
      <w:r>
        <w:br/>
        <w:t>9. Обеспечение координации усилий всех участников воспитательного процесса в организации профилактической работы по предупреждению безнадзорности, беспризорности и правонарушений несовершеннолетних.</w:t>
      </w:r>
    </w:p>
    <w:p w:rsidR="00483929" w:rsidRPr="005A032F" w:rsidRDefault="005A032F">
      <w:pPr>
        <w:pStyle w:val="a5"/>
        <w:spacing w:beforeAutospacing="0" w:afterAutospacing="0"/>
        <w:rPr>
          <w:lang w:val="ru-RU"/>
        </w:rPr>
      </w:pPr>
      <w:r w:rsidRPr="005A032F">
        <w:rPr>
          <w:rStyle w:val="a3"/>
          <w:lang w:val="ru-RU"/>
        </w:rPr>
        <w:t xml:space="preserve">Деятельность по реализации программы. </w:t>
      </w:r>
    </w:p>
    <w:p w:rsidR="00483929" w:rsidRPr="005A032F" w:rsidRDefault="005A032F">
      <w:pPr>
        <w:pStyle w:val="a5"/>
        <w:spacing w:beforeAutospacing="0" w:afterAutospacing="0"/>
        <w:rPr>
          <w:lang w:val="ru-RU"/>
        </w:rPr>
      </w:pPr>
      <w:r w:rsidRPr="005A032F">
        <w:rPr>
          <w:lang w:val="ru-RU"/>
        </w:rPr>
        <w:t>1.Проведение мероприятий по выявлению учащихся, склонных к правонарушениям, курению, употреблению алкоголя, наркотических и психотропных веществ.</w:t>
      </w:r>
      <w:r w:rsidRPr="005A032F">
        <w:rPr>
          <w:lang w:val="ru-RU"/>
        </w:rPr>
        <w:br/>
        <w:t>2. Диагностика детей группы «риска», включение их во внеурочную деятельность в соответствии с их склонностями и интересами.</w:t>
      </w:r>
      <w:r w:rsidRPr="005A032F">
        <w:rPr>
          <w:lang w:val="ru-RU"/>
        </w:rPr>
        <w:br/>
        <w:t>3. Организация интересного и полезного отдыха учащихся.</w:t>
      </w:r>
      <w:r w:rsidRPr="005A032F">
        <w:rPr>
          <w:lang w:val="ru-RU"/>
        </w:rPr>
        <w:br/>
        <w:t>4. Подготовка и проведение тематических бесед, часов общения, родительских собраний.</w:t>
      </w:r>
      <w:r w:rsidRPr="005A032F">
        <w:rPr>
          <w:lang w:val="ru-RU"/>
        </w:rPr>
        <w:br/>
        <w:t>5. Выявление неблагополучных семей и организация работы с ними.</w:t>
      </w:r>
    </w:p>
    <w:p w:rsidR="00483929" w:rsidRPr="005A032F" w:rsidRDefault="005A032F">
      <w:pPr>
        <w:pStyle w:val="a5"/>
        <w:spacing w:beforeAutospacing="0" w:afterAutospacing="0"/>
        <w:rPr>
          <w:lang w:val="ru-RU"/>
        </w:rPr>
      </w:pPr>
      <w:r w:rsidRPr="005A032F">
        <w:rPr>
          <w:rStyle w:val="a3"/>
          <w:lang w:val="ru-RU"/>
        </w:rPr>
        <w:t>Участники деятельности.</w:t>
      </w:r>
      <w:r w:rsidRPr="005A032F">
        <w:rPr>
          <w:lang w:val="ru-RU"/>
        </w:rPr>
        <w:br/>
        <w:t xml:space="preserve">Заместитель директора по учебно-воспитательной работе, методисты, </w:t>
      </w:r>
      <w:r>
        <w:rPr>
          <w:lang w:val="ru-RU"/>
        </w:rPr>
        <w:t>педагоги дополнительного образования,</w:t>
      </w:r>
      <w:r w:rsidRPr="005A032F">
        <w:rPr>
          <w:lang w:val="ru-RU"/>
        </w:rPr>
        <w:t xml:space="preserve"> инспектор по делам несовершеннолетних, обучающиеся и их родители (законные представители).</w:t>
      </w:r>
    </w:p>
    <w:p w:rsidR="00483929" w:rsidRPr="005A032F" w:rsidRDefault="005A032F">
      <w:pPr>
        <w:pStyle w:val="a5"/>
        <w:spacing w:beforeAutospacing="0" w:afterAutospacing="0"/>
        <w:rPr>
          <w:lang w:val="ru-RU"/>
        </w:rPr>
      </w:pPr>
      <w:r w:rsidRPr="005A032F">
        <w:rPr>
          <w:lang w:val="ru-RU"/>
        </w:rPr>
        <w:t>Компетенции участников деятельности.</w:t>
      </w:r>
      <w:r w:rsidRPr="005A032F">
        <w:rPr>
          <w:lang w:val="ru-RU"/>
        </w:rPr>
        <w:br/>
        <w:t>Заместитель директора по учебно-воспитательной работе:</w:t>
      </w:r>
      <w:r w:rsidRPr="005A032F">
        <w:rPr>
          <w:lang w:val="ru-RU"/>
        </w:rPr>
        <w:br/>
        <w:t>— изучает и анализирует состояние правонарушений среди учащихся;</w:t>
      </w:r>
      <w:r w:rsidRPr="005A032F">
        <w:rPr>
          <w:lang w:val="ru-RU"/>
        </w:rPr>
        <w:br/>
        <w:t>— анализирует состояние воспитательной профилактической работы, направленной на их предупреждение;</w:t>
      </w:r>
      <w:r w:rsidRPr="005A032F">
        <w:rPr>
          <w:lang w:val="ru-RU"/>
        </w:rPr>
        <w:br/>
        <w:t>— обеспечивает координацию усилий участников деятельности в организации профилактической работы.</w:t>
      </w:r>
      <w:r w:rsidRPr="005A032F">
        <w:rPr>
          <w:lang w:val="ru-RU"/>
        </w:rPr>
        <w:br/>
      </w:r>
      <w:r>
        <w:rPr>
          <w:lang w:val="ru-RU"/>
        </w:rPr>
        <w:t>Педагоги дополнительного образования</w:t>
      </w:r>
      <w:r w:rsidRPr="005A032F">
        <w:rPr>
          <w:lang w:val="ru-RU"/>
        </w:rPr>
        <w:t>:</w:t>
      </w:r>
      <w:r w:rsidRPr="005A032F">
        <w:rPr>
          <w:lang w:val="ru-RU"/>
        </w:rPr>
        <w:br/>
        <w:t>— выявляют трудновоспитуемых обучающихся, родителей, не выполняющих свои обязанности;</w:t>
      </w:r>
      <w:r w:rsidRPr="005A032F">
        <w:rPr>
          <w:lang w:val="ru-RU"/>
        </w:rPr>
        <w:br/>
        <w:t xml:space="preserve">— вовлекают подростков, склонных к правонарушениям, в соревновательную и внеурочную деятельность </w:t>
      </w:r>
      <w:r>
        <w:rPr>
          <w:lang w:val="ru-RU"/>
        </w:rPr>
        <w:t>лицея</w:t>
      </w:r>
      <w:r w:rsidRPr="005A032F">
        <w:rPr>
          <w:lang w:val="ru-RU"/>
        </w:rPr>
        <w:t>;</w:t>
      </w:r>
      <w:r w:rsidRPr="005A032F">
        <w:rPr>
          <w:lang w:val="ru-RU"/>
        </w:rPr>
        <w:br/>
        <w:t>— осуществляют педагогическую поддержку обучающихся в деятельности по поиску жизненных смыслов, самопознания личности</w:t>
      </w:r>
    </w:p>
    <w:p w:rsidR="00483929" w:rsidRDefault="00483929">
      <w:pPr>
        <w:ind w:left="161"/>
        <w:jc w:val="center"/>
        <w:rPr>
          <w:b/>
          <w:sz w:val="28"/>
        </w:rPr>
      </w:pPr>
    </w:p>
    <w:p w:rsidR="00483929" w:rsidRDefault="00483929">
      <w:pPr>
        <w:pStyle w:val="a4"/>
        <w:spacing w:before="93" w:after="1"/>
        <w:rPr>
          <w:b/>
          <w:sz w:val="20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1"/>
        <w:gridCol w:w="1135"/>
        <w:gridCol w:w="2693"/>
      </w:tblGrid>
      <w:tr w:rsidR="00483929">
        <w:trPr>
          <w:trHeight w:val="275"/>
        </w:trPr>
        <w:tc>
          <w:tcPr>
            <w:tcW w:w="6381" w:type="dxa"/>
          </w:tcPr>
          <w:p w:rsidR="00483929" w:rsidRDefault="005A032F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135" w:type="dxa"/>
          </w:tcPr>
          <w:p w:rsidR="00483929" w:rsidRDefault="005A032F">
            <w:pPr>
              <w:pStyle w:val="TableParagraph"/>
              <w:spacing w:line="256" w:lineRule="exact"/>
              <w:ind w:left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693" w:type="dxa"/>
          </w:tcPr>
          <w:p w:rsidR="00483929" w:rsidRDefault="005A032F">
            <w:pPr>
              <w:pStyle w:val="TableParagraph"/>
              <w:spacing w:line="256" w:lineRule="exact"/>
              <w:ind w:left="0" w:right="47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483929">
        <w:trPr>
          <w:trHeight w:val="553"/>
        </w:trPr>
        <w:tc>
          <w:tcPr>
            <w:tcW w:w="10209" w:type="dxa"/>
            <w:gridSpan w:val="3"/>
          </w:tcPr>
          <w:p w:rsidR="00483929" w:rsidRDefault="005A032F">
            <w:pPr>
              <w:pStyle w:val="TableParagraph"/>
              <w:spacing w:before="1"/>
              <w:ind w:left="335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483929">
        <w:trPr>
          <w:trHeight w:val="1656"/>
        </w:trPr>
        <w:tc>
          <w:tcPr>
            <w:tcW w:w="6381" w:type="dxa"/>
          </w:tcPr>
          <w:p w:rsidR="00483929" w:rsidRDefault="005A032F">
            <w:pPr>
              <w:pStyle w:val="TableParagraph"/>
              <w:tabs>
                <w:tab w:val="left" w:pos="5066"/>
              </w:tabs>
              <w:ind w:right="26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информационное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обеспечение </w:t>
            </w:r>
            <w:r>
              <w:rPr>
                <w:sz w:val="24"/>
              </w:rPr>
              <w:t xml:space="preserve">профилактической работы специалистов </w:t>
            </w:r>
            <w:proofErr w:type="spellStart"/>
            <w:r>
              <w:rPr>
                <w:sz w:val="24"/>
              </w:rPr>
              <w:t>СППиСС</w:t>
            </w:r>
            <w:proofErr w:type="spellEnd"/>
            <w:r>
              <w:rPr>
                <w:sz w:val="24"/>
              </w:rPr>
              <w:t xml:space="preserve"> по предупреждению правонарушений, безнадзорности </w:t>
            </w:r>
            <w:proofErr w:type="gramStart"/>
            <w:r>
              <w:rPr>
                <w:sz w:val="24"/>
              </w:rPr>
              <w:t>среди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</w:t>
            </w:r>
          </w:p>
          <w:p w:rsidR="00483929" w:rsidRDefault="005A032F">
            <w:pPr>
              <w:pStyle w:val="TableParagraph"/>
              <w:spacing w:line="270" w:lineRule="atLeast"/>
              <w:ind w:right="29"/>
              <w:jc w:val="both"/>
              <w:rPr>
                <w:sz w:val="24"/>
              </w:rPr>
            </w:pPr>
            <w:r>
              <w:rPr>
                <w:sz w:val="24"/>
              </w:rPr>
              <w:t>Изучение администрацией, педагогами школы актуальных нормативных документов.</w:t>
            </w:r>
          </w:p>
        </w:tc>
        <w:tc>
          <w:tcPr>
            <w:tcW w:w="1135" w:type="dxa"/>
          </w:tcPr>
          <w:p w:rsidR="00483929" w:rsidRDefault="005A03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693" w:type="dxa"/>
          </w:tcPr>
          <w:p w:rsidR="00483929" w:rsidRDefault="005A032F">
            <w:pPr>
              <w:pStyle w:val="TableParagraph"/>
              <w:ind w:right="24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</w:p>
          <w:p w:rsidR="00483929" w:rsidRDefault="005A032F">
            <w:pPr>
              <w:pStyle w:val="TableParagraph"/>
              <w:ind w:right="243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Социальныйпедагог</w:t>
            </w:r>
            <w:proofErr w:type="spellEnd"/>
            <w:r>
              <w:rPr>
                <w:spacing w:val="-2"/>
                <w:sz w:val="24"/>
              </w:rPr>
              <w:t>, педагог-психолог</w:t>
            </w:r>
          </w:p>
        </w:tc>
      </w:tr>
      <w:tr w:rsidR="00483929">
        <w:trPr>
          <w:trHeight w:val="827"/>
        </w:trPr>
        <w:tc>
          <w:tcPr>
            <w:tcW w:w="6381" w:type="dxa"/>
          </w:tcPr>
          <w:p w:rsidR="00483929" w:rsidRDefault="005A032F">
            <w:pPr>
              <w:pStyle w:val="TableParagraph"/>
              <w:tabs>
                <w:tab w:val="left" w:pos="2029"/>
                <w:tab w:val="left" w:pos="2532"/>
                <w:tab w:val="left" w:pos="4425"/>
                <w:tab w:val="left" w:pos="5571"/>
              </w:tabs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Совета </w:t>
            </w:r>
            <w:r>
              <w:rPr>
                <w:sz w:val="24"/>
              </w:rPr>
              <w:t>профилактики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</w:p>
        </w:tc>
        <w:tc>
          <w:tcPr>
            <w:tcW w:w="1135" w:type="dxa"/>
          </w:tcPr>
          <w:p w:rsidR="00483929" w:rsidRDefault="005A03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693" w:type="dxa"/>
          </w:tcPr>
          <w:p w:rsidR="00483929" w:rsidRDefault="005A032F">
            <w:pPr>
              <w:pStyle w:val="TableParagraph"/>
              <w:ind w:right="24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</w:p>
          <w:p w:rsidR="00483929" w:rsidRDefault="005A032F">
            <w:pPr>
              <w:pStyle w:val="TableParagraph"/>
              <w:ind w:right="24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Социальныйпедагог</w:t>
            </w:r>
            <w:proofErr w:type="spellEnd"/>
            <w:r>
              <w:rPr>
                <w:spacing w:val="-2"/>
                <w:sz w:val="24"/>
              </w:rPr>
              <w:t>, педагог-психолог</w:t>
            </w:r>
          </w:p>
        </w:tc>
      </w:tr>
      <w:tr w:rsidR="00483929">
        <w:trPr>
          <w:trHeight w:val="827"/>
        </w:trPr>
        <w:tc>
          <w:tcPr>
            <w:tcW w:w="6381" w:type="dxa"/>
          </w:tcPr>
          <w:p w:rsidR="00483929" w:rsidRDefault="005A032F">
            <w:pPr>
              <w:pStyle w:val="TableParagraph"/>
              <w:tabs>
                <w:tab w:val="left" w:pos="1904"/>
                <w:tab w:val="left" w:pos="2816"/>
                <w:tab w:val="left" w:pos="4581"/>
                <w:tab w:val="left" w:pos="6087"/>
              </w:tabs>
              <w:ind w:right="3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банка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 xml:space="preserve">профилактической работе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5" w:type="dxa"/>
          </w:tcPr>
          <w:p w:rsidR="00483929" w:rsidRDefault="005A032F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483929" w:rsidRDefault="005A032F">
            <w:pPr>
              <w:pStyle w:val="TableParagraph"/>
              <w:ind w:right="24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</w:p>
          <w:p w:rsidR="00483929" w:rsidRDefault="005A032F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Социальныйпедагог</w:t>
            </w:r>
            <w:proofErr w:type="spellEnd"/>
            <w:r>
              <w:rPr>
                <w:spacing w:val="-2"/>
                <w:sz w:val="24"/>
              </w:rPr>
              <w:t>, педагог-психолог</w:t>
            </w:r>
          </w:p>
        </w:tc>
      </w:tr>
      <w:tr w:rsidR="00483929">
        <w:trPr>
          <w:trHeight w:val="828"/>
        </w:trPr>
        <w:tc>
          <w:tcPr>
            <w:tcW w:w="6381" w:type="dxa"/>
          </w:tcPr>
          <w:p w:rsidR="00483929" w:rsidRDefault="005A032F">
            <w:pPr>
              <w:pStyle w:val="TableParagraph"/>
              <w:ind w:right="46"/>
              <w:rPr>
                <w:sz w:val="24"/>
              </w:rPr>
            </w:pPr>
            <w:r>
              <w:rPr>
                <w:sz w:val="24"/>
              </w:rPr>
              <w:lastRenderedPageBreak/>
              <w:t>Оформление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«Стендов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профилактики»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недель </w:t>
            </w:r>
            <w:r>
              <w:rPr>
                <w:spacing w:val="-2"/>
                <w:sz w:val="24"/>
              </w:rPr>
              <w:t>профилактики.</w:t>
            </w:r>
          </w:p>
        </w:tc>
        <w:tc>
          <w:tcPr>
            <w:tcW w:w="1135" w:type="dxa"/>
          </w:tcPr>
          <w:p w:rsidR="00483929" w:rsidRDefault="005A032F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483929" w:rsidRDefault="005A032F">
            <w:pPr>
              <w:pStyle w:val="TableParagraph"/>
              <w:ind w:right="24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</w:p>
          <w:p w:rsidR="00483929" w:rsidRDefault="005A032F">
            <w:pPr>
              <w:pStyle w:val="TableParagraph"/>
              <w:spacing w:line="270" w:lineRule="exact"/>
              <w:ind w:left="0" w:right="417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Социальныйпедагог</w:t>
            </w:r>
            <w:proofErr w:type="spellEnd"/>
            <w:r>
              <w:rPr>
                <w:spacing w:val="-2"/>
                <w:sz w:val="24"/>
              </w:rPr>
              <w:t>, педагог-психолог</w:t>
            </w:r>
          </w:p>
        </w:tc>
      </w:tr>
      <w:tr w:rsidR="00483929">
        <w:trPr>
          <w:trHeight w:val="1655"/>
        </w:trPr>
        <w:tc>
          <w:tcPr>
            <w:tcW w:w="6381" w:type="dxa"/>
          </w:tcPr>
          <w:p w:rsidR="00483929" w:rsidRDefault="005A032F">
            <w:pPr>
              <w:pStyle w:val="TableParagraph"/>
              <w:ind w:right="32"/>
              <w:jc w:val="both"/>
              <w:rPr>
                <w:sz w:val="24"/>
              </w:rPr>
            </w:pPr>
            <w:r>
              <w:rPr>
                <w:sz w:val="24"/>
              </w:rPr>
              <w:t>Сверка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 и семей, состоящих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разных видах учета; разработка планов индивидуальной профилактической работы.</w:t>
            </w:r>
          </w:p>
          <w:p w:rsidR="00483929" w:rsidRDefault="005A032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  <w:p w:rsidR="00483929" w:rsidRDefault="005A032F">
            <w:pPr>
              <w:pStyle w:val="TableParagraph"/>
              <w:spacing w:line="270" w:lineRule="atLeast"/>
              <w:ind w:right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Оформление личных дел обучающихся, состоящих на </w:t>
            </w:r>
            <w:proofErr w:type="spellStart"/>
            <w:r>
              <w:rPr>
                <w:sz w:val="24"/>
              </w:rPr>
              <w:t>внутришкольном</w:t>
            </w:r>
            <w:proofErr w:type="spellEnd"/>
            <w:r>
              <w:rPr>
                <w:sz w:val="24"/>
              </w:rPr>
              <w:t xml:space="preserve"> учете.</w:t>
            </w:r>
          </w:p>
        </w:tc>
        <w:tc>
          <w:tcPr>
            <w:tcW w:w="1135" w:type="dxa"/>
          </w:tcPr>
          <w:p w:rsidR="00483929" w:rsidRDefault="005A032F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483929" w:rsidRDefault="005A032F">
            <w:pPr>
              <w:pStyle w:val="TableParagraph"/>
              <w:ind w:right="24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</w:p>
          <w:p w:rsidR="00483929" w:rsidRDefault="005A032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Социальныйпедагог</w:t>
            </w:r>
            <w:proofErr w:type="spellEnd"/>
            <w:r>
              <w:rPr>
                <w:spacing w:val="-2"/>
                <w:sz w:val="24"/>
              </w:rPr>
              <w:t>, педагог-психолог</w:t>
            </w:r>
          </w:p>
        </w:tc>
      </w:tr>
      <w:tr w:rsidR="00483929">
        <w:trPr>
          <w:trHeight w:val="827"/>
        </w:trPr>
        <w:tc>
          <w:tcPr>
            <w:tcW w:w="6381" w:type="dxa"/>
          </w:tcPr>
          <w:p w:rsidR="00483929" w:rsidRDefault="005A032F">
            <w:pPr>
              <w:pStyle w:val="TableParagraph"/>
              <w:ind w:right="46"/>
              <w:rPr>
                <w:sz w:val="24"/>
              </w:rPr>
            </w:pPr>
            <w:r>
              <w:rPr>
                <w:w w:val="105"/>
                <w:sz w:val="24"/>
              </w:rPr>
              <w:t>Проведение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информационной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кампанию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деятельности </w:t>
            </w:r>
            <w:r>
              <w:rPr>
                <w:spacing w:val="-2"/>
                <w:w w:val="105"/>
                <w:sz w:val="24"/>
              </w:rPr>
              <w:t>Школьной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службы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примирения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(медиации).</w:t>
            </w:r>
          </w:p>
        </w:tc>
        <w:tc>
          <w:tcPr>
            <w:tcW w:w="1135" w:type="dxa"/>
          </w:tcPr>
          <w:p w:rsidR="00483929" w:rsidRDefault="005A03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93" w:type="dxa"/>
          </w:tcPr>
          <w:p w:rsidR="00483929" w:rsidRDefault="005A032F">
            <w:pPr>
              <w:pStyle w:val="TableParagraph"/>
              <w:ind w:right="24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</w:p>
          <w:p w:rsidR="00483929" w:rsidRDefault="005A032F">
            <w:pPr>
              <w:pStyle w:val="TableParagraph"/>
              <w:ind w:right="5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Социальныйпедагог</w:t>
            </w:r>
            <w:proofErr w:type="spellEnd"/>
            <w:r>
              <w:rPr>
                <w:spacing w:val="-2"/>
                <w:sz w:val="24"/>
              </w:rPr>
              <w:t>, педагог-психолог</w:t>
            </w:r>
          </w:p>
        </w:tc>
      </w:tr>
      <w:tr w:rsidR="00483929">
        <w:trPr>
          <w:trHeight w:val="830"/>
        </w:trPr>
        <w:tc>
          <w:tcPr>
            <w:tcW w:w="6381" w:type="dxa"/>
          </w:tcPr>
          <w:p w:rsidR="00483929" w:rsidRDefault="005A032F">
            <w:pPr>
              <w:pStyle w:val="TableParagraph"/>
              <w:tabs>
                <w:tab w:val="left" w:pos="1485"/>
              </w:tabs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  <w:t>информационной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кампанию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деятельности служб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«Детского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телефона доверия»; «Почты доверия».</w:t>
            </w:r>
          </w:p>
        </w:tc>
        <w:tc>
          <w:tcPr>
            <w:tcW w:w="1135" w:type="dxa"/>
          </w:tcPr>
          <w:p w:rsidR="00483929" w:rsidRDefault="005A032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93" w:type="dxa"/>
          </w:tcPr>
          <w:p w:rsidR="00483929" w:rsidRDefault="005A032F">
            <w:pPr>
              <w:pStyle w:val="TableParagraph"/>
              <w:ind w:right="24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</w:p>
          <w:p w:rsidR="00483929" w:rsidRDefault="005A032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Социальныйпедагог</w:t>
            </w:r>
            <w:proofErr w:type="spellEnd"/>
            <w:r>
              <w:rPr>
                <w:spacing w:val="-2"/>
                <w:sz w:val="24"/>
              </w:rPr>
              <w:t>, педагог-психолог</w:t>
            </w:r>
          </w:p>
        </w:tc>
      </w:tr>
      <w:tr w:rsidR="00483929">
        <w:trPr>
          <w:trHeight w:val="1103"/>
        </w:trPr>
        <w:tc>
          <w:tcPr>
            <w:tcW w:w="6381" w:type="dxa"/>
          </w:tcPr>
          <w:p w:rsidR="00483929" w:rsidRDefault="005A032F">
            <w:pPr>
              <w:pStyle w:val="TableParagraph"/>
              <w:tabs>
                <w:tab w:val="left" w:pos="1791"/>
                <w:tab w:val="left" w:pos="2614"/>
                <w:tab w:val="left" w:pos="3849"/>
                <w:tab w:val="left" w:pos="3885"/>
                <w:tab w:val="left" w:pos="4379"/>
                <w:tab w:val="left" w:pos="5231"/>
                <w:tab w:val="left" w:pos="5732"/>
              </w:tabs>
              <w:ind w:right="3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территориальными правоохранительными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комиссией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делам</w:t>
            </w:r>
          </w:p>
          <w:p w:rsidR="00483929" w:rsidRDefault="005A032F">
            <w:pPr>
              <w:pStyle w:val="TableParagraph"/>
              <w:tabs>
                <w:tab w:val="left" w:pos="1884"/>
                <w:tab w:val="left" w:pos="2441"/>
                <w:tab w:val="left" w:pos="2796"/>
                <w:tab w:val="left" w:pos="3798"/>
                <w:tab w:val="left" w:pos="4026"/>
                <w:tab w:val="left" w:pos="4273"/>
                <w:tab w:val="left" w:pos="5024"/>
                <w:tab w:val="left" w:pos="5556"/>
                <w:tab w:val="left" w:pos="6209"/>
              </w:tabs>
              <w:spacing w:line="270" w:lineRule="atLeast"/>
              <w:ind w:right="30"/>
              <w:rPr>
                <w:sz w:val="24"/>
              </w:rPr>
            </w:pPr>
            <w:r>
              <w:rPr>
                <w:spacing w:val="-2"/>
                <w:sz w:val="24"/>
              </w:rPr>
              <w:t>несовершеннолетних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прав,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учреждениями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здравоохранения,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защиты</w:t>
            </w:r>
          </w:p>
        </w:tc>
        <w:tc>
          <w:tcPr>
            <w:tcW w:w="1135" w:type="dxa"/>
          </w:tcPr>
          <w:p w:rsidR="00483929" w:rsidRDefault="005A032F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483929" w:rsidRDefault="005A032F">
            <w:pPr>
              <w:pStyle w:val="TableParagraph"/>
              <w:ind w:right="24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</w:p>
          <w:p w:rsidR="00483929" w:rsidRDefault="005A032F">
            <w:pPr>
              <w:pStyle w:val="TableParagraph"/>
              <w:spacing w:line="270" w:lineRule="atLeast"/>
              <w:ind w:right="27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Социальныйпедагог</w:t>
            </w:r>
            <w:proofErr w:type="spellEnd"/>
            <w:r>
              <w:rPr>
                <w:spacing w:val="-2"/>
                <w:sz w:val="24"/>
              </w:rPr>
              <w:t>, педагог-психолог</w:t>
            </w:r>
          </w:p>
        </w:tc>
      </w:tr>
    </w:tbl>
    <w:p w:rsidR="00483929" w:rsidRDefault="00483929">
      <w:pPr>
        <w:spacing w:line="270" w:lineRule="atLeast"/>
        <w:jc w:val="both"/>
        <w:rPr>
          <w:sz w:val="24"/>
        </w:rPr>
        <w:sectPr w:rsidR="00483929">
          <w:pgSz w:w="11920" w:h="16850"/>
          <w:pgMar w:top="740" w:right="760" w:bottom="280" w:left="820" w:header="720" w:footer="720" w:gutter="0"/>
          <w:cols w:space="720"/>
        </w:sect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1"/>
        <w:gridCol w:w="1135"/>
        <w:gridCol w:w="2693"/>
      </w:tblGrid>
      <w:tr w:rsidR="00483929">
        <w:trPr>
          <w:trHeight w:val="1380"/>
        </w:trPr>
        <w:tc>
          <w:tcPr>
            <w:tcW w:w="6381" w:type="dxa"/>
          </w:tcPr>
          <w:p w:rsidR="00483929" w:rsidRDefault="005A032F">
            <w:pPr>
              <w:pStyle w:val="TableParagraph"/>
              <w:ind w:right="2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населения, родительской и ученической общественностью, а также другими общественными организациями и объединениями в рамках деятельности по организации и проведении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мер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профилактике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безнадзорности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483929" w:rsidRDefault="005A032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1135" w:type="dxa"/>
          </w:tcPr>
          <w:p w:rsidR="00483929" w:rsidRDefault="00483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483929" w:rsidRDefault="005A032F">
            <w:pPr>
              <w:pStyle w:val="TableParagraph"/>
              <w:ind w:right="24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</w:p>
          <w:p w:rsidR="00483929" w:rsidRDefault="005A032F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Социальныйпедагог</w:t>
            </w:r>
            <w:proofErr w:type="spellEnd"/>
            <w:r>
              <w:rPr>
                <w:spacing w:val="-2"/>
                <w:sz w:val="24"/>
              </w:rPr>
              <w:t>, педагог-психолог</w:t>
            </w:r>
          </w:p>
        </w:tc>
      </w:tr>
      <w:tr w:rsidR="00483929">
        <w:trPr>
          <w:trHeight w:val="554"/>
        </w:trPr>
        <w:tc>
          <w:tcPr>
            <w:tcW w:w="10209" w:type="dxa"/>
            <w:gridSpan w:val="3"/>
          </w:tcPr>
          <w:p w:rsidR="00483929" w:rsidRDefault="005A032F">
            <w:pPr>
              <w:pStyle w:val="TableParagraph"/>
              <w:spacing w:before="1"/>
              <w:ind w:left="269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b/>
                <w:sz w:val="24"/>
              </w:rPr>
              <w:t>Профилактическая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обучающимися</w:t>
            </w:r>
            <w:proofErr w:type="gramEnd"/>
          </w:p>
        </w:tc>
      </w:tr>
      <w:tr w:rsidR="00483929">
        <w:trPr>
          <w:trHeight w:val="1655"/>
        </w:trPr>
        <w:tc>
          <w:tcPr>
            <w:tcW w:w="6381" w:type="dxa"/>
          </w:tcPr>
          <w:p w:rsidR="00483929" w:rsidRDefault="005A032F">
            <w:pPr>
              <w:pStyle w:val="TableParagraph"/>
              <w:ind w:left="55" w:right="120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 работы Совета профилактики безнадзорности и правонарушений (планирование, организация и</w:t>
            </w:r>
            <w:proofErr w:type="gramEnd"/>
          </w:p>
          <w:p w:rsidR="00483929" w:rsidRDefault="005A032F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</w:t>
            </w:r>
          </w:p>
          <w:p w:rsidR="00483929" w:rsidRDefault="005A032F">
            <w:pPr>
              <w:pStyle w:val="TableParagraph"/>
              <w:ind w:left="55" w:right="46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явлений (безнадзорности, правонарушений, антиобщественных</w:t>
            </w:r>
            <w:proofErr w:type="gramEnd"/>
          </w:p>
          <w:p w:rsidR="00483929" w:rsidRDefault="005A032F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действий)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обучающихся).</w:t>
            </w:r>
            <w:proofErr w:type="gramEnd"/>
          </w:p>
        </w:tc>
        <w:tc>
          <w:tcPr>
            <w:tcW w:w="1135" w:type="dxa"/>
          </w:tcPr>
          <w:p w:rsidR="00483929" w:rsidRDefault="005A032F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483929" w:rsidRDefault="005A032F">
            <w:pPr>
              <w:pStyle w:val="TableParagraph"/>
              <w:ind w:right="24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</w:p>
          <w:p w:rsidR="00483929" w:rsidRDefault="005A032F">
            <w:pPr>
              <w:pStyle w:val="TableParagraph"/>
              <w:tabs>
                <w:tab w:val="left" w:pos="786"/>
                <w:tab w:val="left" w:pos="1608"/>
                <w:tab w:val="left" w:pos="2525"/>
              </w:tabs>
              <w:ind w:right="2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Социальныйпедагог</w:t>
            </w:r>
            <w:proofErr w:type="spellEnd"/>
            <w:r>
              <w:rPr>
                <w:spacing w:val="-2"/>
                <w:sz w:val="24"/>
              </w:rPr>
              <w:t>, педагог-психолог</w:t>
            </w:r>
          </w:p>
        </w:tc>
      </w:tr>
      <w:tr w:rsidR="00483929">
        <w:trPr>
          <w:trHeight w:val="2484"/>
        </w:trPr>
        <w:tc>
          <w:tcPr>
            <w:tcW w:w="6381" w:type="dxa"/>
          </w:tcPr>
          <w:p w:rsidR="00483929" w:rsidRDefault="005A032F">
            <w:pPr>
              <w:pStyle w:val="TableParagraph"/>
              <w:ind w:right="28"/>
              <w:jc w:val="both"/>
              <w:rPr>
                <w:sz w:val="24"/>
              </w:rPr>
            </w:pPr>
            <w:r>
              <w:rPr>
                <w:sz w:val="24"/>
              </w:rPr>
              <w:t>Выявление обучающихся, имеющих проблемы в социализации, склонных к непосещению занятий,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уклонению от учебы, допускающих прогулы, грубость с педагогами и сверстниками, недисциплинированность, склонных к участию в неформальных молодежных </w:t>
            </w:r>
            <w:r>
              <w:rPr>
                <w:spacing w:val="-2"/>
                <w:sz w:val="24"/>
              </w:rPr>
              <w:t>группировках.</w:t>
            </w:r>
          </w:p>
          <w:p w:rsidR="00483929" w:rsidRDefault="005A032F">
            <w:pPr>
              <w:pStyle w:val="TableParagraph"/>
              <w:spacing w:line="270" w:lineRule="atLeast"/>
              <w:ind w:right="31"/>
              <w:jc w:val="both"/>
              <w:rPr>
                <w:sz w:val="24"/>
              </w:rPr>
            </w:pPr>
            <w:r>
              <w:rPr>
                <w:sz w:val="24"/>
              </w:rPr>
              <w:t>Выявление обучающихся, склонных к совершению правонарушений, преступлений, и детей, находящихся без контроля родителей во второй половине дня.</w:t>
            </w:r>
          </w:p>
        </w:tc>
        <w:tc>
          <w:tcPr>
            <w:tcW w:w="1135" w:type="dxa"/>
          </w:tcPr>
          <w:p w:rsidR="00483929" w:rsidRDefault="005A032F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483929" w:rsidRDefault="005A032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>Социальный педагог</w:t>
            </w:r>
          </w:p>
        </w:tc>
      </w:tr>
      <w:tr w:rsidR="00483929">
        <w:trPr>
          <w:trHeight w:val="1931"/>
        </w:trPr>
        <w:tc>
          <w:tcPr>
            <w:tcW w:w="6381" w:type="dxa"/>
          </w:tcPr>
          <w:p w:rsidR="00483929" w:rsidRDefault="005A032F">
            <w:pPr>
              <w:pStyle w:val="TableParagraph"/>
              <w:ind w:right="12"/>
              <w:jc w:val="both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Социально-педагогическое сопровождение обучающихся, находящихся в трудной жизненной ситуации и/или состоящих на ВШУ, обучающихся, находящихся в социально опасном положении (в том числе контроль за успеваемостью,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посещаемостью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учебных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внеурочных</w:t>
            </w:r>
            <w:proofErr w:type="gramEnd"/>
          </w:p>
          <w:p w:rsidR="00483929" w:rsidRDefault="005A032F">
            <w:pPr>
              <w:pStyle w:val="TableParagraph"/>
              <w:spacing w:line="270" w:lineRule="atLeast"/>
              <w:ind w:right="1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занятий, занятостью в дополнительном образовании, за организацией досуга в каникулярное время).</w:t>
            </w:r>
          </w:p>
        </w:tc>
        <w:tc>
          <w:tcPr>
            <w:tcW w:w="1135" w:type="dxa"/>
          </w:tcPr>
          <w:p w:rsidR="00483929" w:rsidRDefault="005A032F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483929" w:rsidRDefault="005A032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>Социальный педагог</w:t>
            </w:r>
          </w:p>
        </w:tc>
      </w:tr>
      <w:tr w:rsidR="00483929">
        <w:trPr>
          <w:trHeight w:val="4416"/>
        </w:trPr>
        <w:tc>
          <w:tcPr>
            <w:tcW w:w="6381" w:type="dxa"/>
          </w:tcPr>
          <w:p w:rsidR="00483929" w:rsidRDefault="005A032F">
            <w:pPr>
              <w:pStyle w:val="TableParagraph"/>
              <w:ind w:right="2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 и проведение профилактических мероприятий по повышению уровня нормативно-правового сознания у обучающихся, формированию нравственно-правовой культуры, базирующихся на нравственных принципах, ответственности, закреплению социально значимых ценностных ориентаций.</w:t>
            </w:r>
          </w:p>
          <w:p w:rsidR="00483929" w:rsidRDefault="005A032F">
            <w:pPr>
              <w:pStyle w:val="TableParagraph"/>
              <w:tabs>
                <w:tab w:val="left" w:pos="2350"/>
                <w:tab w:val="left" w:pos="4800"/>
              </w:tabs>
              <w:ind w:right="2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профилактических бесед, открытых уроков, тематических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часов, тренингов (на темы: </w:t>
            </w:r>
            <w:r>
              <w:rPr>
                <w:spacing w:val="-2"/>
                <w:sz w:val="24"/>
              </w:rPr>
              <w:t>безнадзорность,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правонарушения,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толерантность, </w:t>
            </w:r>
            <w:r>
              <w:rPr>
                <w:sz w:val="24"/>
              </w:rPr>
              <w:t>недопущение межнациональной вражды и экстремизма, профилактика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наркомании, негативные привычки, ЗОЖ, антиобщественное и противоправное поведение и др.) с разъяснением административной и уголовной ответственности подростков и их законных представителей, 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правосознания,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формирования</w:t>
            </w:r>
          </w:p>
          <w:p w:rsidR="00483929" w:rsidRDefault="005A032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6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35" w:type="dxa"/>
          </w:tcPr>
          <w:p w:rsidR="00483929" w:rsidRDefault="005A032F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483929" w:rsidRDefault="005A032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>Социальный педагог</w:t>
            </w:r>
          </w:p>
        </w:tc>
      </w:tr>
      <w:tr w:rsidR="00483929">
        <w:trPr>
          <w:trHeight w:val="1380"/>
        </w:trPr>
        <w:tc>
          <w:tcPr>
            <w:tcW w:w="6381" w:type="dxa"/>
          </w:tcPr>
          <w:p w:rsidR="00483929" w:rsidRDefault="005A032F">
            <w:pPr>
              <w:pStyle w:val="TableParagraph"/>
              <w:ind w:right="51" w:hanging="15"/>
              <w:jc w:val="both"/>
              <w:rPr>
                <w:sz w:val="24"/>
              </w:rPr>
            </w:pPr>
            <w:r>
              <w:rPr>
                <w:sz w:val="24"/>
              </w:rPr>
              <w:t>Разработка, реализация и оценка эффективности планов индивидуальной профилактической работы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семьями,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spellStart"/>
            <w:r>
              <w:rPr>
                <w:sz w:val="24"/>
              </w:rPr>
              <w:t>внутришкольном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учете.</w:t>
            </w:r>
          </w:p>
        </w:tc>
        <w:tc>
          <w:tcPr>
            <w:tcW w:w="1135" w:type="dxa"/>
          </w:tcPr>
          <w:p w:rsidR="00483929" w:rsidRDefault="005A032F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483929" w:rsidRDefault="005A032F">
            <w:pPr>
              <w:pStyle w:val="TableParagraph"/>
              <w:ind w:right="190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 xml:space="preserve">Социальный педагог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483929">
        <w:trPr>
          <w:trHeight w:val="1379"/>
        </w:trPr>
        <w:tc>
          <w:tcPr>
            <w:tcW w:w="6381" w:type="dxa"/>
          </w:tcPr>
          <w:p w:rsidR="00483929" w:rsidRDefault="005A032F">
            <w:pPr>
              <w:pStyle w:val="TableParagraph"/>
              <w:ind w:right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профилактической работы по недопущению правонарушений и антиобщественных действий со стороны обучающихся школы: проведение индивидуальных бесед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выявление</w:t>
            </w:r>
          </w:p>
          <w:p w:rsidR="00483929" w:rsidRDefault="005A032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зачинщиков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конфликтов.</w:t>
            </w:r>
          </w:p>
        </w:tc>
        <w:tc>
          <w:tcPr>
            <w:tcW w:w="1135" w:type="dxa"/>
          </w:tcPr>
          <w:p w:rsidR="00483929" w:rsidRDefault="005A032F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483929" w:rsidRDefault="005A032F">
            <w:pPr>
              <w:pStyle w:val="TableParagraph"/>
              <w:ind w:right="190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 xml:space="preserve">Социальный педагог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</w:tbl>
    <w:p w:rsidR="00483929" w:rsidRDefault="00483929">
      <w:pPr>
        <w:rPr>
          <w:sz w:val="24"/>
        </w:rPr>
        <w:sectPr w:rsidR="00483929">
          <w:type w:val="continuous"/>
          <w:pgSz w:w="11920" w:h="16850"/>
          <w:pgMar w:top="800" w:right="160" w:bottom="280" w:left="820" w:header="720" w:footer="720" w:gutter="0"/>
          <w:cols w:space="720"/>
        </w:sectPr>
      </w:pPr>
    </w:p>
    <w:tbl>
      <w:tblPr>
        <w:tblW w:w="10209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1"/>
        <w:gridCol w:w="1135"/>
        <w:gridCol w:w="2693"/>
      </w:tblGrid>
      <w:tr w:rsidR="00483929" w:rsidTr="005A032F">
        <w:trPr>
          <w:trHeight w:val="1104"/>
        </w:trPr>
        <w:tc>
          <w:tcPr>
            <w:tcW w:w="6381" w:type="dxa"/>
          </w:tcPr>
          <w:p w:rsidR="00483929" w:rsidRDefault="005A032F">
            <w:pPr>
              <w:pStyle w:val="TableParagraph"/>
              <w:tabs>
                <w:tab w:val="left" w:pos="983"/>
                <w:tab w:val="left" w:pos="2980"/>
                <w:tab w:val="left" w:pos="4251"/>
                <w:tab w:val="left" w:pos="5184"/>
                <w:tab w:val="left" w:pos="5741"/>
              </w:tabs>
              <w:ind w:right="3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Беседы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лекции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групп </w:t>
            </w:r>
            <w:r>
              <w:rPr>
                <w:spacing w:val="-2"/>
                <w:sz w:val="24"/>
              </w:rPr>
              <w:t>подростков.</w:t>
            </w:r>
          </w:p>
          <w:p w:rsidR="00483929" w:rsidRDefault="005A032F">
            <w:pPr>
              <w:pStyle w:val="TableParagraph"/>
              <w:spacing w:line="270" w:lineRule="atLeast"/>
              <w:ind w:right="30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 актуальных проблем</w:t>
            </w:r>
          </w:p>
        </w:tc>
        <w:tc>
          <w:tcPr>
            <w:tcW w:w="1135" w:type="dxa"/>
          </w:tcPr>
          <w:p w:rsidR="00483929" w:rsidRDefault="00483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483929" w:rsidRDefault="005A032F">
            <w:pPr>
              <w:pStyle w:val="TableParagraph"/>
              <w:ind w:right="24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</w:p>
          <w:p w:rsidR="00483929" w:rsidRDefault="005A032F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Социальныйпедагог</w:t>
            </w:r>
            <w:proofErr w:type="spellEnd"/>
            <w:r>
              <w:rPr>
                <w:spacing w:val="-2"/>
                <w:sz w:val="24"/>
              </w:rPr>
              <w:t>, педагог-психолог</w:t>
            </w:r>
          </w:p>
        </w:tc>
      </w:tr>
      <w:tr w:rsidR="00483929" w:rsidTr="005A032F">
        <w:trPr>
          <w:trHeight w:val="830"/>
        </w:trPr>
        <w:tc>
          <w:tcPr>
            <w:tcW w:w="6381" w:type="dxa"/>
          </w:tcPr>
          <w:p w:rsidR="00483929" w:rsidRDefault="005A032F">
            <w:pPr>
              <w:pStyle w:val="TableParagraph"/>
              <w:tabs>
                <w:tab w:val="left" w:pos="1642"/>
                <w:tab w:val="left" w:pos="2652"/>
                <w:tab w:val="left" w:pos="4014"/>
                <w:tab w:val="left" w:pos="5086"/>
              </w:tabs>
              <w:ind w:right="3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службы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примирения </w:t>
            </w:r>
            <w:r>
              <w:rPr>
                <w:sz w:val="24"/>
              </w:rPr>
              <w:t>(медиации); «Почты доверия».</w:t>
            </w:r>
          </w:p>
        </w:tc>
        <w:tc>
          <w:tcPr>
            <w:tcW w:w="1135" w:type="dxa"/>
          </w:tcPr>
          <w:p w:rsidR="00483929" w:rsidRDefault="005A032F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483929" w:rsidRDefault="005A032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>Социальный педагог</w:t>
            </w:r>
          </w:p>
          <w:p w:rsidR="00483929" w:rsidRDefault="005A032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483929" w:rsidTr="005A032F">
        <w:trPr>
          <w:trHeight w:val="827"/>
        </w:trPr>
        <w:tc>
          <w:tcPr>
            <w:tcW w:w="6381" w:type="dxa"/>
          </w:tcPr>
          <w:p w:rsidR="00483929" w:rsidRDefault="005A032F">
            <w:pPr>
              <w:pStyle w:val="TableParagraph"/>
              <w:tabs>
                <w:tab w:val="left" w:pos="1667"/>
                <w:tab w:val="left" w:pos="2071"/>
                <w:tab w:val="left" w:pos="3540"/>
                <w:tab w:val="left" w:pos="4519"/>
                <w:tab w:val="left" w:pos="6230"/>
              </w:tabs>
              <w:ind w:right="2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соответствии с планом.</w:t>
            </w:r>
          </w:p>
        </w:tc>
        <w:tc>
          <w:tcPr>
            <w:tcW w:w="1135" w:type="dxa"/>
          </w:tcPr>
          <w:p w:rsidR="00483929" w:rsidRDefault="005A032F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483929" w:rsidRDefault="005A032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>Социальный педагог</w:t>
            </w:r>
          </w:p>
          <w:p w:rsidR="00483929" w:rsidRDefault="005A032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483929" w:rsidTr="005A032F">
        <w:trPr>
          <w:trHeight w:val="827"/>
        </w:trPr>
        <w:tc>
          <w:tcPr>
            <w:tcW w:w="6381" w:type="dxa"/>
          </w:tcPr>
          <w:p w:rsidR="00483929" w:rsidRDefault="005A032F">
            <w:pPr>
              <w:pStyle w:val="TableParagraph"/>
              <w:ind w:right="4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сетей </w:t>
            </w: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1135" w:type="dxa"/>
          </w:tcPr>
          <w:p w:rsidR="00483929" w:rsidRDefault="005A032F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483929" w:rsidRDefault="005A03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83929" w:rsidTr="005A032F">
        <w:trPr>
          <w:trHeight w:val="1380"/>
        </w:trPr>
        <w:tc>
          <w:tcPr>
            <w:tcW w:w="6381" w:type="dxa"/>
          </w:tcPr>
          <w:p w:rsidR="00483929" w:rsidRDefault="005A032F">
            <w:pPr>
              <w:pStyle w:val="TableParagraph"/>
              <w:ind w:right="2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социально-психологического тестирования (СПТ) обучающихся 7-11 классов. Проведение профилактической и коррекционной работы по итогам СПТ.</w:t>
            </w:r>
          </w:p>
        </w:tc>
        <w:tc>
          <w:tcPr>
            <w:tcW w:w="1135" w:type="dxa"/>
          </w:tcPr>
          <w:p w:rsidR="00483929" w:rsidRDefault="005A032F">
            <w:pPr>
              <w:pStyle w:val="TableParagraph"/>
              <w:ind w:right="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года по </w:t>
            </w:r>
            <w:r>
              <w:rPr>
                <w:spacing w:val="-2"/>
                <w:sz w:val="24"/>
              </w:rPr>
              <w:t>плану</w:t>
            </w:r>
          </w:p>
          <w:p w:rsidR="00483929" w:rsidRDefault="005A032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2693" w:type="dxa"/>
          </w:tcPr>
          <w:p w:rsidR="00483929" w:rsidRDefault="005A03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483929" w:rsidRDefault="005A032F">
            <w:pPr>
              <w:pStyle w:val="TableParagraph"/>
              <w:tabs>
                <w:tab w:val="left" w:pos="786"/>
                <w:tab w:val="left" w:pos="1608"/>
                <w:tab w:val="left" w:pos="2525"/>
              </w:tabs>
              <w:spacing w:line="270" w:lineRule="atLeast"/>
              <w:ind w:right="2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</w:t>
            </w:r>
          </w:p>
        </w:tc>
      </w:tr>
      <w:tr w:rsidR="00483929" w:rsidTr="005A032F">
        <w:trPr>
          <w:trHeight w:val="1379"/>
        </w:trPr>
        <w:tc>
          <w:tcPr>
            <w:tcW w:w="6381" w:type="dxa"/>
          </w:tcPr>
          <w:p w:rsidR="00483929" w:rsidRDefault="005A032F">
            <w:pPr>
              <w:pStyle w:val="TableParagraph"/>
              <w:ind w:right="4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ежегодного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медицинского,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 осмотра совместно с ГБУЗ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МНПЦ.</w:t>
            </w:r>
          </w:p>
        </w:tc>
        <w:tc>
          <w:tcPr>
            <w:tcW w:w="1135" w:type="dxa"/>
          </w:tcPr>
          <w:p w:rsidR="00483929" w:rsidRDefault="005A032F">
            <w:pPr>
              <w:pStyle w:val="TableParagraph"/>
              <w:ind w:right="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года по </w:t>
            </w:r>
            <w:r>
              <w:rPr>
                <w:spacing w:val="-2"/>
                <w:sz w:val="24"/>
              </w:rPr>
              <w:t>плану</w:t>
            </w:r>
          </w:p>
          <w:p w:rsidR="00483929" w:rsidRDefault="005A032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2693" w:type="dxa"/>
          </w:tcPr>
          <w:p w:rsidR="00483929" w:rsidRDefault="005A03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483929" w:rsidRDefault="005A032F">
            <w:pPr>
              <w:pStyle w:val="TableParagraph"/>
              <w:tabs>
                <w:tab w:val="left" w:pos="786"/>
                <w:tab w:val="left" w:pos="1608"/>
                <w:tab w:val="left" w:pos="2525"/>
              </w:tabs>
              <w:spacing w:line="270" w:lineRule="atLeast"/>
              <w:ind w:right="2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</w:t>
            </w:r>
          </w:p>
        </w:tc>
      </w:tr>
      <w:tr w:rsidR="00483929" w:rsidTr="005A032F">
        <w:trPr>
          <w:trHeight w:val="827"/>
        </w:trPr>
        <w:tc>
          <w:tcPr>
            <w:tcW w:w="6381" w:type="dxa"/>
          </w:tcPr>
          <w:p w:rsidR="00483929" w:rsidRDefault="005A03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135" w:type="dxa"/>
          </w:tcPr>
          <w:p w:rsidR="00483929" w:rsidRDefault="005A032F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483929" w:rsidRDefault="005A032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>Социальный педагог</w:t>
            </w:r>
          </w:p>
        </w:tc>
      </w:tr>
      <w:tr w:rsidR="00483929" w:rsidTr="005A032F">
        <w:trPr>
          <w:trHeight w:val="1103"/>
        </w:trPr>
        <w:tc>
          <w:tcPr>
            <w:tcW w:w="6381" w:type="dxa"/>
          </w:tcPr>
          <w:p w:rsidR="00483929" w:rsidRDefault="005A032F">
            <w:pPr>
              <w:pStyle w:val="TableParagraph"/>
              <w:ind w:right="3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информационной безопасности в сети интернет, защита детей от информации, наносящей вред их здоровью, нравственному и духовному развитию.</w:t>
            </w:r>
          </w:p>
        </w:tc>
        <w:tc>
          <w:tcPr>
            <w:tcW w:w="1135" w:type="dxa"/>
          </w:tcPr>
          <w:p w:rsidR="00483929" w:rsidRDefault="005A032F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483929" w:rsidRDefault="005A032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>Социальный педагог</w:t>
            </w:r>
          </w:p>
        </w:tc>
      </w:tr>
      <w:tr w:rsidR="00483929" w:rsidTr="005A032F">
        <w:trPr>
          <w:trHeight w:val="830"/>
        </w:trPr>
        <w:tc>
          <w:tcPr>
            <w:tcW w:w="6381" w:type="dxa"/>
          </w:tcPr>
          <w:p w:rsidR="00483929" w:rsidRDefault="005A032F">
            <w:pPr>
              <w:pStyle w:val="TableParagraph"/>
              <w:tabs>
                <w:tab w:val="left" w:pos="1683"/>
                <w:tab w:val="left" w:pos="2976"/>
                <w:tab w:val="left" w:pos="4799"/>
              </w:tabs>
              <w:ind w:right="30"/>
              <w:rPr>
                <w:sz w:val="24"/>
              </w:rPr>
            </w:pPr>
            <w:r>
              <w:rPr>
                <w:spacing w:val="-2"/>
                <w:sz w:val="24"/>
              </w:rPr>
              <w:t>Снижение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возникновения </w:t>
            </w:r>
            <w:r>
              <w:rPr>
                <w:sz w:val="24"/>
              </w:rPr>
              <w:t xml:space="preserve">экстремистских проявлений </w:t>
            </w:r>
            <w:proofErr w:type="gramStart"/>
            <w:r>
              <w:rPr>
                <w:sz w:val="24"/>
              </w:rPr>
              <w:t>среди</w:t>
            </w:r>
            <w:proofErr w:type="gramEnd"/>
            <w:r>
              <w:rPr>
                <w:sz w:val="24"/>
              </w:rPr>
              <w:t xml:space="preserve"> обучающихся.</w:t>
            </w:r>
          </w:p>
        </w:tc>
        <w:tc>
          <w:tcPr>
            <w:tcW w:w="1135" w:type="dxa"/>
          </w:tcPr>
          <w:p w:rsidR="00483929" w:rsidRDefault="005A032F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483929" w:rsidRDefault="005A032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>Социальный педагог</w:t>
            </w:r>
          </w:p>
        </w:tc>
      </w:tr>
      <w:tr w:rsidR="00483929" w:rsidTr="005A032F">
        <w:trPr>
          <w:trHeight w:val="1656"/>
        </w:trPr>
        <w:tc>
          <w:tcPr>
            <w:tcW w:w="6381" w:type="dxa"/>
          </w:tcPr>
          <w:p w:rsidR="00483929" w:rsidRDefault="005A032F">
            <w:pPr>
              <w:pStyle w:val="TableParagraph"/>
              <w:ind w:right="31"/>
              <w:jc w:val="both"/>
              <w:rPr>
                <w:sz w:val="24"/>
              </w:rPr>
            </w:pPr>
            <w:r>
              <w:rPr>
                <w:sz w:val="24"/>
              </w:rPr>
              <w:t>Вовлечение обучающихся в социально-значимую деятел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ность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483929" w:rsidRDefault="005A032F">
            <w:pPr>
              <w:pStyle w:val="TableParagraph"/>
              <w:ind w:right="29"/>
              <w:jc w:val="both"/>
              <w:rPr>
                <w:sz w:val="24"/>
              </w:rPr>
            </w:pPr>
            <w:r>
              <w:rPr>
                <w:sz w:val="24"/>
              </w:rPr>
              <w:t>Развитие позитивной социализации, личностного, познавательного, физического развития, сохранение психического</w:t>
            </w:r>
            <w:r>
              <w:rPr>
                <w:spacing w:val="65"/>
                <w:sz w:val="24"/>
              </w:rPr>
              <w:t xml:space="preserve">   </w:t>
            </w:r>
            <w:r>
              <w:rPr>
                <w:sz w:val="24"/>
              </w:rPr>
              <w:t>здоровья,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z w:val="24"/>
              </w:rPr>
              <w:t>формирование</w:t>
            </w:r>
            <w:r>
              <w:rPr>
                <w:spacing w:val="64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позитивного</w:t>
            </w:r>
          </w:p>
          <w:p w:rsidR="00483929" w:rsidRDefault="005A032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мировосприятия.</w:t>
            </w:r>
          </w:p>
        </w:tc>
        <w:tc>
          <w:tcPr>
            <w:tcW w:w="1135" w:type="dxa"/>
          </w:tcPr>
          <w:p w:rsidR="00483929" w:rsidRDefault="005A032F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483929" w:rsidRDefault="005A032F">
            <w:pPr>
              <w:pStyle w:val="TableParagraph"/>
              <w:ind w:right="190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 xml:space="preserve">Социальный педагог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483929" w:rsidTr="005A032F">
        <w:trPr>
          <w:trHeight w:val="1655"/>
        </w:trPr>
        <w:tc>
          <w:tcPr>
            <w:tcW w:w="6381" w:type="dxa"/>
          </w:tcPr>
          <w:p w:rsidR="00483929" w:rsidRDefault="005A032F">
            <w:pPr>
              <w:pStyle w:val="TableParagraph"/>
              <w:tabs>
                <w:tab w:val="left" w:pos="2559"/>
                <w:tab w:val="left" w:pos="4886"/>
              </w:tabs>
              <w:ind w:right="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встреч обучающихся с представителями правоохранительных органов с целью разъяснения российского законодательства, по противодействию </w:t>
            </w:r>
            <w:r>
              <w:rPr>
                <w:spacing w:val="-2"/>
                <w:sz w:val="24"/>
              </w:rPr>
              <w:t>экстремистской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профилактике</w:t>
            </w:r>
          </w:p>
          <w:p w:rsidR="00483929" w:rsidRDefault="005A032F">
            <w:pPr>
              <w:pStyle w:val="TableParagraph"/>
              <w:spacing w:line="270" w:lineRule="atLeast"/>
              <w:ind w:right="32"/>
              <w:jc w:val="both"/>
              <w:rPr>
                <w:sz w:val="24"/>
              </w:rPr>
            </w:pPr>
            <w:r>
              <w:rPr>
                <w:sz w:val="24"/>
              </w:rPr>
              <w:t>правонарушений, преодолению негативных установок в области межэтнического общения (по согласованию).</w:t>
            </w:r>
          </w:p>
        </w:tc>
        <w:tc>
          <w:tcPr>
            <w:tcW w:w="1135" w:type="dxa"/>
          </w:tcPr>
          <w:p w:rsidR="00483929" w:rsidRDefault="005A032F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483929" w:rsidRDefault="005A03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483929" w:rsidTr="005A032F">
        <w:trPr>
          <w:trHeight w:val="827"/>
        </w:trPr>
        <w:tc>
          <w:tcPr>
            <w:tcW w:w="10209" w:type="dxa"/>
            <w:gridSpan w:val="3"/>
          </w:tcPr>
          <w:p w:rsidR="00483929" w:rsidRDefault="005A032F">
            <w:pPr>
              <w:pStyle w:val="TableParagraph"/>
              <w:spacing w:line="275" w:lineRule="exact"/>
              <w:ind w:left="117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23"/>
                <w:sz w:val="24"/>
              </w:rPr>
              <w:t xml:space="preserve">  </w:t>
            </w:r>
            <w:r>
              <w:rPr>
                <w:b/>
                <w:sz w:val="24"/>
              </w:rPr>
              <w:t>Профилактическая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представителями)</w:t>
            </w:r>
          </w:p>
          <w:p w:rsidR="00483929" w:rsidRDefault="005A032F">
            <w:pPr>
              <w:pStyle w:val="TableParagraph"/>
              <w:ind w:left="47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483929" w:rsidTr="005A032F">
        <w:trPr>
          <w:trHeight w:val="828"/>
        </w:trPr>
        <w:tc>
          <w:tcPr>
            <w:tcW w:w="6381" w:type="dxa"/>
          </w:tcPr>
          <w:p w:rsidR="00483929" w:rsidRDefault="005A032F">
            <w:pPr>
              <w:pStyle w:val="TableParagraph"/>
              <w:tabs>
                <w:tab w:val="left" w:pos="1299"/>
                <w:tab w:val="left" w:pos="3414"/>
                <w:tab w:val="left" w:pos="5503"/>
              </w:tabs>
              <w:ind w:right="32"/>
              <w:rPr>
                <w:sz w:val="24"/>
              </w:rPr>
            </w:pPr>
            <w:r>
              <w:rPr>
                <w:spacing w:val="-2"/>
                <w:sz w:val="24"/>
              </w:rPr>
              <w:t>Оказание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консультативной,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помощи </w:t>
            </w:r>
            <w:r>
              <w:rPr>
                <w:sz w:val="24"/>
              </w:rPr>
              <w:t>родителям (законным представителям) в воспитании детей.</w:t>
            </w:r>
          </w:p>
        </w:tc>
        <w:tc>
          <w:tcPr>
            <w:tcW w:w="1135" w:type="dxa"/>
          </w:tcPr>
          <w:p w:rsidR="00483929" w:rsidRDefault="005A032F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483929" w:rsidRDefault="005A03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483929" w:rsidRDefault="005A032F">
            <w:pPr>
              <w:pStyle w:val="TableParagraph"/>
              <w:spacing w:line="270" w:lineRule="atLeast"/>
              <w:ind w:right="4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483929" w:rsidTr="005A032F">
        <w:trPr>
          <w:trHeight w:val="827"/>
        </w:trPr>
        <w:tc>
          <w:tcPr>
            <w:tcW w:w="6381" w:type="dxa"/>
          </w:tcPr>
          <w:p w:rsidR="00483929" w:rsidRDefault="005A03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управлению</w:t>
            </w:r>
          </w:p>
          <w:p w:rsidR="00483929" w:rsidRDefault="005A032F">
            <w:pPr>
              <w:pStyle w:val="TableParagraph"/>
              <w:spacing w:line="270" w:lineRule="atLeast"/>
              <w:ind w:right="46"/>
              <w:rPr>
                <w:sz w:val="24"/>
              </w:rPr>
            </w:pPr>
            <w:r>
              <w:rPr>
                <w:sz w:val="24"/>
              </w:rPr>
              <w:t>школой через работу родительских комитетов, родительское собрание, деятельность Управляющего совета школы</w:t>
            </w:r>
          </w:p>
        </w:tc>
        <w:tc>
          <w:tcPr>
            <w:tcW w:w="1135" w:type="dxa"/>
          </w:tcPr>
          <w:p w:rsidR="00483929" w:rsidRDefault="005A032F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483929" w:rsidRDefault="005A03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483929" w:rsidRDefault="005A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83929" w:rsidTr="005A032F">
        <w:trPr>
          <w:trHeight w:val="3587"/>
        </w:trPr>
        <w:tc>
          <w:tcPr>
            <w:tcW w:w="6381" w:type="dxa"/>
          </w:tcPr>
          <w:p w:rsidR="00483929" w:rsidRDefault="005A032F">
            <w:pPr>
              <w:pStyle w:val="TableParagraph"/>
              <w:ind w:right="2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 просветительской деятельности среди родителей (законных представителей) в части профилактики безнадзорности и правонарушений обучающихся.</w:t>
            </w:r>
          </w:p>
          <w:p w:rsidR="00483929" w:rsidRDefault="005A032F">
            <w:pPr>
              <w:pStyle w:val="TableParagraph"/>
              <w:tabs>
                <w:tab w:val="left" w:pos="4999"/>
              </w:tabs>
              <w:spacing w:line="270" w:lineRule="atLeast"/>
              <w:ind w:right="27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 на родительских собраниях вопросов, связанных с повышением уровня нормативно-правового сознания у обучающихся, формированию 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правовой культуры (на темы: безнадзорность, правонарушения, антиобщественное и противоправное поведение, толерантность, недопущение межнациональной вражды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наркомании, </w:t>
            </w:r>
            <w:r>
              <w:rPr>
                <w:sz w:val="24"/>
              </w:rPr>
              <w:t>негативные привычки, ЗОЖ и др.) с разъяснением административной и уголовной ответственности подростков и их законных представителей.</w:t>
            </w:r>
          </w:p>
        </w:tc>
        <w:tc>
          <w:tcPr>
            <w:tcW w:w="1135" w:type="dxa"/>
          </w:tcPr>
          <w:p w:rsidR="00483929" w:rsidRDefault="005A032F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483929" w:rsidRDefault="005A03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483929" w:rsidRDefault="005A032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>Социальный педагог</w:t>
            </w:r>
          </w:p>
        </w:tc>
      </w:tr>
      <w:tr w:rsidR="00483929" w:rsidTr="005A032F">
        <w:trPr>
          <w:trHeight w:val="830"/>
        </w:trPr>
        <w:tc>
          <w:tcPr>
            <w:tcW w:w="6381" w:type="dxa"/>
          </w:tcPr>
          <w:p w:rsidR="00483929" w:rsidRDefault="005A032F">
            <w:pPr>
              <w:pStyle w:val="TableParagraph"/>
              <w:tabs>
                <w:tab w:val="left" w:pos="3005"/>
                <w:tab w:val="left" w:pos="3494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  <w:t>проведению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общественно-</w:t>
            </w:r>
          </w:p>
          <w:p w:rsidR="00483929" w:rsidRDefault="005A032F">
            <w:pPr>
              <w:pStyle w:val="TableParagraph"/>
              <w:tabs>
                <w:tab w:val="left" w:pos="1382"/>
              </w:tabs>
              <w:spacing w:line="270" w:lineRule="atLeast"/>
              <w:ind w:right="46"/>
              <w:rPr>
                <w:sz w:val="24"/>
              </w:rPr>
            </w:pPr>
            <w:r>
              <w:rPr>
                <w:spacing w:val="-2"/>
                <w:sz w:val="24"/>
              </w:rPr>
              <w:t>значимых</w:t>
            </w:r>
            <w:r>
              <w:rPr>
                <w:sz w:val="24"/>
              </w:rPr>
              <w:tab/>
              <w:t>мероприятий,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поездок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1135" w:type="dxa"/>
          </w:tcPr>
          <w:p w:rsidR="00483929" w:rsidRDefault="005A032F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483929" w:rsidRDefault="005A032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83929" w:rsidTr="005A032F">
        <w:trPr>
          <w:trHeight w:val="1103"/>
        </w:trPr>
        <w:tc>
          <w:tcPr>
            <w:tcW w:w="6381" w:type="dxa"/>
          </w:tcPr>
          <w:p w:rsidR="00483929" w:rsidRDefault="005A032F">
            <w:pPr>
              <w:pStyle w:val="TableParagraph"/>
              <w:tabs>
                <w:tab w:val="left" w:pos="4785"/>
              </w:tabs>
              <w:ind w:right="2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обучающихся, </w:t>
            </w:r>
            <w:r>
              <w:rPr>
                <w:sz w:val="24"/>
              </w:rPr>
              <w:t xml:space="preserve">имеющих поведенческие проблемы, </w:t>
            </w:r>
            <w:proofErr w:type="spellStart"/>
            <w:r>
              <w:rPr>
                <w:sz w:val="24"/>
              </w:rPr>
              <w:t>неуспешность</w:t>
            </w:r>
            <w:proofErr w:type="spellEnd"/>
            <w:r>
              <w:rPr>
                <w:sz w:val="24"/>
              </w:rPr>
              <w:t xml:space="preserve"> в </w:t>
            </w:r>
            <w:r>
              <w:rPr>
                <w:spacing w:val="-2"/>
                <w:sz w:val="24"/>
              </w:rPr>
              <w:t>обучении.</w:t>
            </w:r>
          </w:p>
        </w:tc>
        <w:tc>
          <w:tcPr>
            <w:tcW w:w="1135" w:type="dxa"/>
          </w:tcPr>
          <w:p w:rsidR="00483929" w:rsidRDefault="005A032F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483929" w:rsidRDefault="005A03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483929" w:rsidRDefault="005A032F">
            <w:pPr>
              <w:pStyle w:val="TableParagraph"/>
              <w:spacing w:line="270" w:lineRule="atLeast"/>
              <w:ind w:right="190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 xml:space="preserve">Социальны педагог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483929" w:rsidTr="005A032F">
        <w:trPr>
          <w:trHeight w:val="2484"/>
        </w:trPr>
        <w:tc>
          <w:tcPr>
            <w:tcW w:w="6381" w:type="dxa"/>
          </w:tcPr>
          <w:p w:rsidR="00483929" w:rsidRDefault="005A032F">
            <w:pPr>
              <w:pStyle w:val="TableParagraph"/>
              <w:ind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Выявление и учет родителей (законных представителей) обучающихся, не выполняющих своих обязанностей по содержанию, воспитанию, образованию, охране жизни и здоровья несовершеннолетних, отрицательно влияющих на поведение или жестоко обращающихся с </w:t>
            </w:r>
            <w:r>
              <w:rPr>
                <w:spacing w:val="-2"/>
                <w:sz w:val="24"/>
              </w:rPr>
              <w:t>несовершеннолетними</w:t>
            </w:r>
          </w:p>
          <w:p w:rsidR="00483929" w:rsidRDefault="005A032F">
            <w:pPr>
              <w:pStyle w:val="TableParagraph"/>
              <w:spacing w:line="270" w:lineRule="atLeast"/>
              <w:ind w:right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Посещение семей обучающихся группы риска с целью выявления случаев жестокого обращения (при </w:t>
            </w:r>
            <w:r>
              <w:rPr>
                <w:spacing w:val="-2"/>
                <w:sz w:val="24"/>
              </w:rPr>
              <w:t>необходимости).</w:t>
            </w:r>
          </w:p>
        </w:tc>
        <w:tc>
          <w:tcPr>
            <w:tcW w:w="1135" w:type="dxa"/>
          </w:tcPr>
          <w:p w:rsidR="00483929" w:rsidRDefault="005A032F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483929" w:rsidRDefault="005A03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483929" w:rsidRDefault="005A032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>Социальный педагог</w:t>
            </w:r>
          </w:p>
        </w:tc>
      </w:tr>
      <w:tr w:rsidR="00483929" w:rsidTr="005A032F">
        <w:trPr>
          <w:trHeight w:val="551"/>
        </w:trPr>
        <w:tc>
          <w:tcPr>
            <w:tcW w:w="10209" w:type="dxa"/>
            <w:gridSpan w:val="3"/>
          </w:tcPr>
          <w:p w:rsidR="00483929" w:rsidRDefault="005A032F">
            <w:pPr>
              <w:pStyle w:val="TableParagraph"/>
              <w:spacing w:line="275" w:lineRule="exact"/>
              <w:ind w:left="299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</w:t>
            </w:r>
            <w:r>
              <w:rPr>
                <w:b/>
                <w:spacing w:val="-2"/>
                <w:sz w:val="24"/>
              </w:rPr>
              <w:t xml:space="preserve"> коллективом</w:t>
            </w:r>
          </w:p>
        </w:tc>
      </w:tr>
      <w:tr w:rsidR="00483929" w:rsidTr="005A032F">
        <w:trPr>
          <w:trHeight w:val="1103"/>
        </w:trPr>
        <w:tc>
          <w:tcPr>
            <w:tcW w:w="6381" w:type="dxa"/>
          </w:tcPr>
          <w:p w:rsidR="00483929" w:rsidRDefault="005A032F">
            <w:pPr>
              <w:pStyle w:val="TableParagraph"/>
              <w:ind w:right="121" w:hanging="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обучения педагогических работников на курсах повышения квалификации по профилактической работе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5" w:type="dxa"/>
          </w:tcPr>
          <w:p w:rsidR="00483929" w:rsidRDefault="005A032F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483929" w:rsidRDefault="005A03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483929" w:rsidTr="005A032F">
        <w:trPr>
          <w:trHeight w:val="1346"/>
        </w:trPr>
        <w:tc>
          <w:tcPr>
            <w:tcW w:w="6381" w:type="dxa"/>
          </w:tcPr>
          <w:p w:rsidR="00483929" w:rsidRDefault="005A032F">
            <w:pPr>
              <w:pStyle w:val="TableParagraph"/>
              <w:ind w:right="30" w:hanging="8"/>
              <w:jc w:val="both"/>
              <w:rPr>
                <w:sz w:val="23"/>
              </w:rPr>
            </w:pPr>
            <w:r>
              <w:rPr>
                <w:sz w:val="23"/>
              </w:rPr>
              <w:t xml:space="preserve">Оказание консультативной, информационной помощи педагогам по организации работы с обучающимися, </w:t>
            </w:r>
            <w:proofErr w:type="gramStart"/>
            <w:r>
              <w:rPr>
                <w:sz w:val="24"/>
              </w:rPr>
              <w:t>имеющих</w:t>
            </w:r>
            <w:proofErr w:type="gramEnd"/>
            <w:r>
              <w:rPr>
                <w:sz w:val="24"/>
              </w:rPr>
              <w:t xml:space="preserve"> проблемы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социализации</w:t>
            </w:r>
            <w:r>
              <w:rPr>
                <w:sz w:val="23"/>
              </w:rPr>
              <w:t>,</w:t>
            </w:r>
            <w:r>
              <w:rPr>
                <w:spacing w:val="53"/>
                <w:sz w:val="23"/>
              </w:rPr>
              <w:t xml:space="preserve">  </w:t>
            </w:r>
            <w:r>
              <w:rPr>
                <w:sz w:val="23"/>
              </w:rPr>
              <w:t>оказавшимися</w:t>
            </w:r>
            <w:r>
              <w:rPr>
                <w:spacing w:val="59"/>
                <w:w w:val="150"/>
                <w:sz w:val="23"/>
              </w:rPr>
              <w:t xml:space="preserve">   </w:t>
            </w:r>
            <w:r>
              <w:rPr>
                <w:sz w:val="23"/>
              </w:rPr>
              <w:t>в</w:t>
            </w:r>
            <w:r>
              <w:rPr>
                <w:spacing w:val="53"/>
                <w:sz w:val="23"/>
              </w:rPr>
              <w:t xml:space="preserve">  </w:t>
            </w:r>
            <w:r>
              <w:rPr>
                <w:spacing w:val="-2"/>
                <w:sz w:val="23"/>
              </w:rPr>
              <w:t>трудной</w:t>
            </w:r>
          </w:p>
          <w:p w:rsidR="00483929" w:rsidRDefault="005A032F">
            <w:pPr>
              <w:pStyle w:val="TableParagraph"/>
              <w:spacing w:line="266" w:lineRule="exact"/>
              <w:ind w:right="31"/>
              <w:jc w:val="both"/>
              <w:rPr>
                <w:sz w:val="23"/>
              </w:rPr>
            </w:pPr>
            <w:r>
              <w:rPr>
                <w:sz w:val="23"/>
              </w:rPr>
              <w:t>жизненной ситуации, социально опасном положении,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 группе повышенного педагогического внимания.</w:t>
            </w:r>
          </w:p>
        </w:tc>
        <w:tc>
          <w:tcPr>
            <w:tcW w:w="1135" w:type="dxa"/>
          </w:tcPr>
          <w:p w:rsidR="00483929" w:rsidRDefault="005A032F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483929" w:rsidRDefault="005A032F">
            <w:pPr>
              <w:pStyle w:val="TableParagraph"/>
              <w:ind w:right="4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483929" w:rsidTr="005A032F">
        <w:trPr>
          <w:trHeight w:val="1641"/>
        </w:trPr>
        <w:tc>
          <w:tcPr>
            <w:tcW w:w="6381" w:type="dxa"/>
          </w:tcPr>
          <w:p w:rsidR="00483929" w:rsidRDefault="005A032F">
            <w:pPr>
              <w:pStyle w:val="TableParagraph"/>
              <w:tabs>
                <w:tab w:val="left" w:pos="2592"/>
                <w:tab w:val="left" w:pos="5319"/>
              </w:tabs>
              <w:ind w:right="27" w:hanging="8"/>
              <w:jc w:val="both"/>
              <w:rPr>
                <w:sz w:val="24"/>
              </w:rPr>
            </w:pPr>
            <w:r>
              <w:rPr>
                <w:sz w:val="23"/>
              </w:rPr>
              <w:t>Методические,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практико-ориентированные</w:t>
            </w:r>
            <w:r>
              <w:rPr>
                <w:spacing w:val="80"/>
                <w:w w:val="150"/>
                <w:sz w:val="23"/>
              </w:rPr>
              <w:t xml:space="preserve">  </w:t>
            </w:r>
            <w:r>
              <w:rPr>
                <w:sz w:val="23"/>
              </w:rPr>
              <w:t>рекомендации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 организации работы,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4"/>
              </w:rPr>
              <w:t xml:space="preserve">связанной с профилактикой социально опасных явлений (безнадзорности, </w:t>
            </w:r>
            <w:r>
              <w:rPr>
                <w:spacing w:val="-2"/>
                <w:sz w:val="24"/>
              </w:rPr>
              <w:t>правонарушений,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антиобщественных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действий) </w:t>
            </w:r>
            <w:r>
              <w:rPr>
                <w:sz w:val="24"/>
              </w:rPr>
              <w:t>обучающихся,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проблемами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межличностного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общения</w:t>
            </w:r>
          </w:p>
          <w:p w:rsidR="00483929" w:rsidRDefault="005A032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1135" w:type="dxa"/>
          </w:tcPr>
          <w:p w:rsidR="00483929" w:rsidRDefault="005A032F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483929" w:rsidRDefault="005A032F">
            <w:pPr>
              <w:pStyle w:val="TableParagraph"/>
              <w:ind w:right="4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483929" w:rsidTr="005A032F">
        <w:trPr>
          <w:trHeight w:val="827"/>
        </w:trPr>
        <w:tc>
          <w:tcPr>
            <w:tcW w:w="10209" w:type="dxa"/>
            <w:gridSpan w:val="3"/>
          </w:tcPr>
          <w:p w:rsidR="00483929" w:rsidRDefault="005A032F">
            <w:pPr>
              <w:pStyle w:val="TableParagraph"/>
              <w:ind w:left="3264" w:hanging="2221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ОДН,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КДНиЗП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участковым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инспектором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 организациями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 профилактики</w:t>
            </w:r>
          </w:p>
        </w:tc>
      </w:tr>
      <w:tr w:rsidR="00483929" w:rsidTr="005A032F">
        <w:trPr>
          <w:trHeight w:val="828"/>
        </w:trPr>
        <w:tc>
          <w:tcPr>
            <w:tcW w:w="6381" w:type="dxa"/>
          </w:tcPr>
          <w:p w:rsidR="00483929" w:rsidRDefault="005A032F">
            <w:pPr>
              <w:pStyle w:val="TableParagraph"/>
              <w:tabs>
                <w:tab w:val="left" w:pos="1609"/>
                <w:tab w:val="left" w:pos="2844"/>
                <w:tab w:val="left" w:pos="4137"/>
                <w:tab w:val="left" w:pos="4743"/>
              </w:tabs>
              <w:ind w:right="171"/>
              <w:rPr>
                <w:sz w:val="24"/>
              </w:rPr>
            </w:pPr>
            <w:r>
              <w:rPr>
                <w:spacing w:val="-2"/>
                <w:sz w:val="24"/>
              </w:rPr>
              <w:t>Совместное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профилактике </w:t>
            </w:r>
            <w:r>
              <w:rPr>
                <w:sz w:val="24"/>
              </w:rPr>
              <w:t>правонарушений и преступлений среди учащихся.</w:t>
            </w:r>
          </w:p>
        </w:tc>
        <w:tc>
          <w:tcPr>
            <w:tcW w:w="1135" w:type="dxa"/>
          </w:tcPr>
          <w:p w:rsidR="00483929" w:rsidRDefault="005A032F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483929" w:rsidRDefault="005A032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483929" w:rsidTr="005A032F">
        <w:trPr>
          <w:trHeight w:val="830"/>
        </w:trPr>
        <w:tc>
          <w:tcPr>
            <w:tcW w:w="6381" w:type="dxa"/>
          </w:tcPr>
          <w:p w:rsidR="00483929" w:rsidRDefault="005A032F">
            <w:pPr>
              <w:pStyle w:val="TableParagraph"/>
              <w:ind w:right="46"/>
              <w:rPr>
                <w:sz w:val="24"/>
              </w:rPr>
            </w:pPr>
            <w:r>
              <w:rPr>
                <w:sz w:val="24"/>
              </w:rPr>
              <w:t>Систематическая сверка списков учащихся, состоящих на учете в ОДН,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КДНиЗП</w:t>
            </w:r>
            <w:proofErr w:type="spellEnd"/>
          </w:p>
        </w:tc>
        <w:tc>
          <w:tcPr>
            <w:tcW w:w="1135" w:type="dxa"/>
          </w:tcPr>
          <w:p w:rsidR="00483929" w:rsidRDefault="005A032F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483929" w:rsidRDefault="005A032F">
            <w:pPr>
              <w:pStyle w:val="TableParagraph"/>
              <w:spacing w:line="276" w:lineRule="exact"/>
              <w:ind w:right="4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483929" w:rsidTr="005A032F">
        <w:trPr>
          <w:trHeight w:val="830"/>
        </w:trPr>
        <w:tc>
          <w:tcPr>
            <w:tcW w:w="6381" w:type="dxa"/>
          </w:tcPr>
          <w:p w:rsidR="00483929" w:rsidRDefault="005A03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Проводить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снятию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подростков,</w:t>
            </w:r>
          </w:p>
          <w:p w:rsidR="00483929" w:rsidRDefault="005A032F">
            <w:pPr>
              <w:pStyle w:val="TableParagraph"/>
              <w:spacing w:line="276" w:lineRule="exact"/>
              <w:ind w:right="46"/>
              <w:rPr>
                <w:sz w:val="24"/>
              </w:rPr>
            </w:pPr>
            <w:r>
              <w:rPr>
                <w:sz w:val="24"/>
              </w:rPr>
              <w:t>исправивших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обучению,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 совершающих правонарушений</w:t>
            </w:r>
          </w:p>
        </w:tc>
        <w:tc>
          <w:tcPr>
            <w:tcW w:w="1135" w:type="dxa"/>
          </w:tcPr>
          <w:p w:rsidR="00483929" w:rsidRDefault="005A032F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483929" w:rsidRDefault="005A032F">
            <w:pPr>
              <w:pStyle w:val="TableParagraph"/>
              <w:ind w:right="4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Социальные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483929" w:rsidRDefault="005A03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Педагоги-психологи</w:t>
            </w:r>
          </w:p>
        </w:tc>
      </w:tr>
    </w:tbl>
    <w:p w:rsidR="00483929" w:rsidRDefault="00483929">
      <w:pPr>
        <w:pStyle w:val="a4"/>
        <w:spacing w:before="168"/>
        <w:rPr>
          <w:b/>
          <w:sz w:val="28"/>
        </w:rPr>
      </w:pPr>
    </w:p>
    <w:p w:rsidR="00483929" w:rsidRDefault="005A032F">
      <w:pPr>
        <w:pStyle w:val="a7"/>
        <w:tabs>
          <w:tab w:val="left" w:pos="1906"/>
          <w:tab w:val="left" w:pos="2677"/>
        </w:tabs>
        <w:ind w:left="1546" w:right="1033" w:firstLine="0"/>
        <w:jc w:val="center"/>
        <w:rPr>
          <w:b/>
          <w:sz w:val="24"/>
        </w:rPr>
      </w:pPr>
      <w:r>
        <w:rPr>
          <w:b/>
          <w:sz w:val="28"/>
        </w:rPr>
        <w:t>Подпрограмма профилактики экстремизма и терроризма</w:t>
      </w:r>
    </w:p>
    <w:p w:rsidR="00483929" w:rsidRDefault="005A032F">
      <w:pPr>
        <w:pStyle w:val="a7"/>
        <w:tabs>
          <w:tab w:val="left" w:pos="699"/>
        </w:tabs>
        <w:ind w:left="279" w:right="125" w:firstLine="0"/>
        <w:rPr>
          <w:sz w:val="24"/>
        </w:rPr>
      </w:pPr>
      <w:r>
        <w:rPr>
          <w:b/>
          <w:bCs/>
          <w:sz w:val="24"/>
        </w:rPr>
        <w:t>Цель</w:t>
      </w:r>
      <w:r>
        <w:rPr>
          <w:sz w:val="24"/>
        </w:rPr>
        <w:t>: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непринятию</w:t>
      </w:r>
      <w:r>
        <w:rPr>
          <w:spacing w:val="80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80"/>
          <w:sz w:val="24"/>
        </w:rPr>
        <w:t xml:space="preserve"> </w:t>
      </w:r>
      <w:r>
        <w:rPr>
          <w:sz w:val="24"/>
        </w:rPr>
        <w:t>экстремизма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терроризма.</w:t>
      </w:r>
    </w:p>
    <w:p w:rsidR="00483929" w:rsidRDefault="005A032F">
      <w:pPr>
        <w:pStyle w:val="a7"/>
        <w:tabs>
          <w:tab w:val="left" w:pos="699"/>
        </w:tabs>
        <w:spacing w:line="276" w:lineRule="exact"/>
        <w:ind w:left="279" w:firstLine="0"/>
        <w:rPr>
          <w:b/>
          <w:bCs/>
          <w:sz w:val="24"/>
        </w:rPr>
      </w:pPr>
      <w:r>
        <w:rPr>
          <w:b/>
          <w:bCs/>
          <w:spacing w:val="-2"/>
          <w:sz w:val="24"/>
        </w:rPr>
        <w:t>Задачи:</w:t>
      </w:r>
    </w:p>
    <w:p w:rsidR="00483929" w:rsidRDefault="005A032F">
      <w:pPr>
        <w:pStyle w:val="a7"/>
        <w:numPr>
          <w:ilvl w:val="2"/>
          <w:numId w:val="10"/>
        </w:numPr>
        <w:tabs>
          <w:tab w:val="left" w:pos="999"/>
        </w:tabs>
        <w:ind w:right="125"/>
        <w:rPr>
          <w:sz w:val="24"/>
        </w:rPr>
      </w:pPr>
      <w:r>
        <w:rPr>
          <w:sz w:val="24"/>
        </w:rPr>
        <w:t>активизация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40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40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внимания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 формам и способам борьбы с терроризмом;</w:t>
      </w:r>
    </w:p>
    <w:p w:rsidR="00483929" w:rsidRDefault="005A032F">
      <w:pPr>
        <w:pStyle w:val="a7"/>
        <w:numPr>
          <w:ilvl w:val="2"/>
          <w:numId w:val="10"/>
        </w:numPr>
        <w:tabs>
          <w:tab w:val="left" w:pos="999"/>
        </w:tabs>
        <w:ind w:right="120"/>
      </w:pPr>
      <w:r>
        <w:rPr>
          <w:sz w:val="24"/>
        </w:rPr>
        <w:t>воспитание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40"/>
          <w:sz w:val="24"/>
        </w:rPr>
        <w:t xml:space="preserve"> </w:t>
      </w:r>
      <w:r>
        <w:rPr>
          <w:sz w:val="24"/>
        </w:rPr>
        <w:t>мирной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увековечение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памяти погибших в террористических актах.</w:t>
      </w:r>
    </w:p>
    <w:p w:rsidR="00483929" w:rsidRDefault="005A032F">
      <w:pPr>
        <w:pStyle w:val="a7"/>
        <w:tabs>
          <w:tab w:val="left" w:pos="519"/>
        </w:tabs>
        <w:spacing w:line="274" w:lineRule="exact"/>
        <w:ind w:left="279" w:firstLine="0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мероприятий</w:t>
      </w:r>
    </w:p>
    <w:p w:rsidR="00483929" w:rsidRDefault="005A032F">
      <w:pPr>
        <w:pStyle w:val="a7"/>
        <w:tabs>
          <w:tab w:val="left" w:pos="699"/>
        </w:tabs>
        <w:spacing w:line="274" w:lineRule="exact"/>
        <w:ind w:left="279" w:firstLine="0"/>
        <w:rPr>
          <w:sz w:val="2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мероприятий:</w:t>
      </w:r>
    </w:p>
    <w:p w:rsidR="00483929" w:rsidRDefault="005A032F">
      <w:pPr>
        <w:pStyle w:val="a7"/>
        <w:numPr>
          <w:ilvl w:val="2"/>
          <w:numId w:val="10"/>
        </w:numPr>
        <w:tabs>
          <w:tab w:val="left" w:pos="999"/>
        </w:tabs>
        <w:spacing w:line="293" w:lineRule="exact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  <w:r>
        <w:rPr>
          <w:spacing w:val="-4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терроризмом;</w:t>
      </w:r>
    </w:p>
    <w:p w:rsidR="00483929" w:rsidRDefault="005A032F">
      <w:pPr>
        <w:pStyle w:val="a7"/>
        <w:numPr>
          <w:ilvl w:val="2"/>
          <w:numId w:val="10"/>
        </w:numPr>
        <w:tabs>
          <w:tab w:val="left" w:pos="999"/>
        </w:tabs>
        <w:spacing w:line="293" w:lineRule="exact"/>
        <w:rPr>
          <w:sz w:val="24"/>
        </w:rPr>
      </w:pPr>
      <w:r>
        <w:rPr>
          <w:sz w:val="24"/>
        </w:rPr>
        <w:t>распространение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памяток</w:t>
      </w:r>
      <w:r>
        <w:rPr>
          <w:spacing w:val="-4"/>
          <w:sz w:val="24"/>
        </w:rPr>
        <w:t xml:space="preserve"> </w:t>
      </w:r>
      <w:r>
        <w:rPr>
          <w:sz w:val="24"/>
        </w:rPr>
        <w:t>«Если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оказался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заложниках»;</w:t>
      </w:r>
    </w:p>
    <w:p w:rsidR="00483929" w:rsidRDefault="005A032F">
      <w:pPr>
        <w:pStyle w:val="a7"/>
        <w:numPr>
          <w:ilvl w:val="2"/>
          <w:numId w:val="10"/>
        </w:numPr>
        <w:tabs>
          <w:tab w:val="left" w:pos="999"/>
        </w:tabs>
        <w:spacing w:before="2" w:line="293" w:lineRule="exact"/>
        <w:rPr>
          <w:sz w:val="24"/>
        </w:rPr>
      </w:pPr>
      <w:r>
        <w:rPr>
          <w:sz w:val="24"/>
        </w:rPr>
        <w:t>конкурс</w:t>
      </w:r>
      <w:r>
        <w:rPr>
          <w:spacing w:val="-5"/>
          <w:sz w:val="24"/>
        </w:rPr>
        <w:t xml:space="preserve"> </w:t>
      </w:r>
      <w:r>
        <w:rPr>
          <w:sz w:val="24"/>
        </w:rPr>
        <w:t>сочинений</w:t>
      </w:r>
      <w:r>
        <w:rPr>
          <w:spacing w:val="2"/>
          <w:sz w:val="24"/>
        </w:rPr>
        <w:t xml:space="preserve"> </w:t>
      </w:r>
      <w:r>
        <w:rPr>
          <w:sz w:val="24"/>
        </w:rPr>
        <w:t>«Мы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мир!»</w:t>
      </w:r>
      <w:r>
        <w:rPr>
          <w:spacing w:val="-4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от 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2"/>
          <w:sz w:val="24"/>
        </w:rPr>
        <w:t xml:space="preserve"> </w:t>
      </w:r>
      <w:r>
        <w:rPr>
          <w:sz w:val="24"/>
        </w:rPr>
        <w:t>-11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кл</w:t>
      </w:r>
      <w:proofErr w:type="spellEnd"/>
      <w:r>
        <w:rPr>
          <w:spacing w:val="-2"/>
          <w:sz w:val="24"/>
        </w:rPr>
        <w:t>.);</w:t>
      </w:r>
    </w:p>
    <w:p w:rsidR="00483929" w:rsidRDefault="005A032F">
      <w:pPr>
        <w:pStyle w:val="a7"/>
        <w:numPr>
          <w:ilvl w:val="2"/>
          <w:numId w:val="10"/>
        </w:numPr>
        <w:tabs>
          <w:tab w:val="left" w:pos="999"/>
        </w:tabs>
        <w:ind w:right="125"/>
        <w:rPr>
          <w:sz w:val="24"/>
        </w:rPr>
      </w:pPr>
      <w:proofErr w:type="gramStart"/>
      <w:r>
        <w:rPr>
          <w:sz w:val="24"/>
        </w:rPr>
        <w:t>классные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часоы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демонстрацией</w:t>
      </w:r>
      <w:r>
        <w:rPr>
          <w:spacing w:val="40"/>
          <w:sz w:val="24"/>
        </w:rPr>
        <w:t xml:space="preserve"> </w:t>
      </w:r>
      <w:r>
        <w:rPr>
          <w:sz w:val="24"/>
        </w:rPr>
        <w:t>видеороликов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теме</w:t>
      </w:r>
      <w:r>
        <w:rPr>
          <w:spacing w:val="40"/>
          <w:sz w:val="24"/>
        </w:rPr>
        <w:t xml:space="preserve"> </w:t>
      </w:r>
      <w:r>
        <w:rPr>
          <w:sz w:val="24"/>
        </w:rPr>
        <w:t>«Антитеррор»,</w:t>
      </w:r>
      <w:r>
        <w:rPr>
          <w:spacing w:val="39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к просмотру Городским психолого-педагогическим центром;</w:t>
      </w:r>
      <w:proofErr w:type="gramEnd"/>
    </w:p>
    <w:p w:rsidR="00483929" w:rsidRDefault="005A032F">
      <w:pPr>
        <w:pStyle w:val="a7"/>
        <w:numPr>
          <w:ilvl w:val="2"/>
          <w:numId w:val="10"/>
        </w:numPr>
        <w:tabs>
          <w:tab w:val="left" w:pos="999"/>
        </w:tabs>
        <w:ind w:right="122"/>
        <w:rPr>
          <w:sz w:val="24"/>
        </w:rPr>
      </w:pPr>
      <w:proofErr w:type="spellStart"/>
      <w:r>
        <w:rPr>
          <w:sz w:val="24"/>
        </w:rPr>
        <w:t>флешмоб</w:t>
      </w:r>
      <w:proofErr w:type="spellEnd"/>
      <w:r>
        <w:rPr>
          <w:sz w:val="24"/>
        </w:rPr>
        <w:t>,</w:t>
      </w:r>
      <w:r>
        <w:rPr>
          <w:spacing w:val="80"/>
          <w:w w:val="150"/>
          <w:sz w:val="24"/>
        </w:rPr>
        <w:t xml:space="preserve"> </w:t>
      </w:r>
      <w:proofErr w:type="gramStart"/>
      <w:r>
        <w:rPr>
          <w:sz w:val="24"/>
        </w:rPr>
        <w:t>посвященный</w:t>
      </w:r>
      <w:proofErr w:type="gram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Всероссийскому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дню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солидарности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терроризмом (награждение участников конкурса сочинений);</w:t>
      </w:r>
    </w:p>
    <w:p w:rsidR="00483929" w:rsidRDefault="005A032F">
      <w:pPr>
        <w:pStyle w:val="a7"/>
        <w:numPr>
          <w:ilvl w:val="2"/>
          <w:numId w:val="10"/>
        </w:numPr>
        <w:tabs>
          <w:tab w:val="left" w:pos="999"/>
        </w:tabs>
        <w:spacing w:line="293" w:lineRule="exact"/>
      </w:pPr>
      <w:proofErr w:type="spellStart"/>
      <w:r>
        <w:rPr>
          <w:sz w:val="24"/>
        </w:rPr>
        <w:t>квест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«Нет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терроризму».</w:t>
      </w:r>
    </w:p>
    <w:p w:rsidR="00483929" w:rsidRDefault="005A032F">
      <w:pPr>
        <w:pStyle w:val="a7"/>
        <w:tabs>
          <w:tab w:val="left" w:pos="519"/>
        </w:tabs>
        <w:spacing w:line="274" w:lineRule="exact"/>
        <w:ind w:left="279" w:firstLine="0"/>
        <w:rPr>
          <w:b/>
          <w:sz w:val="24"/>
        </w:rPr>
      </w:pPr>
      <w:r>
        <w:rPr>
          <w:b/>
          <w:sz w:val="24"/>
        </w:rPr>
        <w:t>Участники</w:t>
      </w:r>
      <w:r>
        <w:rPr>
          <w:b/>
          <w:spacing w:val="-2"/>
          <w:sz w:val="24"/>
        </w:rPr>
        <w:t xml:space="preserve"> мероприятий</w:t>
      </w:r>
    </w:p>
    <w:p w:rsidR="00483929" w:rsidRDefault="005A032F">
      <w:pPr>
        <w:pStyle w:val="a7"/>
        <w:tabs>
          <w:tab w:val="left" w:pos="699"/>
        </w:tabs>
        <w:spacing w:line="274" w:lineRule="exact"/>
        <w:ind w:left="279" w:firstLine="0"/>
        <w:rPr>
          <w:sz w:val="24"/>
        </w:rPr>
      </w:pPr>
      <w:r>
        <w:rPr>
          <w:sz w:val="24"/>
        </w:rPr>
        <w:t>Категория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участников: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4-11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классов</w:t>
      </w:r>
    </w:p>
    <w:p w:rsidR="00483929" w:rsidRDefault="005A032F">
      <w:pPr>
        <w:pStyle w:val="a7"/>
        <w:tabs>
          <w:tab w:val="left" w:pos="699"/>
        </w:tabs>
        <w:ind w:left="279" w:firstLine="0"/>
        <w:rPr>
          <w:spacing w:val="-4"/>
          <w:sz w:val="24"/>
        </w:rPr>
      </w:pPr>
      <w:r>
        <w:rPr>
          <w:sz w:val="24"/>
        </w:rPr>
        <w:t>Возраст участников: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17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лет.</w:t>
      </w:r>
    </w:p>
    <w:p w:rsidR="00483929" w:rsidRDefault="00483929">
      <w:pPr>
        <w:pStyle w:val="a7"/>
        <w:tabs>
          <w:tab w:val="left" w:pos="699"/>
        </w:tabs>
        <w:ind w:left="279" w:firstLine="0"/>
        <w:rPr>
          <w:spacing w:val="-4"/>
          <w:sz w:val="24"/>
        </w:rPr>
      </w:pPr>
    </w:p>
    <w:p w:rsidR="00483929" w:rsidRDefault="00483929">
      <w:pPr>
        <w:pStyle w:val="a7"/>
        <w:tabs>
          <w:tab w:val="left" w:pos="699"/>
        </w:tabs>
        <w:ind w:left="279" w:firstLine="0"/>
        <w:rPr>
          <w:spacing w:val="-4"/>
          <w:sz w:val="24"/>
        </w:rPr>
      </w:pPr>
    </w:p>
    <w:tbl>
      <w:tblPr>
        <w:tblStyle w:val="a6"/>
        <w:tblW w:w="10438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787"/>
        <w:gridCol w:w="5024"/>
        <w:gridCol w:w="2639"/>
        <w:gridCol w:w="1988"/>
      </w:tblGrid>
      <w:tr w:rsidR="00483929">
        <w:tc>
          <w:tcPr>
            <w:tcW w:w="787" w:type="dxa"/>
          </w:tcPr>
          <w:p w:rsidR="00483929" w:rsidRDefault="005A03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024" w:type="dxa"/>
          </w:tcPr>
          <w:p w:rsidR="00483929" w:rsidRDefault="005A032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Наиминование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мероприятий</w:t>
            </w:r>
          </w:p>
        </w:tc>
        <w:tc>
          <w:tcPr>
            <w:tcW w:w="2639" w:type="dxa"/>
          </w:tcPr>
          <w:p w:rsidR="00483929" w:rsidRDefault="005A03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проведения, класс</w:t>
            </w:r>
          </w:p>
        </w:tc>
        <w:tc>
          <w:tcPr>
            <w:tcW w:w="1988" w:type="dxa"/>
          </w:tcPr>
          <w:p w:rsidR="00483929" w:rsidRDefault="005A03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483929">
        <w:trPr>
          <w:trHeight w:val="1494"/>
        </w:trPr>
        <w:tc>
          <w:tcPr>
            <w:tcW w:w="787" w:type="dxa"/>
          </w:tcPr>
          <w:p w:rsidR="00483929" w:rsidRDefault="005A03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024" w:type="dxa"/>
          </w:tcPr>
          <w:p w:rsidR="00483929" w:rsidRPr="005A032F" w:rsidRDefault="005A032F">
            <w:pPr>
              <w:pStyle w:val="a5"/>
              <w:widowControl/>
              <w:shd w:val="clear" w:color="auto" w:fill="FFFFFF"/>
              <w:spacing w:beforeAutospacing="0" w:after="210" w:afterAutospacing="0"/>
              <w:textAlignment w:val="baseline"/>
              <w:rPr>
                <w:lang w:val="ru-RU"/>
              </w:rPr>
            </w:pPr>
            <w:r w:rsidRPr="005A032F">
              <w:rPr>
                <w:rFonts w:eastAsia="sans-serif"/>
                <w:shd w:val="clear" w:color="auto" w:fill="FFFFFF"/>
                <w:lang w:val="ru-RU"/>
              </w:rPr>
              <w:t xml:space="preserve">Проведение открытых уроков, классных часов, бесед, </w:t>
            </w:r>
            <w:proofErr w:type="spellStart"/>
            <w:r w:rsidRPr="005A032F">
              <w:rPr>
                <w:rFonts w:eastAsia="sans-serif"/>
                <w:shd w:val="clear" w:color="auto" w:fill="FFFFFF"/>
                <w:lang w:val="ru-RU"/>
              </w:rPr>
              <w:t>политинформаций</w:t>
            </w:r>
            <w:proofErr w:type="gramStart"/>
            <w:r w:rsidRPr="005A032F">
              <w:rPr>
                <w:rFonts w:eastAsia="sans-serif"/>
                <w:shd w:val="clear" w:color="auto" w:fill="FFFFFF"/>
                <w:lang w:val="ru-RU"/>
              </w:rPr>
              <w:t>:«</w:t>
            </w:r>
            <w:proofErr w:type="gramEnd"/>
            <w:r w:rsidRPr="005A032F">
              <w:rPr>
                <w:rFonts w:eastAsia="sans-serif"/>
                <w:shd w:val="clear" w:color="auto" w:fill="FFFFFF"/>
                <w:lang w:val="ru-RU"/>
              </w:rPr>
              <w:t>Дорогою</w:t>
            </w:r>
            <w:proofErr w:type="spellEnd"/>
            <w:r w:rsidRPr="005A032F">
              <w:rPr>
                <w:rFonts w:eastAsia="sans-serif"/>
                <w:shd w:val="clear" w:color="auto" w:fill="FFFFFF"/>
                <w:lang w:val="ru-RU"/>
              </w:rPr>
              <w:t xml:space="preserve"> мира и добра», «Нет терроризму», «3 сентября – День памяти детей </w:t>
            </w:r>
            <w:proofErr w:type="spellStart"/>
            <w:r w:rsidRPr="005A032F">
              <w:rPr>
                <w:rFonts w:eastAsia="sans-serif"/>
                <w:shd w:val="clear" w:color="auto" w:fill="FFFFFF"/>
                <w:lang w:val="ru-RU"/>
              </w:rPr>
              <w:t>Беслана»,«Терроризм</w:t>
            </w:r>
            <w:proofErr w:type="spellEnd"/>
            <w:r w:rsidRPr="005A032F">
              <w:rPr>
                <w:rFonts w:eastAsia="sans-serif"/>
                <w:shd w:val="clear" w:color="auto" w:fill="FFFFFF"/>
                <w:lang w:val="ru-RU"/>
              </w:rPr>
              <w:t xml:space="preserve"> – угроза человечеству»</w:t>
            </w:r>
            <w:r>
              <w:rPr>
                <w:rFonts w:eastAsia="sans-serif"/>
                <w:shd w:val="clear" w:color="auto" w:fill="FFFFFF"/>
                <w:lang w:val="ru-RU"/>
              </w:rPr>
              <w:t>.</w:t>
            </w:r>
          </w:p>
        </w:tc>
        <w:tc>
          <w:tcPr>
            <w:tcW w:w="2639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04.09.2023-08.09.2023 </w:t>
            </w:r>
          </w:p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988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</w:p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483929">
        <w:trPr>
          <w:trHeight w:val="1472"/>
        </w:trPr>
        <w:tc>
          <w:tcPr>
            <w:tcW w:w="787" w:type="dxa"/>
          </w:tcPr>
          <w:p w:rsidR="00483929" w:rsidRDefault="005A03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024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rFonts w:eastAsia="sans-serif"/>
                <w:sz w:val="24"/>
                <w:szCs w:val="24"/>
                <w:shd w:val="clear" w:color="auto" w:fill="FFFFFF"/>
              </w:rPr>
              <w:t>Проведение круглых столов на темы: «Терроризм – главная угроза человечеству», «Терроризм терпеть нельзя»</w:t>
            </w:r>
          </w:p>
        </w:tc>
        <w:tc>
          <w:tcPr>
            <w:tcW w:w="2639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04.09.2023-08.09.2023 </w:t>
            </w:r>
          </w:p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</w:tc>
        <w:tc>
          <w:tcPr>
            <w:tcW w:w="1988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</w:p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педагог, педагог психолог</w:t>
            </w:r>
          </w:p>
        </w:tc>
      </w:tr>
      <w:tr w:rsidR="00483929">
        <w:tc>
          <w:tcPr>
            <w:tcW w:w="787" w:type="dxa"/>
          </w:tcPr>
          <w:p w:rsidR="00483929" w:rsidRDefault="005A03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024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rFonts w:eastAsia="sans-serif"/>
                <w:sz w:val="24"/>
                <w:szCs w:val="24"/>
                <w:shd w:val="clear" w:color="auto" w:fill="FFFFFF"/>
              </w:rPr>
              <w:t>Проведение конкурса рисунков «Пусть всегда будет солнце», «Я рисую Мир…»</w:t>
            </w:r>
          </w:p>
        </w:tc>
        <w:tc>
          <w:tcPr>
            <w:tcW w:w="2639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04.09.2023</w:t>
            </w:r>
          </w:p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 классы</w:t>
            </w:r>
          </w:p>
        </w:tc>
        <w:tc>
          <w:tcPr>
            <w:tcW w:w="1988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483929">
        <w:tc>
          <w:tcPr>
            <w:tcW w:w="787" w:type="dxa"/>
          </w:tcPr>
          <w:p w:rsidR="00483929" w:rsidRDefault="005A03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024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rFonts w:eastAsia="sans-serif"/>
                <w:sz w:val="24"/>
                <w:szCs w:val="24"/>
                <w:shd w:val="clear" w:color="auto" w:fill="FFFFFF"/>
              </w:rPr>
              <w:t>Минута молчания в честь памяти жертв Беслана</w:t>
            </w:r>
          </w:p>
        </w:tc>
        <w:tc>
          <w:tcPr>
            <w:tcW w:w="2639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</w:t>
            </w:r>
          </w:p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988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</w:p>
        </w:tc>
      </w:tr>
      <w:tr w:rsidR="00483929">
        <w:tc>
          <w:tcPr>
            <w:tcW w:w="787" w:type="dxa"/>
          </w:tcPr>
          <w:p w:rsidR="00483929" w:rsidRDefault="005A03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024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rFonts w:eastAsia="sans-serif"/>
                <w:sz w:val="24"/>
                <w:szCs w:val="24"/>
                <w:shd w:val="clear" w:color="auto" w:fill="FFFFFF"/>
              </w:rPr>
              <w:t>«Белый голубь – символ мира». Мастер-класс по изготовлению бумажных голубей</w:t>
            </w:r>
          </w:p>
        </w:tc>
        <w:tc>
          <w:tcPr>
            <w:tcW w:w="2639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04.09.2023</w:t>
            </w:r>
          </w:p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988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83929">
        <w:tc>
          <w:tcPr>
            <w:tcW w:w="787" w:type="dxa"/>
          </w:tcPr>
          <w:p w:rsidR="00483929" w:rsidRDefault="005A03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024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на тему: «Терроризм, как не стать жертвой»</w:t>
            </w:r>
          </w:p>
        </w:tc>
        <w:tc>
          <w:tcPr>
            <w:tcW w:w="2639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05.09.2023</w:t>
            </w:r>
          </w:p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988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83929">
        <w:tc>
          <w:tcPr>
            <w:tcW w:w="787" w:type="dxa"/>
          </w:tcPr>
          <w:p w:rsidR="00483929" w:rsidRDefault="005A03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024" w:type="dxa"/>
          </w:tcPr>
          <w:p w:rsidR="00483929" w:rsidRDefault="005A032F">
            <w:pPr>
              <w:pStyle w:val="a5"/>
              <w:widowControl/>
              <w:shd w:val="clear" w:color="auto" w:fill="FFFFFF"/>
              <w:spacing w:beforeAutospacing="0" w:after="210" w:afterAutospacing="0"/>
              <w:textAlignment w:val="baseline"/>
              <w:rPr>
                <w:lang w:val="ru-RU"/>
              </w:rPr>
            </w:pPr>
            <w:r w:rsidRPr="005A032F">
              <w:rPr>
                <w:rFonts w:eastAsia="sans-serif"/>
                <w:shd w:val="clear" w:color="auto" w:fill="FFFFFF"/>
                <w:lang w:val="ru-RU"/>
              </w:rPr>
              <w:t>Информационный час</w:t>
            </w:r>
            <w:r>
              <w:rPr>
                <w:rFonts w:eastAsia="sans-serif"/>
                <w:shd w:val="clear" w:color="auto" w:fill="FFFFFF"/>
                <w:lang w:val="ru-RU"/>
              </w:rPr>
              <w:t xml:space="preserve"> </w:t>
            </w:r>
            <w:r w:rsidRPr="005A032F">
              <w:rPr>
                <w:rFonts w:eastAsia="sans-serif"/>
                <w:shd w:val="clear" w:color="auto" w:fill="FFFFFF"/>
                <w:lang w:val="ru-RU"/>
              </w:rPr>
              <w:t>«Беслан… 14 лет спустя»</w:t>
            </w:r>
          </w:p>
        </w:tc>
        <w:tc>
          <w:tcPr>
            <w:tcW w:w="2639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06.09.2023</w:t>
            </w:r>
          </w:p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988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83929">
        <w:tc>
          <w:tcPr>
            <w:tcW w:w="787" w:type="dxa"/>
          </w:tcPr>
          <w:p w:rsidR="00483929" w:rsidRDefault="005A03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024" w:type="dxa"/>
          </w:tcPr>
          <w:p w:rsidR="00483929" w:rsidRPr="005A032F" w:rsidRDefault="005A032F">
            <w:pPr>
              <w:pStyle w:val="a5"/>
              <w:widowControl/>
              <w:shd w:val="clear" w:color="auto" w:fill="FFFFFF"/>
              <w:spacing w:beforeAutospacing="0" w:after="210" w:afterAutospacing="0"/>
              <w:textAlignment w:val="baseline"/>
              <w:rPr>
                <w:rFonts w:eastAsia="sans-serif"/>
                <w:shd w:val="clear" w:color="auto" w:fill="FFFFFF"/>
                <w:lang w:val="ru-RU"/>
              </w:rPr>
            </w:pPr>
            <w:r w:rsidRPr="005A032F">
              <w:rPr>
                <w:rFonts w:eastAsia="sans-serif"/>
                <w:shd w:val="clear" w:color="auto" w:fill="FFFFFF"/>
                <w:lang w:val="ru-RU"/>
              </w:rPr>
              <w:t>Беседа «Мы хотим в мире жить!»</w:t>
            </w:r>
          </w:p>
        </w:tc>
        <w:tc>
          <w:tcPr>
            <w:tcW w:w="2639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07.09.2023</w:t>
            </w:r>
          </w:p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988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психолог</w:t>
            </w:r>
          </w:p>
        </w:tc>
      </w:tr>
      <w:tr w:rsidR="00483929">
        <w:tc>
          <w:tcPr>
            <w:tcW w:w="787" w:type="dxa"/>
          </w:tcPr>
          <w:p w:rsidR="00483929" w:rsidRDefault="005A03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5024" w:type="dxa"/>
          </w:tcPr>
          <w:p w:rsidR="00483929" w:rsidRPr="005A032F" w:rsidRDefault="005A032F">
            <w:pPr>
              <w:pStyle w:val="a5"/>
              <w:widowControl/>
              <w:shd w:val="clear" w:color="auto" w:fill="FFFFFF"/>
              <w:spacing w:beforeAutospacing="0" w:after="210" w:afterAutospacing="0"/>
              <w:textAlignment w:val="baseline"/>
              <w:rPr>
                <w:rFonts w:eastAsia="sans-serif"/>
                <w:shd w:val="clear" w:color="auto" w:fill="FFFFFF"/>
                <w:lang w:val="ru-RU"/>
              </w:rPr>
            </w:pPr>
            <w:r w:rsidRPr="005A032F">
              <w:rPr>
                <w:rFonts w:eastAsia="sans-serif"/>
                <w:shd w:val="clear" w:color="auto" w:fill="FFFFFF"/>
                <w:lang w:val="ru-RU"/>
              </w:rPr>
              <w:t xml:space="preserve">Спортивный турнир «Лучше, быстрее, </w:t>
            </w:r>
            <w:r w:rsidRPr="005A032F">
              <w:rPr>
                <w:rFonts w:eastAsia="sans-serif"/>
                <w:shd w:val="clear" w:color="auto" w:fill="FFFFFF"/>
                <w:lang w:val="ru-RU"/>
              </w:rPr>
              <w:lastRenderedPageBreak/>
              <w:t>сильнее», приуроченный ко Дню солидарности в борьбе с терроризмом</w:t>
            </w:r>
          </w:p>
        </w:tc>
        <w:tc>
          <w:tcPr>
            <w:tcW w:w="2639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08.09.2023</w:t>
            </w:r>
          </w:p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1-11 классы</w:t>
            </w:r>
          </w:p>
        </w:tc>
        <w:tc>
          <w:tcPr>
            <w:tcW w:w="1988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Учителя </w:t>
            </w:r>
            <w:proofErr w:type="spellStart"/>
            <w:r>
              <w:rPr>
                <w:sz w:val="24"/>
                <w:szCs w:val="24"/>
              </w:rPr>
              <w:t>физ-ры</w:t>
            </w:r>
            <w:proofErr w:type="spellEnd"/>
          </w:p>
        </w:tc>
      </w:tr>
      <w:tr w:rsidR="00483929">
        <w:tc>
          <w:tcPr>
            <w:tcW w:w="787" w:type="dxa"/>
          </w:tcPr>
          <w:p w:rsidR="00483929" w:rsidRDefault="005A03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5024" w:type="dxa"/>
          </w:tcPr>
          <w:p w:rsidR="00483929" w:rsidRDefault="005A032F">
            <w:pPr>
              <w:pStyle w:val="a5"/>
              <w:widowControl/>
              <w:shd w:val="clear" w:color="auto" w:fill="FFFFFF"/>
              <w:spacing w:beforeAutospacing="0" w:after="210" w:afterAutospacing="0"/>
              <w:textAlignment w:val="baseline"/>
              <w:rPr>
                <w:rFonts w:eastAsia="sans-serif"/>
                <w:shd w:val="clear" w:color="auto" w:fill="FFFFFF"/>
                <w:lang w:val="ru-RU"/>
              </w:rPr>
            </w:pPr>
            <w:r w:rsidRPr="005A032F">
              <w:rPr>
                <w:rFonts w:eastAsia="Arial"/>
                <w:shd w:val="clear" w:color="auto" w:fill="ECF0F1"/>
                <w:lang w:val="ru-RU"/>
              </w:rPr>
              <w:t>Видеоролик-память "Беслан"</w:t>
            </w:r>
            <w:r>
              <w:rPr>
                <w:rFonts w:eastAsia="Arial"/>
                <w:shd w:val="clear" w:color="auto" w:fill="ECF0F1"/>
                <w:lang w:val="ru-RU"/>
              </w:rPr>
              <w:t xml:space="preserve"> «Мы обязаны знать и помнить»</w:t>
            </w:r>
          </w:p>
        </w:tc>
        <w:tc>
          <w:tcPr>
            <w:tcW w:w="2639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08.09.2023</w:t>
            </w:r>
          </w:p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988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483929" w:rsidRDefault="00483929">
      <w:pPr>
        <w:pStyle w:val="a4"/>
        <w:spacing w:before="210"/>
        <w:rPr>
          <w:b/>
        </w:rPr>
      </w:pPr>
    </w:p>
    <w:p w:rsidR="00483929" w:rsidRDefault="005A032F">
      <w:pPr>
        <w:widowControl/>
        <w:autoSpaceDE/>
        <w:autoSpaceDN/>
        <w:spacing w:line="360" w:lineRule="auto"/>
        <w:ind w:right="-187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sz w:val="24"/>
        </w:rPr>
        <w:t>Подпрограмма</w:t>
      </w:r>
      <w:r>
        <w:rPr>
          <w:b/>
          <w:sz w:val="24"/>
          <w:szCs w:val="24"/>
        </w:rPr>
        <w:t xml:space="preserve"> п</w:t>
      </w:r>
      <w:r>
        <w:rPr>
          <w:rFonts w:eastAsia="SimSun"/>
          <w:b/>
          <w:bCs/>
          <w:sz w:val="24"/>
          <w:szCs w:val="24"/>
        </w:rPr>
        <w:t xml:space="preserve">ропаганды здорового образа жизни «Жить </w:t>
      </w:r>
      <w:proofErr w:type="gramStart"/>
      <w:r>
        <w:rPr>
          <w:rFonts w:eastAsia="SimSun"/>
          <w:b/>
          <w:bCs/>
          <w:sz w:val="24"/>
          <w:szCs w:val="24"/>
        </w:rPr>
        <w:t>здорово</w:t>
      </w:r>
      <w:proofErr w:type="gramEnd"/>
      <w:r>
        <w:rPr>
          <w:rFonts w:eastAsia="SimSun"/>
          <w:b/>
          <w:bCs/>
          <w:sz w:val="24"/>
          <w:szCs w:val="24"/>
        </w:rPr>
        <w:t>!»</w:t>
      </w:r>
    </w:p>
    <w:p w:rsidR="00483929" w:rsidRDefault="005A032F">
      <w:pPr>
        <w:shd w:val="clear" w:color="auto" w:fill="FFFFFF"/>
        <w:jc w:val="center"/>
        <w:rPr>
          <w:b/>
          <w:bCs/>
          <w:color w:val="000000"/>
          <w:sz w:val="24"/>
          <w:szCs w:val="24"/>
          <w:lang w:eastAsia="ru-RU"/>
        </w:rPr>
      </w:pPr>
      <w:r w:rsidRPr="005A032F">
        <w:rPr>
          <w:b/>
          <w:bCs/>
          <w:color w:val="000000"/>
          <w:sz w:val="24"/>
          <w:szCs w:val="24"/>
          <w:lang w:eastAsia="ru-RU"/>
        </w:rPr>
        <w:t>(</w:t>
      </w:r>
      <w:r>
        <w:rPr>
          <w:b/>
          <w:bCs/>
          <w:color w:val="000000"/>
          <w:sz w:val="24"/>
          <w:szCs w:val="24"/>
          <w:lang w:eastAsia="ru-RU"/>
        </w:rPr>
        <w:t>по профилактике алкоголизма, наркомании, токсикомании и  </w:t>
      </w:r>
      <w:proofErr w:type="spellStart"/>
      <w:r>
        <w:rPr>
          <w:b/>
          <w:bCs/>
          <w:color w:val="000000"/>
          <w:sz w:val="24"/>
          <w:szCs w:val="24"/>
          <w:lang w:eastAsia="ru-RU"/>
        </w:rPr>
        <w:t>табакокурения</w:t>
      </w:r>
      <w:proofErr w:type="spellEnd"/>
      <w:r>
        <w:rPr>
          <w:rFonts w:ascii="Calibri" w:hAnsi="Calibri" w:cs="Calibri"/>
          <w:color w:val="000000"/>
          <w:sz w:val="24"/>
          <w:szCs w:val="24"/>
          <w:lang w:eastAsia="ru-RU"/>
        </w:rPr>
        <w:t xml:space="preserve"> </w:t>
      </w:r>
      <w:r>
        <w:rPr>
          <w:b/>
          <w:bCs/>
          <w:color w:val="000000"/>
          <w:sz w:val="24"/>
          <w:szCs w:val="24"/>
          <w:lang w:eastAsia="ru-RU"/>
        </w:rPr>
        <w:t>среди несовершеннолетних</w:t>
      </w:r>
      <w:r w:rsidRPr="005A032F">
        <w:rPr>
          <w:b/>
          <w:bCs/>
          <w:color w:val="000000"/>
          <w:sz w:val="24"/>
          <w:szCs w:val="24"/>
          <w:lang w:eastAsia="ru-RU"/>
        </w:rPr>
        <w:t>)</w:t>
      </w:r>
      <w:r>
        <w:rPr>
          <w:b/>
          <w:bCs/>
          <w:color w:val="000000"/>
          <w:sz w:val="24"/>
          <w:szCs w:val="24"/>
          <w:lang w:eastAsia="ru-RU"/>
        </w:rPr>
        <w:t xml:space="preserve"> </w:t>
      </w:r>
    </w:p>
    <w:p w:rsidR="00483929" w:rsidRDefault="00483929">
      <w:pPr>
        <w:shd w:val="clear" w:color="auto" w:fill="FFFFFF"/>
        <w:rPr>
          <w:b/>
          <w:bCs/>
          <w:color w:val="000000"/>
          <w:sz w:val="26"/>
          <w:szCs w:val="26"/>
          <w:lang w:eastAsia="ru-RU"/>
        </w:rPr>
      </w:pPr>
    </w:p>
    <w:p w:rsidR="00483929" w:rsidRDefault="005A032F" w:rsidP="005A032F">
      <w:pPr>
        <w:shd w:val="clear" w:color="auto" w:fill="FFFFFF"/>
        <w:ind w:firstLineChars="183" w:firstLine="441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Цель:</w:t>
      </w:r>
      <w:r>
        <w:rPr>
          <w:color w:val="000000"/>
          <w:sz w:val="24"/>
          <w:szCs w:val="24"/>
          <w:lang w:eastAsia="ru-RU"/>
        </w:rPr>
        <w:t xml:space="preserve"> формирование у обучающихся лицея негативного отношения к </w:t>
      </w:r>
      <w:proofErr w:type="spellStart"/>
      <w:r>
        <w:rPr>
          <w:color w:val="000000"/>
          <w:sz w:val="24"/>
          <w:szCs w:val="24"/>
          <w:lang w:eastAsia="ru-RU"/>
        </w:rPr>
        <w:t>табакокурению</w:t>
      </w:r>
      <w:proofErr w:type="spellEnd"/>
      <w:r>
        <w:rPr>
          <w:color w:val="000000"/>
          <w:sz w:val="24"/>
          <w:szCs w:val="24"/>
          <w:lang w:eastAsia="ru-RU"/>
        </w:rPr>
        <w:t>, к употреблению спиртных напитков, наркотических и психотропных веществ через воспитание мотивации здорового образа жизни.</w:t>
      </w:r>
    </w:p>
    <w:p w:rsidR="00483929" w:rsidRDefault="005A032F" w:rsidP="005A032F">
      <w:pPr>
        <w:shd w:val="clear" w:color="auto" w:fill="FFFFFF"/>
        <w:ind w:firstLineChars="183" w:firstLine="441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Задачи:</w:t>
      </w:r>
    </w:p>
    <w:p w:rsidR="00483929" w:rsidRDefault="005A032F">
      <w:pPr>
        <w:numPr>
          <w:ilvl w:val="0"/>
          <w:numId w:val="11"/>
        </w:numPr>
        <w:shd w:val="clear" w:color="auto" w:fill="FFFFFF"/>
        <w:spacing w:before="30" w:after="30"/>
        <w:ind w:left="0" w:firstLineChars="183" w:firstLine="43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обучающимися, педагогами, родителями</w:t>
      </w:r>
      <w:r w:rsidRPr="005A032F">
        <w:rPr>
          <w:color w:val="000000"/>
          <w:sz w:val="24"/>
          <w:szCs w:val="24"/>
          <w:lang w:eastAsia="ru-RU"/>
        </w:rPr>
        <w:t>;</w:t>
      </w:r>
    </w:p>
    <w:p w:rsidR="00483929" w:rsidRDefault="005A032F">
      <w:pPr>
        <w:numPr>
          <w:ilvl w:val="0"/>
          <w:numId w:val="11"/>
        </w:numPr>
        <w:shd w:val="clear" w:color="auto" w:fill="FFFFFF"/>
        <w:spacing w:before="30" w:after="30"/>
        <w:ind w:left="0" w:firstLineChars="183" w:firstLine="439"/>
        <w:jc w:val="both"/>
        <w:rPr>
          <w:color w:val="000000"/>
          <w:sz w:val="24"/>
          <w:szCs w:val="24"/>
          <w:lang w:eastAsia="ru-RU"/>
        </w:rPr>
      </w:pPr>
      <w:proofErr w:type="gramStart"/>
      <w:r>
        <w:rPr>
          <w:color w:val="000000"/>
          <w:sz w:val="24"/>
          <w:szCs w:val="24"/>
          <w:lang w:eastAsia="ru-RU"/>
        </w:rPr>
        <w:t>способствовать обеспечению условий для организации и проведения мероприятий, направленных на формирование у обучающихся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</w:t>
      </w:r>
      <w:r w:rsidRPr="005A032F">
        <w:rPr>
          <w:color w:val="000000"/>
          <w:sz w:val="24"/>
          <w:szCs w:val="24"/>
          <w:lang w:eastAsia="ru-RU"/>
        </w:rPr>
        <w:t>;</w:t>
      </w:r>
      <w:r>
        <w:rPr>
          <w:color w:val="000000"/>
          <w:sz w:val="24"/>
          <w:szCs w:val="24"/>
          <w:lang w:eastAsia="ru-RU"/>
        </w:rPr>
        <w:t> </w:t>
      </w:r>
      <w:proofErr w:type="gramEnd"/>
    </w:p>
    <w:p w:rsidR="00483929" w:rsidRDefault="005A032F">
      <w:pPr>
        <w:numPr>
          <w:ilvl w:val="0"/>
          <w:numId w:val="11"/>
        </w:numPr>
        <w:shd w:val="clear" w:color="auto" w:fill="FFFFFF"/>
        <w:spacing w:before="30" w:after="30"/>
        <w:ind w:left="0" w:firstLineChars="183" w:firstLine="43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</w:t>
      </w:r>
      <w:r w:rsidRPr="005A032F">
        <w:rPr>
          <w:color w:val="000000"/>
          <w:sz w:val="24"/>
          <w:szCs w:val="24"/>
          <w:lang w:eastAsia="ru-RU"/>
        </w:rPr>
        <w:t>;</w:t>
      </w:r>
    </w:p>
    <w:p w:rsidR="00483929" w:rsidRDefault="005A032F">
      <w:pPr>
        <w:numPr>
          <w:ilvl w:val="0"/>
          <w:numId w:val="11"/>
        </w:numPr>
        <w:shd w:val="clear" w:color="auto" w:fill="FFFFFF"/>
        <w:spacing w:before="30" w:after="30"/>
        <w:ind w:left="0" w:firstLineChars="183" w:firstLine="43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</w:t>
      </w:r>
      <w:r w:rsidRPr="005A032F">
        <w:rPr>
          <w:color w:val="000000"/>
          <w:sz w:val="24"/>
          <w:szCs w:val="24"/>
          <w:lang w:eastAsia="ru-RU"/>
        </w:rPr>
        <w:t>;</w:t>
      </w:r>
      <w:r>
        <w:rPr>
          <w:color w:val="000000"/>
          <w:sz w:val="24"/>
          <w:szCs w:val="24"/>
          <w:lang w:eastAsia="ru-RU"/>
        </w:rPr>
        <w:t> </w:t>
      </w:r>
    </w:p>
    <w:p w:rsidR="00483929" w:rsidRDefault="005A032F">
      <w:pPr>
        <w:numPr>
          <w:ilvl w:val="0"/>
          <w:numId w:val="11"/>
        </w:numPr>
        <w:shd w:val="clear" w:color="auto" w:fill="FFFFFF"/>
        <w:spacing w:before="30" w:after="30"/>
        <w:ind w:left="0" w:firstLineChars="183" w:firstLine="43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:rsidR="00483929" w:rsidRDefault="00483929">
      <w:pPr>
        <w:shd w:val="clear" w:color="auto" w:fill="FFFFFF"/>
        <w:jc w:val="center"/>
        <w:rPr>
          <w:b/>
          <w:bCs/>
          <w:color w:val="000000"/>
          <w:sz w:val="26"/>
          <w:szCs w:val="26"/>
          <w:lang w:eastAsia="ru-RU"/>
        </w:rPr>
      </w:pPr>
    </w:p>
    <w:p w:rsidR="00483929" w:rsidRDefault="005A032F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en-US"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План</w:t>
      </w:r>
      <w:r>
        <w:rPr>
          <w:b/>
          <w:bCs/>
          <w:color w:val="000000"/>
          <w:sz w:val="24"/>
          <w:szCs w:val="24"/>
          <w:lang w:val="en-US" w:eastAsia="ru-RU"/>
        </w:rPr>
        <w:t xml:space="preserve"> м</w:t>
      </w:r>
      <w:proofErr w:type="spellStart"/>
      <w:r>
        <w:rPr>
          <w:b/>
          <w:bCs/>
          <w:color w:val="000000"/>
          <w:sz w:val="24"/>
          <w:szCs w:val="24"/>
          <w:lang w:eastAsia="ru-RU"/>
        </w:rPr>
        <w:t>ероприятий</w:t>
      </w:r>
      <w:proofErr w:type="spellEnd"/>
      <w:r>
        <w:rPr>
          <w:b/>
          <w:bCs/>
          <w:color w:val="000000"/>
          <w:sz w:val="24"/>
          <w:szCs w:val="24"/>
          <w:lang w:eastAsia="ru-RU"/>
        </w:rPr>
        <w:t xml:space="preserve"> </w:t>
      </w:r>
    </w:p>
    <w:p w:rsidR="00483929" w:rsidRDefault="00483929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en-US" w:eastAsia="ru-RU"/>
        </w:rPr>
      </w:pP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4470"/>
        <w:gridCol w:w="2099"/>
        <w:gridCol w:w="2642"/>
      </w:tblGrid>
      <w:tr w:rsidR="00483929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6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83929">
        <w:tc>
          <w:tcPr>
            <w:tcW w:w="9703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numPr>
                <w:ilvl w:val="0"/>
                <w:numId w:val="12"/>
              </w:numPr>
              <w:spacing w:before="100" w:beforeAutospacing="1" w:after="100" w:afterAutospacing="1"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Организационно-методическая работа.</w:t>
            </w:r>
          </w:p>
        </w:tc>
      </w:tr>
      <w:tr w:rsidR="00483929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Выявление  многодетных, малообеспеченных, неблагополучных, неполных семей, детей-сирот и детей, оставшихся без попечения родителей, детей-инвалидов, детей – беженцев, детей, состоящих под опекой и попечительством, обучающихся «группы риска»</w:t>
            </w:r>
            <w:proofErr w:type="gramEnd"/>
          </w:p>
        </w:tc>
        <w:tc>
          <w:tcPr>
            <w:tcW w:w="20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Сентябрь – октябрь (в течение года).</w:t>
            </w:r>
          </w:p>
        </w:tc>
        <w:tc>
          <w:tcPr>
            <w:tcW w:w="26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педагог.</w:t>
            </w:r>
          </w:p>
        </w:tc>
      </w:tr>
      <w:tr w:rsidR="00483929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Выявление обучающихся, склонных к употреблению алкоголя, наркотиков, токсических веществ,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табакокурению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и постановка их на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внутришкольный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учёт (анкетирование, личные беседы, тренинги, психологическое тестирование и др.)</w:t>
            </w:r>
          </w:p>
        </w:tc>
        <w:tc>
          <w:tcPr>
            <w:tcW w:w="20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Сентябрь – октябрь (в течение года).</w:t>
            </w:r>
          </w:p>
        </w:tc>
        <w:tc>
          <w:tcPr>
            <w:tcW w:w="26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педагог, педагог-психолог.</w:t>
            </w:r>
          </w:p>
        </w:tc>
      </w:tr>
      <w:tr w:rsidR="00483929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Вовлечение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, находящихся в «группе риска» в кружки, клубы, секции.</w:t>
            </w:r>
          </w:p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Контроль за внеурочной занятостью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Зам. директора по ВР, классные руководители, социальный педагог,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педаго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психолог.</w:t>
            </w:r>
          </w:p>
        </w:tc>
      </w:tr>
      <w:tr w:rsidR="00483929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Корректировка  базы</w:t>
            </w:r>
            <w:r w:rsidRPr="005A032F">
              <w:rPr>
                <w:color w:val="000000"/>
                <w:sz w:val="24"/>
                <w:szCs w:val="24"/>
                <w:lang w:eastAsia="ru-RU"/>
              </w:rPr>
              <w:t xml:space="preserve"> данных </w:t>
            </w:r>
            <w:r>
              <w:rPr>
                <w:color w:val="000000"/>
                <w:sz w:val="24"/>
                <w:szCs w:val="24"/>
                <w:lang w:eastAsia="ru-RU"/>
              </w:rPr>
              <w:t>индивидуального учёта подростков «группы риска».</w:t>
            </w:r>
          </w:p>
        </w:tc>
        <w:tc>
          <w:tcPr>
            <w:tcW w:w="20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ктябрь  (в течение года)</w:t>
            </w:r>
          </w:p>
        </w:tc>
        <w:tc>
          <w:tcPr>
            <w:tcW w:w="26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483929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Проведение  профилактических рейдов «Подросток».</w:t>
            </w:r>
          </w:p>
        </w:tc>
        <w:tc>
          <w:tcPr>
            <w:tcW w:w="20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6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руководители, инспектора ПДН</w:t>
            </w:r>
          </w:p>
        </w:tc>
      </w:tr>
      <w:tr w:rsidR="00483929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Pr="005A032F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Размещение информационно-методических  материалов на сайте лицея</w:t>
            </w:r>
            <w:r w:rsidRPr="005A032F">
              <w:rPr>
                <w:color w:val="000000"/>
                <w:sz w:val="24"/>
                <w:szCs w:val="24"/>
                <w:lang w:eastAsia="ru-RU"/>
              </w:rPr>
              <w:t xml:space="preserve"> и в </w:t>
            </w:r>
            <w:proofErr w:type="spellStart"/>
            <w:r w:rsidRPr="005A032F">
              <w:rPr>
                <w:color w:val="000000"/>
                <w:sz w:val="24"/>
                <w:szCs w:val="24"/>
                <w:lang w:eastAsia="ru-RU"/>
              </w:rPr>
              <w:t>соцсетях</w:t>
            </w:r>
            <w:proofErr w:type="spellEnd"/>
            <w:r w:rsidRPr="005A032F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483929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посещаемостью учебных занятий, выявление обучающихся, не посещающих лицей по неуважительным причинам, профилактическая работа с ними, своевременное информирование КНД и ЗП, ОПДН ОВД, отделов опеки и попечительства  района.</w:t>
            </w:r>
          </w:p>
        </w:tc>
        <w:tc>
          <w:tcPr>
            <w:tcW w:w="20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483929">
        <w:tc>
          <w:tcPr>
            <w:tcW w:w="9703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numPr>
                <w:ilvl w:val="0"/>
                <w:numId w:val="13"/>
              </w:numPr>
              <w:spacing w:before="100" w:beforeAutospacing="1" w:after="100" w:afterAutospacing="1"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483929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Лекторий «Подросток и закон» (7-9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0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6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483929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Конкурс рисунков</w:t>
            </w:r>
          </w:p>
          <w:p w:rsidR="00483929" w:rsidRDefault="005A032F">
            <w:pPr>
              <w:rPr>
                <w:color w:val="000000"/>
                <w:sz w:val="24"/>
                <w:szCs w:val="24"/>
                <w:lang w:eastAsia="ru-RU"/>
              </w:rPr>
            </w:pPr>
            <w:r w:rsidRPr="005A032F">
              <w:rPr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5A032F">
              <w:rPr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. «Мы за здоровый образ жизни»</w:t>
            </w:r>
            <w:r w:rsidRPr="005A032F">
              <w:rPr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«Мы выбираем жизнь!»</w:t>
            </w:r>
          </w:p>
        </w:tc>
        <w:tc>
          <w:tcPr>
            <w:tcW w:w="20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Октябрь.</w:t>
            </w:r>
          </w:p>
        </w:tc>
        <w:tc>
          <w:tcPr>
            <w:tcW w:w="26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Учитель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изобразительного искусства</w:t>
            </w:r>
          </w:p>
        </w:tc>
      </w:tr>
      <w:tr w:rsidR="00483929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Беседы:</w:t>
            </w:r>
          </w:p>
          <w:p w:rsidR="00483929" w:rsidRDefault="005A032F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«Правонарушения и ответственность за них» (6-8 классы),</w:t>
            </w:r>
          </w:p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«Уголовная ответственность несовершеннолетних»(9 классы)</w:t>
            </w:r>
          </w:p>
        </w:tc>
        <w:tc>
          <w:tcPr>
            <w:tcW w:w="20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Ноябрь.</w:t>
            </w:r>
          </w:p>
        </w:tc>
        <w:tc>
          <w:tcPr>
            <w:tcW w:w="26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педагог.</w:t>
            </w:r>
          </w:p>
        </w:tc>
      </w:tr>
      <w:tr w:rsidR="00483929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Цикл бесед о вреде наркотиков «Ты попал в беду» (8-9 классы)</w:t>
            </w:r>
          </w:p>
        </w:tc>
        <w:tc>
          <w:tcPr>
            <w:tcW w:w="20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Октябрь, апрель.</w:t>
            </w:r>
          </w:p>
        </w:tc>
        <w:tc>
          <w:tcPr>
            <w:tcW w:w="26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483929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Выпуск листовок, памяток по пропаганде ЗОЖ</w:t>
            </w:r>
          </w:p>
        </w:tc>
        <w:tc>
          <w:tcPr>
            <w:tcW w:w="20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Ноябрь.</w:t>
            </w:r>
          </w:p>
        </w:tc>
        <w:tc>
          <w:tcPr>
            <w:tcW w:w="26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Социальный педагог, педаго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психолог.</w:t>
            </w:r>
          </w:p>
        </w:tc>
      </w:tr>
      <w:tr w:rsidR="00483929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Круглый стол «Бездна, в которую надо заглянуть» (8- 9классы)</w:t>
            </w:r>
          </w:p>
        </w:tc>
        <w:tc>
          <w:tcPr>
            <w:tcW w:w="20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Декабрь.</w:t>
            </w:r>
          </w:p>
        </w:tc>
        <w:tc>
          <w:tcPr>
            <w:tcW w:w="26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Социальный педагог, педаго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психолог.</w:t>
            </w:r>
          </w:p>
        </w:tc>
      </w:tr>
      <w:tr w:rsidR="00483929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Акция «Нет табачному дыму!»</w:t>
            </w:r>
          </w:p>
        </w:tc>
        <w:tc>
          <w:tcPr>
            <w:tcW w:w="20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Январь.</w:t>
            </w:r>
          </w:p>
        </w:tc>
        <w:tc>
          <w:tcPr>
            <w:tcW w:w="26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Социальный педагог, педаго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психолог.</w:t>
            </w:r>
          </w:p>
        </w:tc>
      </w:tr>
      <w:tr w:rsidR="00483929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Беседы  с юношами и девушками  по формированию сексуальной культуры (9</w:t>
            </w:r>
            <w:r w:rsidRPr="005A032F">
              <w:rPr>
                <w:color w:val="000000"/>
                <w:sz w:val="24"/>
                <w:szCs w:val="24"/>
                <w:lang w:eastAsia="ru-RU"/>
              </w:rPr>
              <w:t>-11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классы)</w:t>
            </w:r>
          </w:p>
        </w:tc>
        <w:tc>
          <w:tcPr>
            <w:tcW w:w="20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Январь – февраль.</w:t>
            </w:r>
          </w:p>
        </w:tc>
        <w:tc>
          <w:tcPr>
            <w:tcW w:w="26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83929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Викторина «Курение или здоровье-выбор за вами» (6 классы)</w:t>
            </w:r>
          </w:p>
        </w:tc>
        <w:tc>
          <w:tcPr>
            <w:tcW w:w="20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Февраль.</w:t>
            </w:r>
          </w:p>
        </w:tc>
        <w:tc>
          <w:tcPr>
            <w:tcW w:w="26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Социальный педагог, педаго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психолог.</w:t>
            </w:r>
          </w:p>
        </w:tc>
      </w:tr>
      <w:tr w:rsidR="00483929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Беседа «Правда и ложь об алкоголе» (6-9 классы)</w:t>
            </w:r>
          </w:p>
        </w:tc>
        <w:tc>
          <w:tcPr>
            <w:tcW w:w="20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Март, апрель.</w:t>
            </w:r>
          </w:p>
        </w:tc>
        <w:tc>
          <w:tcPr>
            <w:tcW w:w="26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483929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Неделя пропаганды знаний о здоровом образе жизни.</w:t>
            </w:r>
          </w:p>
        </w:tc>
        <w:tc>
          <w:tcPr>
            <w:tcW w:w="20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Май.</w:t>
            </w:r>
          </w:p>
        </w:tc>
        <w:tc>
          <w:tcPr>
            <w:tcW w:w="26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Социальный педагог, педаго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психолог.</w:t>
            </w:r>
          </w:p>
        </w:tc>
      </w:tr>
      <w:tr w:rsidR="00483929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«За здоровый образ жизни»</w:t>
            </w:r>
          </w:p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просмотр видеофильмов по плану социального педагога (5-9 классы)</w:t>
            </w:r>
          </w:p>
        </w:tc>
        <w:tc>
          <w:tcPr>
            <w:tcW w:w="20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6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483929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Беседы о вреде курения (5-9 классы)</w:t>
            </w:r>
          </w:p>
        </w:tc>
        <w:tc>
          <w:tcPr>
            <w:tcW w:w="20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6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педагог, педагог - психолог.</w:t>
            </w:r>
          </w:p>
        </w:tc>
      </w:tr>
      <w:tr w:rsidR="00483929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Беседы о профилактике ВИЧ инфекции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(8-9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0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В течение года.</w:t>
            </w:r>
          </w:p>
        </w:tc>
        <w:tc>
          <w:tcPr>
            <w:tcW w:w="26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Социальный педагог,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педагог - психолог, медицинский работник.</w:t>
            </w:r>
          </w:p>
        </w:tc>
      </w:tr>
      <w:tr w:rsidR="00483929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Проведение тематических классных часов:</w:t>
            </w:r>
          </w:p>
          <w:p w:rsidR="00483929" w:rsidRDefault="005A032F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«День против курения»;</w:t>
            </w:r>
          </w:p>
          <w:p w:rsidR="00483929" w:rsidRDefault="005A032F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«Здоровье - это жизнь»;</w:t>
            </w:r>
          </w:p>
          <w:p w:rsidR="00483929" w:rsidRDefault="005A032F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«Личность и алкоголь»;</w:t>
            </w:r>
          </w:p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20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26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</w:tr>
      <w:tr w:rsidR="00483929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Систематическое выявление обучающихся, нарушающих Устав лицея,  Закон РФ «Об ограничении курения табака», «О защите несовершеннолетних от угрозы алкогольной зависимости и профилактике алкоголизма среди несовершеннолетних», другие нормативные акты, регулирующие поведение школьников  и принятие мер воспитательного воздействия.</w:t>
            </w:r>
          </w:p>
        </w:tc>
        <w:tc>
          <w:tcPr>
            <w:tcW w:w="20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6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педагог, педаго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психолог.</w:t>
            </w:r>
          </w:p>
        </w:tc>
      </w:tr>
      <w:tr w:rsidR="00483929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Семинар с элементами тренинга по профилактике наркомании,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, алкоголизма</w:t>
            </w:r>
            <w:r w:rsidRPr="005A032F">
              <w:rPr>
                <w:color w:val="000000"/>
                <w:sz w:val="24"/>
                <w:szCs w:val="24"/>
                <w:lang w:eastAsia="ru-RU"/>
              </w:rPr>
              <w:t xml:space="preserve"> для педагогов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Апрель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 – психолог, социальный педагог.</w:t>
            </w:r>
          </w:p>
        </w:tc>
      </w:tr>
      <w:tr w:rsidR="00483929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Тематическая выставка  «О здоровом образе жизни».</w:t>
            </w:r>
          </w:p>
        </w:tc>
        <w:tc>
          <w:tcPr>
            <w:tcW w:w="20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/>
              </w:rPr>
              <w:t>Май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6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Библиотекарь.</w:t>
            </w:r>
          </w:p>
        </w:tc>
      </w:tr>
      <w:tr w:rsidR="00483929">
        <w:tc>
          <w:tcPr>
            <w:tcW w:w="9703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2.1 Спортивно - оздоровительные мероприятия.</w:t>
            </w:r>
          </w:p>
        </w:tc>
      </w:tr>
      <w:tr w:rsidR="00483929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День Здоровья (6-9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0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Сентябрь, май</w:t>
            </w:r>
          </w:p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Зам. директора по ВР учитель физической культуры, классные руководители.</w:t>
            </w:r>
          </w:p>
        </w:tc>
      </w:tr>
      <w:tr w:rsidR="00483929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Спортивные соревнования (6-9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0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 (согласно  плану ВР)</w:t>
            </w:r>
          </w:p>
        </w:tc>
        <w:tc>
          <w:tcPr>
            <w:tcW w:w="26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Зам. директора по ВР учитель физической культуры, классные руководители.</w:t>
            </w:r>
          </w:p>
        </w:tc>
      </w:tr>
      <w:tr w:rsidR="00483929">
        <w:tc>
          <w:tcPr>
            <w:tcW w:w="9703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 Работа с родителями.</w:t>
            </w:r>
          </w:p>
        </w:tc>
      </w:tr>
      <w:tr w:rsidR="00483929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Родительские  собрания:</w:t>
            </w:r>
          </w:p>
          <w:p w:rsidR="00483929" w:rsidRDefault="005A032F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«Подросток и наркотики»;</w:t>
            </w:r>
          </w:p>
          <w:p w:rsidR="00483929" w:rsidRDefault="005A032F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«Курить или не курить?»</w:t>
            </w:r>
          </w:p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«Организация занятий школьника по укреплению здоровья и привитию здорового образа жизни» (с приглашением  специалистов)</w:t>
            </w:r>
          </w:p>
        </w:tc>
        <w:tc>
          <w:tcPr>
            <w:tcW w:w="20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26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ru-RU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</w:tr>
      <w:tr w:rsidR="00483929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Лекторий для родителей:</w:t>
            </w:r>
          </w:p>
          <w:p w:rsidR="00483929" w:rsidRDefault="005A032F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6 классы  «Социально-психологическая характеристика личности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».</w:t>
            </w:r>
          </w:p>
          <w:p w:rsidR="00483929" w:rsidRDefault="005A032F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 классы   «Возрастные особенности подросткового периода».</w:t>
            </w:r>
          </w:p>
          <w:p w:rsidR="00483929" w:rsidRDefault="005A032F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 классы « Подросток и родители».</w:t>
            </w:r>
          </w:p>
          <w:p w:rsidR="00483929" w:rsidRDefault="005A032F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 классы «Поиск понимания в общении».</w:t>
            </w:r>
          </w:p>
          <w:p w:rsidR="00483929" w:rsidRDefault="00483929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26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Социальный педагог,</w:t>
            </w:r>
          </w:p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 - психолог.</w:t>
            </w:r>
          </w:p>
        </w:tc>
      </w:tr>
      <w:tr w:rsidR="00483929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Консультации родителей  по вопросам профилактики алкоголизма, наркозависимости и лечения их последствий.</w:t>
            </w:r>
          </w:p>
        </w:tc>
        <w:tc>
          <w:tcPr>
            <w:tcW w:w="20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 (согласно плану социального педагога и педагога - психолога)</w:t>
            </w:r>
          </w:p>
        </w:tc>
        <w:tc>
          <w:tcPr>
            <w:tcW w:w="26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Социальный педагог, педагог - психолог.</w:t>
            </w:r>
          </w:p>
        </w:tc>
      </w:tr>
      <w:tr w:rsidR="00483929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Разработка рекомендаций </w:t>
            </w:r>
            <w:r w:rsidRPr="005A032F">
              <w:rPr>
                <w:color w:val="000000"/>
                <w:sz w:val="24"/>
                <w:szCs w:val="24"/>
                <w:lang w:eastAsia="ru-RU"/>
              </w:rPr>
              <w:t xml:space="preserve"> и памяток </w:t>
            </w:r>
            <w:r>
              <w:rPr>
                <w:color w:val="000000"/>
                <w:sz w:val="24"/>
                <w:szCs w:val="24"/>
                <w:lang w:eastAsia="ru-RU"/>
              </w:rPr>
              <w:t>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20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6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Социальный педагог, педагог - психолог.</w:t>
            </w:r>
          </w:p>
        </w:tc>
      </w:tr>
      <w:tr w:rsidR="00483929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Анкетирование родителей «Здоровье в семье», «Детск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родительские отношения».</w:t>
            </w:r>
          </w:p>
        </w:tc>
        <w:tc>
          <w:tcPr>
            <w:tcW w:w="20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6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Социальный педагог, педагог - психолог.</w:t>
            </w:r>
          </w:p>
        </w:tc>
      </w:tr>
      <w:tr w:rsidR="00483929">
        <w:tc>
          <w:tcPr>
            <w:tcW w:w="9703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4. Работа с педагогическим коллективом.</w:t>
            </w:r>
          </w:p>
        </w:tc>
      </w:tr>
      <w:tr w:rsidR="00483929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Выступление</w:t>
            </w:r>
            <w:r w:rsidRPr="005A032F">
              <w:rPr>
                <w:color w:val="000000"/>
                <w:sz w:val="24"/>
                <w:szCs w:val="24"/>
                <w:lang w:eastAsia="ru-RU"/>
              </w:rPr>
              <w:t xml:space="preserve"> на заседании ШМО </w:t>
            </w:r>
            <w:r>
              <w:rPr>
                <w:color w:val="000000"/>
                <w:sz w:val="24"/>
                <w:szCs w:val="24"/>
                <w:lang w:eastAsia="ru-RU"/>
              </w:rPr>
              <w:t>классных руководителей «Кризисные зоны развития ребенка и характер педагогической поддержки»</w:t>
            </w:r>
          </w:p>
        </w:tc>
        <w:tc>
          <w:tcPr>
            <w:tcW w:w="20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По плану ШМО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. руководителей.</w:t>
            </w:r>
          </w:p>
        </w:tc>
        <w:tc>
          <w:tcPr>
            <w:tcW w:w="26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Зам. директора  по ВР, педагог - психолог, социальный педагог.</w:t>
            </w:r>
          </w:p>
        </w:tc>
      </w:tr>
      <w:tr w:rsidR="00483929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Разработка методических рекомендаций по проведению классных часов по нравственному и правовому  воспитанию старшеклассников.</w:t>
            </w:r>
          </w:p>
        </w:tc>
        <w:tc>
          <w:tcPr>
            <w:tcW w:w="20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26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 - психолог, социальный педагог.</w:t>
            </w:r>
          </w:p>
        </w:tc>
      </w:tr>
      <w:tr w:rsidR="00483929">
        <w:tc>
          <w:tcPr>
            <w:tcW w:w="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Индивидуальное консультирование по вопросам профилактической работы с обучающимися и родителями (законными представителями).</w:t>
            </w:r>
          </w:p>
        </w:tc>
        <w:tc>
          <w:tcPr>
            <w:tcW w:w="20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26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929" w:rsidRDefault="005A032F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 - психолог, социальный педагог</w:t>
            </w:r>
          </w:p>
        </w:tc>
      </w:tr>
    </w:tbl>
    <w:p w:rsidR="00483929" w:rsidRDefault="00483929">
      <w:pPr>
        <w:rPr>
          <w:sz w:val="24"/>
          <w:szCs w:val="24"/>
        </w:rPr>
      </w:pPr>
    </w:p>
    <w:p w:rsidR="00483929" w:rsidRDefault="005A032F">
      <w:pPr>
        <w:pStyle w:val="a7"/>
        <w:tabs>
          <w:tab w:val="left" w:pos="2698"/>
        </w:tabs>
        <w:spacing w:before="1"/>
        <w:ind w:left="0" w:firstLine="0"/>
        <w:rPr>
          <w:b/>
          <w:sz w:val="24"/>
        </w:rPr>
      </w:pPr>
      <w:r>
        <w:rPr>
          <w:b/>
          <w:spacing w:val="-4"/>
          <w:sz w:val="24"/>
        </w:rPr>
        <w:t xml:space="preserve"> Н</w:t>
      </w:r>
      <w:r>
        <w:rPr>
          <w:b/>
          <w:sz w:val="24"/>
        </w:rPr>
        <w:t>еделя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 xml:space="preserve">профилактики </w:t>
      </w:r>
      <w:r>
        <w:rPr>
          <w:b/>
          <w:sz w:val="24"/>
        </w:rPr>
        <w:t>ВИЧ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пропаганде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нравственных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семейных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ценностей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«Здоровая</w:t>
      </w:r>
      <w:r>
        <w:rPr>
          <w:b/>
          <w:spacing w:val="-2"/>
          <w:sz w:val="24"/>
        </w:rPr>
        <w:t xml:space="preserve"> семья»</w:t>
      </w:r>
    </w:p>
    <w:p w:rsidR="00483929" w:rsidRDefault="005A032F">
      <w:pPr>
        <w:pStyle w:val="a7"/>
        <w:tabs>
          <w:tab w:val="left" w:pos="699"/>
        </w:tabs>
        <w:ind w:left="279" w:right="117" w:firstLine="0"/>
        <w:rPr>
          <w:sz w:val="24"/>
        </w:rPr>
      </w:pPr>
      <w:r>
        <w:rPr>
          <w:b/>
          <w:bCs/>
          <w:sz w:val="24"/>
        </w:rPr>
        <w:t>Цель:</w:t>
      </w:r>
      <w:r>
        <w:rPr>
          <w:spacing w:val="40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40"/>
          <w:sz w:val="24"/>
        </w:rPr>
        <w:t xml:space="preserve"> </w:t>
      </w:r>
      <w:r>
        <w:rPr>
          <w:sz w:val="24"/>
        </w:rPr>
        <w:t>ВИЧ</w:t>
      </w:r>
      <w:r>
        <w:rPr>
          <w:spacing w:val="40"/>
          <w:sz w:val="24"/>
        </w:rPr>
        <w:t xml:space="preserve"> </w:t>
      </w:r>
      <w:r>
        <w:rPr>
          <w:sz w:val="24"/>
        </w:rPr>
        <w:t>среди</w:t>
      </w:r>
      <w:r>
        <w:rPr>
          <w:spacing w:val="40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40"/>
          <w:sz w:val="24"/>
        </w:rPr>
        <w:t xml:space="preserve"> </w:t>
      </w:r>
      <w:r>
        <w:rPr>
          <w:sz w:val="24"/>
        </w:rPr>
        <w:t>путем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нравственной позиции по отношению к семье.</w:t>
      </w:r>
    </w:p>
    <w:p w:rsidR="00483929" w:rsidRDefault="005A032F">
      <w:pPr>
        <w:pStyle w:val="a7"/>
        <w:tabs>
          <w:tab w:val="left" w:pos="699"/>
        </w:tabs>
        <w:spacing w:line="276" w:lineRule="exact"/>
        <w:ind w:left="279" w:firstLine="0"/>
        <w:rPr>
          <w:b/>
          <w:bCs/>
          <w:sz w:val="24"/>
        </w:rPr>
      </w:pPr>
      <w:r>
        <w:rPr>
          <w:b/>
          <w:bCs/>
          <w:spacing w:val="-2"/>
          <w:sz w:val="24"/>
        </w:rPr>
        <w:t>Задачи:</w:t>
      </w:r>
    </w:p>
    <w:p w:rsidR="00483929" w:rsidRDefault="005A032F">
      <w:pPr>
        <w:pStyle w:val="a7"/>
        <w:numPr>
          <w:ilvl w:val="2"/>
          <w:numId w:val="14"/>
        </w:numPr>
        <w:tabs>
          <w:tab w:val="left" w:pos="999"/>
          <w:tab w:val="left" w:pos="1769"/>
          <w:tab w:val="left" w:pos="3544"/>
          <w:tab w:val="left" w:pos="5206"/>
          <w:tab w:val="left" w:pos="6882"/>
          <w:tab w:val="left" w:pos="7329"/>
          <w:tab w:val="left" w:pos="9109"/>
        </w:tabs>
        <w:ind w:right="121"/>
        <w:rPr>
          <w:sz w:val="24"/>
        </w:rPr>
      </w:pPr>
      <w:r>
        <w:rPr>
          <w:spacing w:val="-4"/>
          <w:sz w:val="24"/>
        </w:rPr>
        <w:t>дать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обучающимся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достоверную</w:t>
      </w:r>
      <w:r>
        <w:rPr>
          <w:sz w:val="24"/>
        </w:rPr>
        <w:tab/>
      </w:r>
      <w:r>
        <w:rPr>
          <w:spacing w:val="-2"/>
          <w:sz w:val="24"/>
        </w:rPr>
        <w:t>информацию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возможностях</w:t>
      </w:r>
      <w:r>
        <w:rPr>
          <w:sz w:val="24"/>
        </w:rPr>
        <w:tab/>
      </w:r>
      <w:r>
        <w:rPr>
          <w:spacing w:val="-2"/>
          <w:sz w:val="24"/>
        </w:rPr>
        <w:t>предотвращения инфицирования;</w:t>
      </w:r>
    </w:p>
    <w:p w:rsidR="00483929" w:rsidRDefault="005A032F">
      <w:pPr>
        <w:pStyle w:val="a7"/>
        <w:numPr>
          <w:ilvl w:val="2"/>
          <w:numId w:val="14"/>
        </w:numPr>
        <w:tabs>
          <w:tab w:val="left" w:pos="999"/>
        </w:tabs>
        <w:spacing w:before="52"/>
        <w:ind w:right="123"/>
        <w:rPr>
          <w:sz w:val="24"/>
        </w:rPr>
      </w:pPr>
      <w:r>
        <w:rPr>
          <w:sz w:val="24"/>
        </w:rPr>
        <w:t>расширить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семье,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позитивно</w:t>
      </w:r>
      <w:r>
        <w:rPr>
          <w:spacing w:val="80"/>
          <w:sz w:val="24"/>
        </w:rPr>
        <w:t xml:space="preserve"> </w:t>
      </w:r>
      <w:r>
        <w:rPr>
          <w:sz w:val="24"/>
        </w:rPr>
        <w:t>влияющей составляющей частной и общественной жизни;</w:t>
      </w:r>
    </w:p>
    <w:p w:rsidR="00483929" w:rsidRDefault="005A032F">
      <w:pPr>
        <w:pStyle w:val="a7"/>
        <w:tabs>
          <w:tab w:val="left" w:pos="759"/>
        </w:tabs>
        <w:spacing w:before="55"/>
        <w:ind w:left="339" w:right="128" w:firstLine="0"/>
      </w:pPr>
      <w:r>
        <w:rPr>
          <w:b/>
          <w:bCs/>
          <w:sz w:val="24"/>
        </w:rPr>
        <w:t>Сроки и место проведения</w:t>
      </w:r>
      <w:r>
        <w:rPr>
          <w:sz w:val="24"/>
        </w:rPr>
        <w:t>: мероприятия проводятся в последнюю неделю ноября и приурочены к Всемирному дню борьбы со СПИДом (1 декабря).</w:t>
      </w:r>
    </w:p>
    <w:p w:rsidR="00483929" w:rsidRDefault="005A032F">
      <w:pPr>
        <w:pStyle w:val="a7"/>
        <w:tabs>
          <w:tab w:val="left" w:pos="519"/>
        </w:tabs>
        <w:spacing w:before="1" w:line="274" w:lineRule="exact"/>
        <w:ind w:left="279" w:firstLine="0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мероприятий</w:t>
      </w:r>
    </w:p>
    <w:p w:rsidR="00483929" w:rsidRDefault="005A032F">
      <w:pPr>
        <w:pStyle w:val="a7"/>
        <w:tabs>
          <w:tab w:val="left" w:pos="699"/>
        </w:tabs>
        <w:spacing w:line="273" w:lineRule="exact"/>
        <w:ind w:left="279" w:firstLine="0"/>
        <w:rPr>
          <w:sz w:val="2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мероприятий:</w:t>
      </w:r>
    </w:p>
    <w:p w:rsidR="00483929" w:rsidRDefault="005A032F">
      <w:pPr>
        <w:pStyle w:val="a7"/>
        <w:numPr>
          <w:ilvl w:val="2"/>
          <w:numId w:val="14"/>
        </w:numPr>
        <w:tabs>
          <w:tab w:val="left" w:pos="999"/>
        </w:tabs>
        <w:ind w:right="124"/>
        <w:rPr>
          <w:i/>
          <w:sz w:val="24"/>
        </w:rPr>
      </w:pPr>
      <w:r>
        <w:rPr>
          <w:sz w:val="24"/>
        </w:rPr>
        <w:t>конференция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40"/>
          <w:sz w:val="24"/>
        </w:rPr>
        <w:t xml:space="preserve"> </w:t>
      </w:r>
      <w:r>
        <w:rPr>
          <w:sz w:val="24"/>
        </w:rPr>
        <w:t>межведомственных организаций (медицинских работников) по теме «Как избежать рисков заражения ВИЧ»</w:t>
      </w:r>
      <w:r>
        <w:rPr>
          <w:i/>
          <w:sz w:val="24"/>
        </w:rPr>
        <w:t>;</w:t>
      </w:r>
    </w:p>
    <w:p w:rsidR="00483929" w:rsidRDefault="005A032F">
      <w:pPr>
        <w:pStyle w:val="a7"/>
        <w:numPr>
          <w:ilvl w:val="2"/>
          <w:numId w:val="14"/>
        </w:numPr>
        <w:tabs>
          <w:tab w:val="left" w:pos="999"/>
        </w:tabs>
        <w:spacing w:line="293" w:lineRule="exact"/>
        <w:rPr>
          <w:sz w:val="24"/>
        </w:rPr>
      </w:pPr>
      <w:r>
        <w:rPr>
          <w:sz w:val="24"/>
        </w:rPr>
        <w:t>круглый</w:t>
      </w:r>
      <w:r>
        <w:rPr>
          <w:spacing w:val="-6"/>
          <w:sz w:val="24"/>
        </w:rPr>
        <w:t xml:space="preserve"> </w:t>
      </w:r>
      <w:r>
        <w:rPr>
          <w:sz w:val="24"/>
        </w:rPr>
        <w:t>стол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ценностей;</w:t>
      </w:r>
    </w:p>
    <w:p w:rsidR="00483929" w:rsidRDefault="005A032F">
      <w:pPr>
        <w:pStyle w:val="a7"/>
        <w:numPr>
          <w:ilvl w:val="2"/>
          <w:numId w:val="14"/>
        </w:numPr>
        <w:tabs>
          <w:tab w:val="left" w:pos="999"/>
        </w:tabs>
        <w:spacing w:before="1"/>
        <w:ind w:right="122"/>
        <w:rPr>
          <w:sz w:val="24"/>
        </w:rPr>
      </w:pPr>
      <w:r>
        <w:rPr>
          <w:sz w:val="24"/>
        </w:rPr>
        <w:t>классные часы с просмотром и обсуждением обучающего видеоролика по теме: «ВИЧ/СПИД, меры предосторожности» (только учащиеся 9-11 классов);</w:t>
      </w:r>
    </w:p>
    <w:p w:rsidR="00483929" w:rsidRDefault="005A032F">
      <w:pPr>
        <w:pStyle w:val="a7"/>
        <w:numPr>
          <w:ilvl w:val="2"/>
          <w:numId w:val="14"/>
        </w:numPr>
        <w:tabs>
          <w:tab w:val="left" w:pos="999"/>
        </w:tabs>
        <w:spacing w:line="293" w:lineRule="exact"/>
      </w:pPr>
      <w:r>
        <w:rPr>
          <w:sz w:val="24"/>
        </w:rPr>
        <w:t>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«Волна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пожеланий».</w:t>
      </w:r>
    </w:p>
    <w:p w:rsidR="00483929" w:rsidRDefault="005A032F">
      <w:pPr>
        <w:pStyle w:val="a7"/>
        <w:tabs>
          <w:tab w:val="left" w:pos="519"/>
        </w:tabs>
        <w:spacing w:line="274" w:lineRule="exact"/>
        <w:ind w:left="279" w:firstLine="0"/>
        <w:rPr>
          <w:b/>
          <w:sz w:val="24"/>
        </w:rPr>
      </w:pPr>
      <w:r>
        <w:rPr>
          <w:b/>
          <w:sz w:val="24"/>
        </w:rPr>
        <w:t>Участники</w:t>
      </w:r>
      <w:r>
        <w:rPr>
          <w:b/>
          <w:spacing w:val="-2"/>
          <w:sz w:val="24"/>
        </w:rPr>
        <w:t xml:space="preserve"> мероприятий</w:t>
      </w:r>
    </w:p>
    <w:p w:rsidR="00483929" w:rsidRDefault="005A032F">
      <w:pPr>
        <w:pStyle w:val="a7"/>
        <w:tabs>
          <w:tab w:val="left" w:pos="699"/>
        </w:tabs>
        <w:spacing w:line="274" w:lineRule="exact"/>
        <w:ind w:left="279" w:firstLine="0"/>
        <w:rPr>
          <w:sz w:val="24"/>
        </w:rPr>
      </w:pPr>
      <w:r>
        <w:rPr>
          <w:sz w:val="24"/>
        </w:rPr>
        <w:t>Категория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участников: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9-11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классов.</w:t>
      </w:r>
    </w:p>
    <w:p w:rsidR="00483929" w:rsidRDefault="005A032F">
      <w:pPr>
        <w:pStyle w:val="a7"/>
        <w:tabs>
          <w:tab w:val="left" w:pos="699"/>
        </w:tabs>
        <w:ind w:left="279" w:firstLine="0"/>
      </w:pPr>
      <w:r>
        <w:rPr>
          <w:sz w:val="24"/>
        </w:rPr>
        <w:t>Возраст участников: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лет.</w:t>
      </w:r>
    </w:p>
    <w:p w:rsidR="00483929" w:rsidRDefault="005A032F">
      <w:pPr>
        <w:pStyle w:val="a7"/>
        <w:tabs>
          <w:tab w:val="left" w:pos="549"/>
        </w:tabs>
        <w:ind w:left="279" w:right="120" w:firstLine="0"/>
        <w:jc w:val="center"/>
        <w:rPr>
          <w:b/>
          <w:sz w:val="24"/>
        </w:rPr>
      </w:pPr>
      <w:r>
        <w:rPr>
          <w:b/>
          <w:sz w:val="24"/>
        </w:rPr>
        <w:t>График мероприятий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недели профилактики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ВИЧ и пропаганды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нравственных и семейных ценностей «Здоровая семья»</w:t>
      </w:r>
    </w:p>
    <w:tbl>
      <w:tblPr>
        <w:tblpPr w:leftFromText="180" w:rightFromText="180" w:vertAnchor="text" w:horzAnchor="page" w:tblpX="963" w:tblpY="13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5722"/>
        <w:gridCol w:w="1702"/>
        <w:gridCol w:w="2410"/>
      </w:tblGrid>
      <w:tr w:rsidR="00483929">
        <w:trPr>
          <w:trHeight w:val="551"/>
        </w:trPr>
        <w:tc>
          <w:tcPr>
            <w:tcW w:w="629" w:type="dxa"/>
          </w:tcPr>
          <w:p w:rsidR="00483929" w:rsidRDefault="005A032F">
            <w:pPr>
              <w:pStyle w:val="TableParagraph"/>
              <w:spacing w:line="276" w:lineRule="exact"/>
              <w:ind w:left="141" w:right="126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5722" w:type="dxa"/>
          </w:tcPr>
          <w:p w:rsidR="00483929" w:rsidRDefault="005A032F">
            <w:pPr>
              <w:pStyle w:val="TableParagraph"/>
              <w:spacing w:line="276" w:lineRule="exact"/>
              <w:ind w:left="1377" w:right="13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w="1702" w:type="dxa"/>
          </w:tcPr>
          <w:p w:rsidR="00483929" w:rsidRDefault="005A032F">
            <w:pPr>
              <w:pStyle w:val="TableParagraph"/>
              <w:spacing w:line="276" w:lineRule="exact"/>
              <w:ind w:left="218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место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410" w:type="dxa"/>
          </w:tcPr>
          <w:p w:rsidR="00483929" w:rsidRDefault="005A032F">
            <w:pPr>
              <w:pStyle w:val="TableParagraph"/>
              <w:spacing w:line="276" w:lineRule="exact"/>
              <w:ind w:left="571" w:firstLine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 участников</w:t>
            </w:r>
          </w:p>
        </w:tc>
      </w:tr>
      <w:tr w:rsidR="00483929">
        <w:trPr>
          <w:trHeight w:val="1103"/>
        </w:trPr>
        <w:tc>
          <w:tcPr>
            <w:tcW w:w="629" w:type="dxa"/>
          </w:tcPr>
          <w:p w:rsidR="00483929" w:rsidRDefault="005A032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722" w:type="dxa"/>
          </w:tcPr>
          <w:p w:rsidR="00483929" w:rsidRDefault="005A032F">
            <w:pPr>
              <w:pStyle w:val="TableParagraph"/>
              <w:tabs>
                <w:tab w:val="left" w:pos="1669"/>
                <w:tab w:val="left" w:pos="1808"/>
                <w:tab w:val="left" w:pos="2161"/>
                <w:tab w:val="left" w:pos="3365"/>
                <w:tab w:val="left" w:pos="3396"/>
                <w:tab w:val="left" w:pos="3977"/>
                <w:tab w:val="left" w:pos="4899"/>
              </w:tabs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совещания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педагогическим коллективом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недели</w:t>
            </w:r>
          </w:p>
          <w:p w:rsidR="00483929" w:rsidRDefault="005A032F">
            <w:pPr>
              <w:pStyle w:val="TableParagraph"/>
              <w:spacing w:line="27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СПИДом.</w:t>
            </w:r>
          </w:p>
        </w:tc>
        <w:tc>
          <w:tcPr>
            <w:tcW w:w="1702" w:type="dxa"/>
          </w:tcPr>
          <w:p w:rsidR="00483929" w:rsidRDefault="005A032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30.11. </w:t>
            </w:r>
            <w:r>
              <w:rPr>
                <w:spacing w:val="-5"/>
                <w:sz w:val="24"/>
              </w:rPr>
              <w:t>по</w:t>
            </w:r>
          </w:p>
          <w:p w:rsidR="00483929" w:rsidRDefault="005A032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07.12.</w:t>
            </w:r>
          </w:p>
        </w:tc>
        <w:tc>
          <w:tcPr>
            <w:tcW w:w="2410" w:type="dxa"/>
          </w:tcPr>
          <w:p w:rsidR="00483929" w:rsidRDefault="005A032F">
            <w:pPr>
              <w:pStyle w:val="TableParagraph"/>
              <w:spacing w:line="270" w:lineRule="exact"/>
              <w:ind w:left="34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</w:p>
        </w:tc>
      </w:tr>
      <w:tr w:rsidR="00483929">
        <w:trPr>
          <w:trHeight w:val="827"/>
        </w:trPr>
        <w:tc>
          <w:tcPr>
            <w:tcW w:w="629" w:type="dxa"/>
          </w:tcPr>
          <w:p w:rsidR="00483929" w:rsidRDefault="005A032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722" w:type="dxa"/>
          </w:tcPr>
          <w:p w:rsidR="00483929" w:rsidRDefault="005A032F">
            <w:pPr>
              <w:pStyle w:val="TableParagraph"/>
              <w:tabs>
                <w:tab w:val="left" w:pos="1628"/>
                <w:tab w:val="left" w:pos="2254"/>
                <w:tab w:val="left" w:pos="3604"/>
                <w:tab w:val="left" w:pos="4518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учащихся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z w:val="24"/>
              </w:rPr>
              <w:tab/>
              <w:t>классов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участием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межведомственных</w:t>
            </w:r>
          </w:p>
          <w:p w:rsidR="00483929" w:rsidRDefault="005A032F">
            <w:pPr>
              <w:pStyle w:val="TableParagraph"/>
              <w:tabs>
                <w:tab w:val="left" w:pos="3242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(медицинских</w:t>
            </w:r>
            <w:r>
              <w:rPr>
                <w:sz w:val="24"/>
              </w:rPr>
              <w:tab/>
              <w:t>работников)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1702" w:type="dxa"/>
          </w:tcPr>
          <w:p w:rsidR="00483929" w:rsidRDefault="005A032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30.11. </w:t>
            </w:r>
            <w:r>
              <w:rPr>
                <w:spacing w:val="-5"/>
                <w:sz w:val="24"/>
              </w:rPr>
              <w:t>по</w:t>
            </w:r>
          </w:p>
          <w:p w:rsidR="00483929" w:rsidRDefault="005A032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07.12.</w:t>
            </w:r>
          </w:p>
        </w:tc>
        <w:tc>
          <w:tcPr>
            <w:tcW w:w="2410" w:type="dxa"/>
          </w:tcPr>
          <w:p w:rsidR="00483929" w:rsidRDefault="005A032F">
            <w:pPr>
              <w:pStyle w:val="TableParagraph"/>
              <w:ind w:left="810" w:right="447" w:hanging="346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9-11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483929">
        <w:trPr>
          <w:trHeight w:val="275"/>
        </w:trPr>
        <w:tc>
          <w:tcPr>
            <w:tcW w:w="629" w:type="dxa"/>
          </w:tcPr>
          <w:p w:rsidR="00483929" w:rsidRDefault="004839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22" w:type="dxa"/>
          </w:tcPr>
          <w:p w:rsidR="00483929" w:rsidRDefault="005A0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заражения</w:t>
            </w:r>
            <w:r>
              <w:rPr>
                <w:spacing w:val="-4"/>
                <w:sz w:val="24"/>
              </w:rPr>
              <w:t xml:space="preserve"> ВИЧ»</w:t>
            </w:r>
          </w:p>
        </w:tc>
        <w:tc>
          <w:tcPr>
            <w:tcW w:w="1702" w:type="dxa"/>
          </w:tcPr>
          <w:p w:rsidR="00483929" w:rsidRDefault="004839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483929" w:rsidRDefault="00483929">
            <w:pPr>
              <w:pStyle w:val="TableParagraph"/>
              <w:ind w:left="0"/>
              <w:rPr>
                <w:sz w:val="20"/>
              </w:rPr>
            </w:pPr>
          </w:p>
        </w:tc>
      </w:tr>
      <w:tr w:rsidR="00483929">
        <w:trPr>
          <w:trHeight w:val="554"/>
        </w:trPr>
        <w:tc>
          <w:tcPr>
            <w:tcW w:w="629" w:type="dxa"/>
          </w:tcPr>
          <w:p w:rsidR="00483929" w:rsidRDefault="005A032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722" w:type="dxa"/>
          </w:tcPr>
          <w:p w:rsidR="00483929" w:rsidRDefault="005A032F">
            <w:pPr>
              <w:pStyle w:val="TableParagraph"/>
              <w:tabs>
                <w:tab w:val="left" w:pos="1246"/>
                <w:tab w:val="left" w:pos="1930"/>
                <w:tab w:val="left" w:pos="2412"/>
                <w:tab w:val="left" w:pos="3810"/>
                <w:tab w:val="left" w:pos="5482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Круглый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стол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пропаганде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нравственных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483929" w:rsidRDefault="005A032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семейных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ценностей</w:t>
            </w:r>
          </w:p>
        </w:tc>
        <w:tc>
          <w:tcPr>
            <w:tcW w:w="1702" w:type="dxa"/>
          </w:tcPr>
          <w:p w:rsidR="00483929" w:rsidRDefault="005A032F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30.11. </w:t>
            </w:r>
            <w:r>
              <w:rPr>
                <w:spacing w:val="-5"/>
                <w:sz w:val="24"/>
              </w:rPr>
              <w:t>по</w:t>
            </w:r>
          </w:p>
          <w:p w:rsidR="00483929" w:rsidRDefault="005A032F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07.12.</w:t>
            </w:r>
          </w:p>
        </w:tc>
        <w:tc>
          <w:tcPr>
            <w:tcW w:w="2410" w:type="dxa"/>
          </w:tcPr>
          <w:p w:rsidR="00483929" w:rsidRDefault="005A032F">
            <w:pPr>
              <w:pStyle w:val="TableParagraph"/>
              <w:spacing w:line="273" w:lineRule="exact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9-</w:t>
            </w:r>
            <w:r>
              <w:rPr>
                <w:spacing w:val="-5"/>
                <w:sz w:val="24"/>
              </w:rPr>
              <w:t>11</w:t>
            </w:r>
          </w:p>
          <w:p w:rsidR="00483929" w:rsidRDefault="005A032F">
            <w:pPr>
              <w:pStyle w:val="TableParagraph"/>
              <w:spacing w:line="261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483929">
        <w:trPr>
          <w:trHeight w:val="827"/>
        </w:trPr>
        <w:tc>
          <w:tcPr>
            <w:tcW w:w="629" w:type="dxa"/>
          </w:tcPr>
          <w:p w:rsidR="00483929" w:rsidRDefault="005A032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722" w:type="dxa"/>
          </w:tcPr>
          <w:p w:rsidR="00483929" w:rsidRDefault="005A032F">
            <w:pPr>
              <w:pStyle w:val="TableParagraph"/>
              <w:tabs>
                <w:tab w:val="left" w:pos="1333"/>
                <w:tab w:val="left" w:pos="2060"/>
                <w:tab w:val="left" w:pos="2398"/>
                <w:tab w:val="left" w:pos="3874"/>
                <w:tab w:val="left" w:pos="4236"/>
              </w:tabs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просмотром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обсуждением </w:t>
            </w:r>
            <w:r>
              <w:rPr>
                <w:sz w:val="24"/>
              </w:rPr>
              <w:t>обучающего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видеоролика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теме: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«ВИЧ/СПИД,</w:t>
            </w:r>
          </w:p>
          <w:p w:rsidR="00483929" w:rsidRDefault="005A032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предосторожности»</w:t>
            </w:r>
          </w:p>
        </w:tc>
        <w:tc>
          <w:tcPr>
            <w:tcW w:w="1702" w:type="dxa"/>
          </w:tcPr>
          <w:p w:rsidR="00483929" w:rsidRDefault="005A032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30.11. </w:t>
            </w:r>
            <w:r>
              <w:rPr>
                <w:spacing w:val="-5"/>
                <w:sz w:val="24"/>
              </w:rPr>
              <w:t>по</w:t>
            </w:r>
          </w:p>
          <w:p w:rsidR="00483929" w:rsidRDefault="005A032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07.12.</w:t>
            </w:r>
          </w:p>
        </w:tc>
        <w:tc>
          <w:tcPr>
            <w:tcW w:w="2410" w:type="dxa"/>
          </w:tcPr>
          <w:p w:rsidR="00483929" w:rsidRDefault="005A032F">
            <w:pPr>
              <w:pStyle w:val="TableParagraph"/>
              <w:ind w:left="810" w:hanging="466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483929">
        <w:trPr>
          <w:trHeight w:val="1379"/>
        </w:trPr>
        <w:tc>
          <w:tcPr>
            <w:tcW w:w="629" w:type="dxa"/>
          </w:tcPr>
          <w:p w:rsidR="00483929" w:rsidRDefault="005A032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722" w:type="dxa"/>
          </w:tcPr>
          <w:p w:rsidR="00483929" w:rsidRDefault="005A032F">
            <w:pPr>
              <w:pStyle w:val="TableParagraph"/>
              <w:ind w:left="108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Акция «Волна вопросов и пожеланий» (две коробки (картонных): одна – «вопросы» по заявленной тематике, вторая – «пожелания» (добрые пожелания семьям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другим</w:t>
            </w:r>
            <w:proofErr w:type="gramEnd"/>
          </w:p>
          <w:p w:rsidR="00483929" w:rsidRDefault="005A032F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участникам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Недели).</w:t>
            </w:r>
          </w:p>
        </w:tc>
        <w:tc>
          <w:tcPr>
            <w:tcW w:w="1702" w:type="dxa"/>
          </w:tcPr>
          <w:p w:rsidR="00483929" w:rsidRDefault="005A032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30.11. </w:t>
            </w:r>
            <w:r>
              <w:rPr>
                <w:spacing w:val="-5"/>
                <w:sz w:val="24"/>
              </w:rPr>
              <w:t>по</w:t>
            </w:r>
          </w:p>
          <w:p w:rsidR="00483929" w:rsidRDefault="005A032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07.12.</w:t>
            </w:r>
          </w:p>
        </w:tc>
        <w:tc>
          <w:tcPr>
            <w:tcW w:w="2410" w:type="dxa"/>
          </w:tcPr>
          <w:p w:rsidR="00483929" w:rsidRDefault="005A032F">
            <w:pPr>
              <w:pStyle w:val="TableParagraph"/>
              <w:ind w:left="810" w:hanging="406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классов</w:t>
            </w:r>
          </w:p>
        </w:tc>
      </w:tr>
    </w:tbl>
    <w:p w:rsidR="00483929" w:rsidRDefault="00483929">
      <w:pPr>
        <w:pStyle w:val="a4"/>
        <w:spacing w:before="47"/>
        <w:rPr>
          <w:b/>
          <w:sz w:val="20"/>
        </w:rPr>
      </w:pPr>
    </w:p>
    <w:p w:rsidR="00483929" w:rsidRDefault="00483929">
      <w:pPr>
        <w:ind w:left="800"/>
        <w:rPr>
          <w:b/>
          <w:spacing w:val="-2"/>
          <w:sz w:val="24"/>
        </w:rPr>
      </w:pPr>
    </w:p>
    <w:p w:rsidR="00483929" w:rsidRDefault="00483929">
      <w:pPr>
        <w:pStyle w:val="a4"/>
        <w:rPr>
          <w:b/>
        </w:rPr>
      </w:pPr>
    </w:p>
    <w:p w:rsidR="00483929" w:rsidRDefault="005A032F" w:rsidP="005A032F">
      <w:pPr>
        <w:widowControl/>
        <w:autoSpaceDE/>
        <w:autoSpaceDN/>
        <w:ind w:leftChars="157" w:left="345" w:right="600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eastAsia="SimSun"/>
          <w:b/>
          <w:bCs/>
          <w:sz w:val="24"/>
          <w:szCs w:val="24"/>
        </w:rPr>
        <w:t>Подпрограмма профилактики жестокого обращения и насилия над несовершеннолетними детьми в семье «Детство без слёз».</w:t>
      </w:r>
    </w:p>
    <w:p w:rsidR="00483929" w:rsidRDefault="00483929">
      <w:pPr>
        <w:pStyle w:val="a4"/>
        <w:rPr>
          <w:b/>
        </w:rPr>
      </w:pPr>
    </w:p>
    <w:p w:rsidR="00483929" w:rsidRDefault="005A032F">
      <w:pPr>
        <w:ind w:left="222"/>
        <w:jc w:val="both"/>
        <w:rPr>
          <w:b/>
          <w:sz w:val="24"/>
          <w:szCs w:val="24"/>
        </w:rPr>
      </w:pPr>
      <w:r>
        <w:rPr>
          <w:b/>
          <w:color w:val="032000"/>
          <w:spacing w:val="-2"/>
          <w:sz w:val="24"/>
          <w:szCs w:val="24"/>
        </w:rPr>
        <w:t>Цель:</w:t>
      </w:r>
    </w:p>
    <w:p w:rsidR="00483929" w:rsidRDefault="005A032F">
      <w:pPr>
        <w:pStyle w:val="a7"/>
        <w:numPr>
          <w:ilvl w:val="0"/>
          <w:numId w:val="15"/>
        </w:numPr>
        <w:tabs>
          <w:tab w:val="left" w:pos="432"/>
        </w:tabs>
        <w:ind w:left="432" w:hanging="210"/>
        <w:jc w:val="both"/>
        <w:rPr>
          <w:sz w:val="24"/>
          <w:szCs w:val="24"/>
        </w:rPr>
      </w:pPr>
      <w:r>
        <w:rPr>
          <w:sz w:val="24"/>
          <w:szCs w:val="24"/>
        </w:rPr>
        <w:t>Соблюдение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интересов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детей;</w:t>
      </w:r>
    </w:p>
    <w:p w:rsidR="00483929" w:rsidRDefault="005A032F">
      <w:pPr>
        <w:pStyle w:val="a7"/>
        <w:numPr>
          <w:ilvl w:val="0"/>
          <w:numId w:val="15"/>
        </w:numPr>
        <w:tabs>
          <w:tab w:val="left" w:pos="501"/>
        </w:tabs>
        <w:ind w:left="222" w:right="402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Профилактика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жестокости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насилия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среди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несовершеннолетних,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семье, в образовательном учреждении;</w:t>
      </w:r>
    </w:p>
    <w:p w:rsidR="00483929" w:rsidRDefault="005A032F">
      <w:pPr>
        <w:pStyle w:val="a7"/>
        <w:numPr>
          <w:ilvl w:val="0"/>
          <w:numId w:val="15"/>
        </w:numPr>
        <w:tabs>
          <w:tab w:val="left" w:pos="501"/>
        </w:tabs>
        <w:ind w:left="222" w:right="417" w:firstLine="0"/>
        <w:jc w:val="both"/>
        <w:rPr>
          <w:sz w:val="24"/>
          <w:szCs w:val="24"/>
        </w:rPr>
      </w:pPr>
      <w:r>
        <w:rPr>
          <w:sz w:val="24"/>
          <w:szCs w:val="24"/>
        </w:rPr>
        <w:t>Мобилизация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потенциальных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возможностей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ее реальными притязаниями.</w:t>
      </w:r>
    </w:p>
    <w:p w:rsidR="00483929" w:rsidRDefault="005A032F">
      <w:pPr>
        <w:pStyle w:val="1"/>
      </w:pPr>
      <w:r>
        <w:rPr>
          <w:color w:val="032000"/>
          <w:spacing w:val="-2"/>
        </w:rPr>
        <w:t>Задачи:</w:t>
      </w:r>
    </w:p>
    <w:p w:rsidR="00483929" w:rsidRDefault="005A032F">
      <w:pPr>
        <w:pStyle w:val="a7"/>
        <w:numPr>
          <w:ilvl w:val="0"/>
          <w:numId w:val="16"/>
        </w:numPr>
        <w:tabs>
          <w:tab w:val="left" w:pos="501"/>
        </w:tabs>
        <w:ind w:right="609" w:firstLine="0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созданию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личностной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зрелости учащихся, их высокой самооценки и адекватного функционирования в </w:t>
      </w:r>
      <w:r>
        <w:rPr>
          <w:spacing w:val="-2"/>
          <w:sz w:val="24"/>
          <w:szCs w:val="24"/>
        </w:rPr>
        <w:t>социуме;</w:t>
      </w:r>
    </w:p>
    <w:p w:rsidR="00483929" w:rsidRDefault="005A032F">
      <w:pPr>
        <w:pStyle w:val="a7"/>
        <w:numPr>
          <w:ilvl w:val="0"/>
          <w:numId w:val="16"/>
        </w:numPr>
        <w:tabs>
          <w:tab w:val="left" w:pos="501"/>
        </w:tabs>
        <w:ind w:right="2261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Предотвратить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факты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жестокого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насилия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над </w:t>
      </w:r>
      <w:r>
        <w:rPr>
          <w:spacing w:val="-2"/>
          <w:sz w:val="24"/>
          <w:szCs w:val="24"/>
        </w:rPr>
        <w:t>несовершеннолетними;</w:t>
      </w:r>
    </w:p>
    <w:p w:rsidR="00483929" w:rsidRDefault="005A032F">
      <w:pPr>
        <w:pStyle w:val="a7"/>
        <w:numPr>
          <w:ilvl w:val="0"/>
          <w:numId w:val="16"/>
        </w:numPr>
        <w:tabs>
          <w:tab w:val="left" w:pos="501"/>
        </w:tabs>
        <w:ind w:right="1185" w:firstLine="0"/>
        <w:jc w:val="both"/>
        <w:rPr>
          <w:sz w:val="24"/>
          <w:szCs w:val="24"/>
        </w:rPr>
      </w:pPr>
      <w:r>
        <w:rPr>
          <w:sz w:val="24"/>
          <w:szCs w:val="24"/>
        </w:rPr>
        <w:t>Оказать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социальную,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психологическую,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педагогическую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помощь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и поддержку несовершеннолетним, попавшим в ситуацию жестокого </w:t>
      </w:r>
      <w:r>
        <w:rPr>
          <w:spacing w:val="-2"/>
          <w:sz w:val="24"/>
          <w:szCs w:val="24"/>
        </w:rPr>
        <w:t>обращения;</w:t>
      </w:r>
    </w:p>
    <w:p w:rsidR="00483929" w:rsidRDefault="005A032F">
      <w:pPr>
        <w:pStyle w:val="a7"/>
        <w:numPr>
          <w:ilvl w:val="0"/>
          <w:numId w:val="16"/>
        </w:numPr>
        <w:tabs>
          <w:tab w:val="left" w:pos="501"/>
        </w:tabs>
        <w:ind w:right="782" w:firstLine="0"/>
        <w:jc w:val="both"/>
        <w:rPr>
          <w:sz w:val="24"/>
          <w:szCs w:val="24"/>
        </w:rPr>
      </w:pPr>
      <w:r>
        <w:rPr>
          <w:sz w:val="24"/>
          <w:szCs w:val="24"/>
        </w:rPr>
        <w:t>Оказать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помощь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родителям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формированию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устойчивых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взглядов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 воспитание, отношение в семье, разрешение конфликтов;</w:t>
      </w:r>
    </w:p>
    <w:p w:rsidR="00483929" w:rsidRDefault="005A032F">
      <w:pPr>
        <w:pStyle w:val="a7"/>
        <w:numPr>
          <w:ilvl w:val="0"/>
          <w:numId w:val="16"/>
        </w:numPr>
        <w:tabs>
          <w:tab w:val="left" w:pos="501"/>
        </w:tabs>
        <w:ind w:right="612" w:firstLine="0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негативное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мнение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всем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формам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жестокого </w:t>
      </w:r>
      <w:r>
        <w:rPr>
          <w:spacing w:val="-2"/>
          <w:sz w:val="24"/>
          <w:szCs w:val="24"/>
        </w:rPr>
        <w:t>обращения;</w:t>
      </w:r>
    </w:p>
    <w:p w:rsidR="00483929" w:rsidRDefault="005A032F">
      <w:pPr>
        <w:pStyle w:val="a7"/>
        <w:numPr>
          <w:ilvl w:val="0"/>
          <w:numId w:val="16"/>
        </w:numPr>
        <w:tabs>
          <w:tab w:val="left" w:pos="501"/>
        </w:tabs>
        <w:ind w:right="843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Создать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методическое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руководство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педагогов, родителей, учащихся по профилактике насилия и жестокого обращения;</w:t>
      </w:r>
    </w:p>
    <w:p w:rsidR="00483929" w:rsidRDefault="005A032F">
      <w:pPr>
        <w:pStyle w:val="a7"/>
        <w:numPr>
          <w:ilvl w:val="0"/>
          <w:numId w:val="16"/>
        </w:numPr>
        <w:tabs>
          <w:tab w:val="left" w:pos="501"/>
        </w:tabs>
        <w:ind w:right="1015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Проводить работу по профилактике «эмоционального выгорания» педагогов,</w:t>
      </w:r>
      <w:r>
        <w:rPr>
          <w:spacing w:val="-9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исключении</w:t>
      </w:r>
      <w:proofErr w:type="gram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разрушительных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способов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самоутверждения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 зависимых учениках.</w:t>
      </w:r>
    </w:p>
    <w:p w:rsidR="00483929" w:rsidRDefault="005A032F">
      <w:pPr>
        <w:pStyle w:val="1"/>
      </w:pPr>
      <w:r>
        <w:t>Целевая</w:t>
      </w:r>
      <w:r>
        <w:rPr>
          <w:spacing w:val="-6"/>
        </w:rPr>
        <w:t xml:space="preserve"> </w:t>
      </w:r>
      <w:r>
        <w:rPr>
          <w:spacing w:val="-2"/>
        </w:rPr>
        <w:t>группа:</w:t>
      </w:r>
    </w:p>
    <w:p w:rsidR="00483929" w:rsidRDefault="005A032F">
      <w:pPr>
        <w:pStyle w:val="a7"/>
        <w:numPr>
          <w:ilvl w:val="1"/>
          <w:numId w:val="16"/>
        </w:numPr>
        <w:tabs>
          <w:tab w:val="left" w:pos="735"/>
        </w:tabs>
        <w:ind w:hanging="165"/>
        <w:jc w:val="both"/>
        <w:rPr>
          <w:sz w:val="24"/>
          <w:szCs w:val="24"/>
        </w:rPr>
      </w:pPr>
      <w:r>
        <w:rPr>
          <w:sz w:val="24"/>
          <w:szCs w:val="24"/>
        </w:rPr>
        <w:t>учащиеся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школы;</w:t>
      </w:r>
    </w:p>
    <w:p w:rsidR="00483929" w:rsidRDefault="005A032F">
      <w:pPr>
        <w:pStyle w:val="a7"/>
        <w:numPr>
          <w:ilvl w:val="1"/>
          <w:numId w:val="16"/>
        </w:numPr>
        <w:tabs>
          <w:tab w:val="left" w:pos="732"/>
        </w:tabs>
        <w:ind w:left="732" w:hanging="162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родители;</w:t>
      </w:r>
    </w:p>
    <w:p w:rsidR="00483929" w:rsidRDefault="005A032F">
      <w:pPr>
        <w:pStyle w:val="a7"/>
        <w:numPr>
          <w:ilvl w:val="1"/>
          <w:numId w:val="16"/>
        </w:numPr>
        <w:tabs>
          <w:tab w:val="left" w:pos="732"/>
        </w:tabs>
        <w:ind w:left="732" w:hanging="162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педагоги.</w:t>
      </w:r>
    </w:p>
    <w:p w:rsidR="00483929" w:rsidRDefault="005A032F">
      <w:pPr>
        <w:pStyle w:val="1"/>
      </w:pPr>
      <w:r>
        <w:rPr>
          <w:color w:val="032000"/>
        </w:rPr>
        <w:t>Ожидаемые</w:t>
      </w:r>
      <w:r>
        <w:rPr>
          <w:color w:val="032000"/>
          <w:spacing w:val="62"/>
        </w:rPr>
        <w:t xml:space="preserve"> </w:t>
      </w:r>
      <w:r>
        <w:rPr>
          <w:color w:val="032000"/>
          <w:spacing w:val="-2"/>
        </w:rPr>
        <w:t>результаты:</w:t>
      </w:r>
    </w:p>
    <w:p w:rsidR="00483929" w:rsidRDefault="005A032F">
      <w:pPr>
        <w:pStyle w:val="a7"/>
        <w:numPr>
          <w:ilvl w:val="0"/>
          <w:numId w:val="17"/>
        </w:numPr>
        <w:tabs>
          <w:tab w:val="left" w:pos="402"/>
          <w:tab w:val="left" w:pos="581"/>
        </w:tabs>
        <w:ind w:right="1078" w:hanging="18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негативного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общественного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мнения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всем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формам жестокого обращения.</w:t>
      </w:r>
    </w:p>
    <w:p w:rsidR="00483929" w:rsidRDefault="005A032F">
      <w:pPr>
        <w:pStyle w:val="a7"/>
        <w:numPr>
          <w:ilvl w:val="0"/>
          <w:numId w:val="17"/>
        </w:numPr>
        <w:tabs>
          <w:tab w:val="left" w:pos="402"/>
          <w:tab w:val="left" w:pos="581"/>
        </w:tabs>
        <w:ind w:right="846" w:hanging="1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Увеличение количества детей, подростков и молодежи, получивших достоверную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проблеме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жестокости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насилия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путях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ее </w:t>
      </w:r>
      <w:r>
        <w:rPr>
          <w:spacing w:val="-2"/>
          <w:sz w:val="24"/>
          <w:szCs w:val="24"/>
        </w:rPr>
        <w:t>преодоления.</w:t>
      </w:r>
    </w:p>
    <w:p w:rsidR="00483929" w:rsidRDefault="005A032F">
      <w:pPr>
        <w:pStyle w:val="a7"/>
        <w:numPr>
          <w:ilvl w:val="0"/>
          <w:numId w:val="17"/>
        </w:numPr>
        <w:tabs>
          <w:tab w:val="left" w:pos="581"/>
        </w:tabs>
        <w:ind w:left="581" w:hanging="359"/>
        <w:jc w:val="both"/>
        <w:rPr>
          <w:sz w:val="24"/>
          <w:szCs w:val="24"/>
        </w:rPr>
      </w:pPr>
      <w:r>
        <w:rPr>
          <w:sz w:val="24"/>
          <w:szCs w:val="24"/>
        </w:rPr>
        <w:t>Повышение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собственной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самооценки,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стимулирование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развития и роста индивидуальности </w:t>
      </w:r>
      <w:proofErr w:type="spellStart"/>
      <w:r>
        <w:rPr>
          <w:sz w:val="24"/>
          <w:szCs w:val="24"/>
        </w:rPr>
        <w:t>детей</w:t>
      </w:r>
      <w:proofErr w:type="gramStart"/>
      <w:r>
        <w:rPr>
          <w:sz w:val="24"/>
          <w:szCs w:val="24"/>
        </w:rPr>
        <w:t>;У</w:t>
      </w:r>
      <w:proofErr w:type="gramEnd"/>
      <w:r>
        <w:rPr>
          <w:sz w:val="24"/>
          <w:szCs w:val="24"/>
        </w:rPr>
        <w:t>лучшение</w:t>
      </w:r>
      <w:proofErr w:type="spellEnd"/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жизни,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окружающими;</w:t>
      </w:r>
    </w:p>
    <w:p w:rsidR="00483929" w:rsidRDefault="005A032F">
      <w:pPr>
        <w:pStyle w:val="a7"/>
        <w:numPr>
          <w:ilvl w:val="0"/>
          <w:numId w:val="17"/>
        </w:numPr>
        <w:tabs>
          <w:tab w:val="left" w:pos="581"/>
        </w:tabs>
        <w:ind w:left="581" w:hanging="359"/>
        <w:jc w:val="both"/>
        <w:rPr>
          <w:sz w:val="24"/>
          <w:szCs w:val="24"/>
        </w:rPr>
      </w:pPr>
      <w:r>
        <w:rPr>
          <w:sz w:val="24"/>
          <w:szCs w:val="24"/>
        </w:rPr>
        <w:t>Воспитание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целеустремленности,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чувства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ответственности</w:t>
      </w:r>
    </w:p>
    <w:p w:rsidR="00483929" w:rsidRDefault="005A032F">
      <w:pPr>
        <w:pStyle w:val="1"/>
        <w:ind w:left="3340"/>
      </w:pPr>
      <w:r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записка.</w:t>
      </w:r>
    </w:p>
    <w:p w:rsidR="00483929" w:rsidRDefault="005A032F">
      <w:pPr>
        <w:pStyle w:val="a4"/>
        <w:ind w:right="223" w:firstLineChars="150" w:firstLine="360"/>
        <w:jc w:val="both"/>
      </w:pPr>
      <w:r>
        <w:t>Жестокое обращение с детьми – понятие, которое предполагает осуществление взрослыми людьми по отношению к детям психического или физического</w:t>
      </w:r>
      <w:r>
        <w:rPr>
          <w:spacing w:val="40"/>
        </w:rPr>
        <w:t xml:space="preserve"> </w:t>
      </w:r>
      <w:r>
        <w:t>давления, выходящее за рамки допустимых норм. В более широком смысле означает любую форму физического, психического, сексуального насилия, применяемую взрослым человеком по отношению к ребенку. Как правило, относится к родственникам, учителям и работникам правоохранительных органов.</w:t>
      </w:r>
    </w:p>
    <w:p w:rsidR="00483929" w:rsidRDefault="005A032F">
      <w:pPr>
        <w:pStyle w:val="a4"/>
        <w:jc w:val="both"/>
      </w:pPr>
      <w:r>
        <w:t>К</w:t>
      </w:r>
      <w:r>
        <w:rPr>
          <w:spacing w:val="-3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формам</w:t>
      </w:r>
      <w:r>
        <w:rPr>
          <w:spacing w:val="-3"/>
        </w:rPr>
        <w:t xml:space="preserve"> </w:t>
      </w:r>
      <w:r>
        <w:t>насилия</w:t>
      </w:r>
      <w:r>
        <w:rPr>
          <w:spacing w:val="-5"/>
        </w:rPr>
        <w:t xml:space="preserve"> </w:t>
      </w:r>
      <w:r>
        <w:rPr>
          <w:spacing w:val="-2"/>
        </w:rPr>
        <w:t>относят:</w:t>
      </w:r>
    </w:p>
    <w:p w:rsidR="00483929" w:rsidRDefault="005A032F">
      <w:pPr>
        <w:pStyle w:val="a7"/>
        <w:numPr>
          <w:ilvl w:val="0"/>
          <w:numId w:val="18"/>
        </w:numPr>
        <w:tabs>
          <w:tab w:val="left" w:pos="444"/>
        </w:tabs>
        <w:ind w:right="230" w:firstLine="0"/>
        <w:jc w:val="both"/>
        <w:rPr>
          <w:sz w:val="24"/>
          <w:szCs w:val="24"/>
        </w:rPr>
      </w:pPr>
      <w:r>
        <w:rPr>
          <w:sz w:val="24"/>
          <w:szCs w:val="24"/>
        </w:rPr>
        <w:t>физическое насилие – процесс преднамеренного нанесения повреждений либо отказ в удовлетворении жизненно важных потребностей детского организма, который привел к его деградации;</w:t>
      </w:r>
    </w:p>
    <w:p w:rsidR="00483929" w:rsidRDefault="005A032F">
      <w:pPr>
        <w:pStyle w:val="a7"/>
        <w:numPr>
          <w:ilvl w:val="0"/>
          <w:numId w:val="18"/>
        </w:numPr>
        <w:tabs>
          <w:tab w:val="left" w:pos="466"/>
        </w:tabs>
        <w:ind w:right="224" w:firstLine="0"/>
        <w:jc w:val="both"/>
        <w:rPr>
          <w:sz w:val="24"/>
          <w:szCs w:val="24"/>
        </w:rPr>
      </w:pPr>
      <w:r>
        <w:rPr>
          <w:sz w:val="24"/>
          <w:szCs w:val="24"/>
        </w:rPr>
        <w:t>психическое насилие – поведение взрослых, которое вызывает у детей страх, унижает их достоинство и вызывает расстройство психики. К психическому давлению относят оскорбления, брань, угрозы, изоляцию, занижение успехов;</w:t>
      </w:r>
    </w:p>
    <w:p w:rsidR="00483929" w:rsidRDefault="005A032F">
      <w:pPr>
        <w:pStyle w:val="a7"/>
        <w:numPr>
          <w:ilvl w:val="0"/>
          <w:numId w:val="18"/>
        </w:numPr>
        <w:tabs>
          <w:tab w:val="left" w:pos="394"/>
        </w:tabs>
        <w:ind w:right="231" w:firstLine="0"/>
        <w:jc w:val="both"/>
        <w:rPr>
          <w:sz w:val="24"/>
          <w:szCs w:val="24"/>
        </w:rPr>
      </w:pPr>
      <w:r>
        <w:rPr>
          <w:sz w:val="24"/>
          <w:szCs w:val="24"/>
        </w:rPr>
        <w:t>сексуальное насилие – действия взрослого, направленные на использование ребенка в качестве сексуального стимулятора;</w:t>
      </w:r>
    </w:p>
    <w:p w:rsidR="00483929" w:rsidRDefault="005A032F">
      <w:pPr>
        <w:pStyle w:val="a7"/>
        <w:numPr>
          <w:ilvl w:val="0"/>
          <w:numId w:val="18"/>
        </w:numPr>
        <w:tabs>
          <w:tab w:val="left" w:pos="658"/>
        </w:tabs>
        <w:ind w:right="224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пренебрежение базовыми потребностями ребенка – отсутствие элементарных бытовых условий, игнорирование адекватных возрасту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ребенка и минимально допустимых потребностей в питании, образовании, вещах, медицинской помощи;</w:t>
      </w:r>
    </w:p>
    <w:p w:rsidR="00483929" w:rsidRDefault="005A032F">
      <w:pPr>
        <w:pStyle w:val="a7"/>
        <w:numPr>
          <w:ilvl w:val="0"/>
          <w:numId w:val="18"/>
        </w:numPr>
        <w:tabs>
          <w:tab w:val="left" w:pos="454"/>
        </w:tabs>
        <w:ind w:left="454" w:hanging="232"/>
        <w:jc w:val="both"/>
        <w:rPr>
          <w:sz w:val="24"/>
          <w:szCs w:val="24"/>
        </w:rPr>
      </w:pPr>
      <w:r>
        <w:rPr>
          <w:sz w:val="24"/>
          <w:szCs w:val="24"/>
        </w:rPr>
        <w:t>эксплуатация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детского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труда.</w:t>
      </w:r>
    </w:p>
    <w:p w:rsidR="00483929" w:rsidRDefault="005A032F">
      <w:pPr>
        <w:pStyle w:val="a4"/>
        <w:jc w:val="both"/>
      </w:pPr>
      <w:r>
        <w:t>К</w:t>
      </w:r>
      <w:r>
        <w:rPr>
          <w:spacing w:val="-8"/>
        </w:rPr>
        <w:t xml:space="preserve"> </w:t>
      </w:r>
      <w:r>
        <w:t>основным</w:t>
      </w:r>
      <w:r>
        <w:rPr>
          <w:spacing w:val="-9"/>
        </w:rPr>
        <w:t xml:space="preserve"> </w:t>
      </w:r>
      <w:r>
        <w:t>последствиям</w:t>
      </w:r>
      <w:r>
        <w:rPr>
          <w:spacing w:val="-5"/>
        </w:rPr>
        <w:t xml:space="preserve"> </w:t>
      </w:r>
      <w:r>
        <w:t>жесткого</w:t>
      </w:r>
      <w:r>
        <w:rPr>
          <w:spacing w:val="-5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rPr>
          <w:spacing w:val="-2"/>
        </w:rPr>
        <w:t>относят:</w:t>
      </w:r>
    </w:p>
    <w:p w:rsidR="00483929" w:rsidRDefault="005A032F">
      <w:pPr>
        <w:pStyle w:val="a7"/>
        <w:numPr>
          <w:ilvl w:val="0"/>
          <w:numId w:val="18"/>
        </w:numPr>
        <w:tabs>
          <w:tab w:val="left" w:pos="384"/>
        </w:tabs>
        <w:ind w:left="384" w:hanging="162"/>
        <w:jc w:val="both"/>
        <w:rPr>
          <w:sz w:val="24"/>
          <w:szCs w:val="24"/>
        </w:rPr>
      </w:pPr>
      <w:r>
        <w:rPr>
          <w:sz w:val="24"/>
          <w:szCs w:val="24"/>
        </w:rPr>
        <w:t>сексуальная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распущенность,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извращения;</w:t>
      </w:r>
    </w:p>
    <w:p w:rsidR="00483929" w:rsidRDefault="005A032F">
      <w:pPr>
        <w:pStyle w:val="a7"/>
        <w:numPr>
          <w:ilvl w:val="0"/>
          <w:numId w:val="18"/>
        </w:numPr>
        <w:tabs>
          <w:tab w:val="left" w:pos="384"/>
        </w:tabs>
        <w:ind w:left="384" w:hanging="162"/>
        <w:jc w:val="both"/>
        <w:rPr>
          <w:sz w:val="24"/>
          <w:szCs w:val="24"/>
        </w:rPr>
      </w:pPr>
      <w:r>
        <w:rPr>
          <w:sz w:val="24"/>
          <w:szCs w:val="24"/>
        </w:rPr>
        <w:t>асоциальное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поведение;</w:t>
      </w:r>
    </w:p>
    <w:p w:rsidR="00483929" w:rsidRDefault="005A032F">
      <w:pPr>
        <w:pStyle w:val="a7"/>
        <w:numPr>
          <w:ilvl w:val="0"/>
          <w:numId w:val="18"/>
        </w:numPr>
        <w:tabs>
          <w:tab w:val="left" w:pos="384"/>
        </w:tabs>
        <w:ind w:left="384" w:hanging="162"/>
        <w:jc w:val="both"/>
        <w:rPr>
          <w:sz w:val="24"/>
          <w:szCs w:val="24"/>
        </w:rPr>
      </w:pPr>
      <w:r>
        <w:rPr>
          <w:sz w:val="24"/>
          <w:szCs w:val="24"/>
        </w:rPr>
        <w:t>депрессии,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фобии;</w:t>
      </w:r>
    </w:p>
    <w:p w:rsidR="00483929" w:rsidRDefault="005A032F">
      <w:pPr>
        <w:pStyle w:val="a7"/>
        <w:numPr>
          <w:ilvl w:val="0"/>
          <w:numId w:val="18"/>
        </w:numPr>
        <w:tabs>
          <w:tab w:val="left" w:pos="384"/>
        </w:tabs>
        <w:ind w:left="384" w:hanging="162"/>
        <w:jc w:val="both"/>
        <w:rPr>
          <w:sz w:val="24"/>
          <w:szCs w:val="24"/>
        </w:rPr>
      </w:pPr>
      <w:r>
        <w:rPr>
          <w:sz w:val="24"/>
          <w:szCs w:val="24"/>
        </w:rPr>
        <w:t>употребление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наркотиков;</w:t>
      </w:r>
    </w:p>
    <w:p w:rsidR="00483929" w:rsidRDefault="005A032F">
      <w:pPr>
        <w:pStyle w:val="a7"/>
        <w:numPr>
          <w:ilvl w:val="0"/>
          <w:numId w:val="18"/>
        </w:numPr>
        <w:tabs>
          <w:tab w:val="left" w:pos="384"/>
        </w:tabs>
        <w:ind w:left="384" w:hanging="162"/>
        <w:jc w:val="both"/>
        <w:rPr>
          <w:sz w:val="24"/>
          <w:szCs w:val="24"/>
        </w:rPr>
      </w:pPr>
      <w:r>
        <w:rPr>
          <w:sz w:val="24"/>
          <w:szCs w:val="24"/>
        </w:rPr>
        <w:t>незапланированная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беременность;</w:t>
      </w:r>
    </w:p>
    <w:p w:rsidR="00483929" w:rsidRDefault="005A032F">
      <w:pPr>
        <w:pStyle w:val="a7"/>
        <w:numPr>
          <w:ilvl w:val="0"/>
          <w:numId w:val="18"/>
        </w:numPr>
        <w:tabs>
          <w:tab w:val="left" w:pos="384"/>
        </w:tabs>
        <w:ind w:left="384" w:hanging="162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суицид.</w:t>
      </w:r>
    </w:p>
    <w:p w:rsidR="00483929" w:rsidRDefault="005A032F">
      <w:pPr>
        <w:pStyle w:val="a4"/>
        <w:ind w:right="326" w:firstLine="707"/>
        <w:jc w:val="both"/>
      </w:pPr>
      <w:r>
        <w:t>К</w:t>
      </w:r>
      <w:r>
        <w:rPr>
          <w:spacing w:val="-4"/>
        </w:rPr>
        <w:t xml:space="preserve"> </w:t>
      </w:r>
      <w:r>
        <w:t>факторам</w:t>
      </w:r>
      <w:r>
        <w:rPr>
          <w:spacing w:val="-4"/>
        </w:rPr>
        <w:t xml:space="preserve"> </w:t>
      </w:r>
      <w:r>
        <w:t>риска</w:t>
      </w:r>
      <w:r>
        <w:rPr>
          <w:spacing w:val="-5"/>
        </w:rPr>
        <w:t xml:space="preserve"> </w:t>
      </w:r>
      <w:r>
        <w:t>жестокого</w:t>
      </w:r>
      <w:r>
        <w:rPr>
          <w:spacing w:val="-3"/>
        </w:rPr>
        <w:t xml:space="preserve"> </w:t>
      </w:r>
      <w:r>
        <w:t>обращения</w:t>
      </w:r>
      <w:r>
        <w:rPr>
          <w:spacing w:val="-6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детьми,</w:t>
      </w:r>
      <w:r>
        <w:rPr>
          <w:spacing w:val="-5"/>
        </w:rPr>
        <w:t xml:space="preserve"> </w:t>
      </w:r>
      <w:r>
        <w:t>по мнению ряда исследователей, относят:</w:t>
      </w:r>
    </w:p>
    <w:p w:rsidR="00483929" w:rsidRDefault="005A032F">
      <w:pPr>
        <w:pStyle w:val="a7"/>
        <w:numPr>
          <w:ilvl w:val="1"/>
          <w:numId w:val="18"/>
        </w:numPr>
        <w:tabs>
          <w:tab w:val="left" w:pos="592"/>
        </w:tabs>
        <w:ind w:right="584" w:firstLine="208"/>
        <w:jc w:val="both"/>
        <w:rPr>
          <w:sz w:val="24"/>
          <w:szCs w:val="24"/>
        </w:rPr>
      </w:pPr>
      <w:r>
        <w:rPr>
          <w:sz w:val="24"/>
          <w:szCs w:val="24"/>
        </w:rPr>
        <w:t>алкоголизм, признаки асоциальной личностной деформации и криминальность,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психопатические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черты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психической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ригидности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 аффективной возбудимостью;</w:t>
      </w:r>
    </w:p>
    <w:p w:rsidR="00483929" w:rsidRDefault="005A032F">
      <w:pPr>
        <w:pStyle w:val="a7"/>
        <w:numPr>
          <w:ilvl w:val="1"/>
          <w:numId w:val="18"/>
        </w:numPr>
        <w:tabs>
          <w:tab w:val="left" w:pos="592"/>
        </w:tabs>
        <w:ind w:right="1058" w:firstLine="208"/>
        <w:jc w:val="both"/>
        <w:rPr>
          <w:sz w:val="24"/>
          <w:szCs w:val="24"/>
        </w:rPr>
      </w:pPr>
      <w:r>
        <w:rPr>
          <w:sz w:val="24"/>
          <w:szCs w:val="24"/>
        </w:rPr>
        <w:t>незрелость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изолированность,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отсутствие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социальн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психологической поддержки со стороны прародителей;</w:t>
      </w:r>
    </w:p>
    <w:p w:rsidR="00483929" w:rsidRDefault="005A032F">
      <w:pPr>
        <w:pStyle w:val="a7"/>
        <w:numPr>
          <w:ilvl w:val="1"/>
          <w:numId w:val="18"/>
        </w:numPr>
        <w:tabs>
          <w:tab w:val="left" w:pos="592"/>
        </w:tabs>
        <w:ind w:right="755" w:firstLine="208"/>
        <w:jc w:val="both"/>
        <w:rPr>
          <w:sz w:val="24"/>
          <w:szCs w:val="24"/>
        </w:rPr>
      </w:pPr>
      <w:r>
        <w:rPr>
          <w:sz w:val="24"/>
          <w:szCs w:val="24"/>
        </w:rPr>
        <w:t>низкая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самооценка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родителей,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снижение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толерантности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стрессам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 личностные проблемы.</w:t>
      </w:r>
    </w:p>
    <w:p w:rsidR="00483929" w:rsidRDefault="005A032F">
      <w:pPr>
        <w:pStyle w:val="a4"/>
        <w:jc w:val="both"/>
      </w:pPr>
      <w:r>
        <w:t>Статистика</w:t>
      </w:r>
      <w:r>
        <w:rPr>
          <w:spacing w:val="-8"/>
        </w:rPr>
        <w:t xml:space="preserve"> </w:t>
      </w:r>
      <w:r>
        <w:t>приводит</w:t>
      </w:r>
      <w:r>
        <w:rPr>
          <w:spacing w:val="-6"/>
        </w:rPr>
        <w:t xml:space="preserve"> </w:t>
      </w:r>
      <w:r>
        <w:t>такие</w:t>
      </w:r>
      <w:r>
        <w:rPr>
          <w:spacing w:val="-7"/>
        </w:rPr>
        <w:t xml:space="preserve"> </w:t>
      </w:r>
      <w:r>
        <w:rPr>
          <w:spacing w:val="-2"/>
        </w:rPr>
        <w:t>цифры:</w:t>
      </w:r>
    </w:p>
    <w:p w:rsidR="00483929" w:rsidRDefault="005A032F">
      <w:pPr>
        <w:pStyle w:val="a4"/>
        <w:ind w:right="227"/>
        <w:jc w:val="both"/>
      </w:pPr>
      <w:r>
        <w:t xml:space="preserve">-около 20% и 5% мужчин подвергаются разным формам сексуального </w:t>
      </w:r>
      <w:r>
        <w:rPr>
          <w:spacing w:val="-2"/>
        </w:rPr>
        <w:t>насилия;</w:t>
      </w:r>
    </w:p>
    <w:p w:rsidR="00483929" w:rsidRDefault="005A032F">
      <w:pPr>
        <w:pStyle w:val="a7"/>
        <w:numPr>
          <w:ilvl w:val="0"/>
          <w:numId w:val="18"/>
        </w:numPr>
        <w:tabs>
          <w:tab w:val="left" w:pos="384"/>
        </w:tabs>
        <w:ind w:left="384" w:hanging="162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50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подвергаются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физическому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насилию;</w:t>
      </w:r>
    </w:p>
    <w:p w:rsidR="00483929" w:rsidRDefault="005A032F">
      <w:pPr>
        <w:pStyle w:val="a7"/>
        <w:numPr>
          <w:ilvl w:val="0"/>
          <w:numId w:val="18"/>
        </w:numPr>
        <w:tabs>
          <w:tab w:val="left" w:pos="391"/>
        </w:tabs>
        <w:ind w:right="23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 официальной статистике более полутора тысяч детей до 15 лет ежегодно совершают самоубийства, многие из которых в результате жестокого обращения. Фактическое количество вероятно больше, просто это представляют как несчастный случай.</w:t>
      </w:r>
    </w:p>
    <w:p w:rsidR="00483929" w:rsidRDefault="005A032F">
      <w:pPr>
        <w:pStyle w:val="a4"/>
        <w:ind w:right="232"/>
        <w:jc w:val="both"/>
      </w:pPr>
      <w:r>
        <w:t>К сожалению, жестокое обращение с детьми происходит по причине равнодушия окружающих, т.к. наш менталитет предполагает «принцип невмешательства», когда мы считаем, что насилие соседа над своим ребенком, это не наше дело.</w:t>
      </w:r>
    </w:p>
    <w:p w:rsidR="00483929" w:rsidRDefault="005A032F">
      <w:pPr>
        <w:pStyle w:val="a4"/>
        <w:ind w:firstLine="707"/>
        <w:jc w:val="both"/>
      </w:pPr>
      <w:r>
        <w:t>Школьная среда в общеобразовательной школе, переживающей нарастающую дифференциацию программ, внедрение «элитарных» форм обучения, создает зоны повышенной конфликтности между сверстниками различных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групп.</w:t>
      </w:r>
      <w:r>
        <w:rPr>
          <w:spacing w:val="-6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приводит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повышению</w:t>
      </w:r>
      <w:r>
        <w:rPr>
          <w:spacing w:val="-9"/>
        </w:rPr>
        <w:t xml:space="preserve"> </w:t>
      </w:r>
      <w:r>
        <w:t>агрессивности</w:t>
      </w:r>
      <w:r>
        <w:rPr>
          <w:spacing w:val="-5"/>
        </w:rPr>
        <w:t xml:space="preserve"> </w:t>
      </w:r>
      <w:r>
        <w:t>в системе межличностных отношений.</w:t>
      </w:r>
    </w:p>
    <w:p w:rsidR="00483929" w:rsidRDefault="005A032F">
      <w:pPr>
        <w:pStyle w:val="a4"/>
        <w:ind w:left="930"/>
        <w:jc w:val="both"/>
      </w:pPr>
      <w:r>
        <w:t>Рост</w:t>
      </w:r>
      <w:r>
        <w:rPr>
          <w:spacing w:val="-11"/>
        </w:rPr>
        <w:t xml:space="preserve"> </w:t>
      </w:r>
      <w:r>
        <w:t>«социального</w:t>
      </w:r>
      <w:r>
        <w:rPr>
          <w:spacing w:val="-7"/>
        </w:rPr>
        <w:t xml:space="preserve"> </w:t>
      </w:r>
      <w:r>
        <w:t>сиротства»</w:t>
      </w:r>
      <w:r>
        <w:rPr>
          <w:spacing w:val="-9"/>
        </w:rPr>
        <w:t xml:space="preserve"> </w:t>
      </w:r>
      <w:r>
        <w:t>сопровождает</w:t>
      </w:r>
      <w:r>
        <w:rPr>
          <w:spacing w:val="-9"/>
        </w:rPr>
        <w:t xml:space="preserve"> </w:t>
      </w:r>
      <w:r>
        <w:t>вытеснение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proofErr w:type="gramStart"/>
      <w:r>
        <w:rPr>
          <w:spacing w:val="-5"/>
        </w:rPr>
        <w:t>из</w:t>
      </w:r>
      <w:proofErr w:type="gramEnd"/>
    </w:p>
    <w:p w:rsidR="00483929" w:rsidRDefault="005A032F">
      <w:pPr>
        <w:pStyle w:val="a4"/>
        <w:ind w:right="326"/>
        <w:jc w:val="both"/>
      </w:pPr>
      <w:r>
        <w:lastRenderedPageBreak/>
        <w:t>неблагополучных</w:t>
      </w:r>
      <w:r>
        <w:rPr>
          <w:spacing w:val="-4"/>
        </w:rPr>
        <w:t xml:space="preserve"> </w:t>
      </w:r>
      <w:r>
        <w:t>семей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улицу,</w:t>
      </w:r>
      <w:r>
        <w:rPr>
          <w:spacing w:val="-6"/>
        </w:rPr>
        <w:t xml:space="preserve"> </w:t>
      </w:r>
      <w:r>
        <w:t>сокращение</w:t>
      </w:r>
      <w:r>
        <w:rPr>
          <w:spacing w:val="-5"/>
        </w:rPr>
        <w:t xml:space="preserve"> </w:t>
      </w:r>
      <w:r>
        <w:t>базы</w:t>
      </w:r>
      <w:r>
        <w:rPr>
          <w:spacing w:val="-5"/>
        </w:rPr>
        <w:t xml:space="preserve"> </w:t>
      </w:r>
      <w:r>
        <w:t>досуга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школьного возраста, доминирование культа «успехи через насилие». Большая группа детей находится в условиях криминального окружения и не только</w:t>
      </w:r>
    </w:p>
    <w:p w:rsidR="00483929" w:rsidRDefault="005A032F">
      <w:pPr>
        <w:pStyle w:val="a4"/>
        <w:jc w:val="both"/>
      </w:pPr>
      <w:r>
        <w:t>вовлекается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преступную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подвергается</w:t>
      </w:r>
      <w:r>
        <w:rPr>
          <w:spacing w:val="-6"/>
        </w:rPr>
        <w:t xml:space="preserve"> </w:t>
      </w:r>
      <w:r>
        <w:t>риску</w:t>
      </w:r>
      <w:r>
        <w:rPr>
          <w:spacing w:val="-7"/>
        </w:rPr>
        <w:t xml:space="preserve"> </w:t>
      </w:r>
      <w:r>
        <w:t>различных форм насилия.</w:t>
      </w:r>
    </w:p>
    <w:p w:rsidR="00483929" w:rsidRDefault="005A032F">
      <w:pPr>
        <w:pStyle w:val="a4"/>
        <w:ind w:right="326"/>
        <w:jc w:val="both"/>
      </w:pPr>
      <w:r>
        <w:t>Таким</w:t>
      </w:r>
      <w:r>
        <w:rPr>
          <w:spacing w:val="-6"/>
        </w:rPr>
        <w:t xml:space="preserve"> </w:t>
      </w:r>
      <w:r>
        <w:t>образом,</w:t>
      </w:r>
      <w:r>
        <w:rPr>
          <w:spacing w:val="-8"/>
        </w:rPr>
        <w:t xml:space="preserve"> </w:t>
      </w:r>
      <w:r>
        <w:t>наблюдается</w:t>
      </w:r>
      <w:r>
        <w:rPr>
          <w:spacing w:val="-8"/>
        </w:rPr>
        <w:t xml:space="preserve"> </w:t>
      </w:r>
      <w:r>
        <w:t>рост</w:t>
      </w:r>
      <w:r>
        <w:rPr>
          <w:spacing w:val="-6"/>
        </w:rPr>
        <w:t xml:space="preserve"> </w:t>
      </w:r>
      <w:r>
        <w:t>факторов,</w:t>
      </w:r>
      <w:r>
        <w:rPr>
          <w:spacing w:val="-7"/>
        </w:rPr>
        <w:t xml:space="preserve"> </w:t>
      </w:r>
      <w:r>
        <w:t>существенно</w:t>
      </w:r>
      <w:r>
        <w:rPr>
          <w:spacing w:val="-5"/>
        </w:rPr>
        <w:t xml:space="preserve"> </w:t>
      </w:r>
      <w:r>
        <w:t>увеличивающих риск насилия.</w:t>
      </w:r>
    </w:p>
    <w:p w:rsidR="00483929" w:rsidRDefault="005A032F">
      <w:pPr>
        <w:pStyle w:val="a4"/>
        <w:ind w:right="326" w:firstLine="707"/>
        <w:jc w:val="both"/>
      </w:pP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выявлению</w:t>
      </w:r>
      <w:r>
        <w:rPr>
          <w:spacing w:val="-5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отношению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которым</w:t>
      </w:r>
      <w:r>
        <w:rPr>
          <w:spacing w:val="-4"/>
        </w:rPr>
        <w:t xml:space="preserve"> </w:t>
      </w:r>
      <w:r>
        <w:t>происходит насилие, должна</w:t>
      </w:r>
      <w:r>
        <w:rPr>
          <w:spacing w:val="40"/>
        </w:rPr>
        <w:t xml:space="preserve"> </w:t>
      </w:r>
      <w:r>
        <w:t>включать в себя следующие виды деятельности: диагностика, профилактика, коррекция.</w:t>
      </w:r>
    </w:p>
    <w:p w:rsidR="00483929" w:rsidRDefault="005A032F">
      <w:pPr>
        <w:ind w:left="930"/>
        <w:jc w:val="both"/>
        <w:rPr>
          <w:sz w:val="24"/>
          <w:szCs w:val="24"/>
        </w:rPr>
      </w:pPr>
      <w:r>
        <w:rPr>
          <w:b/>
          <w:sz w:val="24"/>
          <w:szCs w:val="24"/>
        </w:rPr>
        <w:t>Диагностическая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работа</w:t>
      </w:r>
      <w:r>
        <w:rPr>
          <w:b/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проводится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этапа.</w:t>
      </w:r>
    </w:p>
    <w:p w:rsidR="00483929" w:rsidRDefault="005A032F">
      <w:pPr>
        <w:pStyle w:val="a4"/>
        <w:ind w:right="326" w:firstLine="707"/>
        <w:jc w:val="both"/>
      </w:pPr>
      <w:r>
        <w:rPr>
          <w:b/>
        </w:rPr>
        <w:t>1 этап</w:t>
      </w:r>
      <w:r>
        <w:rPr>
          <w:i/>
        </w:rPr>
        <w:t xml:space="preserve">. </w:t>
      </w:r>
      <w:r>
        <w:t>На первом этапе, по отзывам учителей, классных руководителей,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выделяются</w:t>
      </w:r>
      <w:r>
        <w:rPr>
          <w:spacing w:val="-3"/>
        </w:rPr>
        <w:t xml:space="preserve"> </w:t>
      </w:r>
      <w:r>
        <w:t>те,</w:t>
      </w:r>
      <w:r>
        <w:rPr>
          <w:spacing w:val="-5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кого</w:t>
      </w:r>
      <w:r>
        <w:rPr>
          <w:spacing w:val="-2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различного рода проблемы в адаптации, а именно:</w:t>
      </w:r>
    </w:p>
    <w:p w:rsidR="00483929" w:rsidRDefault="005A032F">
      <w:pPr>
        <w:pStyle w:val="a7"/>
        <w:numPr>
          <w:ilvl w:val="0"/>
          <w:numId w:val="18"/>
        </w:numPr>
        <w:tabs>
          <w:tab w:val="left" w:pos="384"/>
        </w:tabs>
        <w:ind w:left="384" w:hanging="162"/>
        <w:jc w:val="both"/>
        <w:rPr>
          <w:sz w:val="24"/>
          <w:szCs w:val="24"/>
        </w:rPr>
      </w:pPr>
      <w:r>
        <w:rPr>
          <w:sz w:val="24"/>
          <w:szCs w:val="24"/>
        </w:rPr>
        <w:t>трудности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обучении;</w:t>
      </w:r>
    </w:p>
    <w:p w:rsidR="00483929" w:rsidRDefault="005A032F">
      <w:pPr>
        <w:pStyle w:val="a7"/>
        <w:numPr>
          <w:ilvl w:val="0"/>
          <w:numId w:val="18"/>
        </w:numPr>
        <w:tabs>
          <w:tab w:val="left" w:pos="384"/>
        </w:tabs>
        <w:ind w:left="384" w:hanging="162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неорганизованность;</w:t>
      </w:r>
    </w:p>
    <w:p w:rsidR="00483929" w:rsidRDefault="005A032F">
      <w:pPr>
        <w:pStyle w:val="a7"/>
        <w:numPr>
          <w:ilvl w:val="0"/>
          <w:numId w:val="18"/>
        </w:numPr>
        <w:tabs>
          <w:tab w:val="left" w:pos="384"/>
        </w:tabs>
        <w:ind w:left="384" w:hanging="162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агрессия;</w:t>
      </w:r>
    </w:p>
    <w:p w:rsidR="00483929" w:rsidRDefault="005A032F">
      <w:pPr>
        <w:pStyle w:val="a7"/>
        <w:numPr>
          <w:ilvl w:val="0"/>
          <w:numId w:val="18"/>
        </w:numPr>
        <w:tabs>
          <w:tab w:val="left" w:pos="384"/>
        </w:tabs>
        <w:ind w:left="384" w:hanging="162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неуравновешенность;</w:t>
      </w:r>
    </w:p>
    <w:p w:rsidR="00483929" w:rsidRDefault="005A032F">
      <w:pPr>
        <w:pStyle w:val="a7"/>
        <w:numPr>
          <w:ilvl w:val="0"/>
          <w:numId w:val="18"/>
        </w:numPr>
        <w:tabs>
          <w:tab w:val="left" w:pos="384"/>
        </w:tabs>
        <w:ind w:left="384" w:hanging="162"/>
        <w:jc w:val="both"/>
        <w:rPr>
          <w:sz w:val="24"/>
          <w:szCs w:val="24"/>
        </w:rPr>
      </w:pPr>
      <w:r>
        <w:rPr>
          <w:sz w:val="24"/>
          <w:szCs w:val="24"/>
        </w:rPr>
        <w:t>неуверенность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себе;</w:t>
      </w:r>
    </w:p>
    <w:p w:rsidR="00483929" w:rsidRDefault="005A032F">
      <w:pPr>
        <w:pStyle w:val="a7"/>
        <w:numPr>
          <w:ilvl w:val="0"/>
          <w:numId w:val="18"/>
        </w:numPr>
        <w:tabs>
          <w:tab w:val="left" w:pos="384"/>
        </w:tabs>
        <w:ind w:left="384" w:hanging="162"/>
        <w:jc w:val="both"/>
        <w:rPr>
          <w:sz w:val="24"/>
          <w:szCs w:val="24"/>
        </w:rPr>
      </w:pPr>
      <w:r>
        <w:rPr>
          <w:sz w:val="24"/>
          <w:szCs w:val="24"/>
        </w:rPr>
        <w:t>трудности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взаимоотношениях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сверстниками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взрослыми;</w:t>
      </w:r>
    </w:p>
    <w:p w:rsidR="00483929" w:rsidRDefault="005A032F">
      <w:pPr>
        <w:pStyle w:val="a7"/>
        <w:numPr>
          <w:ilvl w:val="0"/>
          <w:numId w:val="18"/>
        </w:numPr>
        <w:tabs>
          <w:tab w:val="left" w:pos="384"/>
        </w:tabs>
        <w:ind w:left="384" w:hanging="162"/>
        <w:jc w:val="both"/>
        <w:rPr>
          <w:sz w:val="24"/>
          <w:szCs w:val="24"/>
        </w:rPr>
      </w:pPr>
      <w:r>
        <w:rPr>
          <w:sz w:val="24"/>
          <w:szCs w:val="24"/>
        </w:rPr>
        <w:t>воровство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т.п.</w:t>
      </w:r>
    </w:p>
    <w:p w:rsidR="00483929" w:rsidRDefault="005A032F">
      <w:pPr>
        <w:pStyle w:val="a7"/>
        <w:numPr>
          <w:ilvl w:val="0"/>
          <w:numId w:val="19"/>
        </w:numPr>
        <w:tabs>
          <w:tab w:val="left" w:pos="941"/>
        </w:tabs>
        <w:ind w:left="9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 методом является </w:t>
      </w:r>
      <w:r>
        <w:rPr>
          <w:i/>
          <w:sz w:val="24"/>
          <w:szCs w:val="24"/>
        </w:rPr>
        <w:t xml:space="preserve">экспертная оценка. </w:t>
      </w:r>
      <w:r>
        <w:rPr>
          <w:sz w:val="24"/>
          <w:szCs w:val="24"/>
        </w:rPr>
        <w:t>В роли экспертов выступают учителя. Психолог образовательного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учреждения просит их ответить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вопрос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том,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каких именно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группы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наблюдаются вышеперечисленные проблемы в адаптации. Для проверки полученных данных и преодоления возможной объективности учителя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рекомендуется воспользоваться и другими методами:</w:t>
      </w:r>
    </w:p>
    <w:p w:rsidR="00483929" w:rsidRDefault="005A032F">
      <w:pPr>
        <w:pStyle w:val="a7"/>
        <w:numPr>
          <w:ilvl w:val="0"/>
          <w:numId w:val="19"/>
        </w:numPr>
        <w:tabs>
          <w:tab w:val="left" w:pos="941"/>
        </w:tabs>
        <w:ind w:left="941"/>
        <w:jc w:val="both"/>
        <w:rPr>
          <w:sz w:val="24"/>
          <w:szCs w:val="24"/>
        </w:rPr>
      </w:pPr>
      <w:r>
        <w:rPr>
          <w:sz w:val="24"/>
          <w:szCs w:val="24"/>
        </w:rPr>
        <w:t>наблюдением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поведением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 время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занятий,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игр,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прогулке,</w:t>
      </w:r>
    </w:p>
    <w:p w:rsidR="00483929" w:rsidRDefault="005A032F">
      <w:pPr>
        <w:pStyle w:val="a7"/>
        <w:numPr>
          <w:ilvl w:val="0"/>
          <w:numId w:val="19"/>
        </w:numPr>
        <w:tabs>
          <w:tab w:val="left" w:pos="941"/>
        </w:tabs>
        <w:ind w:left="941" w:right="1492"/>
        <w:jc w:val="both"/>
        <w:rPr>
          <w:sz w:val="24"/>
          <w:szCs w:val="24"/>
        </w:rPr>
      </w:pPr>
      <w:r>
        <w:rPr>
          <w:sz w:val="24"/>
          <w:szCs w:val="24"/>
        </w:rPr>
        <w:t>используя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психодиагностические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методики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оценке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уровня </w:t>
      </w:r>
      <w:proofErr w:type="spellStart"/>
      <w:r>
        <w:rPr>
          <w:sz w:val="24"/>
          <w:szCs w:val="24"/>
        </w:rPr>
        <w:t>дезадаптированности</w:t>
      </w:r>
      <w:proofErr w:type="spellEnd"/>
      <w:proofErr w:type="gramStart"/>
      <w:r>
        <w:rPr>
          <w:sz w:val="24"/>
          <w:szCs w:val="24"/>
        </w:rPr>
        <w:t xml:space="preserve"> .</w:t>
      </w:r>
      <w:proofErr w:type="gramEnd"/>
    </w:p>
    <w:p w:rsidR="00483929" w:rsidRDefault="005A032F">
      <w:pPr>
        <w:pStyle w:val="a4"/>
        <w:ind w:right="326" w:firstLine="359"/>
        <w:jc w:val="both"/>
      </w:pPr>
      <w:r>
        <w:rPr>
          <w:b/>
        </w:rPr>
        <w:t>2</w:t>
      </w:r>
      <w:r>
        <w:rPr>
          <w:b/>
          <w:spacing w:val="-3"/>
        </w:rPr>
        <w:t xml:space="preserve"> </w:t>
      </w:r>
      <w:r>
        <w:rPr>
          <w:b/>
        </w:rPr>
        <w:t>этап.</w:t>
      </w:r>
      <w:r>
        <w:rPr>
          <w:b/>
          <w:spacing w:val="40"/>
        </w:rPr>
        <w:t xml:space="preserve"> </w:t>
      </w:r>
      <w:r>
        <w:t>Выявление</w:t>
      </w:r>
      <w:r>
        <w:rPr>
          <w:spacing w:val="-6"/>
        </w:rPr>
        <w:t xml:space="preserve"> </w:t>
      </w:r>
      <w:r>
        <w:t>родителей,</w:t>
      </w:r>
      <w:r>
        <w:rPr>
          <w:spacing w:val="-4"/>
        </w:rPr>
        <w:t xml:space="preserve"> </w:t>
      </w:r>
      <w:r>
        <w:t>учеников,</w:t>
      </w:r>
      <w:r>
        <w:rPr>
          <w:spacing w:val="-4"/>
        </w:rPr>
        <w:t xml:space="preserve"> </w:t>
      </w:r>
      <w:r>
        <w:t>нарушающих</w:t>
      </w:r>
      <w:r>
        <w:rPr>
          <w:spacing w:val="-5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то есть применяющих к ним физическое или психическое насилие. С этой целью проводится:</w:t>
      </w:r>
    </w:p>
    <w:p w:rsidR="00483929" w:rsidRDefault="005A032F">
      <w:pPr>
        <w:pStyle w:val="a7"/>
        <w:numPr>
          <w:ilvl w:val="0"/>
          <w:numId w:val="19"/>
        </w:numPr>
        <w:tabs>
          <w:tab w:val="left" w:pos="941"/>
        </w:tabs>
        <w:ind w:left="941"/>
        <w:jc w:val="both"/>
        <w:rPr>
          <w:sz w:val="24"/>
          <w:szCs w:val="24"/>
        </w:rPr>
      </w:pPr>
      <w:r>
        <w:rPr>
          <w:sz w:val="24"/>
          <w:szCs w:val="24"/>
        </w:rPr>
        <w:t>диагностика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агрессивности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имеющих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трудности</w:t>
      </w:r>
      <w:r>
        <w:rPr>
          <w:spacing w:val="-8"/>
          <w:sz w:val="24"/>
          <w:szCs w:val="24"/>
        </w:rPr>
        <w:t xml:space="preserve"> </w:t>
      </w:r>
      <w:proofErr w:type="gramStart"/>
      <w:r>
        <w:rPr>
          <w:spacing w:val="-10"/>
          <w:sz w:val="24"/>
          <w:szCs w:val="24"/>
        </w:rPr>
        <w:t>в</w:t>
      </w:r>
      <w:proofErr w:type="gramEnd"/>
    </w:p>
    <w:p w:rsidR="00483929" w:rsidRDefault="005A032F">
      <w:pPr>
        <w:pStyle w:val="a4"/>
        <w:ind w:left="941"/>
        <w:jc w:val="both"/>
      </w:pPr>
      <w:r>
        <w:t>адаптации,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выявляются</w:t>
      </w:r>
      <w:r>
        <w:rPr>
          <w:spacing w:val="-4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воздействия, которые применяют родители этих детей.</w:t>
      </w:r>
    </w:p>
    <w:p w:rsidR="00483929" w:rsidRDefault="005A032F">
      <w:pPr>
        <w:pStyle w:val="a7"/>
        <w:numPr>
          <w:ilvl w:val="0"/>
          <w:numId w:val="19"/>
        </w:numPr>
        <w:tabs>
          <w:tab w:val="left" w:pos="941"/>
        </w:tabs>
        <w:ind w:left="941" w:right="1569"/>
        <w:jc w:val="both"/>
        <w:rPr>
          <w:sz w:val="24"/>
          <w:szCs w:val="24"/>
        </w:rPr>
      </w:pPr>
      <w:r>
        <w:rPr>
          <w:sz w:val="24"/>
          <w:szCs w:val="24"/>
        </w:rPr>
        <w:t>диагностика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учеников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коллективе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социальные </w:t>
      </w:r>
      <w:r>
        <w:rPr>
          <w:spacing w:val="-2"/>
          <w:sz w:val="24"/>
          <w:szCs w:val="24"/>
        </w:rPr>
        <w:t>взаимосвязи.</w:t>
      </w:r>
    </w:p>
    <w:p w:rsidR="00483929" w:rsidRDefault="005A032F">
      <w:pPr>
        <w:pStyle w:val="a4"/>
        <w:jc w:val="both"/>
      </w:pP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метода</w:t>
      </w:r>
      <w:r>
        <w:rPr>
          <w:spacing w:val="-4"/>
        </w:rPr>
        <w:t xml:space="preserve"> </w:t>
      </w:r>
      <w:r>
        <w:t>опроса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имеющих</w:t>
      </w:r>
      <w:r>
        <w:rPr>
          <w:spacing w:val="-4"/>
        </w:rPr>
        <w:t xml:space="preserve"> </w:t>
      </w:r>
      <w:r>
        <w:t>трудности</w:t>
      </w:r>
      <w:r>
        <w:rPr>
          <w:spacing w:val="-4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483929" w:rsidRDefault="005A032F">
      <w:pPr>
        <w:pStyle w:val="a4"/>
        <w:ind w:right="209"/>
        <w:jc w:val="both"/>
      </w:pPr>
      <w:r>
        <w:t>адаптации,</w:t>
      </w:r>
      <w:r>
        <w:rPr>
          <w:spacing w:val="-3"/>
        </w:rPr>
        <w:t xml:space="preserve"> </w:t>
      </w:r>
      <w:r>
        <w:t>выделяются</w:t>
      </w:r>
      <w:r>
        <w:rPr>
          <w:spacing w:val="-3"/>
        </w:rPr>
        <w:t xml:space="preserve"> </w:t>
      </w:r>
      <w:r>
        <w:t>те,</w:t>
      </w:r>
      <w:r>
        <w:rPr>
          <w:spacing w:val="-4"/>
        </w:rPr>
        <w:t xml:space="preserve"> </w:t>
      </w:r>
      <w:r>
        <w:t>кто</w:t>
      </w:r>
      <w:r>
        <w:rPr>
          <w:spacing w:val="-6"/>
        </w:rPr>
        <w:t xml:space="preserve"> </w:t>
      </w:r>
      <w:r>
        <w:t>нарушает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детей.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 xml:space="preserve">этапе применяются анкетирование и опросник </w:t>
      </w:r>
      <w:proofErr w:type="spellStart"/>
      <w:r>
        <w:t>Басса-Дарки</w:t>
      </w:r>
      <w:proofErr w:type="spellEnd"/>
      <w:r>
        <w:rPr>
          <w:b/>
        </w:rPr>
        <w:t>.</w:t>
      </w:r>
      <w:r>
        <w:rPr>
          <w:b/>
          <w:spacing w:val="40"/>
        </w:rPr>
        <w:t xml:space="preserve"> </w:t>
      </w:r>
      <w:r>
        <w:t>Анкета содержит</w:t>
      </w:r>
    </w:p>
    <w:p w:rsidR="00483929" w:rsidRDefault="005A032F">
      <w:pPr>
        <w:pStyle w:val="a4"/>
        <w:ind w:right="758"/>
        <w:jc w:val="both"/>
      </w:pPr>
      <w:r>
        <w:t>вопросы</w:t>
      </w:r>
      <w:r>
        <w:rPr>
          <w:spacing w:val="-10"/>
        </w:rPr>
        <w:t xml:space="preserve"> </w:t>
      </w:r>
      <w:r>
        <w:t>относительно</w:t>
      </w:r>
      <w:r>
        <w:rPr>
          <w:spacing w:val="-6"/>
        </w:rPr>
        <w:t xml:space="preserve"> </w:t>
      </w:r>
      <w:r>
        <w:t>частоты</w:t>
      </w:r>
      <w:r>
        <w:rPr>
          <w:spacing w:val="-7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личных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мер к ребенку.</w:t>
      </w:r>
      <w:r>
        <w:rPr>
          <w:spacing w:val="40"/>
        </w:rPr>
        <w:t xml:space="preserve"> </w:t>
      </w:r>
      <w:r>
        <w:t xml:space="preserve">Опросник </w:t>
      </w:r>
      <w:proofErr w:type="spellStart"/>
      <w:r>
        <w:t>Басса-Дарки</w:t>
      </w:r>
      <w:proofErr w:type="spellEnd"/>
      <w:r>
        <w:t xml:space="preserve"> используется для уточнения данных</w:t>
      </w:r>
    </w:p>
    <w:p w:rsidR="00483929" w:rsidRDefault="005A032F">
      <w:pPr>
        <w:pStyle w:val="a4"/>
        <w:jc w:val="both"/>
      </w:pPr>
      <w:r>
        <w:t>анкетирования,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именно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тех</w:t>
      </w:r>
      <w:r>
        <w:rPr>
          <w:spacing w:val="-3"/>
        </w:rPr>
        <w:t xml:space="preserve"> </w:t>
      </w:r>
      <w:r>
        <w:t>родителей,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выраженная физическая агрессия, вербальная агрессия, раздражительность.</w:t>
      </w:r>
    </w:p>
    <w:p w:rsidR="00483929" w:rsidRDefault="005A032F">
      <w:pPr>
        <w:pStyle w:val="a4"/>
        <w:ind w:right="165" w:firstLine="707"/>
        <w:jc w:val="both"/>
      </w:pPr>
      <w:r>
        <w:t>По результатам этого этапа диагностики выделяются те семьи, в которых</w:t>
      </w:r>
      <w:r>
        <w:rPr>
          <w:spacing w:val="-2"/>
        </w:rPr>
        <w:t xml:space="preserve"> </w:t>
      </w:r>
      <w:r>
        <w:t>нарушаются</w:t>
      </w:r>
      <w:r>
        <w:rPr>
          <w:spacing w:val="-3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ребенка.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те</w:t>
      </w:r>
      <w:r>
        <w:rPr>
          <w:spacing w:val="-3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хотя</w:t>
      </w:r>
      <w:r>
        <w:rPr>
          <w:spacing w:val="-6"/>
        </w:rPr>
        <w:t xml:space="preserve"> </w:t>
      </w:r>
      <w:r>
        <w:t>бы</w:t>
      </w:r>
      <w:r>
        <w:rPr>
          <w:spacing w:val="-6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из родителей</w:t>
      </w:r>
      <w:r>
        <w:rPr>
          <w:spacing w:val="-2"/>
        </w:rPr>
        <w:t xml:space="preserve"> </w:t>
      </w:r>
      <w:r>
        <w:t>или использует физические</w:t>
      </w:r>
      <w:r>
        <w:rPr>
          <w:spacing w:val="-2"/>
        </w:rPr>
        <w:t xml:space="preserve"> </w:t>
      </w:r>
      <w:r>
        <w:t>наказания,</w:t>
      </w:r>
      <w:r>
        <w:rPr>
          <w:spacing w:val="-2"/>
        </w:rPr>
        <w:t xml:space="preserve"> </w:t>
      </w:r>
      <w:r>
        <w:t>или имеет</w:t>
      </w:r>
      <w:r>
        <w:rPr>
          <w:spacing w:val="-2"/>
        </w:rPr>
        <w:t xml:space="preserve"> </w:t>
      </w:r>
      <w:r>
        <w:t xml:space="preserve">высокий балл по одной из шкал опросника </w:t>
      </w:r>
      <w:proofErr w:type="spellStart"/>
      <w:r>
        <w:t>Басса-Дарки</w:t>
      </w:r>
      <w:proofErr w:type="spellEnd"/>
      <w:r>
        <w:t>.</w:t>
      </w:r>
    </w:p>
    <w:p w:rsidR="00483929" w:rsidRDefault="005A032F">
      <w:pPr>
        <w:pStyle w:val="a4"/>
        <w:ind w:right="326" w:firstLine="707"/>
        <w:jc w:val="both"/>
      </w:pPr>
      <w:r>
        <w:t>Методикой выявления взаимоотношений в классном коллективе служит</w:t>
      </w:r>
      <w:r>
        <w:rPr>
          <w:spacing w:val="-6"/>
        </w:rPr>
        <w:t xml:space="preserve"> </w:t>
      </w:r>
      <w:r>
        <w:t>«Социометрия»,</w:t>
      </w:r>
      <w:r>
        <w:rPr>
          <w:spacing w:val="-7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выявить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социальные связи детей, но и сформированные в классе группировки.</w:t>
      </w:r>
    </w:p>
    <w:p w:rsidR="00483929" w:rsidRDefault="005A032F">
      <w:pPr>
        <w:pStyle w:val="a4"/>
        <w:ind w:right="209" w:firstLine="707"/>
        <w:jc w:val="both"/>
      </w:pPr>
      <w:r>
        <w:t>Методика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удовлетворенности</w:t>
      </w:r>
      <w:r>
        <w:rPr>
          <w:spacing w:val="-7"/>
        </w:rPr>
        <w:t xml:space="preserve"> </w:t>
      </w:r>
      <w:r>
        <w:t>учащихся</w:t>
      </w:r>
      <w:r>
        <w:rPr>
          <w:spacing w:val="-10"/>
        </w:rPr>
        <w:t xml:space="preserve"> </w:t>
      </w:r>
      <w:r>
        <w:t>различными</w:t>
      </w:r>
      <w:r>
        <w:rPr>
          <w:spacing w:val="-7"/>
        </w:rPr>
        <w:t xml:space="preserve"> </w:t>
      </w:r>
      <w:r>
        <w:t>сторонами жизни коллектива позволяет выявить учащихся, которым не комфортно в коллективе, а так же выявить причины</w:t>
      </w:r>
      <w:r>
        <w:rPr>
          <w:spacing w:val="40"/>
        </w:rPr>
        <w:t xml:space="preserve"> </w:t>
      </w:r>
      <w:r>
        <w:t>дискомфорта.</w:t>
      </w:r>
    </w:p>
    <w:p w:rsidR="00483929" w:rsidRDefault="005A032F">
      <w:pPr>
        <w:pStyle w:val="a4"/>
        <w:ind w:right="265" w:firstLine="707"/>
        <w:jc w:val="both"/>
      </w:pPr>
      <w:r>
        <w:rPr>
          <w:b/>
        </w:rPr>
        <w:t>3 этап</w:t>
      </w:r>
      <w:r>
        <w:rPr>
          <w:b/>
          <w:i/>
        </w:rPr>
        <w:t xml:space="preserve">. </w:t>
      </w:r>
      <w:r>
        <w:t>Диагностика особенностей семейного воспитания,</w:t>
      </w:r>
      <w:r>
        <w:rPr>
          <w:spacing w:val="40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тех</w:t>
      </w:r>
      <w:r>
        <w:rPr>
          <w:spacing w:val="-3"/>
        </w:rPr>
        <w:t xml:space="preserve"> </w:t>
      </w:r>
      <w:r>
        <w:t>семьях,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заметны нарушения поведения детей (агрессор или аутсайдер).</w:t>
      </w:r>
    </w:p>
    <w:p w:rsidR="00483929" w:rsidRDefault="005A032F">
      <w:pPr>
        <w:pStyle w:val="a4"/>
        <w:ind w:right="326" w:firstLine="707"/>
        <w:jc w:val="both"/>
      </w:pPr>
      <w:r>
        <w:t>Целью этого этапа является анализ тех родительских установок реакций,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психологических</w:t>
      </w:r>
      <w:r>
        <w:rPr>
          <w:spacing w:val="-8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родителей,</w:t>
      </w:r>
      <w:r>
        <w:rPr>
          <w:spacing w:val="-6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ведут</w:t>
      </w:r>
      <w:r>
        <w:rPr>
          <w:spacing w:val="-6"/>
        </w:rPr>
        <w:t xml:space="preserve"> </w:t>
      </w:r>
      <w:r>
        <w:t>к нарушению прав ребенка в семье.</w:t>
      </w:r>
    </w:p>
    <w:p w:rsidR="00483929" w:rsidRDefault="005A032F">
      <w:pPr>
        <w:pStyle w:val="a4"/>
        <w:ind w:right="326" w:firstLine="707"/>
        <w:jc w:val="both"/>
        <w:rPr>
          <w:b/>
        </w:rPr>
      </w:pPr>
      <w:r>
        <w:t>Для выявления особенностей семейного воспитания и особенностей отношений между родителями в семьях мы предлагаем использовать методику</w:t>
      </w:r>
      <w:r>
        <w:rPr>
          <w:spacing w:val="-8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родительских</w:t>
      </w:r>
      <w:r>
        <w:rPr>
          <w:spacing w:val="-2"/>
        </w:rPr>
        <w:t xml:space="preserve"> </w:t>
      </w:r>
      <w:r>
        <w:t>установок</w:t>
      </w:r>
      <w:r>
        <w:rPr>
          <w:spacing w:val="-4"/>
        </w:rPr>
        <w:t xml:space="preserve"> </w:t>
      </w:r>
      <w:r>
        <w:lastRenderedPageBreak/>
        <w:t>и</w:t>
      </w:r>
      <w:r>
        <w:rPr>
          <w:spacing w:val="-7"/>
        </w:rPr>
        <w:t xml:space="preserve"> </w:t>
      </w:r>
      <w:r>
        <w:t>реакций</w:t>
      </w:r>
      <w:r>
        <w:rPr>
          <w:spacing w:val="-4"/>
        </w:rPr>
        <w:t xml:space="preserve"> </w:t>
      </w:r>
      <w:r>
        <w:t>(РА</w:t>
      </w:r>
      <w:proofErr w:type="gramStart"/>
      <w:r>
        <w:t>RY</w:t>
      </w:r>
      <w:proofErr w:type="gramEnd"/>
      <w:r>
        <w:t>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опросник эмоциональной стороны детско-родительского взаимодействия</w:t>
      </w:r>
      <w:r>
        <w:rPr>
          <w:b/>
        </w:rPr>
        <w:t>.</w:t>
      </w:r>
    </w:p>
    <w:p w:rsidR="00483929" w:rsidRDefault="005A032F">
      <w:pPr>
        <w:pStyle w:val="a4"/>
        <w:ind w:right="946"/>
        <w:jc w:val="both"/>
      </w:pPr>
      <w:r>
        <w:t>Для получения дополнительной информации об особенностях эмоционального</w:t>
      </w:r>
      <w:r>
        <w:rPr>
          <w:spacing w:val="-5"/>
        </w:rPr>
        <w:t xml:space="preserve"> </w:t>
      </w:r>
      <w:r>
        <w:t>контакта</w:t>
      </w:r>
      <w:r>
        <w:rPr>
          <w:spacing w:val="-9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ребенком</w:t>
      </w:r>
      <w:r>
        <w:rPr>
          <w:spacing w:val="-9"/>
        </w:rPr>
        <w:t xml:space="preserve"> </w:t>
      </w:r>
      <w:r>
        <w:t>используется</w:t>
      </w:r>
      <w:r>
        <w:rPr>
          <w:spacing w:val="-6"/>
        </w:rPr>
        <w:t xml:space="preserve"> </w:t>
      </w:r>
      <w:r>
        <w:t>опросник детско-родительского взаимодействия.</w:t>
      </w:r>
    </w:p>
    <w:p w:rsidR="00483929" w:rsidRDefault="005A032F" w:rsidP="005A032F">
      <w:pPr>
        <w:pStyle w:val="a4"/>
        <w:ind w:right="326" w:firstLineChars="300" w:firstLine="723"/>
        <w:jc w:val="both"/>
      </w:pPr>
      <w:r>
        <w:rPr>
          <w:b/>
        </w:rPr>
        <w:t xml:space="preserve">Профилактическая работа </w:t>
      </w:r>
      <w:r>
        <w:rPr>
          <w:color w:val="1D1D1B"/>
        </w:rPr>
        <w:t>системы профилактики жестокого обращения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в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отношении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детей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основывается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на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 xml:space="preserve">семейно-центрированном </w:t>
      </w:r>
      <w:proofErr w:type="gramStart"/>
      <w:r>
        <w:rPr>
          <w:color w:val="1D1D1B"/>
        </w:rPr>
        <w:t>подходе, предполагающем ориентацию на внутренние ресурсы семьи и направлена</w:t>
      </w:r>
      <w:proofErr w:type="gramEnd"/>
      <w:r>
        <w:rPr>
          <w:color w:val="1D1D1B"/>
          <w:spacing w:val="-4"/>
        </w:rPr>
        <w:t xml:space="preserve"> </w:t>
      </w:r>
      <w:r>
        <w:rPr>
          <w:color w:val="1D1D1B"/>
        </w:rPr>
        <w:t>на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формирование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у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населения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семейных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ценностей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и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 xml:space="preserve">социальной активности в отношении поддержания психосоциального благополучия семьи и в первую очередь детей. </w:t>
      </w:r>
      <w:proofErr w:type="gramStart"/>
      <w:r>
        <w:rPr>
          <w:color w:val="1D1D1B"/>
        </w:rPr>
        <w:t>В этой связи, ключевым элементом планирования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действий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по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преодолению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жестокого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обращения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должен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стать комплекс эффективных и всесторонних первичных, вторичных и третичных профилактических мер, центрированных на ребенке и ориентированных на семью, который основывается на межведомственном сотрудничестве и координации с обязательным участием органов управления и учреждений здравоохранения, образования, социальной защиты, правоохранительных органов и органов правосудия.</w:t>
      </w:r>
      <w:proofErr w:type="gramEnd"/>
    </w:p>
    <w:p w:rsidR="00483929" w:rsidRDefault="005A032F">
      <w:pPr>
        <w:pStyle w:val="a4"/>
        <w:ind w:right="326" w:firstLine="707"/>
        <w:jc w:val="both"/>
      </w:pPr>
      <w:r>
        <w:rPr>
          <w:color w:val="1D1D1B"/>
        </w:rPr>
        <w:t xml:space="preserve">Приоритетным направлением деятельности по защите детей от жестокого обращения является </w:t>
      </w:r>
      <w:r>
        <w:rPr>
          <w:b/>
          <w:color w:val="1D1D1B"/>
        </w:rPr>
        <w:t xml:space="preserve">первичная профилактика </w:t>
      </w:r>
      <w:r>
        <w:rPr>
          <w:color w:val="1D1D1B"/>
        </w:rPr>
        <w:t>– предупреждение возникновения факторов риска проявления жестокого обращения,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выявление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и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коррекция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проблем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в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семейных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отношениях</w:t>
      </w:r>
      <w:r>
        <w:rPr>
          <w:color w:val="1D1D1B"/>
          <w:spacing w:val="-7"/>
        </w:rPr>
        <w:t xml:space="preserve"> </w:t>
      </w:r>
      <w:proofErr w:type="gramStart"/>
      <w:r>
        <w:rPr>
          <w:color w:val="1D1D1B"/>
        </w:rPr>
        <w:t>на</w:t>
      </w:r>
      <w:proofErr w:type="gramEnd"/>
    </w:p>
    <w:p w:rsidR="00483929" w:rsidRDefault="005A032F">
      <w:pPr>
        <w:pStyle w:val="a4"/>
        <w:jc w:val="both"/>
      </w:pPr>
      <w:r>
        <w:rPr>
          <w:color w:val="1D1D1B"/>
        </w:rPr>
        <w:t>ранней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стадии,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обеспечение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условий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для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эффективного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выполнения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функций семьей (репродуктивной, педагогической, функции социализации и т.д.).</w:t>
      </w:r>
    </w:p>
    <w:p w:rsidR="00483929" w:rsidRDefault="005A032F">
      <w:pPr>
        <w:ind w:left="222" w:right="326"/>
        <w:jc w:val="both"/>
        <w:rPr>
          <w:i/>
          <w:sz w:val="24"/>
          <w:szCs w:val="24"/>
        </w:rPr>
      </w:pPr>
      <w:r>
        <w:rPr>
          <w:sz w:val="24"/>
          <w:szCs w:val="24"/>
        </w:rPr>
        <w:t>Выявление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имеющих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психологические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проблемы. </w:t>
      </w:r>
      <w:r>
        <w:rPr>
          <w:b/>
          <w:color w:val="1D1D1B"/>
          <w:sz w:val="24"/>
          <w:szCs w:val="24"/>
        </w:rPr>
        <w:t xml:space="preserve">Вторичная профилактика </w:t>
      </w:r>
      <w:r>
        <w:rPr>
          <w:color w:val="1D1D1B"/>
          <w:sz w:val="24"/>
          <w:szCs w:val="24"/>
        </w:rPr>
        <w:t xml:space="preserve">включает в себя </w:t>
      </w:r>
      <w:r>
        <w:rPr>
          <w:i/>
          <w:color w:val="1D1D1B"/>
          <w:sz w:val="24"/>
          <w:szCs w:val="24"/>
        </w:rPr>
        <w:t>создание инструмента выявления и передачи сигнала о случае жестокого обращения.</w:t>
      </w:r>
    </w:p>
    <w:p w:rsidR="00483929" w:rsidRDefault="005A032F">
      <w:pPr>
        <w:pStyle w:val="a4"/>
        <w:jc w:val="both"/>
      </w:pPr>
      <w:r>
        <w:rPr>
          <w:color w:val="1D1D1B"/>
        </w:rPr>
        <w:t>В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общем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плане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можно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выделить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несколько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основных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этапов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организации выявления случая жестокого обращения и планирования помощи пострадавшему ребенку.</w:t>
      </w:r>
    </w:p>
    <w:p w:rsidR="00483929" w:rsidRDefault="005A032F">
      <w:pPr>
        <w:pStyle w:val="1"/>
      </w:pPr>
      <w:r>
        <w:rPr>
          <w:color w:val="1D1D1B"/>
        </w:rPr>
        <w:t>Первый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этап: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прием</w:t>
      </w:r>
      <w:r>
        <w:rPr>
          <w:color w:val="1D1D1B"/>
          <w:spacing w:val="-3"/>
        </w:rPr>
        <w:t xml:space="preserve"> </w:t>
      </w:r>
      <w:r>
        <w:rPr>
          <w:color w:val="1D1D1B"/>
          <w:spacing w:val="-2"/>
        </w:rPr>
        <w:t>информации</w:t>
      </w:r>
    </w:p>
    <w:p w:rsidR="00483929" w:rsidRDefault="005A032F">
      <w:pPr>
        <w:pStyle w:val="a4"/>
        <w:ind w:right="326"/>
        <w:jc w:val="both"/>
      </w:pPr>
      <w:r>
        <w:rPr>
          <w:color w:val="1D1D1B"/>
        </w:rPr>
        <w:t>Сбор</w:t>
      </w:r>
      <w:r>
        <w:rPr>
          <w:color w:val="1D1D1B"/>
          <w:spacing w:val="40"/>
        </w:rPr>
        <w:t xml:space="preserve"> </w:t>
      </w:r>
      <w:r>
        <w:rPr>
          <w:color w:val="1D1D1B"/>
        </w:rPr>
        <w:t>информации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о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жестоком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обращении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с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ребенком,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которая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может поступать из самых разных источников – соседи, друзья, прохожие, поликлиника, полиция, органы социальной защиты</w:t>
      </w:r>
    </w:p>
    <w:p w:rsidR="00483929" w:rsidRDefault="005A032F">
      <w:pPr>
        <w:pStyle w:val="a4"/>
        <w:ind w:right="282"/>
        <w:jc w:val="both"/>
      </w:pPr>
      <w:r>
        <w:rPr>
          <w:color w:val="1D1D1B"/>
        </w:rPr>
        <w:t>и т.д., с целью организации раннего выявления случаев жестокого обращения.</w:t>
      </w:r>
      <w:r>
        <w:rPr>
          <w:color w:val="1D1D1B"/>
          <w:spacing w:val="40"/>
        </w:rPr>
        <w:t xml:space="preserve"> </w:t>
      </w:r>
      <w:r>
        <w:rPr>
          <w:color w:val="1D1D1B"/>
        </w:rPr>
        <w:t>В соответствии с пунктом 3 статьи 56 семейного кодекса РФ должностные лица организаций и иные граждане, которым станет известно об угрозе жизни или здоровью ребенка, о нарушении его прав и законных интересов, обязаны сообщить об этом в орган опеки и попечительства по месту фактического нахождения ребенка. При получении таких сведений орган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опеки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и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попечительства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обязан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принять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необходимые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меры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по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защите прав и законных интересов ребенка.</w:t>
      </w:r>
    </w:p>
    <w:p w:rsidR="00483929" w:rsidRDefault="005A032F">
      <w:pPr>
        <w:pStyle w:val="1"/>
      </w:pPr>
      <w:r>
        <w:rPr>
          <w:color w:val="1D1D1B"/>
        </w:rPr>
        <w:t>Второй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этап: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расследование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сигнала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о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случае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жесткого</w:t>
      </w:r>
      <w:r>
        <w:rPr>
          <w:color w:val="1D1D1B"/>
          <w:spacing w:val="-4"/>
        </w:rPr>
        <w:t xml:space="preserve"> </w:t>
      </w:r>
      <w:r>
        <w:rPr>
          <w:color w:val="1D1D1B"/>
          <w:spacing w:val="-2"/>
        </w:rPr>
        <w:t>обращения</w:t>
      </w:r>
    </w:p>
    <w:p w:rsidR="00483929" w:rsidRDefault="005A032F">
      <w:pPr>
        <w:pStyle w:val="a4"/>
        <w:ind w:right="209"/>
        <w:jc w:val="both"/>
      </w:pPr>
      <w:r>
        <w:rPr>
          <w:color w:val="1D1D1B"/>
        </w:rPr>
        <w:t>На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этом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этапе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необходимо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проведение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предварительной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оценки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выявленного случая жестокого обращения, социально-психологическая диагностика ситуации семьи, проведение первичного интервью с детьми и родителями.</w:t>
      </w:r>
    </w:p>
    <w:p w:rsidR="00483929" w:rsidRDefault="005A032F">
      <w:pPr>
        <w:pStyle w:val="a4"/>
        <w:jc w:val="both"/>
      </w:pPr>
      <w:r>
        <w:rPr>
          <w:color w:val="1D1D1B"/>
        </w:rPr>
        <w:t>После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получения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информации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(сигнала)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необходимо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проведение</w:t>
      </w:r>
    </w:p>
    <w:p w:rsidR="00483929" w:rsidRDefault="005A032F">
      <w:pPr>
        <w:pStyle w:val="a4"/>
        <w:ind w:right="209"/>
        <w:jc w:val="both"/>
      </w:pPr>
      <w:r>
        <w:rPr>
          <w:color w:val="1D1D1B"/>
        </w:rPr>
        <w:t>проверки,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целью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которой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является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определить: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а)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имел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ли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место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случай жестокого обращения, и б) безопасно ли ребенку оставаться в семье.</w:t>
      </w:r>
    </w:p>
    <w:p w:rsidR="00483929" w:rsidRDefault="005A032F">
      <w:pPr>
        <w:pStyle w:val="a4"/>
        <w:ind w:right="209"/>
        <w:jc w:val="both"/>
      </w:pPr>
      <w:r>
        <w:rPr>
          <w:color w:val="1D1D1B"/>
        </w:rPr>
        <w:t>Такую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проверку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могут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проводить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специалисты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уполномоченных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социальных учреждений, с представлением информации по результатам проверки</w:t>
      </w:r>
    </w:p>
    <w:p w:rsidR="00483929" w:rsidRDefault="005A032F">
      <w:pPr>
        <w:pStyle w:val="a4"/>
        <w:jc w:val="both"/>
      </w:pPr>
      <w:r>
        <w:rPr>
          <w:color w:val="1D1D1B"/>
        </w:rPr>
        <w:t>в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органы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опеки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и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попечительства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или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в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КДН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и</w:t>
      </w:r>
      <w:r>
        <w:rPr>
          <w:color w:val="1D1D1B"/>
          <w:spacing w:val="-2"/>
        </w:rPr>
        <w:t xml:space="preserve"> </w:t>
      </w:r>
      <w:r>
        <w:rPr>
          <w:color w:val="1D1D1B"/>
          <w:spacing w:val="-5"/>
        </w:rPr>
        <w:t>ЗП.</w:t>
      </w:r>
    </w:p>
    <w:p w:rsidR="00483929" w:rsidRDefault="005A032F">
      <w:pPr>
        <w:pStyle w:val="a4"/>
        <w:ind w:firstLine="283"/>
        <w:jc w:val="both"/>
      </w:pPr>
      <w:r>
        <w:rPr>
          <w:b/>
          <w:color w:val="1D1D1B"/>
        </w:rPr>
        <w:t>Третий</w:t>
      </w:r>
      <w:r>
        <w:rPr>
          <w:b/>
          <w:color w:val="1D1D1B"/>
          <w:spacing w:val="-5"/>
        </w:rPr>
        <w:t xml:space="preserve"> </w:t>
      </w:r>
      <w:r>
        <w:rPr>
          <w:b/>
          <w:color w:val="1D1D1B"/>
        </w:rPr>
        <w:t>этап:</w:t>
      </w:r>
      <w:r>
        <w:rPr>
          <w:b/>
          <w:color w:val="1D1D1B"/>
          <w:spacing w:val="-4"/>
        </w:rPr>
        <w:t xml:space="preserve"> </w:t>
      </w:r>
      <w:r>
        <w:rPr>
          <w:b/>
          <w:color w:val="1D1D1B"/>
        </w:rPr>
        <w:t>оценка</w:t>
      </w:r>
      <w:r>
        <w:rPr>
          <w:b/>
          <w:color w:val="1D1D1B"/>
          <w:spacing w:val="-3"/>
        </w:rPr>
        <w:t xml:space="preserve"> </w:t>
      </w:r>
      <w:r>
        <w:rPr>
          <w:b/>
          <w:color w:val="1D1D1B"/>
        </w:rPr>
        <w:t>безопасности</w:t>
      </w:r>
      <w:r>
        <w:rPr>
          <w:b/>
          <w:color w:val="1D1D1B"/>
          <w:spacing w:val="-5"/>
        </w:rPr>
        <w:t xml:space="preserve"> </w:t>
      </w:r>
      <w:r>
        <w:rPr>
          <w:b/>
          <w:color w:val="1D1D1B"/>
        </w:rPr>
        <w:t>ребенка.</w:t>
      </w:r>
      <w:r>
        <w:rPr>
          <w:b/>
          <w:color w:val="1D1D1B"/>
          <w:spacing w:val="-5"/>
        </w:rPr>
        <w:t xml:space="preserve"> </w:t>
      </w:r>
      <w:r>
        <w:rPr>
          <w:color w:val="1D1D1B"/>
        </w:rPr>
        <w:t>Своевременная</w:t>
      </w:r>
      <w:r>
        <w:rPr>
          <w:color w:val="1D1D1B"/>
          <w:spacing w:val="40"/>
        </w:rPr>
        <w:t xml:space="preserve"> </w:t>
      </w:r>
      <w:r>
        <w:rPr>
          <w:color w:val="1D1D1B"/>
        </w:rPr>
        <w:t>и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адекватная оценка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безопасности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и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риска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приобретает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особое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значение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в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ситуациях,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когда ребенок подвергается физическому (сексуальному) насилию или находится в условиях отсутствия заботы и пренебрежения нуждами, так как при этих</w:t>
      </w:r>
    </w:p>
    <w:p w:rsidR="00483929" w:rsidRDefault="005A032F">
      <w:pPr>
        <w:pStyle w:val="a4"/>
        <w:ind w:right="326"/>
        <w:jc w:val="both"/>
      </w:pPr>
      <w:proofErr w:type="gramStart"/>
      <w:r>
        <w:rPr>
          <w:color w:val="1D1D1B"/>
        </w:rPr>
        <w:t>видах</w:t>
      </w:r>
      <w:proofErr w:type="gramEnd"/>
      <w:r>
        <w:rPr>
          <w:color w:val="1D1D1B"/>
        </w:rPr>
        <w:t xml:space="preserve"> жестокого обращения ребенок может серьезно пострадать или погибнуть. Актуальное</w:t>
      </w:r>
      <w:r>
        <w:rPr>
          <w:color w:val="1D1D1B"/>
          <w:spacing w:val="40"/>
        </w:rPr>
        <w:t xml:space="preserve"> </w:t>
      </w:r>
      <w:r>
        <w:rPr>
          <w:color w:val="1D1D1B"/>
        </w:rPr>
        <w:t>состояние ребенка оценивается по состоянию его физического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здоровья,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эмоциональному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состоянию,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опасности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ближайшего социального окружения и наличию высокого риска для его безопасности, жизни и здоровья в случае оставления без помощи.</w:t>
      </w:r>
    </w:p>
    <w:p w:rsidR="00483929" w:rsidRDefault="005A032F">
      <w:pPr>
        <w:pStyle w:val="1"/>
        <w:ind w:firstLine="283"/>
      </w:pPr>
      <w:r>
        <w:rPr>
          <w:color w:val="1D1D1B"/>
        </w:rPr>
        <w:t>Четвертый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этап: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организация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защиты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ребенка,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пострадавшего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от жестокого обращения.</w:t>
      </w:r>
    </w:p>
    <w:p w:rsidR="00483929" w:rsidRDefault="005A032F">
      <w:pPr>
        <w:pStyle w:val="a4"/>
        <w:jc w:val="both"/>
      </w:pPr>
      <w:r>
        <w:rPr>
          <w:color w:val="1D1D1B"/>
        </w:rPr>
        <w:t>Каждая</w:t>
      </w:r>
      <w:r>
        <w:rPr>
          <w:color w:val="1D1D1B"/>
          <w:spacing w:val="40"/>
        </w:rPr>
        <w:t xml:space="preserve"> </w:t>
      </w:r>
      <w:r>
        <w:rPr>
          <w:color w:val="1D1D1B"/>
        </w:rPr>
        <w:t>информация о случае жестокого обращения оценивается на предмет риска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и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безопасности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для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ребенка,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а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факт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жестокого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обращения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расследуется. После оценки риска принимается</w:t>
      </w:r>
      <w:r>
        <w:rPr>
          <w:color w:val="1D1D1B"/>
          <w:spacing w:val="40"/>
        </w:rPr>
        <w:t xml:space="preserve"> </w:t>
      </w:r>
      <w:r>
        <w:rPr>
          <w:color w:val="1D1D1B"/>
        </w:rPr>
        <w:t xml:space="preserve">решение, остается ли ребенок дома; необходима ли выработка срочного плана безопасности для снижения </w:t>
      </w:r>
      <w:r>
        <w:rPr>
          <w:color w:val="1D1D1B"/>
        </w:rPr>
        <w:lastRenderedPageBreak/>
        <w:t xml:space="preserve">риска, если он оценивается как высокий, или ребенка необходимо изъять из семьи и поместить в соответствующее учреждение, во временную семью или </w:t>
      </w:r>
      <w:proofErr w:type="gramStart"/>
      <w:r>
        <w:rPr>
          <w:color w:val="1D1D1B"/>
        </w:rPr>
        <w:t>к</w:t>
      </w:r>
      <w:proofErr w:type="gramEnd"/>
    </w:p>
    <w:p w:rsidR="00483929" w:rsidRDefault="005A032F">
      <w:pPr>
        <w:pStyle w:val="a4"/>
        <w:jc w:val="both"/>
      </w:pPr>
      <w:r>
        <w:rPr>
          <w:color w:val="1D1D1B"/>
        </w:rPr>
        <w:t>родственникам,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способным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обеспечить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безопасность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и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заботиться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о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2"/>
        </w:rPr>
        <w:t>ребенке.</w:t>
      </w:r>
    </w:p>
    <w:p w:rsidR="00483929" w:rsidRDefault="005A032F">
      <w:pPr>
        <w:pStyle w:val="1"/>
        <w:ind w:left="505"/>
      </w:pPr>
      <w:r>
        <w:rPr>
          <w:color w:val="1D1D1B"/>
        </w:rPr>
        <w:t>Пятый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этап: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мониторинг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динамики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семейной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ситуации</w:t>
      </w:r>
    </w:p>
    <w:p w:rsidR="00483929" w:rsidRDefault="005A032F">
      <w:pPr>
        <w:pStyle w:val="a4"/>
        <w:ind w:right="326"/>
        <w:jc w:val="both"/>
      </w:pPr>
      <w:r>
        <w:rPr>
          <w:color w:val="1D1D1B"/>
        </w:rPr>
        <w:t>Необходимо отслеживать динамику работы с семьей, что</w:t>
      </w:r>
      <w:r>
        <w:rPr>
          <w:color w:val="1D1D1B"/>
          <w:spacing w:val="40"/>
        </w:rPr>
        <w:t xml:space="preserve"> </w:t>
      </w:r>
      <w:r>
        <w:rPr>
          <w:color w:val="1D1D1B"/>
        </w:rPr>
        <w:t>позволяет не работать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впустую,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когда</w:t>
      </w:r>
      <w:r>
        <w:rPr>
          <w:color w:val="1D1D1B"/>
          <w:spacing w:val="-3"/>
        </w:rPr>
        <w:t xml:space="preserve"> </w:t>
      </w:r>
      <w:proofErr w:type="gramStart"/>
      <w:r>
        <w:rPr>
          <w:color w:val="1D1D1B"/>
        </w:rPr>
        <w:t>принятые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меры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не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достигают</w:t>
      </w:r>
      <w:proofErr w:type="gramEnd"/>
      <w:r>
        <w:rPr>
          <w:color w:val="1D1D1B"/>
          <w:spacing w:val="-4"/>
        </w:rPr>
        <w:t xml:space="preserve"> </w:t>
      </w:r>
      <w:r>
        <w:rPr>
          <w:color w:val="1D1D1B"/>
        </w:rPr>
        <w:t>намеченной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цели,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и вовремя корректировать план.</w:t>
      </w:r>
    </w:p>
    <w:p w:rsidR="00483929" w:rsidRDefault="005A032F">
      <w:pPr>
        <w:pStyle w:val="1"/>
        <w:ind w:left="505"/>
      </w:pPr>
      <w:r>
        <w:rPr>
          <w:color w:val="1D1D1B"/>
        </w:rPr>
        <w:t>Шестой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этап: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завершение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2"/>
        </w:rPr>
        <w:t>помощи</w:t>
      </w:r>
    </w:p>
    <w:p w:rsidR="00483929" w:rsidRDefault="005A032F">
      <w:pPr>
        <w:pStyle w:val="a4"/>
        <w:ind w:right="456"/>
        <w:jc w:val="both"/>
      </w:pPr>
      <w:r>
        <w:rPr>
          <w:color w:val="1D1D1B"/>
        </w:rPr>
        <w:t>По итогам проведенных реабилитационных мероприятий необходимо осуществление профессионального мониторинга состояния семьи и ребенка.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Задачей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мониторинга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является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получение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информации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о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решении</w:t>
      </w:r>
    </w:p>
    <w:p w:rsidR="00483929" w:rsidRDefault="005A032F">
      <w:pPr>
        <w:pStyle w:val="a4"/>
        <w:jc w:val="both"/>
      </w:pPr>
      <w:r>
        <w:rPr>
          <w:color w:val="1D1D1B"/>
        </w:rPr>
        <w:t>поставленных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реабилитационных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задач,</w:t>
      </w:r>
      <w:r>
        <w:rPr>
          <w:color w:val="1D1D1B"/>
          <w:spacing w:val="-9"/>
        </w:rPr>
        <w:t xml:space="preserve"> </w:t>
      </w:r>
      <w:r>
        <w:rPr>
          <w:color w:val="1D1D1B"/>
        </w:rPr>
        <w:t>необходимости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корректировки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плана реабилитации семьи и ребенка, продолжении и перспективах</w:t>
      </w:r>
    </w:p>
    <w:p w:rsidR="00483929" w:rsidRDefault="005A032F">
      <w:pPr>
        <w:pStyle w:val="a4"/>
        <w:jc w:val="both"/>
      </w:pPr>
      <w:r>
        <w:rPr>
          <w:color w:val="1D1D1B"/>
        </w:rPr>
        <w:t>реабилитационной</w:t>
      </w:r>
      <w:r>
        <w:rPr>
          <w:color w:val="1D1D1B"/>
          <w:spacing w:val="-11"/>
        </w:rPr>
        <w:t xml:space="preserve"> </w:t>
      </w:r>
      <w:r>
        <w:rPr>
          <w:color w:val="1D1D1B"/>
        </w:rPr>
        <w:t>работы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с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2"/>
        </w:rPr>
        <w:t>семьей.</w:t>
      </w:r>
    </w:p>
    <w:p w:rsidR="00483929" w:rsidRDefault="005A032F">
      <w:pPr>
        <w:pStyle w:val="1"/>
      </w:pPr>
      <w:r>
        <w:rPr>
          <w:color w:val="1D1D1B"/>
        </w:rPr>
        <w:t>Третичная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2"/>
        </w:rPr>
        <w:t>профилактика</w:t>
      </w:r>
    </w:p>
    <w:p w:rsidR="00483929" w:rsidRDefault="005A032F">
      <w:pPr>
        <w:ind w:left="222"/>
        <w:jc w:val="both"/>
        <w:rPr>
          <w:sz w:val="24"/>
          <w:szCs w:val="24"/>
        </w:rPr>
      </w:pPr>
      <w:r>
        <w:rPr>
          <w:i/>
          <w:color w:val="1D1D1B"/>
          <w:sz w:val="24"/>
          <w:szCs w:val="24"/>
        </w:rPr>
        <w:t>Инфраструктура</w:t>
      </w:r>
      <w:r>
        <w:rPr>
          <w:i/>
          <w:color w:val="1D1D1B"/>
          <w:spacing w:val="-6"/>
          <w:sz w:val="24"/>
          <w:szCs w:val="24"/>
        </w:rPr>
        <w:t xml:space="preserve"> </w:t>
      </w:r>
      <w:r>
        <w:rPr>
          <w:i/>
          <w:color w:val="1D1D1B"/>
          <w:sz w:val="24"/>
          <w:szCs w:val="24"/>
        </w:rPr>
        <w:t>услуг</w:t>
      </w:r>
      <w:r>
        <w:rPr>
          <w:i/>
          <w:color w:val="1D1D1B"/>
          <w:spacing w:val="-10"/>
          <w:sz w:val="24"/>
          <w:szCs w:val="24"/>
        </w:rPr>
        <w:t xml:space="preserve"> </w:t>
      </w:r>
      <w:r>
        <w:rPr>
          <w:i/>
          <w:color w:val="1D1D1B"/>
          <w:sz w:val="24"/>
          <w:szCs w:val="24"/>
        </w:rPr>
        <w:t>по</w:t>
      </w:r>
      <w:r>
        <w:rPr>
          <w:i/>
          <w:color w:val="1D1D1B"/>
          <w:spacing w:val="-9"/>
          <w:sz w:val="24"/>
          <w:szCs w:val="24"/>
        </w:rPr>
        <w:t xml:space="preserve"> </w:t>
      </w:r>
      <w:r>
        <w:rPr>
          <w:i/>
          <w:color w:val="1D1D1B"/>
          <w:sz w:val="24"/>
          <w:szCs w:val="24"/>
        </w:rPr>
        <w:t>реабилитации</w:t>
      </w:r>
      <w:r>
        <w:rPr>
          <w:i/>
          <w:color w:val="1D1D1B"/>
          <w:spacing w:val="-4"/>
          <w:sz w:val="24"/>
          <w:szCs w:val="24"/>
        </w:rPr>
        <w:t xml:space="preserve"> </w:t>
      </w:r>
      <w:r>
        <w:rPr>
          <w:color w:val="1D1D1B"/>
          <w:sz w:val="24"/>
          <w:szCs w:val="24"/>
        </w:rPr>
        <w:t>пострадавших,</w:t>
      </w:r>
      <w:r>
        <w:rPr>
          <w:color w:val="1D1D1B"/>
          <w:spacing w:val="-8"/>
          <w:sz w:val="24"/>
          <w:szCs w:val="24"/>
        </w:rPr>
        <w:t xml:space="preserve"> </w:t>
      </w:r>
      <w:r>
        <w:rPr>
          <w:color w:val="1D1D1B"/>
          <w:sz w:val="24"/>
          <w:szCs w:val="24"/>
        </w:rPr>
        <w:t>а</w:t>
      </w:r>
      <w:r>
        <w:rPr>
          <w:color w:val="1D1D1B"/>
          <w:spacing w:val="-6"/>
          <w:sz w:val="24"/>
          <w:szCs w:val="24"/>
        </w:rPr>
        <w:t xml:space="preserve"> </w:t>
      </w:r>
      <w:r>
        <w:rPr>
          <w:color w:val="1D1D1B"/>
          <w:spacing w:val="-2"/>
          <w:sz w:val="24"/>
          <w:szCs w:val="24"/>
        </w:rPr>
        <w:t>также</w:t>
      </w:r>
    </w:p>
    <w:p w:rsidR="00483929" w:rsidRDefault="005A032F">
      <w:pPr>
        <w:pStyle w:val="a4"/>
        <w:ind w:right="209"/>
        <w:jc w:val="both"/>
      </w:pPr>
      <w:r>
        <w:rPr>
          <w:color w:val="1D1D1B"/>
        </w:rPr>
        <w:t>совершивших жестокое обращение, предполагает создание условий для проведения</w:t>
      </w:r>
      <w:r>
        <w:rPr>
          <w:color w:val="1D1D1B"/>
          <w:spacing w:val="-7"/>
        </w:rPr>
        <w:t xml:space="preserve"> </w:t>
      </w:r>
      <w:r>
        <w:rPr>
          <w:color w:val="1D1D1B"/>
        </w:rPr>
        <w:t>социально-психологической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реабилитации</w:t>
      </w:r>
      <w:r>
        <w:rPr>
          <w:color w:val="1D1D1B"/>
          <w:spacing w:val="-10"/>
        </w:rPr>
        <w:t xml:space="preserve"> </w:t>
      </w:r>
      <w:r>
        <w:rPr>
          <w:color w:val="1D1D1B"/>
        </w:rPr>
        <w:t>детей,</w:t>
      </w:r>
      <w:r>
        <w:rPr>
          <w:color w:val="1D1D1B"/>
          <w:spacing w:val="-8"/>
        </w:rPr>
        <w:t xml:space="preserve"> </w:t>
      </w:r>
      <w:r>
        <w:rPr>
          <w:color w:val="1D1D1B"/>
        </w:rPr>
        <w:t>пострадавших от жестокого обращения и преступных посягательств, а также расширение сети служб по оказанию социальных услуг по предоставлению временного приюта женщинам с детьми, пострадавшим от жестокого обращения.</w:t>
      </w:r>
    </w:p>
    <w:p w:rsidR="00483929" w:rsidRDefault="005A032F">
      <w:pPr>
        <w:pStyle w:val="1"/>
        <w:ind w:left="649"/>
      </w:pPr>
      <w:r>
        <w:t>Коррекционная</w:t>
      </w:r>
      <w:r>
        <w:rPr>
          <w:spacing w:val="-7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защите</w:t>
      </w:r>
      <w:r>
        <w:rPr>
          <w:spacing w:val="-5"/>
        </w:rPr>
        <w:t xml:space="preserve"> </w:t>
      </w:r>
      <w:r>
        <w:t>детей</w:t>
      </w:r>
      <w:r>
        <w:rPr>
          <w:spacing w:val="59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жестокого</w:t>
      </w:r>
      <w:r>
        <w:rPr>
          <w:spacing w:val="-7"/>
        </w:rPr>
        <w:t xml:space="preserve"> </w:t>
      </w:r>
      <w:r>
        <w:rPr>
          <w:spacing w:val="-2"/>
        </w:rPr>
        <w:t>обращения</w:t>
      </w:r>
    </w:p>
    <w:p w:rsidR="00483929" w:rsidRDefault="005A032F">
      <w:pPr>
        <w:pStyle w:val="a4"/>
        <w:ind w:right="326"/>
        <w:jc w:val="both"/>
      </w:pPr>
      <w:r>
        <w:t>Работа по диагностике и профилактике поведения, ведущего к нарушению прав</w:t>
      </w:r>
      <w:r>
        <w:rPr>
          <w:spacing w:val="-7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школьном</w:t>
      </w:r>
      <w:r>
        <w:rPr>
          <w:spacing w:val="-3"/>
        </w:rPr>
        <w:t xml:space="preserve"> </w:t>
      </w:r>
      <w:r>
        <w:t>коллективе</w:t>
      </w:r>
      <w:r>
        <w:rPr>
          <w:spacing w:val="-4"/>
        </w:rPr>
        <w:t xml:space="preserve"> </w:t>
      </w:r>
      <w:r>
        <w:t>закономерно</w:t>
      </w:r>
      <w:r>
        <w:rPr>
          <w:spacing w:val="-6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включать в себя и коррекционный блок.</w:t>
      </w:r>
    </w:p>
    <w:p w:rsidR="00483929" w:rsidRDefault="005A032F">
      <w:pPr>
        <w:pStyle w:val="a4"/>
        <w:jc w:val="both"/>
      </w:pPr>
      <w:r>
        <w:t>В</w:t>
      </w:r>
      <w:r>
        <w:rPr>
          <w:spacing w:val="-9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развернутой</w:t>
      </w:r>
      <w:r>
        <w:rPr>
          <w:spacing w:val="-6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коррекционные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включают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себя:</w:t>
      </w:r>
    </w:p>
    <w:p w:rsidR="00483929" w:rsidRDefault="005A032F">
      <w:pPr>
        <w:pStyle w:val="a7"/>
        <w:numPr>
          <w:ilvl w:val="0"/>
          <w:numId w:val="20"/>
        </w:numPr>
        <w:tabs>
          <w:tab w:val="left" w:pos="387"/>
        </w:tabs>
        <w:ind w:right="423" w:firstLine="0"/>
        <w:jc w:val="both"/>
        <w:rPr>
          <w:sz w:val="24"/>
          <w:szCs w:val="24"/>
        </w:rPr>
      </w:pPr>
      <w:r>
        <w:rPr>
          <w:sz w:val="24"/>
          <w:szCs w:val="24"/>
        </w:rPr>
        <w:t>коррекционные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занятия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детьми,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испытывающими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трудности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адаптации к школе;</w:t>
      </w:r>
    </w:p>
    <w:p w:rsidR="00483929" w:rsidRDefault="005A032F">
      <w:pPr>
        <w:pStyle w:val="a7"/>
        <w:numPr>
          <w:ilvl w:val="0"/>
          <w:numId w:val="20"/>
        </w:numPr>
        <w:tabs>
          <w:tab w:val="left" w:pos="387"/>
        </w:tabs>
        <w:ind w:right="652" w:firstLine="0"/>
        <w:jc w:val="both"/>
        <w:rPr>
          <w:i/>
          <w:sz w:val="24"/>
          <w:szCs w:val="24"/>
        </w:rPr>
      </w:pPr>
      <w:r>
        <w:rPr>
          <w:sz w:val="24"/>
          <w:szCs w:val="24"/>
        </w:rPr>
        <w:t>коррекционные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занятия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учителями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оптимизации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стиля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общения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proofErr w:type="spellStart"/>
      <w:r>
        <w:rPr>
          <w:spacing w:val="-2"/>
          <w:sz w:val="24"/>
          <w:szCs w:val="24"/>
        </w:rPr>
        <w:t>детьми</w:t>
      </w:r>
      <w:proofErr w:type="gramStart"/>
      <w:r>
        <w:rPr>
          <w:spacing w:val="-2"/>
          <w:sz w:val="24"/>
          <w:szCs w:val="24"/>
        </w:rPr>
        <w:t>;</w:t>
      </w:r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оррекционные</w:t>
      </w:r>
      <w:proofErr w:type="spellEnd"/>
      <w:r>
        <w:rPr>
          <w:sz w:val="24"/>
          <w:szCs w:val="24"/>
        </w:rPr>
        <w:t xml:space="preserve"> занятия с родителями с целью преодоления трудностей семейного воспитания и изменения установок по отношению к ребенку. Коррекционная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родителями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целом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вестись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следующих </w:t>
      </w:r>
      <w:r>
        <w:rPr>
          <w:i/>
          <w:spacing w:val="-2"/>
          <w:sz w:val="24"/>
          <w:szCs w:val="24"/>
        </w:rPr>
        <w:t>формах:</w:t>
      </w:r>
    </w:p>
    <w:p w:rsidR="00483929" w:rsidRDefault="005A032F">
      <w:pPr>
        <w:pStyle w:val="a7"/>
        <w:numPr>
          <w:ilvl w:val="0"/>
          <w:numId w:val="21"/>
        </w:numPr>
        <w:tabs>
          <w:tab w:val="left" w:pos="525"/>
        </w:tabs>
        <w:ind w:right="430" w:firstLine="0"/>
        <w:jc w:val="both"/>
        <w:rPr>
          <w:sz w:val="24"/>
          <w:szCs w:val="24"/>
        </w:rPr>
      </w:pPr>
      <w:r>
        <w:rPr>
          <w:sz w:val="24"/>
          <w:szCs w:val="24"/>
        </w:rPr>
        <w:t>групповые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дискуссии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темам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уже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проведенных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бесед (в качестве ведущих подобного рода групповых обсуждений проблем семейного воспитания выступают учитель и психолог образовательного </w:t>
      </w:r>
      <w:r>
        <w:rPr>
          <w:spacing w:val="-2"/>
          <w:sz w:val="24"/>
          <w:szCs w:val="24"/>
        </w:rPr>
        <w:t>учреждения);</w:t>
      </w:r>
    </w:p>
    <w:p w:rsidR="00483929" w:rsidRDefault="005A032F">
      <w:pPr>
        <w:pStyle w:val="a7"/>
        <w:numPr>
          <w:ilvl w:val="0"/>
          <w:numId w:val="21"/>
        </w:numPr>
        <w:tabs>
          <w:tab w:val="left" w:pos="525"/>
        </w:tabs>
        <w:ind w:right="1539" w:firstLine="0"/>
        <w:jc w:val="both"/>
        <w:rPr>
          <w:sz w:val="24"/>
          <w:szCs w:val="24"/>
        </w:rPr>
      </w:pPr>
      <w:r>
        <w:rPr>
          <w:sz w:val="24"/>
          <w:szCs w:val="24"/>
        </w:rPr>
        <w:t>анализ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конкретной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проблемной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ситуации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(ведущие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учитель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-2"/>
          <w:sz w:val="24"/>
          <w:szCs w:val="24"/>
        </w:rPr>
        <w:t>психолог);</w:t>
      </w:r>
    </w:p>
    <w:p w:rsidR="00483929" w:rsidRDefault="005A032F">
      <w:pPr>
        <w:pStyle w:val="a7"/>
        <w:numPr>
          <w:ilvl w:val="0"/>
          <w:numId w:val="21"/>
        </w:numPr>
        <w:tabs>
          <w:tab w:val="left" w:pos="525"/>
        </w:tabs>
        <w:ind w:right="692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тренинговые</w:t>
      </w:r>
      <w:proofErr w:type="spellEnd"/>
      <w:r>
        <w:rPr>
          <w:sz w:val="24"/>
          <w:szCs w:val="24"/>
        </w:rPr>
        <w:t xml:space="preserve"> занятия, включающие в себя элементы тренинга коммуникативной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компетентности,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ролевой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идентификации,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личностного роста (ведущий — психолог).</w:t>
      </w:r>
    </w:p>
    <w:p w:rsidR="00483929" w:rsidRDefault="00483929">
      <w:pPr>
        <w:pStyle w:val="a4"/>
        <w:jc w:val="both"/>
      </w:pPr>
    </w:p>
    <w:p w:rsidR="00483929" w:rsidRDefault="005A032F">
      <w:pPr>
        <w:ind w:left="5" w:right="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мероприятий</w:t>
      </w:r>
    </w:p>
    <w:p w:rsidR="00483929" w:rsidRDefault="00483929">
      <w:pPr>
        <w:pStyle w:val="a4"/>
        <w:jc w:val="both"/>
        <w:rPr>
          <w:b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5300"/>
        <w:gridCol w:w="1544"/>
        <w:gridCol w:w="2062"/>
      </w:tblGrid>
      <w:tr w:rsidR="00483929">
        <w:trPr>
          <w:trHeight w:val="642"/>
        </w:trPr>
        <w:tc>
          <w:tcPr>
            <w:tcW w:w="667" w:type="dxa"/>
          </w:tcPr>
          <w:p w:rsidR="00483929" w:rsidRDefault="005A032F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№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300" w:type="dxa"/>
          </w:tcPr>
          <w:p w:rsidR="00483929" w:rsidRDefault="005A032F">
            <w:pPr>
              <w:pStyle w:val="TableParagraph"/>
              <w:ind w:left="12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544" w:type="dxa"/>
          </w:tcPr>
          <w:p w:rsidR="00483929" w:rsidRDefault="005A032F">
            <w:pPr>
              <w:pStyle w:val="TableParagraph"/>
              <w:ind w:left="393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2062" w:type="dxa"/>
          </w:tcPr>
          <w:p w:rsidR="00483929" w:rsidRDefault="005A032F">
            <w:pPr>
              <w:pStyle w:val="TableParagraph"/>
              <w:ind w:left="11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483929">
        <w:trPr>
          <w:trHeight w:val="322"/>
        </w:trPr>
        <w:tc>
          <w:tcPr>
            <w:tcW w:w="7511" w:type="dxa"/>
            <w:gridSpan w:val="3"/>
          </w:tcPr>
          <w:p w:rsidR="00483929" w:rsidRDefault="005A032F">
            <w:pPr>
              <w:pStyle w:val="TableParagraph"/>
              <w:ind w:left="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pacing w:val="-2"/>
                <w:sz w:val="24"/>
                <w:szCs w:val="24"/>
              </w:rPr>
              <w:t xml:space="preserve"> родителями</w:t>
            </w:r>
          </w:p>
        </w:tc>
        <w:tc>
          <w:tcPr>
            <w:tcW w:w="2062" w:type="dxa"/>
          </w:tcPr>
          <w:p w:rsidR="00483929" w:rsidRDefault="0048392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83929">
        <w:trPr>
          <w:trHeight w:val="642"/>
        </w:trPr>
        <w:tc>
          <w:tcPr>
            <w:tcW w:w="667" w:type="dxa"/>
          </w:tcPr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300" w:type="dxa"/>
          </w:tcPr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семьями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выявление неблагополучия в семье.</w:t>
            </w:r>
          </w:p>
        </w:tc>
        <w:tc>
          <w:tcPr>
            <w:tcW w:w="1544" w:type="dxa"/>
          </w:tcPr>
          <w:p w:rsidR="00483929" w:rsidRDefault="005A032F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течение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062" w:type="dxa"/>
          </w:tcPr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483929">
        <w:trPr>
          <w:trHeight w:val="644"/>
        </w:trPr>
        <w:tc>
          <w:tcPr>
            <w:tcW w:w="667" w:type="dxa"/>
          </w:tcPr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300" w:type="dxa"/>
          </w:tcPr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учет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семей,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оказавшихся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сложной жизненной ситуации.</w:t>
            </w:r>
          </w:p>
        </w:tc>
        <w:tc>
          <w:tcPr>
            <w:tcW w:w="1544" w:type="dxa"/>
          </w:tcPr>
          <w:p w:rsidR="00483929" w:rsidRDefault="005A032F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062" w:type="dxa"/>
          </w:tcPr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Социальный педагог</w:t>
            </w:r>
          </w:p>
        </w:tc>
      </w:tr>
      <w:tr w:rsidR="00483929">
        <w:trPr>
          <w:trHeight w:val="1284"/>
        </w:trPr>
        <w:tc>
          <w:tcPr>
            <w:tcW w:w="667" w:type="dxa"/>
          </w:tcPr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300" w:type="dxa"/>
          </w:tcPr>
          <w:p w:rsidR="00483929" w:rsidRDefault="005A032F">
            <w:pPr>
              <w:pStyle w:val="TableParagraph"/>
              <w:tabs>
                <w:tab w:val="left" w:pos="1529"/>
                <w:tab w:val="left" w:pos="2887"/>
                <w:tab w:val="left" w:pos="3720"/>
              </w:tabs>
              <w:ind w:right="93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своевременного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оформления </w:t>
            </w:r>
            <w:r>
              <w:rPr>
                <w:sz w:val="24"/>
                <w:szCs w:val="24"/>
              </w:rPr>
              <w:t>справок</w:t>
            </w:r>
            <w:r>
              <w:rPr>
                <w:spacing w:val="6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родителями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pacing w:val="6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предоставление</w:t>
            </w:r>
          </w:p>
          <w:p w:rsidR="00483929" w:rsidRDefault="005A032F">
            <w:pPr>
              <w:pStyle w:val="TableParagraph"/>
              <w:tabs>
                <w:tab w:val="left" w:pos="1872"/>
                <w:tab w:val="left" w:pos="3138"/>
                <w:tab w:val="left" w:pos="4925"/>
              </w:tabs>
              <w:ind w:right="10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бесплатного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питания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школьникам</w:t>
            </w:r>
            <w:r>
              <w:rPr>
                <w:sz w:val="24"/>
                <w:szCs w:val="24"/>
              </w:rPr>
              <w:tab/>
            </w:r>
            <w:r>
              <w:rPr>
                <w:spacing w:val="-6"/>
                <w:sz w:val="24"/>
                <w:szCs w:val="24"/>
              </w:rPr>
              <w:t xml:space="preserve">из </w:t>
            </w:r>
            <w:r>
              <w:rPr>
                <w:sz w:val="24"/>
                <w:szCs w:val="24"/>
              </w:rPr>
              <w:t>многодетных, малоимущих семей.</w:t>
            </w:r>
          </w:p>
        </w:tc>
        <w:tc>
          <w:tcPr>
            <w:tcW w:w="1544" w:type="dxa"/>
          </w:tcPr>
          <w:p w:rsidR="00483929" w:rsidRDefault="005A032F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  <w:p w:rsidR="00483929" w:rsidRDefault="005A032F">
            <w:pPr>
              <w:pStyle w:val="TableParagraph"/>
              <w:ind w:left="108" w:right="193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сентября, </w:t>
            </w:r>
            <w:r>
              <w:rPr>
                <w:sz w:val="24"/>
                <w:szCs w:val="24"/>
              </w:rPr>
              <w:t>1 января</w:t>
            </w:r>
          </w:p>
        </w:tc>
        <w:tc>
          <w:tcPr>
            <w:tcW w:w="2062" w:type="dxa"/>
          </w:tcPr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Ответственный </w:t>
            </w:r>
            <w:r>
              <w:rPr>
                <w:spacing w:val="-6"/>
                <w:sz w:val="24"/>
                <w:szCs w:val="24"/>
              </w:rPr>
              <w:t>за</w:t>
            </w:r>
          </w:p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организацию питания</w:t>
            </w:r>
          </w:p>
        </w:tc>
      </w:tr>
      <w:tr w:rsidR="00483929">
        <w:trPr>
          <w:trHeight w:val="961"/>
        </w:trPr>
        <w:tc>
          <w:tcPr>
            <w:tcW w:w="667" w:type="dxa"/>
          </w:tcPr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300" w:type="dxa"/>
          </w:tcPr>
          <w:p w:rsidR="00483929" w:rsidRDefault="005A032F">
            <w:pPr>
              <w:pStyle w:val="TableParagraph"/>
              <w:tabs>
                <w:tab w:val="left" w:pos="409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Общешкольное</w:t>
            </w:r>
            <w:r>
              <w:rPr>
                <w:spacing w:val="58"/>
                <w:w w:val="15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родительское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собрание</w:t>
            </w:r>
          </w:p>
          <w:p w:rsidR="00483929" w:rsidRDefault="005A032F">
            <w:pPr>
              <w:pStyle w:val="TableParagraph"/>
              <w:tabs>
                <w:tab w:val="left" w:pos="2719"/>
                <w:tab w:val="left" w:pos="3472"/>
                <w:tab w:val="left" w:pos="5048"/>
              </w:tabs>
              <w:ind w:right="9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«Законодательство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родителей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воспитании детей».</w:t>
            </w:r>
          </w:p>
        </w:tc>
        <w:tc>
          <w:tcPr>
            <w:tcW w:w="1544" w:type="dxa"/>
          </w:tcPr>
          <w:p w:rsidR="00483929" w:rsidRDefault="005A032F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062" w:type="dxa"/>
          </w:tcPr>
          <w:p w:rsidR="00483929" w:rsidRDefault="005A032F">
            <w:pPr>
              <w:pStyle w:val="TableParagraph"/>
              <w:ind w:right="2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Заместитель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>
              <w:rPr>
                <w:spacing w:val="-6"/>
                <w:sz w:val="24"/>
                <w:szCs w:val="24"/>
              </w:rPr>
              <w:t>ПВ</w:t>
            </w:r>
          </w:p>
        </w:tc>
      </w:tr>
      <w:tr w:rsidR="00483929">
        <w:trPr>
          <w:trHeight w:val="1605"/>
        </w:trPr>
        <w:tc>
          <w:tcPr>
            <w:tcW w:w="667" w:type="dxa"/>
          </w:tcPr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5</w:t>
            </w:r>
          </w:p>
        </w:tc>
        <w:tc>
          <w:tcPr>
            <w:tcW w:w="5300" w:type="dxa"/>
          </w:tcPr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мероприятий, посвященных празднованию:</w:t>
            </w:r>
          </w:p>
          <w:p w:rsidR="00483929" w:rsidRDefault="005A032F">
            <w:pPr>
              <w:pStyle w:val="TableParagraph"/>
              <w:numPr>
                <w:ilvl w:val="0"/>
                <w:numId w:val="22"/>
              </w:numPr>
              <w:tabs>
                <w:tab w:val="left" w:pos="269"/>
              </w:tabs>
              <w:ind w:left="269" w:hanging="1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Матери,</w:t>
            </w:r>
          </w:p>
          <w:p w:rsidR="00483929" w:rsidRDefault="005A032F">
            <w:pPr>
              <w:pStyle w:val="TableParagraph"/>
              <w:numPr>
                <w:ilvl w:val="0"/>
                <w:numId w:val="22"/>
              </w:numPr>
              <w:tabs>
                <w:tab w:val="left" w:pos="269"/>
              </w:tabs>
              <w:ind w:left="269" w:hanging="1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Защитников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Отечества,</w:t>
            </w:r>
          </w:p>
          <w:p w:rsidR="00483929" w:rsidRDefault="005A032F">
            <w:pPr>
              <w:pStyle w:val="TableParagraph"/>
              <w:numPr>
                <w:ilvl w:val="0"/>
                <w:numId w:val="22"/>
              </w:numPr>
              <w:tabs>
                <w:tab w:val="left" w:pos="339"/>
              </w:tabs>
              <w:ind w:left="339" w:hanging="2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Марта</w:t>
            </w:r>
          </w:p>
        </w:tc>
        <w:tc>
          <w:tcPr>
            <w:tcW w:w="1544" w:type="dxa"/>
          </w:tcPr>
          <w:p w:rsidR="00483929" w:rsidRDefault="005A032F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течение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062" w:type="dxa"/>
          </w:tcPr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483929">
        <w:trPr>
          <w:trHeight w:val="645"/>
        </w:trPr>
        <w:tc>
          <w:tcPr>
            <w:tcW w:w="667" w:type="dxa"/>
          </w:tcPr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5300" w:type="dxa"/>
          </w:tcPr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семей,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стоящих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учете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ОДН, ТКДН и на </w:t>
            </w:r>
            <w:proofErr w:type="spellStart"/>
            <w:r>
              <w:rPr>
                <w:sz w:val="24"/>
                <w:szCs w:val="24"/>
              </w:rPr>
              <w:t>внутришкольном</w:t>
            </w:r>
            <w:proofErr w:type="spellEnd"/>
            <w:r>
              <w:rPr>
                <w:sz w:val="24"/>
                <w:szCs w:val="24"/>
              </w:rPr>
              <w:t xml:space="preserve"> учете.</w:t>
            </w:r>
          </w:p>
        </w:tc>
        <w:tc>
          <w:tcPr>
            <w:tcW w:w="1544" w:type="dxa"/>
          </w:tcPr>
          <w:p w:rsidR="00483929" w:rsidRDefault="005A032F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течение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062" w:type="dxa"/>
          </w:tcPr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Социальный педагог</w:t>
            </w:r>
          </w:p>
        </w:tc>
      </w:tr>
      <w:tr w:rsidR="00483929">
        <w:trPr>
          <w:trHeight w:val="642"/>
        </w:trPr>
        <w:tc>
          <w:tcPr>
            <w:tcW w:w="667" w:type="dxa"/>
          </w:tcPr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5300" w:type="dxa"/>
          </w:tcPr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Походы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выходного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дня</w:t>
            </w:r>
          </w:p>
        </w:tc>
        <w:tc>
          <w:tcPr>
            <w:tcW w:w="1544" w:type="dxa"/>
          </w:tcPr>
          <w:p w:rsidR="00483929" w:rsidRDefault="005A032F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течение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062" w:type="dxa"/>
          </w:tcPr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483929">
        <w:trPr>
          <w:trHeight w:val="965"/>
        </w:trPr>
        <w:tc>
          <w:tcPr>
            <w:tcW w:w="667" w:type="dxa"/>
          </w:tcPr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5300" w:type="dxa"/>
          </w:tcPr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Ярмарка</w:t>
            </w:r>
          </w:p>
        </w:tc>
        <w:tc>
          <w:tcPr>
            <w:tcW w:w="1544" w:type="dxa"/>
          </w:tcPr>
          <w:p w:rsidR="00483929" w:rsidRDefault="005A032F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Сентябрь, </w:t>
            </w:r>
            <w:r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062" w:type="dxa"/>
          </w:tcPr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Заместитель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ВР</w:t>
            </w:r>
          </w:p>
        </w:tc>
      </w:tr>
      <w:tr w:rsidR="00483929">
        <w:trPr>
          <w:trHeight w:val="642"/>
        </w:trPr>
        <w:tc>
          <w:tcPr>
            <w:tcW w:w="667" w:type="dxa"/>
          </w:tcPr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5300" w:type="dxa"/>
          </w:tcPr>
          <w:p w:rsidR="00483929" w:rsidRDefault="005A032F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соревнования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«Папа,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мама,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 – спортивная семья»</w:t>
            </w:r>
          </w:p>
        </w:tc>
        <w:tc>
          <w:tcPr>
            <w:tcW w:w="1544" w:type="dxa"/>
          </w:tcPr>
          <w:p w:rsidR="00483929" w:rsidRDefault="005A032F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062" w:type="dxa"/>
          </w:tcPr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Учителя физкультуры</w:t>
            </w:r>
          </w:p>
        </w:tc>
      </w:tr>
      <w:tr w:rsidR="00483929">
        <w:trPr>
          <w:trHeight w:val="323"/>
        </w:trPr>
        <w:tc>
          <w:tcPr>
            <w:tcW w:w="7511" w:type="dxa"/>
            <w:gridSpan w:val="3"/>
          </w:tcPr>
          <w:p w:rsidR="00483929" w:rsidRDefault="005A032F">
            <w:pPr>
              <w:pStyle w:val="TableParagraph"/>
              <w:ind w:left="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учащимися</w:t>
            </w:r>
          </w:p>
        </w:tc>
        <w:tc>
          <w:tcPr>
            <w:tcW w:w="2062" w:type="dxa"/>
          </w:tcPr>
          <w:p w:rsidR="00483929" w:rsidRDefault="0048392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83929">
        <w:trPr>
          <w:trHeight w:val="643"/>
        </w:trPr>
        <w:tc>
          <w:tcPr>
            <w:tcW w:w="667" w:type="dxa"/>
          </w:tcPr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300" w:type="dxa"/>
          </w:tcPr>
          <w:p w:rsidR="00483929" w:rsidRDefault="005A032F">
            <w:pPr>
              <w:pStyle w:val="TableParagraph"/>
              <w:tabs>
                <w:tab w:val="left" w:pos="2534"/>
                <w:tab w:val="left" w:pos="3851"/>
              </w:tabs>
              <w:ind w:right="93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банка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социальн</w:t>
            </w:r>
            <w:proofErr w:type="gramStart"/>
            <w:r>
              <w:rPr>
                <w:spacing w:val="-2"/>
                <w:sz w:val="24"/>
                <w:szCs w:val="24"/>
              </w:rPr>
              <w:t>о-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незащищенных семей</w:t>
            </w:r>
          </w:p>
        </w:tc>
        <w:tc>
          <w:tcPr>
            <w:tcW w:w="1544" w:type="dxa"/>
          </w:tcPr>
          <w:p w:rsidR="00483929" w:rsidRDefault="005A032F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062" w:type="dxa"/>
          </w:tcPr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Социальный педагог</w:t>
            </w:r>
          </w:p>
        </w:tc>
      </w:tr>
      <w:tr w:rsidR="00483929">
        <w:trPr>
          <w:trHeight w:val="1287"/>
        </w:trPr>
        <w:tc>
          <w:tcPr>
            <w:tcW w:w="667" w:type="dxa"/>
          </w:tcPr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300" w:type="dxa"/>
          </w:tcPr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семей,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которых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могут подвергаться жестокому обращению.</w:t>
            </w:r>
          </w:p>
        </w:tc>
        <w:tc>
          <w:tcPr>
            <w:tcW w:w="1544" w:type="dxa"/>
          </w:tcPr>
          <w:p w:rsidR="00483929" w:rsidRDefault="005A032F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течение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062" w:type="dxa"/>
          </w:tcPr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Социальный педагог, </w:t>
            </w:r>
            <w:proofErr w:type="gramStart"/>
            <w:r>
              <w:rPr>
                <w:spacing w:val="-2"/>
                <w:sz w:val="24"/>
                <w:szCs w:val="24"/>
              </w:rPr>
              <w:t>классные</w:t>
            </w:r>
            <w:proofErr w:type="gramEnd"/>
          </w:p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483929">
        <w:trPr>
          <w:trHeight w:val="1288"/>
        </w:trPr>
        <w:tc>
          <w:tcPr>
            <w:tcW w:w="667" w:type="dxa"/>
          </w:tcPr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300" w:type="dxa"/>
          </w:tcPr>
          <w:p w:rsidR="00483929" w:rsidRDefault="005A032F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Ежедневный контроль посещения учащимися школы и оперативное принятие</w:t>
            </w:r>
            <w:r>
              <w:rPr>
                <w:spacing w:val="28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мер</w:t>
            </w:r>
            <w:r>
              <w:rPr>
                <w:spacing w:val="29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29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выяснению</w:t>
            </w:r>
            <w:r>
              <w:rPr>
                <w:spacing w:val="28"/>
                <w:sz w:val="24"/>
                <w:szCs w:val="24"/>
              </w:rPr>
              <w:t xml:space="preserve">  </w:t>
            </w:r>
            <w:r>
              <w:rPr>
                <w:spacing w:val="-2"/>
                <w:sz w:val="24"/>
                <w:szCs w:val="24"/>
              </w:rPr>
              <w:t>причины</w:t>
            </w:r>
          </w:p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пропуска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занятий.</w:t>
            </w:r>
          </w:p>
        </w:tc>
        <w:tc>
          <w:tcPr>
            <w:tcW w:w="1544" w:type="dxa"/>
          </w:tcPr>
          <w:p w:rsidR="00483929" w:rsidRDefault="005A032F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2062" w:type="dxa"/>
          </w:tcPr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483929">
        <w:trPr>
          <w:trHeight w:val="643"/>
        </w:trPr>
        <w:tc>
          <w:tcPr>
            <w:tcW w:w="667" w:type="dxa"/>
          </w:tcPr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300" w:type="dxa"/>
          </w:tcPr>
          <w:p w:rsidR="00483929" w:rsidRDefault="005A032F">
            <w:pPr>
              <w:pStyle w:val="TableParagraph"/>
              <w:tabs>
                <w:tab w:val="left" w:pos="1695"/>
                <w:tab w:val="left" w:pos="3312"/>
                <w:tab w:val="left" w:pos="4916"/>
              </w:tabs>
              <w:ind w:right="98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занятости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учащихся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6"/>
                <w:sz w:val="24"/>
                <w:szCs w:val="24"/>
              </w:rPr>
              <w:t xml:space="preserve">во </w:t>
            </w:r>
            <w:r>
              <w:rPr>
                <w:sz w:val="24"/>
                <w:szCs w:val="24"/>
              </w:rPr>
              <w:t>внеурочное время.</w:t>
            </w:r>
          </w:p>
        </w:tc>
        <w:tc>
          <w:tcPr>
            <w:tcW w:w="1544" w:type="dxa"/>
          </w:tcPr>
          <w:p w:rsidR="00483929" w:rsidRDefault="005A032F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</w:t>
            </w:r>
            <w:r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062" w:type="dxa"/>
          </w:tcPr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483929">
        <w:trPr>
          <w:trHeight w:val="965"/>
        </w:trPr>
        <w:tc>
          <w:tcPr>
            <w:tcW w:w="667" w:type="dxa"/>
          </w:tcPr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300" w:type="dxa"/>
          </w:tcPr>
          <w:p w:rsidR="00483929" w:rsidRDefault="005A032F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на дому учащихся, имеющих проблему в семье. Изучение семейных </w:t>
            </w:r>
            <w:r>
              <w:rPr>
                <w:spacing w:val="-2"/>
                <w:sz w:val="24"/>
                <w:szCs w:val="24"/>
              </w:rPr>
              <w:t>отношений.</w:t>
            </w:r>
          </w:p>
        </w:tc>
        <w:tc>
          <w:tcPr>
            <w:tcW w:w="1544" w:type="dxa"/>
          </w:tcPr>
          <w:p w:rsidR="00483929" w:rsidRDefault="005A032F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течение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062" w:type="dxa"/>
          </w:tcPr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483929">
        <w:trPr>
          <w:trHeight w:val="1288"/>
        </w:trPr>
        <w:tc>
          <w:tcPr>
            <w:tcW w:w="667" w:type="dxa"/>
          </w:tcPr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5300" w:type="dxa"/>
          </w:tcPr>
          <w:p w:rsidR="00483929" w:rsidRDefault="005A032F">
            <w:pPr>
              <w:pStyle w:val="TableParagraph"/>
              <w:tabs>
                <w:tab w:val="left" w:pos="2356"/>
                <w:tab w:val="left" w:pos="3398"/>
                <w:tab w:val="left" w:pos="3769"/>
              </w:tabs>
              <w:ind w:right="10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учащимися, </w:t>
            </w:r>
            <w:r>
              <w:rPr>
                <w:sz w:val="24"/>
                <w:szCs w:val="24"/>
              </w:rPr>
              <w:t>находящимися в «группе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риска».</w:t>
            </w:r>
          </w:p>
        </w:tc>
        <w:tc>
          <w:tcPr>
            <w:tcW w:w="1544" w:type="dxa"/>
          </w:tcPr>
          <w:p w:rsidR="00483929" w:rsidRDefault="005A032F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течение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062" w:type="dxa"/>
          </w:tcPr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Социальный педагог, </w:t>
            </w:r>
            <w:proofErr w:type="gramStart"/>
            <w:r>
              <w:rPr>
                <w:spacing w:val="-2"/>
                <w:sz w:val="24"/>
                <w:szCs w:val="24"/>
              </w:rPr>
              <w:t>классные</w:t>
            </w:r>
            <w:proofErr w:type="gramEnd"/>
          </w:p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483929">
        <w:trPr>
          <w:trHeight w:val="1610"/>
        </w:trPr>
        <w:tc>
          <w:tcPr>
            <w:tcW w:w="667" w:type="dxa"/>
          </w:tcPr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5300" w:type="dxa"/>
          </w:tcPr>
          <w:p w:rsidR="00483929" w:rsidRDefault="005A032F">
            <w:pPr>
              <w:pStyle w:val="TableParagraph"/>
              <w:tabs>
                <w:tab w:val="left" w:pos="1889"/>
                <w:tab w:val="left" w:pos="2939"/>
              </w:tabs>
              <w:ind w:right="9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цикла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профилактических </w:t>
            </w:r>
            <w:r>
              <w:rPr>
                <w:sz w:val="24"/>
                <w:szCs w:val="24"/>
              </w:rPr>
              <w:t>бесед с учащимися:</w:t>
            </w:r>
          </w:p>
          <w:p w:rsidR="00483929" w:rsidRDefault="005A032F">
            <w:pPr>
              <w:pStyle w:val="TableParagraph"/>
              <w:numPr>
                <w:ilvl w:val="0"/>
                <w:numId w:val="23"/>
              </w:numPr>
              <w:tabs>
                <w:tab w:val="left" w:pos="706"/>
              </w:tabs>
              <w:ind w:left="706" w:hanging="2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семья»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1-4 </w:t>
            </w:r>
            <w:proofErr w:type="spellStart"/>
            <w:r>
              <w:rPr>
                <w:spacing w:val="-5"/>
                <w:sz w:val="24"/>
                <w:szCs w:val="24"/>
              </w:rPr>
              <w:t>кл</w:t>
            </w:r>
            <w:proofErr w:type="spellEnd"/>
            <w:r>
              <w:rPr>
                <w:spacing w:val="-5"/>
                <w:sz w:val="24"/>
                <w:szCs w:val="24"/>
              </w:rPr>
              <w:t>.</w:t>
            </w:r>
          </w:p>
          <w:p w:rsidR="00483929" w:rsidRDefault="005A032F">
            <w:pPr>
              <w:pStyle w:val="TableParagraph"/>
              <w:numPr>
                <w:ilvl w:val="0"/>
                <w:numId w:val="23"/>
              </w:numPr>
              <w:tabs>
                <w:tab w:val="left" w:pos="706"/>
              </w:tabs>
              <w:ind w:left="706" w:hanging="2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мир»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6-8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кл</w:t>
            </w:r>
            <w:proofErr w:type="spellEnd"/>
            <w:r>
              <w:rPr>
                <w:spacing w:val="-5"/>
                <w:sz w:val="24"/>
                <w:szCs w:val="24"/>
              </w:rPr>
              <w:t>.</w:t>
            </w:r>
          </w:p>
          <w:p w:rsidR="00483929" w:rsidRDefault="005A032F">
            <w:pPr>
              <w:pStyle w:val="TableParagraph"/>
              <w:numPr>
                <w:ilvl w:val="0"/>
                <w:numId w:val="23"/>
              </w:numPr>
              <w:tabs>
                <w:tab w:val="left" w:pos="706"/>
              </w:tabs>
              <w:ind w:left="706" w:hanging="2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окружение»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9-11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44" w:type="dxa"/>
          </w:tcPr>
          <w:p w:rsidR="00483929" w:rsidRDefault="005A032F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</w:t>
            </w:r>
            <w:r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062" w:type="dxa"/>
          </w:tcPr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483929">
        <w:trPr>
          <w:trHeight w:val="321"/>
        </w:trPr>
        <w:tc>
          <w:tcPr>
            <w:tcW w:w="667" w:type="dxa"/>
          </w:tcPr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5300" w:type="dxa"/>
          </w:tcPr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рисунков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«Моя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семья»</w:t>
            </w:r>
          </w:p>
        </w:tc>
        <w:tc>
          <w:tcPr>
            <w:tcW w:w="1544" w:type="dxa"/>
          </w:tcPr>
          <w:p w:rsidR="00483929" w:rsidRDefault="005A032F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062" w:type="dxa"/>
          </w:tcPr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5"/>
                <w:sz w:val="24"/>
                <w:szCs w:val="24"/>
              </w:rPr>
              <w:t>ИЗО</w:t>
            </w:r>
            <w:proofErr w:type="gramEnd"/>
          </w:p>
        </w:tc>
      </w:tr>
      <w:tr w:rsidR="00483929">
        <w:trPr>
          <w:trHeight w:val="966"/>
        </w:trPr>
        <w:tc>
          <w:tcPr>
            <w:tcW w:w="667" w:type="dxa"/>
          </w:tcPr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5300" w:type="dxa"/>
          </w:tcPr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стихов</w:t>
            </w:r>
          </w:p>
        </w:tc>
        <w:tc>
          <w:tcPr>
            <w:tcW w:w="1544" w:type="dxa"/>
          </w:tcPr>
          <w:p w:rsidR="00483929" w:rsidRDefault="005A032F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2062" w:type="dxa"/>
          </w:tcPr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Учителя </w:t>
            </w:r>
            <w:r>
              <w:rPr>
                <w:sz w:val="24"/>
                <w:szCs w:val="24"/>
              </w:rPr>
              <w:t>русского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языка</w:t>
            </w:r>
          </w:p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2"/>
                <w:sz w:val="24"/>
                <w:szCs w:val="24"/>
              </w:rPr>
              <w:t>литературы</w:t>
            </w:r>
          </w:p>
        </w:tc>
      </w:tr>
      <w:tr w:rsidR="00483929">
        <w:trPr>
          <w:trHeight w:val="321"/>
        </w:trPr>
        <w:tc>
          <w:tcPr>
            <w:tcW w:w="7511" w:type="dxa"/>
            <w:gridSpan w:val="3"/>
          </w:tcPr>
          <w:p w:rsidR="00483929" w:rsidRDefault="005A032F">
            <w:pPr>
              <w:pStyle w:val="TableParagraph"/>
              <w:ind w:left="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pacing w:val="-2"/>
                <w:sz w:val="24"/>
                <w:szCs w:val="24"/>
              </w:rPr>
              <w:t xml:space="preserve"> педагогами</w:t>
            </w:r>
          </w:p>
        </w:tc>
        <w:tc>
          <w:tcPr>
            <w:tcW w:w="2062" w:type="dxa"/>
          </w:tcPr>
          <w:p w:rsidR="00483929" w:rsidRDefault="0048392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83929">
        <w:trPr>
          <w:trHeight w:val="966"/>
        </w:trPr>
        <w:tc>
          <w:tcPr>
            <w:tcW w:w="667" w:type="dxa"/>
          </w:tcPr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300" w:type="dxa"/>
          </w:tcPr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совещание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«Нормативн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правовые вопросы профилактики жестокого обращения с детьми»</w:t>
            </w:r>
          </w:p>
        </w:tc>
        <w:tc>
          <w:tcPr>
            <w:tcW w:w="1544" w:type="dxa"/>
          </w:tcPr>
          <w:p w:rsidR="00483929" w:rsidRDefault="005A032F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062" w:type="dxa"/>
          </w:tcPr>
          <w:p w:rsidR="00483929" w:rsidRDefault="005A032F">
            <w:pPr>
              <w:pStyle w:val="TableParagraph"/>
              <w:ind w:right="2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Заместитель </w:t>
            </w:r>
            <w:r>
              <w:rPr>
                <w:sz w:val="24"/>
                <w:szCs w:val="24"/>
              </w:rPr>
              <w:t xml:space="preserve">директора 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>
              <w:rPr>
                <w:spacing w:val="-6"/>
                <w:sz w:val="24"/>
                <w:szCs w:val="24"/>
              </w:rPr>
              <w:t>ВР</w:t>
            </w:r>
          </w:p>
        </w:tc>
      </w:tr>
      <w:tr w:rsidR="00483929">
        <w:trPr>
          <w:trHeight w:val="964"/>
        </w:trPr>
        <w:tc>
          <w:tcPr>
            <w:tcW w:w="667" w:type="dxa"/>
          </w:tcPr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2</w:t>
            </w:r>
          </w:p>
        </w:tc>
        <w:tc>
          <w:tcPr>
            <w:tcW w:w="5300" w:type="dxa"/>
          </w:tcPr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Психологический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тренинг</w:t>
            </w:r>
          </w:p>
          <w:p w:rsidR="00483929" w:rsidRDefault="005A032F">
            <w:pPr>
              <w:pStyle w:val="TableParagraph"/>
              <w:ind w:right="8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«Профилактика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профессионального выгорания учителя»</w:t>
            </w:r>
          </w:p>
        </w:tc>
        <w:tc>
          <w:tcPr>
            <w:tcW w:w="1544" w:type="dxa"/>
          </w:tcPr>
          <w:p w:rsidR="00483929" w:rsidRDefault="005A032F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062" w:type="dxa"/>
          </w:tcPr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483929">
        <w:trPr>
          <w:trHeight w:val="965"/>
        </w:trPr>
        <w:tc>
          <w:tcPr>
            <w:tcW w:w="667" w:type="dxa"/>
          </w:tcPr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300" w:type="dxa"/>
          </w:tcPr>
          <w:p w:rsidR="00483929" w:rsidRDefault="005A032F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Регулярное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ознакомление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документами по данной тематике</w:t>
            </w:r>
          </w:p>
        </w:tc>
        <w:tc>
          <w:tcPr>
            <w:tcW w:w="1544" w:type="dxa"/>
          </w:tcPr>
          <w:p w:rsidR="00483929" w:rsidRDefault="005A032F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течение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062" w:type="dxa"/>
          </w:tcPr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Заместитель</w:t>
            </w:r>
          </w:p>
          <w:p w:rsidR="00483929" w:rsidRDefault="005A032F">
            <w:pPr>
              <w:pStyle w:val="TableParagraph"/>
              <w:ind w:right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Директора 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>
              <w:rPr>
                <w:spacing w:val="-6"/>
                <w:sz w:val="24"/>
                <w:szCs w:val="24"/>
              </w:rPr>
              <w:t>ВР</w:t>
            </w:r>
          </w:p>
        </w:tc>
      </w:tr>
      <w:tr w:rsidR="00483929">
        <w:trPr>
          <w:trHeight w:val="645"/>
        </w:trPr>
        <w:tc>
          <w:tcPr>
            <w:tcW w:w="667" w:type="dxa"/>
          </w:tcPr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300" w:type="dxa"/>
          </w:tcPr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руководителей</w:t>
            </w:r>
          </w:p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«Психологический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климат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классе»</w:t>
            </w:r>
          </w:p>
        </w:tc>
        <w:tc>
          <w:tcPr>
            <w:tcW w:w="1544" w:type="dxa"/>
          </w:tcPr>
          <w:p w:rsidR="00483929" w:rsidRDefault="005A032F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2062" w:type="dxa"/>
          </w:tcPr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ШМО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рук.</w:t>
            </w:r>
          </w:p>
        </w:tc>
      </w:tr>
    </w:tbl>
    <w:p w:rsidR="00483929" w:rsidRDefault="00483929">
      <w:pPr>
        <w:pStyle w:val="a4"/>
        <w:spacing w:before="11"/>
        <w:rPr>
          <w:b/>
        </w:rPr>
      </w:pPr>
    </w:p>
    <w:p w:rsidR="00483929" w:rsidRDefault="005A032F">
      <w:pPr>
        <w:pStyle w:val="a7"/>
        <w:tabs>
          <w:tab w:val="left" w:pos="699"/>
        </w:tabs>
        <w:ind w:left="279"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Подпрограмма «Законопослушный гражданин»</w:t>
      </w:r>
    </w:p>
    <w:p w:rsidR="00483929" w:rsidRDefault="005A032F">
      <w:pPr>
        <w:pStyle w:val="a7"/>
        <w:tabs>
          <w:tab w:val="left" w:pos="699"/>
        </w:tabs>
        <w:ind w:left="279" w:firstLine="0"/>
        <w:rPr>
          <w:sz w:val="24"/>
        </w:rPr>
      </w:pPr>
      <w:r>
        <w:rPr>
          <w:b/>
          <w:bCs/>
          <w:sz w:val="24"/>
        </w:rPr>
        <w:t>Цель:</w:t>
      </w:r>
      <w:r>
        <w:rPr>
          <w:spacing w:val="-7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процесса.</w:t>
      </w:r>
    </w:p>
    <w:p w:rsidR="00483929" w:rsidRDefault="005A032F">
      <w:pPr>
        <w:pStyle w:val="a7"/>
        <w:tabs>
          <w:tab w:val="left" w:pos="699"/>
        </w:tabs>
        <w:spacing w:line="276" w:lineRule="exact"/>
        <w:ind w:left="279" w:firstLine="0"/>
        <w:rPr>
          <w:b/>
          <w:bCs/>
          <w:sz w:val="24"/>
        </w:rPr>
      </w:pPr>
      <w:r>
        <w:rPr>
          <w:b/>
          <w:bCs/>
          <w:spacing w:val="-2"/>
          <w:sz w:val="24"/>
        </w:rPr>
        <w:t>Задачи:</w:t>
      </w:r>
    </w:p>
    <w:p w:rsidR="00483929" w:rsidRDefault="005A032F">
      <w:pPr>
        <w:pStyle w:val="a7"/>
        <w:numPr>
          <w:ilvl w:val="2"/>
          <w:numId w:val="24"/>
        </w:numPr>
        <w:tabs>
          <w:tab w:val="left" w:pos="999"/>
          <w:tab w:val="left" w:pos="2407"/>
          <w:tab w:val="left" w:pos="4750"/>
          <w:tab w:val="left" w:pos="6141"/>
          <w:tab w:val="left" w:pos="8183"/>
          <w:tab w:val="left" w:pos="9334"/>
          <w:tab w:val="left" w:pos="9807"/>
        </w:tabs>
        <w:ind w:right="124"/>
        <w:rPr>
          <w:sz w:val="24"/>
        </w:rPr>
      </w:pPr>
      <w:r>
        <w:rPr>
          <w:spacing w:val="-2"/>
          <w:sz w:val="24"/>
        </w:rPr>
        <w:t>повышение</w:t>
      </w:r>
      <w:r>
        <w:rPr>
          <w:sz w:val="24"/>
        </w:rPr>
        <w:tab/>
      </w:r>
      <w:r>
        <w:rPr>
          <w:spacing w:val="-2"/>
          <w:sz w:val="24"/>
        </w:rPr>
        <w:t>информированности</w:t>
      </w:r>
      <w:r>
        <w:rPr>
          <w:sz w:val="24"/>
        </w:rPr>
        <w:tab/>
      </w:r>
      <w:r>
        <w:rPr>
          <w:spacing w:val="-2"/>
          <w:sz w:val="24"/>
        </w:rPr>
        <w:t>участников</w:t>
      </w:r>
      <w:r>
        <w:rPr>
          <w:sz w:val="24"/>
        </w:rPr>
        <w:tab/>
      </w:r>
      <w:r>
        <w:rPr>
          <w:spacing w:val="-2"/>
          <w:sz w:val="24"/>
        </w:rPr>
        <w:t>образовательного</w:t>
      </w:r>
      <w:r>
        <w:rPr>
          <w:sz w:val="24"/>
        </w:rPr>
        <w:tab/>
      </w:r>
      <w:r>
        <w:rPr>
          <w:spacing w:val="-2"/>
          <w:sz w:val="24"/>
        </w:rPr>
        <w:t xml:space="preserve">процесса основных </w:t>
      </w:r>
      <w:r>
        <w:rPr>
          <w:sz w:val="24"/>
        </w:rPr>
        <w:t>правовых аспектах современного общества;</w:t>
      </w:r>
    </w:p>
    <w:p w:rsidR="00483929" w:rsidRDefault="005A032F">
      <w:pPr>
        <w:pStyle w:val="a7"/>
        <w:numPr>
          <w:ilvl w:val="2"/>
          <w:numId w:val="24"/>
        </w:numPr>
        <w:tabs>
          <w:tab w:val="left" w:pos="999"/>
        </w:tabs>
        <w:spacing w:before="51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процесса.</w:t>
      </w:r>
    </w:p>
    <w:p w:rsidR="00483929" w:rsidRDefault="005A032F">
      <w:pPr>
        <w:pStyle w:val="a7"/>
        <w:numPr>
          <w:ilvl w:val="2"/>
          <w:numId w:val="24"/>
        </w:numPr>
        <w:tabs>
          <w:tab w:val="left" w:pos="999"/>
        </w:tabs>
        <w:spacing w:before="54" w:line="294" w:lineRule="exact"/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праву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ценности.</w:t>
      </w:r>
    </w:p>
    <w:p w:rsidR="00483929" w:rsidRDefault="005A032F">
      <w:pPr>
        <w:pStyle w:val="a7"/>
        <w:tabs>
          <w:tab w:val="left" w:pos="519"/>
        </w:tabs>
        <w:spacing w:line="274" w:lineRule="exact"/>
        <w:ind w:left="279" w:firstLine="0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мероприятий</w:t>
      </w:r>
    </w:p>
    <w:p w:rsidR="00483929" w:rsidRDefault="005A032F">
      <w:pPr>
        <w:pStyle w:val="a7"/>
        <w:tabs>
          <w:tab w:val="left" w:pos="699"/>
        </w:tabs>
        <w:spacing w:line="273" w:lineRule="exact"/>
        <w:ind w:left="0" w:firstLine="0"/>
        <w:rPr>
          <w:sz w:val="2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мероприятий:</w:t>
      </w:r>
    </w:p>
    <w:p w:rsidR="00483929" w:rsidRDefault="005A032F">
      <w:pPr>
        <w:pStyle w:val="a7"/>
        <w:numPr>
          <w:ilvl w:val="2"/>
          <w:numId w:val="24"/>
        </w:numPr>
        <w:tabs>
          <w:tab w:val="left" w:pos="999"/>
        </w:tabs>
        <w:ind w:right="125"/>
        <w:rPr>
          <w:sz w:val="24"/>
        </w:rPr>
      </w:pPr>
      <w:r>
        <w:rPr>
          <w:sz w:val="24"/>
        </w:rPr>
        <w:t>организация стенда по правовым знаниям по теме «Права и свободы человека» (каждый класс готовит и предоставляет информационный материал на стенд);</w:t>
      </w:r>
    </w:p>
    <w:p w:rsidR="00483929" w:rsidRDefault="005A032F">
      <w:pPr>
        <w:pStyle w:val="a7"/>
        <w:numPr>
          <w:ilvl w:val="2"/>
          <w:numId w:val="24"/>
        </w:numPr>
        <w:tabs>
          <w:tab w:val="left" w:pos="999"/>
        </w:tabs>
        <w:spacing w:line="293" w:lineRule="exact"/>
        <w:rPr>
          <w:sz w:val="24"/>
        </w:rPr>
      </w:pPr>
      <w:r>
        <w:rPr>
          <w:sz w:val="24"/>
        </w:rPr>
        <w:t>классные</w:t>
      </w:r>
      <w:r>
        <w:rPr>
          <w:spacing w:val="-7"/>
          <w:sz w:val="24"/>
        </w:rPr>
        <w:t xml:space="preserve"> </w:t>
      </w:r>
      <w:r>
        <w:rPr>
          <w:sz w:val="24"/>
        </w:rPr>
        <w:t>часы</w:t>
      </w:r>
      <w:r>
        <w:rPr>
          <w:spacing w:val="2"/>
          <w:sz w:val="24"/>
        </w:rPr>
        <w:t xml:space="preserve"> </w:t>
      </w:r>
      <w:r>
        <w:rPr>
          <w:sz w:val="24"/>
        </w:rPr>
        <w:t>«Права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несовершеннолетних»;</w:t>
      </w:r>
    </w:p>
    <w:p w:rsidR="00483929" w:rsidRDefault="005A032F">
      <w:pPr>
        <w:pStyle w:val="a7"/>
        <w:numPr>
          <w:ilvl w:val="2"/>
          <w:numId w:val="24"/>
        </w:numPr>
        <w:tabs>
          <w:tab w:val="left" w:pos="999"/>
        </w:tabs>
        <w:spacing w:before="1" w:line="293" w:lineRule="exact"/>
        <w:rPr>
          <w:sz w:val="24"/>
        </w:rPr>
      </w:pPr>
      <w:r>
        <w:rPr>
          <w:sz w:val="24"/>
        </w:rPr>
        <w:t>правовая</w:t>
      </w:r>
      <w:r>
        <w:rPr>
          <w:spacing w:val="-4"/>
          <w:sz w:val="24"/>
        </w:rPr>
        <w:t xml:space="preserve"> </w:t>
      </w:r>
      <w:r>
        <w:rPr>
          <w:sz w:val="24"/>
        </w:rPr>
        <w:t>игра «Мой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взгляд»;</w:t>
      </w:r>
    </w:p>
    <w:p w:rsidR="00483929" w:rsidRDefault="005A032F">
      <w:pPr>
        <w:pStyle w:val="a7"/>
        <w:numPr>
          <w:ilvl w:val="2"/>
          <w:numId w:val="24"/>
        </w:numPr>
        <w:tabs>
          <w:tab w:val="left" w:pos="999"/>
        </w:tabs>
        <w:spacing w:line="293" w:lineRule="exact"/>
        <w:rPr>
          <w:sz w:val="24"/>
        </w:rPr>
      </w:pPr>
      <w:r>
        <w:rPr>
          <w:sz w:val="24"/>
        </w:rPr>
        <w:t>викторина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483929" w:rsidRDefault="005A032F">
      <w:pPr>
        <w:pStyle w:val="a7"/>
        <w:numPr>
          <w:ilvl w:val="2"/>
          <w:numId w:val="24"/>
        </w:numPr>
        <w:tabs>
          <w:tab w:val="left" w:pos="999"/>
        </w:tabs>
        <w:ind w:right="127"/>
      </w:pPr>
      <w:r>
        <w:rPr>
          <w:sz w:val="24"/>
        </w:rPr>
        <w:t>подготовка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памятки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«10</w:t>
      </w:r>
      <w:r>
        <w:rPr>
          <w:spacing w:val="80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80"/>
          <w:sz w:val="24"/>
        </w:rPr>
        <w:t xml:space="preserve"> </w:t>
      </w:r>
      <w:r>
        <w:rPr>
          <w:sz w:val="24"/>
        </w:rPr>
        <w:t>Декларации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прав ребенка ООН».</w:t>
      </w:r>
    </w:p>
    <w:p w:rsidR="00483929" w:rsidRDefault="005A032F">
      <w:pPr>
        <w:pStyle w:val="a7"/>
        <w:tabs>
          <w:tab w:val="left" w:pos="519"/>
        </w:tabs>
        <w:spacing w:line="274" w:lineRule="exact"/>
        <w:ind w:left="279" w:firstLine="0"/>
        <w:rPr>
          <w:b/>
          <w:sz w:val="24"/>
        </w:rPr>
      </w:pPr>
      <w:r>
        <w:rPr>
          <w:b/>
          <w:sz w:val="24"/>
        </w:rPr>
        <w:t>Участники</w:t>
      </w:r>
      <w:r>
        <w:rPr>
          <w:b/>
          <w:spacing w:val="-2"/>
          <w:sz w:val="24"/>
        </w:rPr>
        <w:t xml:space="preserve"> мероприятий</w:t>
      </w:r>
    </w:p>
    <w:p w:rsidR="00483929" w:rsidRDefault="005A032F">
      <w:pPr>
        <w:pStyle w:val="a7"/>
        <w:tabs>
          <w:tab w:val="left" w:pos="699"/>
        </w:tabs>
        <w:spacing w:line="274" w:lineRule="exact"/>
        <w:ind w:left="279" w:firstLine="0"/>
        <w:rPr>
          <w:sz w:val="24"/>
        </w:rPr>
      </w:pPr>
      <w:r>
        <w:rPr>
          <w:sz w:val="24"/>
        </w:rPr>
        <w:t>Категория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участников: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4-11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классов.</w:t>
      </w:r>
    </w:p>
    <w:p w:rsidR="00483929" w:rsidRDefault="005A032F">
      <w:pPr>
        <w:pStyle w:val="a7"/>
        <w:tabs>
          <w:tab w:val="left" w:pos="699"/>
        </w:tabs>
        <w:ind w:left="279" w:firstLine="0"/>
        <w:rPr>
          <w:spacing w:val="-4"/>
          <w:sz w:val="24"/>
        </w:rPr>
      </w:pPr>
      <w:r>
        <w:rPr>
          <w:sz w:val="24"/>
        </w:rPr>
        <w:t>Возраст участников: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лет.</w:t>
      </w:r>
    </w:p>
    <w:p w:rsidR="00483929" w:rsidRDefault="00483929">
      <w:pPr>
        <w:pStyle w:val="a7"/>
        <w:tabs>
          <w:tab w:val="left" w:pos="699"/>
        </w:tabs>
        <w:ind w:left="279" w:firstLine="0"/>
        <w:rPr>
          <w:spacing w:val="-4"/>
          <w:sz w:val="24"/>
        </w:rPr>
      </w:pPr>
    </w:p>
    <w:p w:rsidR="00483929" w:rsidRDefault="005A032F">
      <w:pPr>
        <w:pStyle w:val="a4"/>
        <w:ind w:left="1096"/>
        <w:jc w:val="center"/>
        <w:rPr>
          <w:b/>
          <w:bCs/>
          <w:sz w:val="20"/>
        </w:rPr>
      </w:pPr>
      <w:r>
        <w:rPr>
          <w:b/>
          <w:bCs/>
        </w:rPr>
        <w:t>План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мероприятий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по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правовому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воспитанию</w:t>
      </w:r>
    </w:p>
    <w:p w:rsidR="00483929" w:rsidRDefault="00483929">
      <w:pPr>
        <w:pStyle w:val="a4"/>
        <w:rPr>
          <w:sz w:val="16"/>
        </w:rPr>
      </w:pPr>
    </w:p>
    <w:tbl>
      <w:tblPr>
        <w:tblW w:w="983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6"/>
        <w:gridCol w:w="1408"/>
        <w:gridCol w:w="2128"/>
        <w:gridCol w:w="3196"/>
      </w:tblGrid>
      <w:tr w:rsidR="00483929">
        <w:trPr>
          <w:trHeight w:val="276"/>
        </w:trPr>
        <w:tc>
          <w:tcPr>
            <w:tcW w:w="3106" w:type="dxa"/>
          </w:tcPr>
          <w:p w:rsidR="00483929" w:rsidRDefault="005A032F">
            <w:pPr>
              <w:pStyle w:val="TableParagraph"/>
              <w:spacing w:line="256" w:lineRule="exact"/>
              <w:ind w:left="86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408" w:type="dxa"/>
          </w:tcPr>
          <w:p w:rsidR="00483929" w:rsidRDefault="005A032F">
            <w:pPr>
              <w:pStyle w:val="TableParagraph"/>
              <w:spacing w:line="256" w:lineRule="exact"/>
              <w:ind w:left="97" w:right="80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128" w:type="dxa"/>
          </w:tcPr>
          <w:p w:rsidR="00483929" w:rsidRDefault="005A032F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3196" w:type="dxa"/>
          </w:tcPr>
          <w:p w:rsidR="00483929" w:rsidRDefault="005A032F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483929">
        <w:trPr>
          <w:trHeight w:val="275"/>
        </w:trPr>
        <w:tc>
          <w:tcPr>
            <w:tcW w:w="9838" w:type="dxa"/>
            <w:gridSpan w:val="4"/>
          </w:tcPr>
          <w:p w:rsidR="00483929" w:rsidRDefault="005A032F">
            <w:pPr>
              <w:pStyle w:val="TableParagraph"/>
              <w:spacing w:line="256" w:lineRule="exact"/>
              <w:ind w:left="332"/>
              <w:rPr>
                <w:i/>
                <w:sz w:val="24"/>
              </w:rPr>
            </w:pPr>
            <w:r>
              <w:rPr>
                <w:i/>
                <w:sz w:val="24"/>
              </w:rPr>
              <w:t>Обеспечение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доступа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правовой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</w:t>
            </w:r>
          </w:p>
        </w:tc>
      </w:tr>
      <w:tr w:rsidR="00483929">
        <w:trPr>
          <w:trHeight w:val="2208"/>
        </w:trPr>
        <w:tc>
          <w:tcPr>
            <w:tcW w:w="3106" w:type="dxa"/>
          </w:tcPr>
          <w:p w:rsidR="00483929" w:rsidRDefault="005A032F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483929" w:rsidRDefault="005A032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«телефона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доверия»</w:t>
            </w:r>
          </w:p>
        </w:tc>
        <w:tc>
          <w:tcPr>
            <w:tcW w:w="1408" w:type="dxa"/>
          </w:tcPr>
          <w:p w:rsidR="00483929" w:rsidRDefault="005A032F">
            <w:pPr>
              <w:pStyle w:val="TableParagraph"/>
              <w:spacing w:line="275" w:lineRule="exact"/>
              <w:ind w:left="97" w:right="1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:rsidR="00483929" w:rsidRDefault="005A032F">
            <w:pPr>
              <w:pStyle w:val="TableParagraph"/>
              <w:ind w:left="116" w:right="46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ир.по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3196" w:type="dxa"/>
          </w:tcPr>
          <w:p w:rsidR="00483929" w:rsidRDefault="005A032F">
            <w:pPr>
              <w:pStyle w:val="TableParagraph"/>
              <w:spacing w:line="276" w:lineRule="exact"/>
              <w:ind w:right="20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анонимной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</w:tr>
      <w:tr w:rsidR="00483929">
        <w:trPr>
          <w:trHeight w:val="827"/>
        </w:trPr>
        <w:tc>
          <w:tcPr>
            <w:tcW w:w="3106" w:type="dxa"/>
          </w:tcPr>
          <w:p w:rsidR="00483929" w:rsidRDefault="005A032F">
            <w:pPr>
              <w:pStyle w:val="TableParagraph"/>
              <w:spacing w:line="276" w:lineRule="exact"/>
              <w:ind w:left="114" w:right="352"/>
              <w:rPr>
                <w:sz w:val="24"/>
              </w:rPr>
            </w:pPr>
            <w:r>
              <w:rPr>
                <w:sz w:val="24"/>
              </w:rPr>
              <w:t>Обновление уголка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знаний «Знай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соблюдай!»</w:t>
            </w:r>
          </w:p>
        </w:tc>
        <w:tc>
          <w:tcPr>
            <w:tcW w:w="1408" w:type="dxa"/>
          </w:tcPr>
          <w:p w:rsidR="00483929" w:rsidRDefault="005A032F">
            <w:pPr>
              <w:pStyle w:val="TableParagraph"/>
              <w:spacing w:line="275" w:lineRule="exact"/>
              <w:ind w:left="97" w:right="1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:rsidR="00483929" w:rsidRDefault="005A032F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ир.по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3196" w:type="dxa"/>
          </w:tcPr>
          <w:p w:rsidR="00483929" w:rsidRDefault="005A032F">
            <w:pPr>
              <w:pStyle w:val="TableParagraph"/>
              <w:tabs>
                <w:tab w:val="left" w:pos="1627"/>
              </w:tabs>
              <w:spacing w:line="276" w:lineRule="exact"/>
              <w:ind w:right="9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доступа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483929">
        <w:trPr>
          <w:trHeight w:val="1380"/>
        </w:trPr>
        <w:tc>
          <w:tcPr>
            <w:tcW w:w="3106" w:type="dxa"/>
          </w:tcPr>
          <w:p w:rsidR="00483929" w:rsidRDefault="005A032F">
            <w:pPr>
              <w:pStyle w:val="TableParagraph"/>
              <w:ind w:left="114" w:right="65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483929" w:rsidRDefault="005A032F">
            <w:pPr>
              <w:pStyle w:val="TableParagraph"/>
              <w:spacing w:line="270" w:lineRule="atLeast"/>
              <w:ind w:left="114" w:right="206"/>
              <w:rPr>
                <w:sz w:val="24"/>
              </w:rPr>
            </w:pPr>
            <w:r>
              <w:rPr>
                <w:sz w:val="24"/>
              </w:rPr>
              <w:t>«Программа 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независимости»,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деда Правоведа»</w:t>
            </w:r>
          </w:p>
        </w:tc>
        <w:tc>
          <w:tcPr>
            <w:tcW w:w="1408" w:type="dxa"/>
          </w:tcPr>
          <w:p w:rsidR="00483929" w:rsidRDefault="005A032F">
            <w:pPr>
              <w:pStyle w:val="TableParagraph"/>
              <w:spacing w:line="275" w:lineRule="exact"/>
              <w:ind w:left="97" w:right="1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:rsidR="00483929" w:rsidRDefault="005A032F">
            <w:pPr>
              <w:pStyle w:val="TableParagraph"/>
              <w:ind w:left="116" w:right="589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библиотекарь</w:t>
            </w:r>
          </w:p>
        </w:tc>
        <w:tc>
          <w:tcPr>
            <w:tcW w:w="3196" w:type="dxa"/>
          </w:tcPr>
          <w:p w:rsidR="00483929" w:rsidRDefault="005A032F">
            <w:pPr>
              <w:pStyle w:val="TableParagraph"/>
              <w:tabs>
                <w:tab w:val="left" w:pos="1407"/>
                <w:tab w:val="left" w:pos="2320"/>
              </w:tabs>
              <w:spacing w:line="276" w:lineRule="exact"/>
              <w:ind w:right="9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483929">
        <w:trPr>
          <w:trHeight w:val="1104"/>
        </w:trPr>
        <w:tc>
          <w:tcPr>
            <w:tcW w:w="3106" w:type="dxa"/>
          </w:tcPr>
          <w:p w:rsidR="00483929" w:rsidRDefault="005A032F">
            <w:pPr>
              <w:pStyle w:val="TableParagraph"/>
              <w:spacing w:line="276" w:lineRule="exact"/>
              <w:ind w:left="114" w:right="328"/>
              <w:rPr>
                <w:sz w:val="24"/>
              </w:rPr>
            </w:pPr>
            <w:r>
              <w:rPr>
                <w:sz w:val="24"/>
              </w:rPr>
              <w:t>Передача перечня ссылок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</w:p>
        </w:tc>
        <w:tc>
          <w:tcPr>
            <w:tcW w:w="1408" w:type="dxa"/>
          </w:tcPr>
          <w:p w:rsidR="00483929" w:rsidRDefault="005A032F"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2128" w:type="dxa"/>
          </w:tcPr>
          <w:p w:rsidR="00483929" w:rsidRDefault="005A032F">
            <w:pPr>
              <w:pStyle w:val="TableParagraph"/>
              <w:ind w:left="116" w:right="57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3196" w:type="dxa"/>
          </w:tcPr>
          <w:p w:rsidR="00483929" w:rsidRDefault="005A032F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483929">
        <w:trPr>
          <w:trHeight w:val="1380"/>
        </w:trPr>
        <w:tc>
          <w:tcPr>
            <w:tcW w:w="3106" w:type="dxa"/>
          </w:tcPr>
          <w:p w:rsidR="00483929" w:rsidRDefault="005A032F">
            <w:pPr>
              <w:pStyle w:val="TableParagraph"/>
              <w:spacing w:line="276" w:lineRule="exact"/>
              <w:ind w:left="114" w:right="139"/>
              <w:rPr>
                <w:sz w:val="24"/>
              </w:rPr>
            </w:pPr>
            <w:r>
              <w:rPr>
                <w:sz w:val="24"/>
              </w:rPr>
              <w:lastRenderedPageBreak/>
              <w:t>Направление примерной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 направленности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 время</w:t>
            </w:r>
          </w:p>
        </w:tc>
        <w:tc>
          <w:tcPr>
            <w:tcW w:w="1408" w:type="dxa"/>
          </w:tcPr>
          <w:p w:rsidR="00483929" w:rsidRDefault="005A03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8" w:type="dxa"/>
          </w:tcPr>
          <w:p w:rsidR="00483929" w:rsidRDefault="005A032F">
            <w:pPr>
              <w:pStyle w:val="TableParagraph"/>
              <w:tabs>
                <w:tab w:val="left" w:pos="1533"/>
              </w:tabs>
              <w:ind w:left="116" w:right="96"/>
              <w:rPr>
                <w:sz w:val="24"/>
              </w:rPr>
            </w:pPr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ир.по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3196" w:type="dxa"/>
          </w:tcPr>
          <w:p w:rsidR="00483929" w:rsidRDefault="005A032F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4"/>
                <w:sz w:val="24"/>
              </w:rPr>
              <w:t xml:space="preserve"> </w:t>
            </w:r>
          </w:p>
        </w:tc>
      </w:tr>
      <w:tr w:rsidR="00483929">
        <w:trPr>
          <w:trHeight w:val="827"/>
        </w:trPr>
        <w:tc>
          <w:tcPr>
            <w:tcW w:w="9838" w:type="dxa"/>
            <w:gridSpan w:val="4"/>
          </w:tcPr>
          <w:p w:rsidR="00483929" w:rsidRDefault="005A032F">
            <w:pPr>
              <w:pStyle w:val="TableParagraph"/>
              <w:spacing w:line="276" w:lineRule="exact"/>
              <w:ind w:left="1279" w:right="1283" w:firstLine="2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 осознанного законопослушного поведения,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формирование у детей навыков социальной ответственности,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уважительного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закону,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правоохранительным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органам</w:t>
            </w:r>
          </w:p>
        </w:tc>
      </w:tr>
      <w:tr w:rsidR="00483929">
        <w:trPr>
          <w:trHeight w:val="6494"/>
        </w:trPr>
        <w:tc>
          <w:tcPr>
            <w:tcW w:w="3106" w:type="dxa"/>
          </w:tcPr>
          <w:p w:rsidR="00483929" w:rsidRDefault="005A032F">
            <w:pPr>
              <w:pStyle w:val="TableParagraph"/>
              <w:ind w:left="114" w:right="22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безнадзорности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408" w:type="dxa"/>
          </w:tcPr>
          <w:p w:rsidR="00483929" w:rsidRDefault="005A032F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128" w:type="dxa"/>
          </w:tcPr>
          <w:p w:rsidR="00483929" w:rsidRDefault="005A032F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Сорциальный</w:t>
            </w:r>
            <w:proofErr w:type="spellEnd"/>
            <w:r>
              <w:rPr>
                <w:sz w:val="24"/>
              </w:rPr>
              <w:t xml:space="preserve"> педагог</w:t>
            </w:r>
          </w:p>
        </w:tc>
        <w:tc>
          <w:tcPr>
            <w:tcW w:w="3196" w:type="dxa"/>
          </w:tcPr>
          <w:p w:rsidR="00483929" w:rsidRDefault="005A032F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безнадзорности,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беспризорности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среди</w:t>
            </w:r>
            <w:proofErr w:type="gramEnd"/>
            <w:r>
              <w:rPr>
                <w:sz w:val="24"/>
              </w:rPr>
              <w:t xml:space="preserve"> обучающихся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483929" w:rsidRDefault="005A032F">
            <w:pPr>
              <w:pStyle w:val="TableParagraph"/>
              <w:spacing w:line="270" w:lineRule="atLeast"/>
              <w:ind w:right="177"/>
              <w:rPr>
                <w:sz w:val="24"/>
              </w:rPr>
            </w:pPr>
            <w:proofErr w:type="gramStart"/>
            <w:r>
              <w:rPr>
                <w:sz w:val="24"/>
              </w:rPr>
              <w:t>механизма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органами,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лечебно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центров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прав 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proofErr w:type="gramEnd"/>
          </w:p>
        </w:tc>
      </w:tr>
      <w:tr w:rsidR="00483929">
        <w:trPr>
          <w:trHeight w:val="3864"/>
        </w:trPr>
        <w:tc>
          <w:tcPr>
            <w:tcW w:w="3106" w:type="dxa"/>
          </w:tcPr>
          <w:p w:rsidR="00483929" w:rsidRDefault="005A032F">
            <w:pPr>
              <w:pStyle w:val="TableParagraph"/>
              <w:ind w:left="114" w:right="333"/>
              <w:rPr>
                <w:sz w:val="24"/>
              </w:rPr>
            </w:pPr>
            <w:r>
              <w:rPr>
                <w:sz w:val="24"/>
              </w:rPr>
              <w:t>Коррекционная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поведением.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83929" w:rsidRDefault="005A032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«трудными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детьми».</w:t>
            </w:r>
          </w:p>
        </w:tc>
        <w:tc>
          <w:tcPr>
            <w:tcW w:w="1408" w:type="dxa"/>
          </w:tcPr>
          <w:p w:rsidR="00483929" w:rsidRDefault="005A032F">
            <w:pPr>
              <w:pStyle w:val="TableParagraph"/>
              <w:spacing w:line="264" w:lineRule="auto"/>
              <w:ind w:right="212"/>
              <w:rPr>
                <w:sz w:val="24"/>
              </w:rPr>
            </w:pPr>
            <w:r>
              <w:rPr>
                <w:sz w:val="24"/>
              </w:rPr>
              <w:t>Январь – май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8" w:type="dxa"/>
          </w:tcPr>
          <w:p w:rsidR="00483929" w:rsidRDefault="005A032F">
            <w:pPr>
              <w:pStyle w:val="TableParagraph"/>
              <w:spacing w:line="275" w:lineRule="exact"/>
              <w:ind w:left="1117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483929" w:rsidRDefault="005A032F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3196" w:type="dxa"/>
          </w:tcPr>
          <w:p w:rsidR="00483929" w:rsidRDefault="005A032F">
            <w:pPr>
              <w:pStyle w:val="TableParagraph"/>
              <w:spacing w:line="276" w:lineRule="exact"/>
              <w:ind w:right="2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Личностное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подростков, 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себя, своих чувств,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поступков;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окружающими, как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контактов, так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</w:p>
        </w:tc>
      </w:tr>
      <w:tr w:rsidR="00483929">
        <w:trPr>
          <w:trHeight w:val="1104"/>
        </w:trPr>
        <w:tc>
          <w:tcPr>
            <w:tcW w:w="3106" w:type="dxa"/>
          </w:tcPr>
          <w:p w:rsidR="00483929" w:rsidRDefault="005A032F">
            <w:pPr>
              <w:pStyle w:val="TableParagraph"/>
              <w:ind w:left="114" w:right="34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1408" w:type="dxa"/>
          </w:tcPr>
          <w:p w:rsidR="00483929" w:rsidRDefault="005A03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128" w:type="dxa"/>
          </w:tcPr>
          <w:p w:rsidR="00483929" w:rsidRDefault="005A032F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</w:p>
        </w:tc>
        <w:tc>
          <w:tcPr>
            <w:tcW w:w="3196" w:type="dxa"/>
          </w:tcPr>
          <w:p w:rsidR="00483929" w:rsidRDefault="005A032F">
            <w:pPr>
              <w:pStyle w:val="TableParagraph"/>
              <w:spacing w:line="276" w:lineRule="exact"/>
              <w:ind w:right="17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несовершеннолетних.</w:t>
            </w:r>
          </w:p>
        </w:tc>
      </w:tr>
      <w:tr w:rsidR="00483929">
        <w:trPr>
          <w:trHeight w:val="5795"/>
        </w:trPr>
        <w:tc>
          <w:tcPr>
            <w:tcW w:w="3106" w:type="dxa"/>
          </w:tcPr>
          <w:p w:rsidR="00483929" w:rsidRDefault="005A032F">
            <w:pPr>
              <w:pStyle w:val="TableParagraph"/>
              <w:tabs>
                <w:tab w:val="left" w:pos="1816"/>
              </w:tabs>
              <w:ind w:left="114" w:right="94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декады 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</w:p>
          <w:p w:rsidR="00483929" w:rsidRDefault="005A032F">
            <w:pPr>
              <w:pStyle w:val="TableParagraph"/>
              <w:ind w:left="114" w:right="373"/>
              <w:rPr>
                <w:sz w:val="24"/>
              </w:rPr>
            </w:pPr>
            <w:r>
              <w:rPr>
                <w:sz w:val="24"/>
              </w:rPr>
              <w:t>-Торжественная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Конституции;</w:t>
            </w:r>
          </w:p>
          <w:p w:rsidR="00483929" w:rsidRDefault="005A032F">
            <w:pPr>
              <w:pStyle w:val="TableParagraph"/>
              <w:ind w:left="114" w:right="424"/>
              <w:rPr>
                <w:sz w:val="24"/>
              </w:rPr>
            </w:pPr>
            <w:r>
              <w:rPr>
                <w:sz w:val="24"/>
              </w:rPr>
              <w:t>-Информационные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коррупцией;</w:t>
            </w:r>
          </w:p>
          <w:p w:rsidR="00483929" w:rsidRDefault="005A032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-Оформление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коррупция»;</w:t>
            </w:r>
          </w:p>
          <w:p w:rsidR="00483929" w:rsidRDefault="005A032F">
            <w:pPr>
              <w:pStyle w:val="TableParagraph"/>
              <w:ind w:left="114" w:right="201"/>
              <w:rPr>
                <w:sz w:val="24"/>
              </w:rPr>
            </w:pPr>
            <w:r>
              <w:rPr>
                <w:sz w:val="24"/>
              </w:rPr>
              <w:t>-Игра-путешествие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классы);</w:t>
            </w:r>
          </w:p>
          <w:p w:rsidR="00483929" w:rsidRDefault="005A032F">
            <w:pPr>
              <w:pStyle w:val="TableParagraph"/>
              <w:ind w:left="114" w:right="9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знатоков»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классы);</w:t>
            </w:r>
          </w:p>
          <w:p w:rsidR="00483929" w:rsidRDefault="005A032F">
            <w:pPr>
              <w:pStyle w:val="TableParagraph"/>
              <w:ind w:left="114" w:right="779"/>
              <w:rPr>
                <w:sz w:val="24"/>
              </w:rPr>
            </w:pPr>
            <w:r>
              <w:rPr>
                <w:sz w:val="24"/>
              </w:rPr>
              <w:t>-Правовая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взгляд»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(7-8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классы);</w:t>
            </w:r>
          </w:p>
          <w:p w:rsidR="00483929" w:rsidRDefault="005A032F">
            <w:pPr>
              <w:pStyle w:val="TableParagraph"/>
              <w:spacing w:line="270" w:lineRule="atLeast"/>
              <w:ind w:left="114" w:right="85"/>
              <w:rPr>
                <w:sz w:val="24"/>
              </w:rPr>
            </w:pPr>
            <w:r>
              <w:rPr>
                <w:sz w:val="24"/>
              </w:rPr>
              <w:t>-Круглый стол «От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преступления один шаг» (9-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1408" w:type="dxa"/>
          </w:tcPr>
          <w:p w:rsidR="00483929" w:rsidRDefault="005A03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128" w:type="dxa"/>
          </w:tcPr>
          <w:p w:rsidR="00483929" w:rsidRDefault="005A032F">
            <w:pPr>
              <w:pStyle w:val="TableParagraph"/>
              <w:ind w:left="116" w:right="650"/>
              <w:rPr>
                <w:sz w:val="24"/>
              </w:rPr>
            </w:pPr>
            <w:r>
              <w:rPr>
                <w:sz w:val="24"/>
              </w:rPr>
              <w:t>Учитель обществознания</w:t>
            </w:r>
          </w:p>
        </w:tc>
        <w:tc>
          <w:tcPr>
            <w:tcW w:w="3196" w:type="dxa"/>
          </w:tcPr>
          <w:p w:rsidR="00483929" w:rsidRDefault="005A032F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охвата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  <w:p w:rsidR="00483929" w:rsidRDefault="005A032F">
            <w:pPr>
              <w:pStyle w:val="TableParagraph"/>
              <w:ind w:right="235"/>
              <w:rPr>
                <w:sz w:val="24"/>
              </w:rPr>
            </w:pPr>
            <w:r>
              <w:rPr>
                <w:spacing w:val="-1"/>
                <w:sz w:val="24"/>
              </w:rPr>
              <w:t>несовершеннолетних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компетентности.</w:t>
            </w:r>
          </w:p>
          <w:p w:rsidR="00483929" w:rsidRDefault="00483929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483929" w:rsidRDefault="005A032F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несовершеннолетних</w:t>
            </w:r>
          </w:p>
        </w:tc>
      </w:tr>
      <w:tr w:rsidR="00483929">
        <w:trPr>
          <w:trHeight w:val="1932"/>
        </w:trPr>
        <w:tc>
          <w:tcPr>
            <w:tcW w:w="3106" w:type="dxa"/>
          </w:tcPr>
          <w:p w:rsidR="00483929" w:rsidRDefault="005A032F">
            <w:pPr>
              <w:pStyle w:val="TableParagraph"/>
              <w:ind w:left="114" w:right="37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часов 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408" w:type="dxa"/>
          </w:tcPr>
          <w:p w:rsidR="00483929" w:rsidRDefault="005A032F">
            <w:pPr>
              <w:pStyle w:val="TableParagraph"/>
              <w:tabs>
                <w:tab w:val="left" w:pos="517"/>
                <w:tab w:val="left" w:pos="158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:rsidR="00483929" w:rsidRDefault="005A032F">
            <w:pPr>
              <w:pStyle w:val="TableParagraph"/>
              <w:ind w:left="116" w:right="57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3196" w:type="dxa"/>
          </w:tcPr>
          <w:p w:rsidR="00483929" w:rsidRDefault="005A032F">
            <w:pPr>
              <w:pStyle w:val="TableParagraph"/>
              <w:spacing w:line="276" w:lineRule="exact"/>
              <w:ind w:right="162"/>
              <w:rPr>
                <w:sz w:val="24"/>
              </w:rPr>
            </w:pPr>
            <w:r>
              <w:rPr>
                <w:sz w:val="24"/>
              </w:rPr>
              <w:t>Повышение правовой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</w:tr>
      <w:tr w:rsidR="00483929">
        <w:trPr>
          <w:trHeight w:val="3967"/>
        </w:trPr>
        <w:tc>
          <w:tcPr>
            <w:tcW w:w="3106" w:type="dxa"/>
          </w:tcPr>
          <w:p w:rsidR="00483929" w:rsidRDefault="005A032F">
            <w:pPr>
              <w:pStyle w:val="TableParagraph"/>
              <w:ind w:left="114" w:right="127"/>
              <w:rPr>
                <w:sz w:val="24"/>
              </w:rPr>
            </w:pPr>
            <w:r>
              <w:rPr>
                <w:sz w:val="24"/>
              </w:rPr>
              <w:t>Организация регулярных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 бесед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календаря 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 и событий, бесед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преступлений,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 на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 учета</w:t>
            </w:r>
          </w:p>
        </w:tc>
        <w:tc>
          <w:tcPr>
            <w:tcW w:w="1408" w:type="dxa"/>
          </w:tcPr>
          <w:p w:rsidR="00483929" w:rsidRDefault="005A03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:rsidR="00483929" w:rsidRDefault="00483929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483929" w:rsidRDefault="005A032F">
            <w:pPr>
              <w:pStyle w:val="TableParagraph"/>
              <w:ind w:left="116" w:right="148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Мирзв</w:t>
            </w:r>
            <w:proofErr w:type="spellEnd"/>
            <w:r>
              <w:rPr>
                <w:sz w:val="24"/>
              </w:rPr>
              <w:t xml:space="preserve"> Е.Н.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Дмитровская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А.М</w:t>
            </w:r>
          </w:p>
        </w:tc>
        <w:tc>
          <w:tcPr>
            <w:tcW w:w="3196" w:type="dxa"/>
          </w:tcPr>
          <w:p w:rsidR="00483929" w:rsidRDefault="005A032F">
            <w:pPr>
              <w:pStyle w:val="TableParagraph"/>
              <w:tabs>
                <w:tab w:val="left" w:pos="1485"/>
              </w:tabs>
              <w:spacing w:line="276" w:lineRule="exact"/>
              <w:ind w:right="94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правовой компетентности</w:t>
            </w:r>
          </w:p>
        </w:tc>
      </w:tr>
      <w:tr w:rsidR="00483929">
        <w:trPr>
          <w:trHeight w:val="275"/>
        </w:trPr>
        <w:tc>
          <w:tcPr>
            <w:tcW w:w="9838" w:type="dxa"/>
            <w:gridSpan w:val="4"/>
          </w:tcPr>
          <w:p w:rsidR="00483929" w:rsidRDefault="005A032F">
            <w:pPr>
              <w:pStyle w:val="TableParagraph"/>
              <w:spacing w:line="256" w:lineRule="exact"/>
              <w:ind w:left="664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правовой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ответственного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родительства</w:t>
            </w:r>
            <w:proofErr w:type="spellEnd"/>
          </w:p>
        </w:tc>
      </w:tr>
      <w:tr w:rsidR="00483929">
        <w:trPr>
          <w:trHeight w:val="827"/>
        </w:trPr>
        <w:tc>
          <w:tcPr>
            <w:tcW w:w="3106" w:type="dxa"/>
          </w:tcPr>
          <w:p w:rsidR="00483929" w:rsidRDefault="005A032F">
            <w:pPr>
              <w:pStyle w:val="TableParagraph"/>
              <w:tabs>
                <w:tab w:val="left" w:pos="1842"/>
              </w:tabs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программы</w:t>
            </w:r>
          </w:p>
          <w:p w:rsidR="00483929" w:rsidRDefault="005A032F">
            <w:pPr>
              <w:pStyle w:val="TableParagraph"/>
              <w:tabs>
                <w:tab w:val="left" w:pos="1425"/>
              </w:tabs>
              <w:spacing w:line="270" w:lineRule="atLeast"/>
              <w:ind w:left="114" w:right="96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ответственного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08" w:type="dxa"/>
          </w:tcPr>
          <w:p w:rsidR="00483929" w:rsidRDefault="005A03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:rsidR="00483929" w:rsidRDefault="005A032F">
            <w:pPr>
              <w:pStyle w:val="TableParagraph"/>
              <w:ind w:left="116" w:right="57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3196" w:type="dxa"/>
            <w:vMerge w:val="restart"/>
          </w:tcPr>
          <w:p w:rsidR="00483929" w:rsidRDefault="005A032F">
            <w:pPr>
              <w:pStyle w:val="TableParagraph"/>
              <w:tabs>
                <w:tab w:val="left" w:pos="1379"/>
                <w:tab w:val="left" w:pos="2316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к</w:t>
            </w:r>
            <w:proofErr w:type="gramEnd"/>
          </w:p>
          <w:p w:rsidR="00483929" w:rsidRDefault="005A032F">
            <w:pPr>
              <w:pStyle w:val="TableParagraph"/>
              <w:tabs>
                <w:tab w:val="left" w:pos="2305"/>
              </w:tabs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z w:val="24"/>
              </w:rPr>
              <w:tab/>
              <w:t>и</w:t>
            </w:r>
          </w:p>
          <w:p w:rsidR="00483929" w:rsidRDefault="005A032F">
            <w:pPr>
              <w:pStyle w:val="TableParagraph"/>
              <w:tabs>
                <w:tab w:val="left" w:pos="2321"/>
              </w:tabs>
              <w:rPr>
                <w:sz w:val="24"/>
              </w:rPr>
            </w:pPr>
            <w:r>
              <w:rPr>
                <w:sz w:val="24"/>
              </w:rPr>
              <w:t>участию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83929" w:rsidRDefault="005A032F">
            <w:pPr>
              <w:pStyle w:val="TableParagraph"/>
              <w:tabs>
                <w:tab w:val="left" w:pos="2184"/>
              </w:tabs>
              <w:spacing w:line="270" w:lineRule="atLeast"/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законопослушного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</w:tr>
      <w:tr w:rsidR="00483929">
        <w:trPr>
          <w:trHeight w:val="828"/>
        </w:trPr>
        <w:tc>
          <w:tcPr>
            <w:tcW w:w="3106" w:type="dxa"/>
          </w:tcPr>
          <w:p w:rsidR="00483929" w:rsidRDefault="005A032F">
            <w:pPr>
              <w:pStyle w:val="TableParagraph"/>
              <w:spacing w:line="276" w:lineRule="exact"/>
              <w:ind w:left="114"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общешкольных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</w:p>
        </w:tc>
        <w:tc>
          <w:tcPr>
            <w:tcW w:w="1408" w:type="dxa"/>
          </w:tcPr>
          <w:p w:rsidR="00483929" w:rsidRDefault="005A03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:rsidR="00483929" w:rsidRDefault="005A032F">
            <w:pPr>
              <w:pStyle w:val="TableParagraph"/>
              <w:tabs>
                <w:tab w:val="left" w:pos="1494"/>
              </w:tabs>
              <w:ind w:left="116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ир.по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3196" w:type="dxa"/>
            <w:vMerge/>
            <w:tcBorders>
              <w:top w:val="nil"/>
            </w:tcBorders>
          </w:tcPr>
          <w:p w:rsidR="00483929" w:rsidRDefault="00483929">
            <w:pPr>
              <w:rPr>
                <w:sz w:val="2"/>
                <w:szCs w:val="2"/>
              </w:rPr>
            </w:pPr>
          </w:p>
        </w:tc>
      </w:tr>
      <w:tr w:rsidR="00483929">
        <w:trPr>
          <w:trHeight w:val="1380"/>
        </w:trPr>
        <w:tc>
          <w:tcPr>
            <w:tcW w:w="3106" w:type="dxa"/>
          </w:tcPr>
          <w:p w:rsidR="00483929" w:rsidRDefault="005A032F">
            <w:pPr>
              <w:pStyle w:val="TableParagraph"/>
              <w:spacing w:line="276" w:lineRule="exact"/>
              <w:ind w:left="114" w:right="9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выездных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выездных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КДН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ЗП</w:t>
            </w:r>
          </w:p>
        </w:tc>
        <w:tc>
          <w:tcPr>
            <w:tcW w:w="1408" w:type="dxa"/>
          </w:tcPr>
          <w:p w:rsidR="00483929" w:rsidRDefault="005A032F">
            <w:pPr>
              <w:pStyle w:val="TableParagraph"/>
              <w:ind w:right="842"/>
              <w:rPr>
                <w:sz w:val="24"/>
              </w:rPr>
            </w:pPr>
            <w:r>
              <w:rPr>
                <w:spacing w:val="-1"/>
                <w:sz w:val="24"/>
              </w:rPr>
              <w:t>Ноябрь,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128" w:type="dxa"/>
          </w:tcPr>
          <w:p w:rsidR="00483929" w:rsidRDefault="005A032F">
            <w:pPr>
              <w:pStyle w:val="TableParagraph"/>
              <w:ind w:left="116" w:right="57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3196" w:type="dxa"/>
            <w:vMerge/>
            <w:tcBorders>
              <w:top w:val="nil"/>
            </w:tcBorders>
          </w:tcPr>
          <w:p w:rsidR="00483929" w:rsidRDefault="00483929">
            <w:pPr>
              <w:rPr>
                <w:sz w:val="2"/>
                <w:szCs w:val="2"/>
              </w:rPr>
            </w:pPr>
          </w:p>
        </w:tc>
      </w:tr>
      <w:tr w:rsidR="00483929">
        <w:trPr>
          <w:trHeight w:val="797"/>
        </w:trPr>
        <w:tc>
          <w:tcPr>
            <w:tcW w:w="3106" w:type="dxa"/>
          </w:tcPr>
          <w:p w:rsidR="00483929" w:rsidRDefault="005A032F">
            <w:pPr>
              <w:pStyle w:val="TableParagraph"/>
              <w:tabs>
                <w:tab w:val="left" w:pos="2077"/>
              </w:tabs>
              <w:ind w:left="114" w:right="95"/>
              <w:rPr>
                <w:sz w:val="24"/>
              </w:rPr>
            </w:pPr>
            <w:r>
              <w:rPr>
                <w:sz w:val="24"/>
              </w:rPr>
              <w:lastRenderedPageBreak/>
              <w:t>Распространение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буклетов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1408" w:type="dxa"/>
          </w:tcPr>
          <w:p w:rsidR="00483929" w:rsidRDefault="005A03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:rsidR="00483929" w:rsidRDefault="005A032F">
            <w:pPr>
              <w:pStyle w:val="TableParagraph"/>
              <w:ind w:left="116" w:right="57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3196" w:type="dxa"/>
            <w:vMerge/>
            <w:tcBorders>
              <w:top w:val="nil"/>
            </w:tcBorders>
          </w:tcPr>
          <w:p w:rsidR="00483929" w:rsidRDefault="00483929">
            <w:pPr>
              <w:rPr>
                <w:sz w:val="2"/>
                <w:szCs w:val="2"/>
              </w:rPr>
            </w:pPr>
          </w:p>
        </w:tc>
      </w:tr>
      <w:tr w:rsidR="00483929">
        <w:trPr>
          <w:trHeight w:val="275"/>
        </w:trPr>
        <w:tc>
          <w:tcPr>
            <w:tcW w:w="9838" w:type="dxa"/>
            <w:gridSpan w:val="4"/>
          </w:tcPr>
          <w:p w:rsidR="00483929" w:rsidRDefault="005A032F">
            <w:pPr>
              <w:pStyle w:val="TableParagraph"/>
              <w:spacing w:line="256" w:lineRule="exact"/>
              <w:ind w:left="2555" w:right="255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Оценка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эффективности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Плана</w:t>
            </w:r>
          </w:p>
        </w:tc>
      </w:tr>
      <w:tr w:rsidR="00483929">
        <w:trPr>
          <w:trHeight w:val="1518"/>
        </w:trPr>
        <w:tc>
          <w:tcPr>
            <w:tcW w:w="3106" w:type="dxa"/>
          </w:tcPr>
          <w:p w:rsidR="00483929" w:rsidRDefault="005A032F">
            <w:pPr>
              <w:pStyle w:val="TableParagraph"/>
              <w:tabs>
                <w:tab w:val="left" w:pos="1965"/>
                <w:tab w:val="left" w:pos="2307"/>
                <w:tab w:val="left" w:pos="2417"/>
              </w:tabs>
              <w:ind w:left="114" w:right="9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МБОУ</w:t>
            </w:r>
          </w:p>
          <w:p w:rsidR="00483929" w:rsidRDefault="005A032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Низовская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1408" w:type="dxa"/>
          </w:tcPr>
          <w:p w:rsidR="00483929" w:rsidRDefault="005A032F">
            <w:pPr>
              <w:pStyle w:val="TableParagraph"/>
              <w:tabs>
                <w:tab w:val="left" w:pos="745"/>
                <w:tab w:val="left" w:pos="157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28" w:type="dxa"/>
          </w:tcPr>
          <w:p w:rsidR="00483929" w:rsidRDefault="005A032F">
            <w:pPr>
              <w:pStyle w:val="TableParagraph"/>
              <w:ind w:left="116" w:right="57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3196" w:type="dxa"/>
          </w:tcPr>
          <w:p w:rsidR="00483929" w:rsidRDefault="005A032F">
            <w:pPr>
              <w:pStyle w:val="TableParagraph"/>
              <w:tabs>
                <w:tab w:val="left" w:pos="1483"/>
                <w:tab w:val="left" w:pos="1677"/>
                <w:tab w:val="left" w:pos="2217"/>
              </w:tabs>
              <w:ind w:right="94"/>
            </w:pPr>
            <w:proofErr w:type="gramStart"/>
            <w:r>
              <w:t>Оперативное</w:t>
            </w:r>
            <w:r>
              <w:rPr>
                <w:spacing w:val="1"/>
              </w:rPr>
              <w:t xml:space="preserve"> </w:t>
            </w:r>
            <w:r>
              <w:t>реагирование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изменение</w:t>
            </w:r>
            <w:r>
              <w:tab/>
            </w:r>
            <w:r>
              <w:rPr>
                <w:spacing w:val="-1"/>
              </w:rPr>
              <w:t>состояния</w:t>
            </w:r>
            <w:r>
              <w:rPr>
                <w:spacing w:val="-52"/>
              </w:rPr>
              <w:t xml:space="preserve"> </w:t>
            </w:r>
            <w:r>
              <w:t>подростковой</w:t>
            </w:r>
            <w:r>
              <w:rPr>
                <w:spacing w:val="1"/>
              </w:rPr>
              <w:t xml:space="preserve"> </w:t>
            </w:r>
            <w:r>
              <w:t>преступности</w:t>
            </w:r>
            <w:r>
              <w:tab/>
            </w:r>
            <w:r>
              <w:tab/>
            </w:r>
            <w:r>
              <w:rPr>
                <w:spacing w:val="-1"/>
              </w:rPr>
              <w:t>(анализ,</w:t>
            </w:r>
            <w:proofErr w:type="gramEnd"/>
          </w:p>
          <w:p w:rsidR="00483929" w:rsidRDefault="005A032F">
            <w:pPr>
              <w:pStyle w:val="TableParagraph"/>
              <w:spacing w:line="233" w:lineRule="exact"/>
            </w:pPr>
            <w:r>
              <w:t>принятие</w:t>
            </w:r>
            <w:r>
              <w:rPr>
                <w:spacing w:val="-6"/>
              </w:rPr>
              <w:t xml:space="preserve"> </w:t>
            </w:r>
            <w:r>
              <w:t>мер)</w:t>
            </w:r>
          </w:p>
        </w:tc>
      </w:tr>
      <w:tr w:rsidR="00483929">
        <w:trPr>
          <w:trHeight w:val="2484"/>
        </w:trPr>
        <w:tc>
          <w:tcPr>
            <w:tcW w:w="3106" w:type="dxa"/>
          </w:tcPr>
          <w:p w:rsidR="00483929" w:rsidRDefault="005A032F">
            <w:pPr>
              <w:pStyle w:val="TableParagraph"/>
              <w:ind w:left="114" w:right="512"/>
              <w:rPr>
                <w:sz w:val="24"/>
              </w:rPr>
            </w:pPr>
            <w:r>
              <w:rPr>
                <w:spacing w:val="-1"/>
                <w:sz w:val="24"/>
              </w:rPr>
              <w:t>Внутриучрежденческий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«Правовое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воспитание»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408" w:type="dxa"/>
          </w:tcPr>
          <w:p w:rsidR="00483929" w:rsidRDefault="005A03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8" w:type="dxa"/>
          </w:tcPr>
          <w:p w:rsidR="00483929" w:rsidRDefault="005A032F">
            <w:pPr>
              <w:pStyle w:val="TableParagraph"/>
              <w:tabs>
                <w:tab w:val="left" w:pos="1494"/>
              </w:tabs>
              <w:ind w:left="116" w:right="93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ир.по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3196" w:type="dxa"/>
          </w:tcPr>
          <w:p w:rsidR="00483929" w:rsidRDefault="005A032F">
            <w:pPr>
              <w:pStyle w:val="TableParagraph"/>
              <w:tabs>
                <w:tab w:val="left" w:pos="1721"/>
                <w:tab w:val="left" w:pos="1851"/>
              </w:tabs>
              <w:spacing w:line="276" w:lineRule="exact"/>
              <w:ind w:right="9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100%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охвата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</w:tr>
      <w:tr w:rsidR="00483929">
        <w:trPr>
          <w:trHeight w:val="2760"/>
        </w:trPr>
        <w:tc>
          <w:tcPr>
            <w:tcW w:w="3106" w:type="dxa"/>
          </w:tcPr>
          <w:p w:rsidR="00483929" w:rsidRDefault="005A032F">
            <w:pPr>
              <w:pStyle w:val="TableParagraph"/>
              <w:tabs>
                <w:tab w:val="left" w:pos="1832"/>
              </w:tabs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реализации</w:t>
            </w:r>
          </w:p>
          <w:p w:rsidR="00483929" w:rsidRDefault="005A032F">
            <w:pPr>
              <w:pStyle w:val="TableParagraph"/>
              <w:tabs>
                <w:tab w:val="left" w:pos="2003"/>
              </w:tabs>
              <w:ind w:left="114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z w:val="24"/>
              </w:rPr>
              <w:tab/>
              <w:t>программ</w:t>
            </w:r>
          </w:p>
          <w:p w:rsidR="00483929" w:rsidRDefault="005A032F">
            <w:pPr>
              <w:pStyle w:val="TableParagraph"/>
              <w:tabs>
                <w:tab w:val="left" w:pos="1275"/>
                <w:tab w:val="left" w:pos="1627"/>
                <w:tab w:val="left" w:pos="1867"/>
                <w:tab w:val="left" w:pos="2121"/>
                <w:tab w:val="left" w:pos="2353"/>
                <w:tab w:val="left" w:pos="2539"/>
              </w:tabs>
              <w:spacing w:line="270" w:lineRule="atLeast"/>
              <w:ind w:left="114" w:right="92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(окружающий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1408" w:type="dxa"/>
          </w:tcPr>
          <w:p w:rsidR="00483929" w:rsidRDefault="005A032F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8" w:type="dxa"/>
          </w:tcPr>
          <w:p w:rsidR="00483929" w:rsidRDefault="005A032F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  <w:p w:rsidR="00483929" w:rsidRDefault="005A032F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</w:p>
        </w:tc>
        <w:tc>
          <w:tcPr>
            <w:tcW w:w="3196" w:type="dxa"/>
          </w:tcPr>
          <w:p w:rsidR="00483929" w:rsidRDefault="005A032F">
            <w:pPr>
              <w:pStyle w:val="TableParagraph"/>
              <w:tabs>
                <w:tab w:val="left" w:pos="1555"/>
                <w:tab w:val="left" w:pos="159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</w:tr>
      <w:tr w:rsidR="00483929">
        <w:trPr>
          <w:trHeight w:val="2208"/>
        </w:trPr>
        <w:tc>
          <w:tcPr>
            <w:tcW w:w="3106" w:type="dxa"/>
          </w:tcPr>
          <w:p w:rsidR="00483929" w:rsidRDefault="005A032F">
            <w:pPr>
              <w:pStyle w:val="TableParagraph"/>
              <w:tabs>
                <w:tab w:val="left" w:pos="1377"/>
                <w:tab w:val="left" w:pos="1829"/>
                <w:tab w:val="left" w:pos="1868"/>
                <w:tab w:val="left" w:pos="2751"/>
                <w:tab w:val="left" w:pos="2872"/>
              </w:tabs>
              <w:spacing w:line="276" w:lineRule="exact"/>
              <w:ind w:left="114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Самообследование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z w:val="24"/>
              </w:rPr>
              <w:tab/>
              <w:t>«Качество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асоциального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поведения;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</w:t>
            </w:r>
          </w:p>
        </w:tc>
        <w:tc>
          <w:tcPr>
            <w:tcW w:w="1408" w:type="dxa"/>
          </w:tcPr>
          <w:p w:rsidR="00483929" w:rsidRDefault="005A032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-2019</w:t>
            </w:r>
          </w:p>
          <w:p w:rsidR="00483929" w:rsidRDefault="005A032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8" w:type="dxa"/>
          </w:tcPr>
          <w:p w:rsidR="00483929" w:rsidRDefault="005A032F">
            <w:pPr>
              <w:pStyle w:val="TableParagraph"/>
              <w:tabs>
                <w:tab w:val="left" w:pos="1494"/>
              </w:tabs>
              <w:ind w:left="116" w:right="93"/>
              <w:rPr>
                <w:sz w:val="24"/>
              </w:rPr>
            </w:pPr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ир.по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3196" w:type="dxa"/>
          </w:tcPr>
          <w:p w:rsidR="00483929" w:rsidRDefault="005A032F">
            <w:pPr>
              <w:pStyle w:val="TableParagraph"/>
              <w:tabs>
                <w:tab w:val="left" w:pos="2199"/>
                <w:tab w:val="left" w:pos="2320"/>
              </w:tabs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</w:tr>
    </w:tbl>
    <w:p w:rsidR="00483929" w:rsidRDefault="00483929"/>
    <w:p w:rsidR="00483929" w:rsidRDefault="00483929">
      <w:pPr>
        <w:pStyle w:val="a4"/>
        <w:rPr>
          <w:b/>
        </w:rPr>
      </w:pPr>
    </w:p>
    <w:p w:rsidR="00483929" w:rsidRDefault="005A032F">
      <w:pPr>
        <w:pStyle w:val="a4"/>
        <w:jc w:val="center"/>
        <w:rPr>
          <w:rFonts w:eastAsia="SimSun"/>
          <w:b/>
          <w:bCs/>
        </w:rPr>
      </w:pPr>
      <w:r>
        <w:rPr>
          <w:rFonts w:eastAsia="SimSun"/>
          <w:b/>
          <w:bCs/>
        </w:rPr>
        <w:t>Подпрограмма профилактики суицида</w:t>
      </w:r>
    </w:p>
    <w:p w:rsidR="00483929" w:rsidRDefault="005A032F">
      <w:pPr>
        <w:pStyle w:val="a4"/>
        <w:tabs>
          <w:tab w:val="left" w:pos="2140"/>
          <w:tab w:val="left" w:pos="3353"/>
          <w:tab w:val="left" w:pos="5066"/>
          <w:tab w:val="left" w:pos="8215"/>
          <w:tab w:val="left" w:pos="9701"/>
        </w:tabs>
        <w:ind w:left="212" w:right="552" w:firstLine="708"/>
      </w:pPr>
      <w:r>
        <w:rPr>
          <w:b/>
        </w:rPr>
        <w:t>Целью</w:t>
      </w:r>
      <w:r>
        <w:rPr>
          <w:b/>
        </w:rPr>
        <w:tab/>
      </w:r>
      <w:r>
        <w:t>данной</w:t>
      </w:r>
      <w:r>
        <w:tab/>
        <w:t>программы</w:t>
      </w:r>
      <w:r>
        <w:tab/>
        <w:t>является</w:t>
      </w:r>
      <w:r>
        <w:rPr>
          <w:spacing w:val="-2"/>
        </w:rPr>
        <w:t xml:space="preserve"> </w:t>
      </w:r>
      <w:r>
        <w:t>профилактика</w:t>
      </w:r>
      <w:r>
        <w:tab/>
        <w:t>суицидов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суицидальных попыток среди</w:t>
      </w:r>
      <w:r>
        <w:rPr>
          <w:spacing w:val="-1"/>
        </w:rPr>
        <w:t xml:space="preserve"> </w:t>
      </w:r>
      <w:r>
        <w:t>несовершеннолетних.</w:t>
      </w:r>
    </w:p>
    <w:p w:rsidR="00483929" w:rsidRDefault="005A032F">
      <w:pPr>
        <w:pStyle w:val="a4"/>
        <w:ind w:left="921"/>
      </w:pPr>
      <w:r>
        <w:t>Поставленная</w:t>
      </w:r>
      <w:r>
        <w:rPr>
          <w:spacing w:val="-5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достигается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счёт</w:t>
      </w:r>
      <w:r>
        <w:rPr>
          <w:spacing w:val="6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b/>
        </w:rPr>
        <w:t>задач</w:t>
      </w:r>
      <w:r>
        <w:t>:</w:t>
      </w:r>
    </w:p>
    <w:p w:rsidR="00483929" w:rsidRDefault="005A032F">
      <w:pPr>
        <w:pStyle w:val="a7"/>
        <w:numPr>
          <w:ilvl w:val="0"/>
          <w:numId w:val="25"/>
        </w:numPr>
        <w:tabs>
          <w:tab w:val="left" w:pos="461"/>
        </w:tabs>
        <w:ind w:right="555" w:firstLine="0"/>
        <w:rPr>
          <w:sz w:val="24"/>
          <w:szCs w:val="24"/>
        </w:rPr>
      </w:pPr>
      <w:r>
        <w:rPr>
          <w:sz w:val="24"/>
          <w:szCs w:val="24"/>
        </w:rPr>
        <w:t>создание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психолого-педагогической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поддержки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возрастных групп;</w:t>
      </w:r>
    </w:p>
    <w:p w:rsidR="00483929" w:rsidRDefault="005A032F">
      <w:pPr>
        <w:pStyle w:val="a7"/>
        <w:numPr>
          <w:ilvl w:val="0"/>
          <w:numId w:val="25"/>
        </w:numPr>
        <w:tabs>
          <w:tab w:val="left" w:pos="550"/>
          <w:tab w:val="left" w:pos="8321"/>
        </w:tabs>
        <w:ind w:right="555" w:firstLine="70"/>
        <w:rPr>
          <w:sz w:val="24"/>
          <w:szCs w:val="24"/>
        </w:rPr>
      </w:pPr>
      <w:r>
        <w:rPr>
          <w:sz w:val="24"/>
          <w:szCs w:val="24"/>
        </w:rPr>
        <w:t>изучение</w:t>
      </w:r>
      <w:r>
        <w:rPr>
          <w:spacing w:val="91"/>
          <w:sz w:val="24"/>
          <w:szCs w:val="24"/>
        </w:rPr>
        <w:t xml:space="preserve"> </w:t>
      </w:r>
      <w:r>
        <w:rPr>
          <w:sz w:val="24"/>
          <w:szCs w:val="24"/>
        </w:rPr>
        <w:t>особенностей</w:t>
      </w:r>
      <w:r>
        <w:rPr>
          <w:spacing w:val="95"/>
          <w:sz w:val="24"/>
          <w:szCs w:val="24"/>
        </w:rPr>
        <w:t xml:space="preserve"> </w:t>
      </w:r>
      <w:r>
        <w:rPr>
          <w:sz w:val="24"/>
          <w:szCs w:val="24"/>
        </w:rPr>
        <w:t>психолого-педагогического</w:t>
      </w:r>
      <w:r>
        <w:rPr>
          <w:spacing w:val="98"/>
          <w:sz w:val="24"/>
          <w:szCs w:val="24"/>
        </w:rPr>
        <w:t xml:space="preserve"> </w:t>
      </w:r>
      <w:r>
        <w:rPr>
          <w:sz w:val="24"/>
          <w:szCs w:val="24"/>
        </w:rPr>
        <w:t>статуса</w:t>
      </w:r>
      <w:r>
        <w:rPr>
          <w:sz w:val="24"/>
          <w:szCs w:val="24"/>
        </w:rPr>
        <w:tab/>
        <w:t>учащихся,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последующим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выявлением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нуждающихся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незамедлительной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помощи;</w:t>
      </w:r>
    </w:p>
    <w:p w:rsidR="00483929" w:rsidRDefault="005A032F">
      <w:pPr>
        <w:pStyle w:val="a7"/>
        <w:numPr>
          <w:ilvl w:val="0"/>
          <w:numId w:val="25"/>
        </w:numPr>
        <w:tabs>
          <w:tab w:val="left" w:pos="377"/>
        </w:tabs>
        <w:ind w:left="376" w:hanging="165"/>
        <w:rPr>
          <w:sz w:val="24"/>
          <w:szCs w:val="24"/>
        </w:rPr>
      </w:pPr>
      <w:r>
        <w:rPr>
          <w:sz w:val="24"/>
          <w:szCs w:val="24"/>
        </w:rPr>
        <w:t>обеспечение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ребенка,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снятие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суицидального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риска;</w:t>
      </w:r>
    </w:p>
    <w:p w:rsidR="00483929" w:rsidRDefault="005A032F">
      <w:pPr>
        <w:pStyle w:val="a7"/>
        <w:numPr>
          <w:ilvl w:val="0"/>
          <w:numId w:val="25"/>
        </w:numPr>
        <w:tabs>
          <w:tab w:val="left" w:pos="377"/>
        </w:tabs>
        <w:ind w:left="376" w:hanging="165"/>
        <w:rPr>
          <w:sz w:val="24"/>
          <w:szCs w:val="24"/>
        </w:rPr>
      </w:pPr>
      <w:r>
        <w:rPr>
          <w:sz w:val="24"/>
          <w:szCs w:val="24"/>
        </w:rPr>
        <w:t>сопровождающая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группы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риска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семей.</w:t>
      </w:r>
    </w:p>
    <w:p w:rsidR="00483929" w:rsidRDefault="005A032F">
      <w:pPr>
        <w:pStyle w:val="1"/>
        <w:tabs>
          <w:tab w:val="left" w:pos="1123"/>
        </w:tabs>
        <w:ind w:left="841"/>
        <w:jc w:val="left"/>
      </w:pP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деятельности:</w:t>
      </w:r>
    </w:p>
    <w:p w:rsidR="00483929" w:rsidRDefault="005A032F">
      <w:pPr>
        <w:pStyle w:val="a7"/>
        <w:numPr>
          <w:ilvl w:val="0"/>
          <w:numId w:val="26"/>
        </w:numPr>
        <w:tabs>
          <w:tab w:val="left" w:pos="1116"/>
        </w:tabs>
        <w:ind w:right="558" w:firstLine="708"/>
        <w:rPr>
          <w:sz w:val="24"/>
          <w:szCs w:val="24"/>
        </w:rPr>
      </w:pPr>
      <w:r>
        <w:rPr>
          <w:sz w:val="24"/>
          <w:szCs w:val="24"/>
        </w:rPr>
        <w:t>Работа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подростками,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ставшими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путь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дезадаптации</w:t>
      </w:r>
      <w:proofErr w:type="spellEnd"/>
      <w:r>
        <w:rPr>
          <w:sz w:val="24"/>
          <w:szCs w:val="24"/>
        </w:rPr>
        <w:t>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имеющими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ближайшие перспективы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преодоления.</w:t>
      </w:r>
    </w:p>
    <w:p w:rsidR="00483929" w:rsidRDefault="005A032F">
      <w:pPr>
        <w:pStyle w:val="a7"/>
        <w:numPr>
          <w:ilvl w:val="0"/>
          <w:numId w:val="26"/>
        </w:numPr>
        <w:tabs>
          <w:tab w:val="left" w:pos="1216"/>
          <w:tab w:val="left" w:pos="1217"/>
          <w:tab w:val="left" w:pos="3667"/>
          <w:tab w:val="left" w:pos="6103"/>
        </w:tabs>
        <w:ind w:right="554" w:firstLine="708"/>
        <w:rPr>
          <w:sz w:val="24"/>
          <w:szCs w:val="24"/>
        </w:rPr>
      </w:pPr>
      <w:r>
        <w:rPr>
          <w:sz w:val="24"/>
          <w:szCs w:val="24"/>
        </w:rPr>
        <w:t>Работа</w:t>
      </w:r>
      <w:r>
        <w:rPr>
          <w:spacing w:val="12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28"/>
          <w:sz w:val="24"/>
          <w:szCs w:val="24"/>
        </w:rPr>
        <w:t xml:space="preserve"> </w:t>
      </w:r>
      <w:r>
        <w:rPr>
          <w:sz w:val="24"/>
          <w:szCs w:val="24"/>
        </w:rPr>
        <w:t>детьми,</w:t>
      </w:r>
      <w:r>
        <w:rPr>
          <w:sz w:val="24"/>
          <w:szCs w:val="24"/>
        </w:rPr>
        <w:tab/>
        <w:t>нуждающимися</w:t>
      </w:r>
      <w:r>
        <w:rPr>
          <w:spacing w:val="12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ab/>
        <w:t>срочной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психоэмоциональной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поддержке.</w:t>
      </w:r>
    </w:p>
    <w:p w:rsidR="00483929" w:rsidRDefault="005A032F">
      <w:pPr>
        <w:pStyle w:val="a7"/>
        <w:numPr>
          <w:ilvl w:val="0"/>
          <w:numId w:val="26"/>
        </w:numPr>
        <w:tabs>
          <w:tab w:val="left" w:pos="1085"/>
        </w:tabs>
        <w:ind w:left="1084" w:hanging="164"/>
        <w:rPr>
          <w:sz w:val="24"/>
          <w:szCs w:val="24"/>
        </w:rPr>
      </w:pPr>
      <w:r>
        <w:rPr>
          <w:sz w:val="24"/>
          <w:szCs w:val="24"/>
        </w:rPr>
        <w:t>Работа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неблагополучными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семьями.</w:t>
      </w:r>
    </w:p>
    <w:p w:rsidR="00483929" w:rsidRDefault="005A032F">
      <w:pPr>
        <w:pStyle w:val="1"/>
        <w:tabs>
          <w:tab w:val="left" w:pos="1123"/>
        </w:tabs>
        <w:ind w:left="841"/>
        <w:jc w:val="left"/>
      </w:pPr>
      <w:r>
        <w:lastRenderedPageBreak/>
        <w:t>Принципы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программы.</w:t>
      </w:r>
    </w:p>
    <w:p w:rsidR="00483929" w:rsidRDefault="005A032F" w:rsidP="005A032F">
      <w:pPr>
        <w:tabs>
          <w:tab w:val="left" w:pos="2787"/>
          <w:tab w:val="left" w:pos="4233"/>
          <w:tab w:val="left" w:pos="4634"/>
          <w:tab w:val="left" w:pos="6671"/>
          <w:tab w:val="left" w:pos="8185"/>
          <w:tab w:val="left" w:pos="9720"/>
        </w:tabs>
        <w:ind w:left="212" w:right="551" w:firstLineChars="94" w:firstLine="2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Принцип </w:t>
      </w:r>
      <w:r>
        <w:rPr>
          <w:b/>
          <w:sz w:val="24"/>
          <w:szCs w:val="24"/>
        </w:rPr>
        <w:t>ценности</w:t>
      </w:r>
      <w:r>
        <w:rPr>
          <w:b/>
          <w:sz w:val="24"/>
          <w:szCs w:val="24"/>
        </w:rPr>
        <w:tab/>
        <w:t>личности</w:t>
      </w:r>
      <w:r>
        <w:rPr>
          <w:b/>
          <w:sz w:val="24"/>
          <w:szCs w:val="24"/>
        </w:rPr>
        <w:tab/>
        <w:t>и</w:t>
      </w:r>
      <w:r>
        <w:rPr>
          <w:b/>
          <w:sz w:val="24"/>
          <w:szCs w:val="24"/>
        </w:rPr>
        <w:tab/>
        <w:t>уникальности</w:t>
      </w:r>
      <w:r>
        <w:rPr>
          <w:b/>
          <w:sz w:val="24"/>
          <w:szCs w:val="24"/>
        </w:rPr>
        <w:tab/>
        <w:t>личности</w:t>
      </w:r>
      <w:r>
        <w:rPr>
          <w:sz w:val="24"/>
          <w:szCs w:val="24"/>
        </w:rPr>
        <w:t>,</w:t>
      </w:r>
      <w:r>
        <w:rPr>
          <w:sz w:val="24"/>
          <w:szCs w:val="24"/>
        </w:rPr>
        <w:tab/>
        <w:t>состоящий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признании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ребенка.</w:t>
      </w:r>
    </w:p>
    <w:p w:rsidR="00483929" w:rsidRDefault="005A032F" w:rsidP="005A032F">
      <w:pPr>
        <w:ind w:left="212" w:right="552" w:firstLineChars="94" w:firstLine="2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Принцип </w:t>
      </w:r>
      <w:r>
        <w:rPr>
          <w:b/>
          <w:sz w:val="24"/>
          <w:szCs w:val="24"/>
        </w:rPr>
        <w:t>приоритета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личностного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развития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когда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выступает</w:t>
      </w:r>
      <w:r>
        <w:rPr>
          <w:spacing w:val="73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самоцель,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средство развития личности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ребенка.</w:t>
      </w:r>
    </w:p>
    <w:p w:rsidR="00483929" w:rsidRDefault="005A032F" w:rsidP="005A032F">
      <w:pPr>
        <w:tabs>
          <w:tab w:val="left" w:pos="5347"/>
        </w:tabs>
        <w:ind w:left="212" w:right="551" w:firstLineChars="94" w:firstLine="226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Принцип</w:t>
      </w:r>
      <w:r>
        <w:rPr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ориентации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>на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z w:val="24"/>
          <w:szCs w:val="24"/>
        </w:rPr>
        <w:t>зону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z w:val="24"/>
          <w:szCs w:val="24"/>
        </w:rPr>
        <w:t>ближнего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z w:val="24"/>
          <w:szCs w:val="24"/>
        </w:rPr>
        <w:t>развития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каждого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z w:val="24"/>
          <w:szCs w:val="24"/>
        </w:rPr>
        <w:t>ученика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</w:p>
    <w:p w:rsidR="00483929" w:rsidRDefault="005A032F" w:rsidP="005A032F">
      <w:pPr>
        <w:tabs>
          <w:tab w:val="left" w:pos="5347"/>
        </w:tabs>
        <w:ind w:left="212" w:right="551" w:firstLineChars="94" w:firstLine="226"/>
        <w:jc w:val="both"/>
        <w:rPr>
          <w:sz w:val="24"/>
          <w:szCs w:val="24"/>
        </w:rPr>
      </w:pPr>
      <w:r>
        <w:rPr>
          <w:sz w:val="24"/>
          <w:szCs w:val="24"/>
        </w:rPr>
        <w:t>Принцип</w:t>
      </w:r>
      <w:r>
        <w:rPr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эмоционально-ценностных ориентаций </w:t>
      </w:r>
      <w:r>
        <w:rPr>
          <w:sz w:val="24"/>
          <w:szCs w:val="24"/>
        </w:rPr>
        <w:t>учебно-воспитательного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процесса.</w:t>
      </w:r>
    </w:p>
    <w:p w:rsidR="00483929" w:rsidRDefault="005A032F">
      <w:pPr>
        <w:pStyle w:val="1"/>
        <w:tabs>
          <w:tab w:val="left" w:pos="1193"/>
        </w:tabs>
        <w:ind w:left="910"/>
        <w:jc w:val="left"/>
      </w:pPr>
      <w:r>
        <w:t>Ожидаемый</w:t>
      </w:r>
      <w:r>
        <w:rPr>
          <w:spacing w:val="-3"/>
        </w:rPr>
        <w:t xml:space="preserve"> </w:t>
      </w:r>
      <w:r>
        <w:t>результат.</w:t>
      </w:r>
    </w:p>
    <w:p w:rsidR="00483929" w:rsidRDefault="005A032F">
      <w:pPr>
        <w:pStyle w:val="a4"/>
        <w:ind w:left="212" w:right="551" w:firstLine="708"/>
        <w:jc w:val="both"/>
      </w:pPr>
      <w:r>
        <w:t>Организованная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девиантным</w:t>
      </w:r>
      <w:proofErr w:type="spellEnd"/>
      <w:r>
        <w:t xml:space="preserve"> поведением и избежать суицидальных попыток. Также позволит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-3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оптимизации детско-родительских</w:t>
      </w:r>
      <w:r>
        <w:rPr>
          <w:spacing w:val="1"/>
        </w:rPr>
        <w:t xml:space="preserve"> </w:t>
      </w:r>
      <w:r>
        <w:t>взаимоотношений</w:t>
      </w:r>
    </w:p>
    <w:p w:rsidR="00483929" w:rsidRDefault="005A032F">
      <w:pPr>
        <w:pStyle w:val="a4"/>
        <w:ind w:left="316" w:right="1305"/>
        <w:jc w:val="both"/>
      </w:pPr>
      <w:r>
        <w:t>В результате обучения в ОО у выпускников должны быть 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качества:</w:t>
      </w:r>
    </w:p>
    <w:p w:rsidR="00483929" w:rsidRDefault="005A032F">
      <w:pPr>
        <w:pStyle w:val="a7"/>
        <w:numPr>
          <w:ilvl w:val="1"/>
          <w:numId w:val="25"/>
        </w:numPr>
        <w:tabs>
          <w:tab w:val="left" w:pos="1025"/>
        </w:tabs>
        <w:ind w:left="102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признание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высокой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ценности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проявлениях;</w:t>
      </w:r>
    </w:p>
    <w:p w:rsidR="00483929" w:rsidRDefault="005A032F">
      <w:pPr>
        <w:pStyle w:val="a7"/>
        <w:numPr>
          <w:ilvl w:val="1"/>
          <w:numId w:val="25"/>
        </w:numPr>
        <w:tabs>
          <w:tab w:val="left" w:pos="1025"/>
        </w:tabs>
        <w:ind w:right="658" w:firstLine="424"/>
        <w:jc w:val="both"/>
        <w:rPr>
          <w:sz w:val="24"/>
          <w:szCs w:val="24"/>
        </w:rPr>
      </w:pPr>
      <w:r>
        <w:rPr>
          <w:sz w:val="24"/>
          <w:szCs w:val="24"/>
        </w:rPr>
        <w:t>уважение к личности и ее достоинству, доброжелательное отношение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окружающим,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нетерпимость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насилия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готовность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противостоять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им;</w:t>
      </w:r>
    </w:p>
    <w:p w:rsidR="00483929" w:rsidRDefault="005A032F">
      <w:pPr>
        <w:pStyle w:val="a7"/>
        <w:numPr>
          <w:ilvl w:val="1"/>
          <w:numId w:val="25"/>
        </w:numPr>
        <w:tabs>
          <w:tab w:val="left" w:pos="1025"/>
        </w:tabs>
        <w:ind w:right="671" w:firstLine="424"/>
        <w:jc w:val="both"/>
        <w:rPr>
          <w:sz w:val="24"/>
          <w:szCs w:val="24"/>
        </w:rPr>
      </w:pPr>
      <w:r>
        <w:rPr>
          <w:sz w:val="24"/>
          <w:szCs w:val="24"/>
        </w:rPr>
        <w:t>уважение к ценностям семьи, признание ценности здоровья, своего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других людей,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оптимизм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восприятии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мира;</w:t>
      </w:r>
    </w:p>
    <w:p w:rsidR="00483929" w:rsidRDefault="005A032F">
      <w:pPr>
        <w:pStyle w:val="a7"/>
        <w:numPr>
          <w:ilvl w:val="1"/>
          <w:numId w:val="25"/>
        </w:numPr>
        <w:tabs>
          <w:tab w:val="left" w:pos="1025"/>
        </w:tabs>
        <w:ind w:right="655" w:firstLine="424"/>
        <w:jc w:val="both"/>
        <w:rPr>
          <w:sz w:val="24"/>
          <w:szCs w:val="24"/>
        </w:rPr>
      </w:pPr>
      <w:r>
        <w:rPr>
          <w:sz w:val="24"/>
          <w:szCs w:val="24"/>
        </w:rPr>
        <w:t>потребность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самовыражении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самореализации,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признании;</w:t>
      </w:r>
    </w:p>
    <w:p w:rsidR="00483929" w:rsidRDefault="005A032F">
      <w:pPr>
        <w:pStyle w:val="a7"/>
        <w:numPr>
          <w:ilvl w:val="1"/>
          <w:numId w:val="25"/>
        </w:numPr>
        <w:tabs>
          <w:tab w:val="left" w:pos="1025"/>
        </w:tabs>
        <w:ind w:right="674" w:firstLine="424"/>
        <w:jc w:val="both"/>
        <w:rPr>
          <w:sz w:val="24"/>
          <w:szCs w:val="24"/>
        </w:rPr>
      </w:pPr>
      <w:r>
        <w:rPr>
          <w:sz w:val="24"/>
          <w:szCs w:val="24"/>
        </w:rPr>
        <w:t>умение вести диалог на основе равноправных отношений и взаимного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уважения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принятия; умение конструктивно решать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конфликты;</w:t>
      </w:r>
    </w:p>
    <w:p w:rsidR="00483929" w:rsidRDefault="005A032F">
      <w:pPr>
        <w:pStyle w:val="a7"/>
        <w:numPr>
          <w:ilvl w:val="1"/>
          <w:numId w:val="25"/>
        </w:numPr>
        <w:tabs>
          <w:tab w:val="left" w:pos="1025"/>
        </w:tabs>
        <w:ind w:right="664" w:firstLine="424"/>
        <w:jc w:val="both"/>
        <w:rPr>
          <w:sz w:val="24"/>
          <w:szCs w:val="24"/>
        </w:rPr>
      </w:pPr>
      <w:r>
        <w:rPr>
          <w:sz w:val="24"/>
          <w:szCs w:val="24"/>
        </w:rPr>
        <w:t>готовность и способность к выполнению моральных норм в отношении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взрослых и сверстников в образовательном учреждении, дома, во </w:t>
      </w:r>
      <w:proofErr w:type="spellStart"/>
      <w:r>
        <w:rPr>
          <w:sz w:val="24"/>
          <w:szCs w:val="24"/>
        </w:rPr>
        <w:t>внеучебных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видах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 w:rsidR="00483929" w:rsidRDefault="005A032F">
      <w:pPr>
        <w:pStyle w:val="a7"/>
        <w:numPr>
          <w:ilvl w:val="1"/>
          <w:numId w:val="25"/>
        </w:numPr>
        <w:tabs>
          <w:tab w:val="left" w:pos="1025"/>
        </w:tabs>
        <w:ind w:right="649" w:firstLine="424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конкретных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исторических,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политических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экономических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условий.</w:t>
      </w:r>
    </w:p>
    <w:p w:rsidR="00483929" w:rsidRDefault="005A032F">
      <w:pPr>
        <w:pStyle w:val="a7"/>
        <w:tabs>
          <w:tab w:val="left" w:pos="1303"/>
          <w:tab w:val="left" w:pos="4116"/>
        </w:tabs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Участники: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Участниками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субъекты образовательной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среды,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которыми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взаимодействие (обучающиеся,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специалисты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учреждений,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педагоги, медицинские работники, педагоги-психологи, социальные педагоги, другие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специалисты), представители государственных учреждений, участвующие в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жизнедеятельности вышеуказанных групп.</w:t>
      </w:r>
    </w:p>
    <w:p w:rsidR="00483929" w:rsidRDefault="005A032F">
      <w:pPr>
        <w:ind w:left="2865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Методы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и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приемы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работы</w:t>
      </w:r>
      <w:r>
        <w:rPr>
          <w:i/>
          <w:sz w:val="24"/>
          <w:szCs w:val="24"/>
        </w:rPr>
        <w:t>:</w:t>
      </w:r>
    </w:p>
    <w:p w:rsidR="00483929" w:rsidRDefault="005A032F">
      <w:pPr>
        <w:pStyle w:val="a7"/>
        <w:numPr>
          <w:ilvl w:val="0"/>
          <w:numId w:val="27"/>
        </w:numPr>
        <w:tabs>
          <w:tab w:val="left" w:pos="1025"/>
        </w:tabs>
        <w:ind w:right="653" w:firstLine="360"/>
        <w:jc w:val="both"/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>диагностические</w:t>
      </w:r>
      <w:proofErr w:type="gramEnd"/>
      <w:r>
        <w:rPr>
          <w:i/>
          <w:sz w:val="24"/>
          <w:szCs w:val="24"/>
        </w:rPr>
        <w:t>: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пакета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психологических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скрининговых</w:t>
      </w:r>
      <w:proofErr w:type="spellEnd"/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методик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экспресс-выявления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</w:p>
    <w:p w:rsidR="00483929" w:rsidRDefault="005A032F">
      <w:pPr>
        <w:pStyle w:val="a4"/>
        <w:ind w:left="316"/>
        <w:jc w:val="both"/>
      </w:pPr>
      <w:r>
        <w:t>«групп</w:t>
      </w:r>
      <w:r>
        <w:rPr>
          <w:spacing w:val="-4"/>
        </w:rPr>
        <w:t xml:space="preserve"> </w:t>
      </w:r>
      <w:r>
        <w:t>риска»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учреждения;</w:t>
      </w:r>
    </w:p>
    <w:p w:rsidR="00483929" w:rsidRDefault="005A032F">
      <w:pPr>
        <w:pStyle w:val="a7"/>
        <w:numPr>
          <w:ilvl w:val="0"/>
          <w:numId w:val="27"/>
        </w:numPr>
        <w:tabs>
          <w:tab w:val="left" w:pos="1025"/>
        </w:tabs>
        <w:ind w:right="657" w:firstLine="36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развивающие и коррекционные: </w:t>
      </w:r>
      <w:r>
        <w:rPr>
          <w:sz w:val="24"/>
          <w:szCs w:val="24"/>
        </w:rPr>
        <w:t>тренинги (тренинги личностного роста,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тренинг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коммуникативной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компетентности,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тренинг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рефлексии,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интеллектуальный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тренинг,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деловая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др.),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здоровья,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психологии,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др.;</w:t>
      </w:r>
    </w:p>
    <w:p w:rsidR="00483929" w:rsidRDefault="005A032F">
      <w:pPr>
        <w:pStyle w:val="a7"/>
        <w:numPr>
          <w:ilvl w:val="0"/>
          <w:numId w:val="27"/>
        </w:numPr>
        <w:tabs>
          <w:tab w:val="left" w:pos="1025"/>
        </w:tabs>
        <w:ind w:right="656" w:firstLine="36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организационные: </w:t>
      </w:r>
      <w:r>
        <w:rPr>
          <w:sz w:val="24"/>
          <w:szCs w:val="24"/>
        </w:rPr>
        <w:t>педагогические советы, консилиумы, семинары, о</w:t>
      </w:r>
      <w:proofErr w:type="gramStart"/>
      <w:r>
        <w:rPr>
          <w:sz w:val="24"/>
          <w:szCs w:val="24"/>
        </w:rPr>
        <w:t>б-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суждения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групповых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дискуссиях,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круглые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столы;</w:t>
      </w:r>
    </w:p>
    <w:p w:rsidR="00483929" w:rsidRDefault="005A032F">
      <w:pPr>
        <w:pStyle w:val="a7"/>
        <w:numPr>
          <w:ilvl w:val="0"/>
          <w:numId w:val="27"/>
        </w:numPr>
        <w:tabs>
          <w:tab w:val="left" w:pos="1025"/>
        </w:tabs>
        <w:ind w:right="664" w:firstLine="360"/>
        <w:jc w:val="both"/>
        <w:rPr>
          <w:sz w:val="24"/>
          <w:szCs w:val="24"/>
        </w:rPr>
      </w:pPr>
      <w:r>
        <w:rPr>
          <w:i/>
          <w:sz w:val="24"/>
          <w:szCs w:val="24"/>
        </w:rPr>
        <w:t>информационные: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памятки,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стендовая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листы,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буклеты,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ИКТ.</w:t>
      </w:r>
    </w:p>
    <w:p w:rsidR="00483929" w:rsidRDefault="005A032F">
      <w:pPr>
        <w:ind w:left="316" w:right="654" w:firstLine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качестве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критериев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эффективности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модели,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служат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количественные,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качественные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показатели.</w:t>
      </w:r>
    </w:p>
    <w:p w:rsidR="00483929" w:rsidRDefault="005A032F">
      <w:pPr>
        <w:ind w:left="1024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Количественные</w:t>
      </w:r>
      <w:r>
        <w:rPr>
          <w:b/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показатели:</w:t>
      </w:r>
    </w:p>
    <w:p w:rsidR="00483929" w:rsidRDefault="005A032F">
      <w:pPr>
        <w:pStyle w:val="a7"/>
        <w:numPr>
          <w:ilvl w:val="0"/>
          <w:numId w:val="28"/>
        </w:numPr>
        <w:tabs>
          <w:tab w:val="left" w:pos="1490"/>
        </w:tabs>
        <w:ind w:right="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число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профилактические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включающие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психолого-педагогические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социальные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технологии;</w:t>
      </w:r>
    </w:p>
    <w:p w:rsidR="00483929" w:rsidRDefault="005A032F">
      <w:pPr>
        <w:pStyle w:val="a7"/>
        <w:numPr>
          <w:ilvl w:val="0"/>
          <w:numId w:val="28"/>
        </w:numPr>
        <w:tabs>
          <w:tab w:val="left" w:pos="1344"/>
        </w:tabs>
        <w:ind w:right="658"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количество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профилактики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суицидального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несовершеннолетними;</w:t>
      </w:r>
    </w:p>
    <w:p w:rsidR="00483929" w:rsidRDefault="005A032F">
      <w:pPr>
        <w:pStyle w:val="a7"/>
        <w:numPr>
          <w:ilvl w:val="0"/>
          <w:numId w:val="28"/>
        </w:numPr>
        <w:tabs>
          <w:tab w:val="left" w:pos="1342"/>
        </w:tabs>
        <w:ind w:right="659"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количество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охваченных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профилактике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суицидального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поведения;</w:t>
      </w:r>
    </w:p>
    <w:p w:rsidR="00483929" w:rsidRDefault="005A032F">
      <w:pPr>
        <w:pStyle w:val="a7"/>
        <w:numPr>
          <w:ilvl w:val="0"/>
          <w:numId w:val="28"/>
        </w:numPr>
        <w:tabs>
          <w:tab w:val="left" w:pos="1380"/>
        </w:tabs>
        <w:ind w:right="660"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количество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оказанных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(консультации,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тренинги,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семинары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пр.).</w:t>
      </w:r>
    </w:p>
    <w:p w:rsidR="00483929" w:rsidRDefault="005A032F">
      <w:pPr>
        <w:ind w:left="1024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Качественные</w:t>
      </w:r>
      <w:r>
        <w:rPr>
          <w:b/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показатели:</w:t>
      </w:r>
    </w:p>
    <w:p w:rsidR="00483929" w:rsidRDefault="005A032F">
      <w:pPr>
        <w:pStyle w:val="a7"/>
        <w:numPr>
          <w:ilvl w:val="0"/>
          <w:numId w:val="29"/>
        </w:numPr>
        <w:tabs>
          <w:tab w:val="left" w:pos="1354"/>
        </w:tabs>
        <w:ind w:right="652" w:firstLine="708"/>
        <w:jc w:val="both"/>
        <w:rPr>
          <w:sz w:val="24"/>
          <w:szCs w:val="24"/>
        </w:rPr>
      </w:pPr>
      <w:r>
        <w:rPr>
          <w:sz w:val="24"/>
          <w:szCs w:val="24"/>
        </w:rPr>
        <w:t>фиксация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превентивного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несовершеннолетних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(методы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самоанализ,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наблюдение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открытых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занятиях);</w:t>
      </w:r>
    </w:p>
    <w:p w:rsidR="00483929" w:rsidRDefault="005A032F">
      <w:pPr>
        <w:pStyle w:val="a7"/>
        <w:numPr>
          <w:ilvl w:val="0"/>
          <w:numId w:val="29"/>
        </w:numPr>
        <w:tabs>
          <w:tab w:val="left" w:pos="1370"/>
        </w:tabs>
        <w:ind w:right="654" w:firstLine="708"/>
        <w:jc w:val="both"/>
        <w:rPr>
          <w:sz w:val="24"/>
          <w:szCs w:val="24"/>
        </w:rPr>
      </w:pPr>
      <w:r>
        <w:rPr>
          <w:sz w:val="24"/>
          <w:szCs w:val="24"/>
        </w:rPr>
        <w:t>установление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диалоговых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обучающимися,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родителями, педагогами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(метод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оценки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— опросы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 и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родителей);</w:t>
      </w:r>
    </w:p>
    <w:p w:rsidR="00483929" w:rsidRDefault="005A032F">
      <w:pPr>
        <w:pStyle w:val="a7"/>
        <w:numPr>
          <w:ilvl w:val="0"/>
          <w:numId w:val="29"/>
        </w:numPr>
        <w:tabs>
          <w:tab w:val="left" w:pos="1344"/>
        </w:tabs>
        <w:ind w:right="652"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повышение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адаптированности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(метод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повторный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психолого-педагогический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мониторинг);</w:t>
      </w:r>
    </w:p>
    <w:p w:rsidR="00483929" w:rsidRDefault="005A032F">
      <w:pPr>
        <w:pStyle w:val="a7"/>
        <w:numPr>
          <w:ilvl w:val="0"/>
          <w:numId w:val="29"/>
        </w:numPr>
        <w:tabs>
          <w:tab w:val="left" w:pos="1505"/>
        </w:tabs>
        <w:ind w:right="662" w:firstLine="708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готовности подростков к поиску вариантов решения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проблем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(метод оценки —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групповое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интервью, включенное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наблюдение);</w:t>
      </w:r>
    </w:p>
    <w:p w:rsidR="00483929" w:rsidRDefault="005A032F">
      <w:pPr>
        <w:pStyle w:val="a7"/>
        <w:numPr>
          <w:ilvl w:val="0"/>
          <w:numId w:val="29"/>
        </w:numPr>
        <w:tabs>
          <w:tab w:val="left" w:pos="1342"/>
        </w:tabs>
        <w:ind w:right="658" w:firstLine="708"/>
        <w:jc w:val="both"/>
        <w:rPr>
          <w:sz w:val="24"/>
          <w:szCs w:val="24"/>
        </w:rPr>
      </w:pPr>
      <w:r>
        <w:rPr>
          <w:sz w:val="24"/>
          <w:szCs w:val="24"/>
        </w:rPr>
        <w:t>управляемость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сопровождения,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наблюдение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(методы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внутренний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аудит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супервизия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позволяющие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оценить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качество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специалистов).</w:t>
      </w:r>
    </w:p>
    <w:p w:rsidR="00483929" w:rsidRDefault="005A032F">
      <w:pPr>
        <w:pStyle w:val="1"/>
        <w:ind w:right="788"/>
        <w:jc w:val="center"/>
        <w:rPr>
          <w:i w:val="0"/>
          <w:iCs w:val="0"/>
        </w:rPr>
      </w:pPr>
      <w:r>
        <w:rPr>
          <w:i w:val="0"/>
          <w:iCs w:val="0"/>
        </w:rPr>
        <w:t>План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программных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мероприятий</w:t>
      </w:r>
    </w:p>
    <w:p w:rsidR="00483929" w:rsidRDefault="00483929">
      <w:pPr>
        <w:pStyle w:val="a4"/>
        <w:rPr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3160"/>
        <w:gridCol w:w="1927"/>
        <w:gridCol w:w="2544"/>
      </w:tblGrid>
      <w:tr w:rsidR="00483929">
        <w:trPr>
          <w:trHeight w:val="323"/>
        </w:trPr>
        <w:tc>
          <w:tcPr>
            <w:tcW w:w="5704" w:type="dxa"/>
            <w:gridSpan w:val="2"/>
          </w:tcPr>
          <w:p w:rsidR="00483929" w:rsidRDefault="005A032F">
            <w:pPr>
              <w:pStyle w:val="TableParagraph"/>
              <w:ind w:left="15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927" w:type="dxa"/>
          </w:tcPr>
          <w:p w:rsidR="00483929" w:rsidRDefault="005A032F">
            <w:pPr>
              <w:pStyle w:val="TableParagraph"/>
              <w:ind w:left="174" w:right="1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544" w:type="dxa"/>
          </w:tcPr>
          <w:p w:rsidR="00483929" w:rsidRDefault="005A032F">
            <w:pPr>
              <w:pStyle w:val="TableParagraph"/>
              <w:ind w:left="133" w:right="1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483929">
        <w:trPr>
          <w:trHeight w:val="964"/>
        </w:trPr>
        <w:tc>
          <w:tcPr>
            <w:tcW w:w="5704" w:type="dxa"/>
            <w:gridSpan w:val="2"/>
          </w:tcPr>
          <w:p w:rsidR="00483929" w:rsidRDefault="005A032F">
            <w:pPr>
              <w:pStyle w:val="TableParagraph"/>
              <w:tabs>
                <w:tab w:val="left" w:pos="2614"/>
                <w:tab w:val="left" w:pos="3225"/>
                <w:tab w:val="left" w:pos="3948"/>
                <w:tab w:val="left" w:pos="4823"/>
              </w:tabs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реабилитация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несовершеннолетних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их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семей,</w:t>
            </w:r>
          </w:p>
          <w:p w:rsidR="00483929" w:rsidRDefault="005A032F">
            <w:pPr>
              <w:pStyle w:val="TableParagrap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оказавшихся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жизненной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ситуации.</w:t>
            </w:r>
          </w:p>
        </w:tc>
        <w:tc>
          <w:tcPr>
            <w:tcW w:w="1927" w:type="dxa"/>
          </w:tcPr>
          <w:p w:rsidR="00483929" w:rsidRDefault="005A032F">
            <w:pPr>
              <w:pStyle w:val="TableParagraph"/>
              <w:ind w:left="705" w:right="337" w:hanging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544" w:type="dxa"/>
          </w:tcPr>
          <w:p w:rsidR="00483929" w:rsidRDefault="005A032F">
            <w:pPr>
              <w:pStyle w:val="TableParagraph"/>
              <w:ind w:left="509" w:right="492" w:firstLine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  <w:proofErr w:type="gramStart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оц.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</w:p>
        </w:tc>
      </w:tr>
      <w:tr w:rsidR="00483929">
        <w:trPr>
          <w:trHeight w:val="966"/>
        </w:trPr>
        <w:tc>
          <w:tcPr>
            <w:tcW w:w="5704" w:type="dxa"/>
            <w:gridSpan w:val="2"/>
          </w:tcPr>
          <w:p w:rsidR="00483929" w:rsidRDefault="005A032F">
            <w:pPr>
              <w:pStyle w:val="TableParagraph"/>
              <w:tabs>
                <w:tab w:val="left" w:pos="1847"/>
                <w:tab w:val="left" w:pos="2631"/>
                <w:tab w:val="left" w:pos="3746"/>
                <w:tab w:val="left" w:pos="42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</w:t>
            </w:r>
            <w:r>
              <w:rPr>
                <w:sz w:val="24"/>
                <w:szCs w:val="24"/>
              </w:rPr>
              <w:tab/>
              <w:t>базы</w:t>
            </w:r>
            <w:r>
              <w:rPr>
                <w:sz w:val="24"/>
                <w:szCs w:val="24"/>
              </w:rPr>
              <w:tab/>
              <w:t>данных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ab/>
              <w:t>социально-</w:t>
            </w:r>
          </w:p>
          <w:p w:rsidR="00483929" w:rsidRDefault="005A032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неблагополучным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семьям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детям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«группы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риска».</w:t>
            </w:r>
          </w:p>
        </w:tc>
        <w:tc>
          <w:tcPr>
            <w:tcW w:w="1927" w:type="dxa"/>
          </w:tcPr>
          <w:p w:rsidR="00483929" w:rsidRDefault="005A032F">
            <w:pPr>
              <w:pStyle w:val="TableParagraph"/>
              <w:ind w:left="173"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544" w:type="dxa"/>
          </w:tcPr>
          <w:p w:rsidR="00483929" w:rsidRDefault="005A032F">
            <w:pPr>
              <w:pStyle w:val="TableParagraph"/>
              <w:ind w:left="134" w:right="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</w:p>
        </w:tc>
      </w:tr>
      <w:tr w:rsidR="00483929">
        <w:trPr>
          <w:trHeight w:val="964"/>
        </w:trPr>
        <w:tc>
          <w:tcPr>
            <w:tcW w:w="5704" w:type="dxa"/>
            <w:gridSpan w:val="2"/>
          </w:tcPr>
          <w:p w:rsidR="00483929" w:rsidRDefault="005A032F">
            <w:pPr>
              <w:pStyle w:val="TableParagraph"/>
              <w:tabs>
                <w:tab w:val="left" w:pos="35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индивидуальных</w:t>
            </w:r>
            <w:proofErr w:type="gramEnd"/>
          </w:p>
          <w:p w:rsidR="00483929" w:rsidRDefault="005A032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профилактических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семьями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социального риска.</w:t>
            </w:r>
          </w:p>
        </w:tc>
        <w:tc>
          <w:tcPr>
            <w:tcW w:w="1927" w:type="dxa"/>
          </w:tcPr>
          <w:p w:rsidR="00483929" w:rsidRDefault="005A032F">
            <w:pPr>
              <w:pStyle w:val="TableParagraph"/>
              <w:ind w:left="705" w:right="337" w:hanging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544" w:type="dxa"/>
          </w:tcPr>
          <w:p w:rsidR="00483929" w:rsidRDefault="005A032F">
            <w:pPr>
              <w:pStyle w:val="TableParagraph"/>
              <w:ind w:left="509" w:right="492" w:firstLine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  <w:proofErr w:type="gramStart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оц.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</w:p>
        </w:tc>
      </w:tr>
      <w:tr w:rsidR="00483929">
        <w:trPr>
          <w:trHeight w:val="966"/>
        </w:trPr>
        <w:tc>
          <w:tcPr>
            <w:tcW w:w="5704" w:type="dxa"/>
            <w:gridSpan w:val="2"/>
          </w:tcPr>
          <w:p w:rsidR="00483929" w:rsidRDefault="005A032F">
            <w:pPr>
              <w:pStyle w:val="TableParagraph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посильной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юридической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семьям,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находящимся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трудной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жизненной</w:t>
            </w:r>
          </w:p>
          <w:p w:rsidR="00483929" w:rsidRDefault="005A032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ситуации.</w:t>
            </w:r>
          </w:p>
        </w:tc>
        <w:tc>
          <w:tcPr>
            <w:tcW w:w="1927" w:type="dxa"/>
          </w:tcPr>
          <w:p w:rsidR="00483929" w:rsidRDefault="005A032F">
            <w:pPr>
              <w:pStyle w:val="TableParagraph"/>
              <w:ind w:left="178"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запросу</w:t>
            </w:r>
          </w:p>
        </w:tc>
        <w:tc>
          <w:tcPr>
            <w:tcW w:w="2544" w:type="dxa"/>
          </w:tcPr>
          <w:p w:rsidR="00483929" w:rsidRDefault="005A032F">
            <w:pPr>
              <w:pStyle w:val="TableParagraph"/>
              <w:ind w:left="240" w:right="224" w:firstLine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педагог,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школьный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юрист</w:t>
            </w:r>
          </w:p>
        </w:tc>
      </w:tr>
      <w:tr w:rsidR="00483929">
        <w:trPr>
          <w:trHeight w:val="1288"/>
        </w:trPr>
        <w:tc>
          <w:tcPr>
            <w:tcW w:w="5704" w:type="dxa"/>
            <w:gridSpan w:val="2"/>
          </w:tcPr>
          <w:p w:rsidR="00483929" w:rsidRDefault="005A032F">
            <w:pPr>
              <w:pStyle w:val="TableParagraph"/>
              <w:tabs>
                <w:tab w:val="left" w:pos="2858"/>
                <w:tab w:val="left" w:pos="4662"/>
              </w:tabs>
              <w:ind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организационно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посредническая</w:t>
            </w:r>
            <w:r>
              <w:rPr>
                <w:sz w:val="24"/>
                <w:szCs w:val="24"/>
              </w:rPr>
              <w:tab/>
              <w:t>помощь</w:t>
            </w:r>
            <w:r>
              <w:rPr>
                <w:sz w:val="24"/>
                <w:szCs w:val="24"/>
              </w:rPr>
              <w:tab/>
              <w:t>семьям,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находящимся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опасном</w:t>
            </w:r>
            <w:proofErr w:type="gramEnd"/>
          </w:p>
          <w:p w:rsidR="00483929" w:rsidRDefault="005A032F">
            <w:pPr>
              <w:pStyle w:val="TableParagrap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положении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27" w:type="dxa"/>
          </w:tcPr>
          <w:p w:rsidR="00483929" w:rsidRDefault="005A032F">
            <w:pPr>
              <w:pStyle w:val="TableParagraph"/>
              <w:ind w:left="176"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 (по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запросу)</w:t>
            </w:r>
          </w:p>
        </w:tc>
        <w:tc>
          <w:tcPr>
            <w:tcW w:w="2544" w:type="dxa"/>
          </w:tcPr>
          <w:p w:rsidR="00483929" w:rsidRDefault="005A032F">
            <w:pPr>
              <w:pStyle w:val="TableParagraph"/>
              <w:ind w:left="134" w:right="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</w:p>
        </w:tc>
      </w:tr>
      <w:tr w:rsidR="00483929">
        <w:trPr>
          <w:trHeight w:val="643"/>
        </w:trPr>
        <w:tc>
          <w:tcPr>
            <w:tcW w:w="5704" w:type="dxa"/>
            <w:gridSpan w:val="2"/>
          </w:tcPr>
          <w:p w:rsidR="00483929" w:rsidRDefault="005A032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профилактики</w:t>
            </w:r>
          </w:p>
        </w:tc>
        <w:tc>
          <w:tcPr>
            <w:tcW w:w="1927" w:type="dxa"/>
          </w:tcPr>
          <w:p w:rsidR="00483929" w:rsidRDefault="005A032F">
            <w:pPr>
              <w:pStyle w:val="TableParagraph"/>
              <w:ind w:left="175"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483929" w:rsidRDefault="005A032F">
            <w:pPr>
              <w:pStyle w:val="TableParagraph"/>
              <w:ind w:left="174"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2544" w:type="dxa"/>
          </w:tcPr>
          <w:p w:rsidR="00483929" w:rsidRDefault="005A032F">
            <w:pPr>
              <w:pStyle w:val="TableParagraph"/>
              <w:ind w:left="134" w:right="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Совета</w:t>
            </w:r>
          </w:p>
        </w:tc>
      </w:tr>
      <w:tr w:rsidR="00483929">
        <w:trPr>
          <w:trHeight w:val="966"/>
        </w:trPr>
        <w:tc>
          <w:tcPr>
            <w:tcW w:w="5704" w:type="dxa"/>
            <w:gridSpan w:val="2"/>
          </w:tcPr>
          <w:p w:rsidR="00483929" w:rsidRDefault="005A032F">
            <w:pPr>
              <w:pStyle w:val="TableParagraph"/>
              <w:tabs>
                <w:tab w:val="left" w:pos="1977"/>
                <w:tab w:val="left" w:pos="3162"/>
                <w:tab w:val="left" w:pos="3617"/>
                <w:tab w:val="left" w:pos="53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ab/>
              <w:t>работы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  <w:t>педагогами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483929" w:rsidRDefault="005A032F">
            <w:pPr>
              <w:pStyle w:val="TableParagraph"/>
              <w:tabs>
                <w:tab w:val="left" w:pos="3233"/>
              </w:tabs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профессионального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выгорания.</w:t>
            </w:r>
          </w:p>
        </w:tc>
        <w:tc>
          <w:tcPr>
            <w:tcW w:w="1927" w:type="dxa"/>
          </w:tcPr>
          <w:p w:rsidR="00483929" w:rsidRDefault="005A032F">
            <w:pPr>
              <w:pStyle w:val="TableParagraph"/>
              <w:ind w:left="705" w:right="337" w:hanging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544" w:type="dxa"/>
          </w:tcPr>
          <w:p w:rsidR="00483929" w:rsidRDefault="005A032F">
            <w:pPr>
              <w:pStyle w:val="TableParagraph"/>
              <w:ind w:left="134" w:right="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</w:tr>
      <w:tr w:rsidR="00483929">
        <w:trPr>
          <w:trHeight w:val="645"/>
        </w:trPr>
        <w:tc>
          <w:tcPr>
            <w:tcW w:w="5704" w:type="dxa"/>
            <w:gridSpan w:val="2"/>
          </w:tcPr>
          <w:p w:rsidR="00483929" w:rsidRDefault="005A032F">
            <w:pPr>
              <w:pStyle w:val="TableParagraph"/>
              <w:tabs>
                <w:tab w:val="left" w:pos="23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психолого-педагогической</w:t>
            </w:r>
            <w:proofErr w:type="gramEnd"/>
          </w:p>
          <w:p w:rsidR="00483929" w:rsidRDefault="005A032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участников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УВП.</w:t>
            </w:r>
          </w:p>
        </w:tc>
        <w:tc>
          <w:tcPr>
            <w:tcW w:w="1927" w:type="dxa"/>
          </w:tcPr>
          <w:p w:rsidR="00483929" w:rsidRDefault="005A032F">
            <w:pPr>
              <w:pStyle w:val="TableParagraph"/>
              <w:ind w:left="173"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483929" w:rsidRDefault="005A032F">
            <w:pPr>
              <w:pStyle w:val="TableParagraph"/>
              <w:ind w:left="178"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544" w:type="dxa"/>
          </w:tcPr>
          <w:p w:rsidR="00483929" w:rsidRDefault="005A032F">
            <w:pPr>
              <w:pStyle w:val="TableParagraph"/>
              <w:ind w:left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Психолог,</w:t>
            </w:r>
          </w:p>
          <w:p w:rsidR="00483929" w:rsidRDefault="005A032F">
            <w:pPr>
              <w:pStyle w:val="TableParagraph"/>
              <w:ind w:left="5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</w:p>
        </w:tc>
      </w:tr>
      <w:tr w:rsidR="00483929">
        <w:trPr>
          <w:trHeight w:val="321"/>
        </w:trPr>
        <w:tc>
          <w:tcPr>
            <w:tcW w:w="10175" w:type="dxa"/>
            <w:gridSpan w:val="4"/>
          </w:tcPr>
          <w:p w:rsidR="00483929" w:rsidRDefault="005A032F">
            <w:pPr>
              <w:pStyle w:val="TableParagraph"/>
              <w:ind w:left="4243" w:right="42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Учащиеся</w:t>
            </w:r>
          </w:p>
        </w:tc>
      </w:tr>
      <w:tr w:rsidR="00483929" w:rsidTr="005A032F">
        <w:trPr>
          <w:trHeight w:val="4668"/>
        </w:trPr>
        <w:tc>
          <w:tcPr>
            <w:tcW w:w="5704" w:type="dxa"/>
            <w:gridSpan w:val="2"/>
          </w:tcPr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Предлагаемые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часов:</w:t>
            </w:r>
          </w:p>
          <w:p w:rsidR="00483929" w:rsidRDefault="005A032F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</w:tabs>
              <w:ind w:hanging="3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научиться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драки»</w:t>
            </w:r>
          </w:p>
          <w:p w:rsidR="00483929" w:rsidRDefault="005A032F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</w:tabs>
              <w:ind w:right="95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уникальная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неповторимая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личность» (5-6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, цель: формирование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позитивного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другим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людям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(толерантности),</w:t>
            </w:r>
            <w:proofErr w:type="gramEnd"/>
          </w:p>
          <w:p w:rsidR="00483929" w:rsidRDefault="005A032F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</w:tabs>
              <w:ind w:right="94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«Мир глазами агрессивного человека»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(8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Подростки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ХХI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века.</w:t>
            </w:r>
            <w:proofErr w:type="gramEnd"/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Психолого-педагогическая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кризисных ситуациях: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8-11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классы.)</w:t>
            </w:r>
          </w:p>
          <w:p w:rsidR="00483929" w:rsidRDefault="005A032F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</w:tabs>
              <w:ind w:right="94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«Подросток и конфликты» (8-9 класс,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Подростки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ХХI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века.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Психолог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кризисных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ситуациях: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8-11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классы.)</w:t>
            </w:r>
          </w:p>
          <w:p w:rsidR="00483929" w:rsidRDefault="005A032F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</w:tabs>
              <w:ind w:right="94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«Проблема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отцов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современном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обществе»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(10-11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класс,</w:t>
            </w:r>
            <w:proofErr w:type="gramEnd"/>
          </w:p>
        </w:tc>
        <w:tc>
          <w:tcPr>
            <w:tcW w:w="1927" w:type="dxa"/>
          </w:tcPr>
          <w:p w:rsidR="00483929" w:rsidRDefault="005A032F">
            <w:pPr>
              <w:pStyle w:val="TableParagraph"/>
              <w:ind w:left="176"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 (по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запросу)</w:t>
            </w:r>
          </w:p>
        </w:tc>
        <w:tc>
          <w:tcPr>
            <w:tcW w:w="2544" w:type="dxa"/>
          </w:tcPr>
          <w:p w:rsidR="00483929" w:rsidRDefault="005A032F">
            <w:pPr>
              <w:pStyle w:val="TableParagraph"/>
              <w:ind w:left="163" w:right="147"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Психолог, соц.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педагог, старшая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вожатая,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классные</w:t>
            </w:r>
            <w:proofErr w:type="gramEnd"/>
          </w:p>
          <w:p w:rsidR="00483929" w:rsidRDefault="005A032F">
            <w:pPr>
              <w:pStyle w:val="TableParagraph"/>
              <w:ind w:left="134" w:right="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специалисты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внешних</w:t>
            </w:r>
            <w:proofErr w:type="gramEnd"/>
          </w:p>
          <w:p w:rsidR="00483929" w:rsidRDefault="005A032F">
            <w:pPr>
              <w:pStyle w:val="TableParagraph"/>
              <w:ind w:left="134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организаций.</w:t>
            </w:r>
          </w:p>
        </w:tc>
      </w:tr>
      <w:tr w:rsidR="00483929" w:rsidTr="005A032F">
        <w:trPr>
          <w:trHeight w:val="3388"/>
        </w:trPr>
        <w:tc>
          <w:tcPr>
            <w:tcW w:w="5704" w:type="dxa"/>
            <w:gridSpan w:val="2"/>
          </w:tcPr>
          <w:p w:rsidR="00483929" w:rsidRDefault="005A032F">
            <w:pPr>
              <w:pStyle w:val="TableParagraph"/>
              <w:ind w:left="828"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ХХ</w:t>
            </w:r>
            <w:proofErr w:type="gramStart"/>
            <w:r>
              <w:rPr>
                <w:sz w:val="24"/>
                <w:szCs w:val="24"/>
              </w:rPr>
              <w:t>I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века.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Психолог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кризисных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ситуациях: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8-11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классы.)</w:t>
            </w:r>
          </w:p>
          <w:p w:rsidR="00483929" w:rsidRDefault="005A032F">
            <w:pPr>
              <w:pStyle w:val="TableParagraph"/>
              <w:numPr>
                <w:ilvl w:val="0"/>
                <w:numId w:val="31"/>
              </w:numPr>
              <w:tabs>
                <w:tab w:val="left" w:pos="829"/>
              </w:tabs>
              <w:ind w:right="94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«Расскажи мне обо мне» (10-11 классы,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Подростки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ХХI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века.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Психолог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кризисных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ситуациях: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8-11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классы.)</w:t>
            </w:r>
          </w:p>
          <w:p w:rsidR="00483929" w:rsidRDefault="005A032F">
            <w:pPr>
              <w:pStyle w:val="TableParagraph"/>
              <w:numPr>
                <w:ilvl w:val="0"/>
                <w:numId w:val="31"/>
              </w:numPr>
              <w:tabs>
                <w:tab w:val="left" w:pos="829"/>
              </w:tabs>
              <w:ind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«Стресс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борьбы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стрессом»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(8-9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класс)</w:t>
            </w:r>
          </w:p>
          <w:p w:rsidR="00483929" w:rsidRDefault="005A032F">
            <w:pPr>
              <w:pStyle w:val="TableParagraph"/>
              <w:numPr>
                <w:ilvl w:val="0"/>
                <w:numId w:val="31"/>
              </w:numPr>
              <w:tabs>
                <w:tab w:val="left" w:pos="829"/>
                <w:tab w:val="left" w:pos="3791"/>
              </w:tabs>
              <w:ind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«Способы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1"/>
                <w:sz w:val="24"/>
                <w:szCs w:val="24"/>
              </w:rPr>
              <w:t>саморегуляции</w:t>
            </w:r>
            <w:proofErr w:type="spellEnd"/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эмоционального состояния»</w:t>
            </w:r>
          </w:p>
        </w:tc>
        <w:tc>
          <w:tcPr>
            <w:tcW w:w="1927" w:type="dxa"/>
          </w:tcPr>
          <w:p w:rsidR="00483929" w:rsidRDefault="0048392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4" w:type="dxa"/>
          </w:tcPr>
          <w:p w:rsidR="00483929" w:rsidRDefault="0048392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3929" w:rsidTr="005A032F">
        <w:trPr>
          <w:trHeight w:val="2827"/>
        </w:trPr>
        <w:tc>
          <w:tcPr>
            <w:tcW w:w="5704" w:type="dxa"/>
            <w:gridSpan w:val="2"/>
          </w:tcPr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часы:</w:t>
            </w:r>
          </w:p>
          <w:p w:rsidR="00483929" w:rsidRDefault="005A032F">
            <w:pPr>
              <w:pStyle w:val="TableParagraph"/>
              <w:numPr>
                <w:ilvl w:val="0"/>
                <w:numId w:val="32"/>
              </w:numPr>
              <w:tabs>
                <w:tab w:val="left" w:pos="829"/>
              </w:tabs>
              <w:ind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«Уголовная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административная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ответственность несовершеннолетних»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(7-9 классы);</w:t>
            </w:r>
          </w:p>
          <w:p w:rsidR="00483929" w:rsidRDefault="005A032F">
            <w:pPr>
              <w:pStyle w:val="TableParagraph"/>
              <w:numPr>
                <w:ilvl w:val="0"/>
                <w:numId w:val="32"/>
              </w:numPr>
              <w:tabs>
                <w:tab w:val="left" w:pos="829"/>
              </w:tabs>
              <w:ind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«Права и обязанности учащихся» (5-7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классы);</w:t>
            </w:r>
          </w:p>
          <w:p w:rsidR="00483929" w:rsidRDefault="005A032F">
            <w:pPr>
              <w:pStyle w:val="TableParagraph"/>
              <w:numPr>
                <w:ilvl w:val="0"/>
                <w:numId w:val="32"/>
              </w:numPr>
              <w:tabs>
                <w:tab w:val="left" w:pos="898"/>
              </w:tabs>
              <w:ind w:left="897" w:hanging="4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«Умей сказать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«нет»»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(5-11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классы);</w:t>
            </w:r>
          </w:p>
          <w:p w:rsidR="00483929" w:rsidRDefault="005A032F">
            <w:pPr>
              <w:pStyle w:val="TableParagraph"/>
              <w:numPr>
                <w:ilvl w:val="0"/>
                <w:numId w:val="32"/>
              </w:numPr>
              <w:tabs>
                <w:tab w:val="left" w:pos="829"/>
              </w:tabs>
              <w:ind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«Вредные и полезные привычки» (5-11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классы)</w:t>
            </w:r>
          </w:p>
        </w:tc>
        <w:tc>
          <w:tcPr>
            <w:tcW w:w="1927" w:type="dxa"/>
          </w:tcPr>
          <w:p w:rsidR="00483929" w:rsidRDefault="005A032F">
            <w:pPr>
              <w:pStyle w:val="TableParagraph"/>
              <w:ind w:left="176"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 (по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запросу)</w:t>
            </w:r>
          </w:p>
        </w:tc>
        <w:tc>
          <w:tcPr>
            <w:tcW w:w="2544" w:type="dxa"/>
          </w:tcPr>
          <w:p w:rsidR="00483929" w:rsidRDefault="005A032F">
            <w:pPr>
              <w:pStyle w:val="TableParagraph"/>
              <w:ind w:left="134" w:right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педагог,</w:t>
            </w:r>
          </w:p>
          <w:p w:rsidR="00483929" w:rsidRDefault="005A032F">
            <w:pPr>
              <w:pStyle w:val="TableParagraph"/>
              <w:ind w:left="134" w:righ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специалисты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внешних</w:t>
            </w:r>
            <w:proofErr w:type="gramEnd"/>
          </w:p>
          <w:p w:rsidR="00483929" w:rsidRDefault="005A032F">
            <w:pPr>
              <w:pStyle w:val="TableParagraph"/>
              <w:ind w:left="134" w:right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организаций</w:t>
            </w:r>
          </w:p>
        </w:tc>
      </w:tr>
      <w:tr w:rsidR="00483929">
        <w:trPr>
          <w:trHeight w:val="643"/>
        </w:trPr>
        <w:tc>
          <w:tcPr>
            <w:tcW w:w="5704" w:type="dxa"/>
            <w:gridSpan w:val="2"/>
          </w:tcPr>
          <w:p w:rsidR="00483929" w:rsidRDefault="005A032F">
            <w:pPr>
              <w:pStyle w:val="TableParagraph"/>
              <w:tabs>
                <w:tab w:val="left" w:pos="2193"/>
                <w:tab w:val="left" w:pos="2632"/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ab/>
              <w:t>у</w:t>
            </w:r>
            <w:r>
              <w:rPr>
                <w:sz w:val="24"/>
                <w:szCs w:val="24"/>
              </w:rPr>
              <w:tab/>
              <w:t>учащихся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позитивного</w:t>
            </w:r>
            <w:proofErr w:type="gramEnd"/>
          </w:p>
          <w:p w:rsidR="00483929" w:rsidRDefault="005A032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(через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психологии)</w:t>
            </w:r>
          </w:p>
        </w:tc>
        <w:tc>
          <w:tcPr>
            <w:tcW w:w="1927" w:type="dxa"/>
          </w:tcPr>
          <w:p w:rsidR="00483929" w:rsidRDefault="005A032F">
            <w:pPr>
              <w:pStyle w:val="TableParagraph"/>
              <w:ind w:left="173"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483929" w:rsidRDefault="005A032F">
            <w:pPr>
              <w:pStyle w:val="TableParagraph"/>
              <w:ind w:left="178"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544" w:type="dxa"/>
          </w:tcPr>
          <w:p w:rsidR="00483929" w:rsidRDefault="005A032F">
            <w:pPr>
              <w:pStyle w:val="TableParagraph"/>
              <w:ind w:left="134" w:right="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</w:tr>
      <w:tr w:rsidR="00483929">
        <w:trPr>
          <w:trHeight w:val="1288"/>
        </w:trPr>
        <w:tc>
          <w:tcPr>
            <w:tcW w:w="5704" w:type="dxa"/>
            <w:gridSpan w:val="2"/>
          </w:tcPr>
          <w:p w:rsidR="00483929" w:rsidRDefault="005A032F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Коммуникативный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мини-тренинг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класс;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цель: снятие тревоги первых дней и месяцев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школьной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жизни,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смягчение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процесса</w:t>
            </w:r>
            <w:proofErr w:type="gramEnd"/>
          </w:p>
          <w:p w:rsidR="00483929" w:rsidRDefault="005A032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адаптации)</w:t>
            </w:r>
          </w:p>
        </w:tc>
        <w:tc>
          <w:tcPr>
            <w:tcW w:w="1927" w:type="dxa"/>
          </w:tcPr>
          <w:p w:rsidR="00483929" w:rsidRDefault="005A032F">
            <w:pPr>
              <w:pStyle w:val="TableParagraph"/>
              <w:ind w:left="173"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544" w:type="dxa"/>
          </w:tcPr>
          <w:p w:rsidR="00483929" w:rsidRDefault="005A032F">
            <w:pPr>
              <w:pStyle w:val="TableParagraph"/>
              <w:ind w:left="134" w:right="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</w:tr>
      <w:tr w:rsidR="00483929">
        <w:trPr>
          <w:trHeight w:val="321"/>
        </w:trPr>
        <w:tc>
          <w:tcPr>
            <w:tcW w:w="5704" w:type="dxa"/>
            <w:gridSpan w:val="2"/>
          </w:tcPr>
          <w:p w:rsidR="00483929" w:rsidRDefault="005A032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5-х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классов</w:t>
            </w:r>
          </w:p>
        </w:tc>
        <w:tc>
          <w:tcPr>
            <w:tcW w:w="1927" w:type="dxa"/>
          </w:tcPr>
          <w:p w:rsidR="00483929" w:rsidRDefault="005A032F">
            <w:pPr>
              <w:pStyle w:val="TableParagraph"/>
              <w:ind w:left="176"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544" w:type="dxa"/>
          </w:tcPr>
          <w:p w:rsidR="00483929" w:rsidRDefault="005A032F">
            <w:pPr>
              <w:pStyle w:val="TableParagraph"/>
              <w:ind w:left="131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</w:tr>
      <w:tr w:rsidR="00483929">
        <w:trPr>
          <w:trHeight w:val="966"/>
        </w:trPr>
        <w:tc>
          <w:tcPr>
            <w:tcW w:w="5704" w:type="dxa"/>
            <w:gridSpan w:val="2"/>
          </w:tcPr>
          <w:p w:rsidR="00483929" w:rsidRDefault="005A032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«Друзья»</w:t>
            </w:r>
            <w:r>
              <w:rPr>
                <w:spacing w:val="1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</w:t>
            </w:r>
            <w:r>
              <w:rPr>
                <w:spacing w:val="1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2-3</w:t>
            </w:r>
            <w:r>
              <w:rPr>
                <w:spacing w:val="1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классов</w:t>
            </w:r>
          </w:p>
          <w:p w:rsidR="00483929" w:rsidRDefault="005A032F">
            <w:pPr>
              <w:pStyle w:val="TableParagraph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(цель: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развитие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эмпатии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понимания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другого,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сотрудничеству)</w:t>
            </w:r>
          </w:p>
        </w:tc>
        <w:tc>
          <w:tcPr>
            <w:tcW w:w="1927" w:type="dxa"/>
          </w:tcPr>
          <w:p w:rsidR="00483929" w:rsidRDefault="005A032F">
            <w:pPr>
              <w:pStyle w:val="TableParagraph"/>
              <w:ind w:left="176"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544" w:type="dxa"/>
          </w:tcPr>
          <w:p w:rsidR="00483929" w:rsidRDefault="005A032F">
            <w:pPr>
              <w:pStyle w:val="TableParagraph"/>
              <w:ind w:left="134" w:right="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</w:tr>
      <w:tr w:rsidR="00483929">
        <w:trPr>
          <w:trHeight w:val="967"/>
        </w:trPr>
        <w:tc>
          <w:tcPr>
            <w:tcW w:w="5704" w:type="dxa"/>
            <w:gridSpan w:val="2"/>
          </w:tcPr>
          <w:p w:rsidR="00483929" w:rsidRDefault="005A032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«День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улыбки»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(цель: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гармонизация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отношений)</w:t>
            </w:r>
          </w:p>
        </w:tc>
        <w:tc>
          <w:tcPr>
            <w:tcW w:w="1927" w:type="dxa"/>
          </w:tcPr>
          <w:p w:rsidR="00483929" w:rsidRDefault="005A032F">
            <w:pPr>
              <w:pStyle w:val="TableParagraph"/>
              <w:ind w:left="178"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544" w:type="dxa"/>
          </w:tcPr>
          <w:p w:rsidR="00483929" w:rsidRDefault="005A032F">
            <w:pPr>
              <w:pStyle w:val="TableParagraph"/>
              <w:ind w:left="134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Психолог, старшая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вожатая,</w:t>
            </w:r>
          </w:p>
          <w:p w:rsidR="00483929" w:rsidRDefault="005A032F">
            <w:pPr>
              <w:pStyle w:val="TableParagraph"/>
              <w:ind w:left="134" w:right="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</w:p>
        </w:tc>
      </w:tr>
      <w:tr w:rsidR="00483929">
        <w:trPr>
          <w:trHeight w:val="964"/>
        </w:trPr>
        <w:tc>
          <w:tcPr>
            <w:tcW w:w="5704" w:type="dxa"/>
            <w:gridSpan w:val="2"/>
          </w:tcPr>
          <w:p w:rsidR="00483929" w:rsidRDefault="005A032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День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толерантности</w:t>
            </w:r>
          </w:p>
        </w:tc>
        <w:tc>
          <w:tcPr>
            <w:tcW w:w="1927" w:type="dxa"/>
          </w:tcPr>
          <w:p w:rsidR="00483929" w:rsidRDefault="005A032F">
            <w:pPr>
              <w:pStyle w:val="TableParagraph"/>
              <w:ind w:left="178"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544" w:type="dxa"/>
          </w:tcPr>
          <w:p w:rsidR="00483929" w:rsidRDefault="005A032F">
            <w:pPr>
              <w:pStyle w:val="TableParagraph"/>
              <w:ind w:left="254" w:right="245" w:firstLin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Психолог, соц.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педагог,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старшая</w:t>
            </w:r>
          </w:p>
          <w:p w:rsidR="00483929" w:rsidRDefault="005A032F">
            <w:pPr>
              <w:pStyle w:val="TableParagraph"/>
              <w:ind w:left="134" w:right="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вожатая</w:t>
            </w:r>
          </w:p>
        </w:tc>
      </w:tr>
      <w:tr w:rsidR="00483929" w:rsidTr="005A032F">
        <w:trPr>
          <w:trHeight w:val="1436"/>
        </w:trPr>
        <w:tc>
          <w:tcPr>
            <w:tcW w:w="5704" w:type="dxa"/>
            <w:gridSpan w:val="2"/>
          </w:tcPr>
          <w:p w:rsidR="00483929" w:rsidRDefault="005A032F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Тренинг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«Быть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уверенным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здорово!»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(цель: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навыков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уверенного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умения</w:t>
            </w:r>
            <w:r>
              <w:rPr>
                <w:spacing w:val="7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противостоять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давлению,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Подростки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ХХI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века.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Психолого-педагогическая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кризисных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ситуациях</w:t>
            </w:r>
            <w:proofErr w:type="gramEnd"/>
            <w:r>
              <w:rPr>
                <w:sz w:val="24"/>
                <w:szCs w:val="24"/>
              </w:rPr>
              <w:t>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8-11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классы.)</w:t>
            </w:r>
          </w:p>
        </w:tc>
        <w:tc>
          <w:tcPr>
            <w:tcW w:w="1927" w:type="dxa"/>
          </w:tcPr>
          <w:p w:rsidR="00483929" w:rsidRDefault="005A032F">
            <w:pPr>
              <w:pStyle w:val="TableParagraph"/>
              <w:ind w:left="705" w:right="338" w:hanging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544" w:type="dxa"/>
          </w:tcPr>
          <w:p w:rsidR="00483929" w:rsidRDefault="005A032F">
            <w:pPr>
              <w:pStyle w:val="TableParagraph"/>
              <w:ind w:left="134" w:righ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Психолог, соц.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педагог,</w:t>
            </w:r>
          </w:p>
          <w:p w:rsidR="00483929" w:rsidRDefault="005A032F">
            <w:pPr>
              <w:pStyle w:val="TableParagraph"/>
              <w:ind w:left="134" w:right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внешних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организаций</w:t>
            </w:r>
          </w:p>
        </w:tc>
      </w:tr>
      <w:tr w:rsidR="00483929">
        <w:trPr>
          <w:trHeight w:val="645"/>
        </w:trPr>
        <w:tc>
          <w:tcPr>
            <w:tcW w:w="5704" w:type="dxa"/>
            <w:gridSpan w:val="2"/>
          </w:tcPr>
          <w:p w:rsidR="00483929" w:rsidRDefault="005A032F">
            <w:pPr>
              <w:pStyle w:val="TableParagraph"/>
              <w:tabs>
                <w:tab w:val="left" w:pos="43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Психолого-педагогическая</w:t>
            </w:r>
            <w:r>
              <w:rPr>
                <w:sz w:val="24"/>
                <w:szCs w:val="24"/>
              </w:rPr>
              <w:tab/>
              <w:t>поддержка</w:t>
            </w:r>
          </w:p>
          <w:p w:rsidR="00483929" w:rsidRDefault="005A032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выпускников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период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ЕГЭ</w:t>
            </w:r>
          </w:p>
        </w:tc>
        <w:tc>
          <w:tcPr>
            <w:tcW w:w="1927" w:type="dxa"/>
          </w:tcPr>
          <w:p w:rsidR="00483929" w:rsidRDefault="005A032F">
            <w:pPr>
              <w:pStyle w:val="TableParagraph"/>
              <w:ind w:left="179"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2544" w:type="dxa"/>
          </w:tcPr>
          <w:p w:rsidR="00483929" w:rsidRDefault="005A032F">
            <w:pPr>
              <w:pStyle w:val="TableParagraph"/>
              <w:ind w:left="134" w:right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Психолог,</w:t>
            </w:r>
          </w:p>
          <w:p w:rsidR="00483929" w:rsidRDefault="005A032F">
            <w:pPr>
              <w:pStyle w:val="TableParagraph"/>
              <w:ind w:left="133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внешних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организаций</w:t>
            </w:r>
          </w:p>
        </w:tc>
      </w:tr>
      <w:tr w:rsidR="005A032F">
        <w:trPr>
          <w:gridAfter w:val="3"/>
          <w:wAfter w:w="7631" w:type="dxa"/>
          <w:trHeight w:val="90"/>
        </w:trPr>
        <w:tc>
          <w:tcPr>
            <w:tcW w:w="2544" w:type="dxa"/>
          </w:tcPr>
          <w:p w:rsidR="005A032F" w:rsidRDefault="005A032F">
            <w:pPr>
              <w:pStyle w:val="TableParagraph"/>
              <w:ind w:left="521" w:right="489" w:firstLine="218"/>
              <w:rPr>
                <w:sz w:val="24"/>
                <w:szCs w:val="24"/>
              </w:rPr>
            </w:pPr>
          </w:p>
        </w:tc>
      </w:tr>
      <w:tr w:rsidR="00483929">
        <w:trPr>
          <w:trHeight w:val="1252"/>
        </w:trPr>
        <w:tc>
          <w:tcPr>
            <w:tcW w:w="5704" w:type="dxa"/>
            <w:gridSpan w:val="2"/>
          </w:tcPr>
          <w:p w:rsidR="00483929" w:rsidRDefault="005A032F">
            <w:pPr>
              <w:pStyle w:val="TableParagraph"/>
              <w:tabs>
                <w:tab w:val="left" w:pos="2568"/>
                <w:tab w:val="left" w:pos="4932"/>
              </w:tabs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</w:t>
            </w:r>
            <w:r>
              <w:rPr>
                <w:sz w:val="24"/>
                <w:szCs w:val="24"/>
              </w:rPr>
              <w:tab/>
              <w:t>употребления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ПАВ,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1927" w:type="dxa"/>
          </w:tcPr>
          <w:p w:rsidR="00483929" w:rsidRDefault="005A032F">
            <w:pPr>
              <w:pStyle w:val="TableParagraph"/>
              <w:ind w:left="705" w:right="337" w:hanging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544" w:type="dxa"/>
          </w:tcPr>
          <w:p w:rsidR="00483929" w:rsidRDefault="005A032F">
            <w:pPr>
              <w:pStyle w:val="TableParagraph"/>
              <w:ind w:left="497" w:right="424" w:firstLine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педагог,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специалисты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внешних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организаций</w:t>
            </w:r>
          </w:p>
        </w:tc>
      </w:tr>
      <w:tr w:rsidR="00483929">
        <w:trPr>
          <w:trHeight w:val="321"/>
        </w:trPr>
        <w:tc>
          <w:tcPr>
            <w:tcW w:w="10175" w:type="dxa"/>
            <w:gridSpan w:val="4"/>
          </w:tcPr>
          <w:p w:rsidR="00483929" w:rsidRDefault="005A032F">
            <w:pPr>
              <w:pStyle w:val="TableParagraph"/>
              <w:ind w:left="4243" w:right="42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Педагоги</w:t>
            </w:r>
          </w:p>
        </w:tc>
      </w:tr>
      <w:tr w:rsidR="00483929">
        <w:trPr>
          <w:trHeight w:val="645"/>
        </w:trPr>
        <w:tc>
          <w:tcPr>
            <w:tcW w:w="5704" w:type="dxa"/>
            <w:gridSpan w:val="2"/>
          </w:tcPr>
          <w:p w:rsidR="00483929" w:rsidRDefault="005A032F">
            <w:pPr>
              <w:pStyle w:val="TableParagraph"/>
              <w:tabs>
                <w:tab w:val="left" w:pos="956"/>
                <w:tab w:val="left" w:pos="2110"/>
                <w:tab w:val="left" w:pos="2592"/>
                <w:tab w:val="left" w:pos="42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</w:t>
            </w:r>
            <w:r>
              <w:rPr>
                <w:sz w:val="24"/>
                <w:szCs w:val="24"/>
              </w:rPr>
              <w:tab/>
              <w:t>занятий</w:t>
            </w:r>
            <w:r>
              <w:rPr>
                <w:sz w:val="24"/>
                <w:szCs w:val="24"/>
              </w:rPr>
              <w:tab/>
              <w:t>из</w:t>
            </w:r>
            <w:r>
              <w:rPr>
                <w:sz w:val="24"/>
                <w:szCs w:val="24"/>
              </w:rPr>
              <w:tab/>
              <w:t>Программы</w:t>
            </w:r>
            <w:r>
              <w:rPr>
                <w:sz w:val="24"/>
                <w:szCs w:val="24"/>
              </w:rPr>
              <w:tab/>
              <w:t>повышения</w:t>
            </w:r>
          </w:p>
          <w:p w:rsidR="00483929" w:rsidRDefault="005A032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эмоциональной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устойчивости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педагога</w:t>
            </w:r>
          </w:p>
        </w:tc>
        <w:tc>
          <w:tcPr>
            <w:tcW w:w="1927" w:type="dxa"/>
          </w:tcPr>
          <w:p w:rsidR="00483929" w:rsidRDefault="005A032F">
            <w:pPr>
              <w:pStyle w:val="TableParagraph"/>
              <w:ind w:left="178"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запросу</w:t>
            </w:r>
          </w:p>
        </w:tc>
        <w:tc>
          <w:tcPr>
            <w:tcW w:w="2544" w:type="dxa"/>
          </w:tcPr>
          <w:p w:rsidR="00483929" w:rsidRDefault="005A032F">
            <w:pPr>
              <w:pStyle w:val="TableParagraph"/>
              <w:ind w:left="134" w:right="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</w:tr>
      <w:tr w:rsidR="00483929">
        <w:trPr>
          <w:trHeight w:val="967"/>
        </w:trPr>
        <w:tc>
          <w:tcPr>
            <w:tcW w:w="5704" w:type="dxa"/>
            <w:gridSpan w:val="2"/>
          </w:tcPr>
          <w:p w:rsidR="00483929" w:rsidRDefault="005A032F">
            <w:pPr>
              <w:pStyle w:val="TableParagraph"/>
              <w:tabs>
                <w:tab w:val="left" w:pos="2662"/>
                <w:tab w:val="left" w:pos="4299"/>
                <w:tab w:val="left" w:pos="50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</w:t>
            </w:r>
            <w:r>
              <w:rPr>
                <w:sz w:val="24"/>
                <w:szCs w:val="24"/>
              </w:rPr>
              <w:tab/>
              <w:t>педагогов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  <w:t>теме</w:t>
            </w:r>
          </w:p>
          <w:p w:rsidR="00483929" w:rsidRDefault="005A032F">
            <w:pPr>
              <w:pStyle w:val="TableParagraph"/>
              <w:tabs>
                <w:tab w:val="left" w:pos="2403"/>
              </w:tabs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«Возрастные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психолого-педагогические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</w:t>
            </w:r>
            <w:r>
              <w:rPr>
                <w:spacing w:val="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подростков»</w:t>
            </w:r>
          </w:p>
        </w:tc>
        <w:tc>
          <w:tcPr>
            <w:tcW w:w="1927" w:type="dxa"/>
          </w:tcPr>
          <w:p w:rsidR="00483929" w:rsidRDefault="005A032F">
            <w:pPr>
              <w:pStyle w:val="TableParagraph"/>
              <w:ind w:left="174"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544" w:type="dxa"/>
          </w:tcPr>
          <w:p w:rsidR="00483929" w:rsidRDefault="005A032F">
            <w:pPr>
              <w:pStyle w:val="TableParagraph"/>
              <w:ind w:left="134" w:right="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</w:tr>
      <w:tr w:rsidR="00483929">
        <w:trPr>
          <w:trHeight w:val="1286"/>
        </w:trPr>
        <w:tc>
          <w:tcPr>
            <w:tcW w:w="5704" w:type="dxa"/>
            <w:gridSpan w:val="2"/>
          </w:tcPr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  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педагогов    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   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теме</w:t>
            </w:r>
          </w:p>
          <w:p w:rsidR="00483929" w:rsidRDefault="005A032F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«Причины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подросткового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суицида.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Роль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взрослых в оказании помощи подросткам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кризисных ситуациях»</w:t>
            </w:r>
          </w:p>
        </w:tc>
        <w:tc>
          <w:tcPr>
            <w:tcW w:w="1927" w:type="dxa"/>
          </w:tcPr>
          <w:p w:rsidR="00483929" w:rsidRDefault="005A032F">
            <w:pPr>
              <w:pStyle w:val="TableParagraph"/>
              <w:ind w:left="705" w:right="337" w:hanging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544" w:type="dxa"/>
          </w:tcPr>
          <w:p w:rsidR="00483929" w:rsidRDefault="005A032F">
            <w:pPr>
              <w:pStyle w:val="TableParagraph"/>
              <w:ind w:left="550" w:right="520" w:firstLin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социальный</w:t>
            </w:r>
          </w:p>
          <w:p w:rsidR="00483929" w:rsidRDefault="005A032F">
            <w:pPr>
              <w:pStyle w:val="TableParagraph"/>
              <w:ind w:left="8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</w:p>
        </w:tc>
      </w:tr>
      <w:tr w:rsidR="00483929">
        <w:trPr>
          <w:trHeight w:val="894"/>
        </w:trPr>
        <w:tc>
          <w:tcPr>
            <w:tcW w:w="5704" w:type="dxa"/>
            <w:gridSpan w:val="2"/>
          </w:tcPr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  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   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классными   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руководителями</w:t>
            </w:r>
          </w:p>
          <w:p w:rsidR="00483929" w:rsidRDefault="005A032F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«Причины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проявления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невротических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расстройств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старшеклассников»</w:t>
            </w:r>
          </w:p>
        </w:tc>
        <w:tc>
          <w:tcPr>
            <w:tcW w:w="1927" w:type="dxa"/>
          </w:tcPr>
          <w:p w:rsidR="00483929" w:rsidRDefault="005A032F">
            <w:pPr>
              <w:pStyle w:val="TableParagraph"/>
              <w:ind w:left="705" w:right="337" w:hanging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544" w:type="dxa"/>
          </w:tcPr>
          <w:p w:rsidR="00483929" w:rsidRDefault="005A032F">
            <w:pPr>
              <w:pStyle w:val="TableParagraph"/>
              <w:ind w:left="134" w:right="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</w:tr>
      <w:tr w:rsidR="00483929">
        <w:trPr>
          <w:trHeight w:val="321"/>
        </w:trPr>
        <w:tc>
          <w:tcPr>
            <w:tcW w:w="10175" w:type="dxa"/>
            <w:gridSpan w:val="4"/>
          </w:tcPr>
          <w:p w:rsidR="00483929" w:rsidRDefault="005A032F">
            <w:pPr>
              <w:pStyle w:val="TableParagraph"/>
              <w:ind w:left="4243" w:right="42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Родители</w:t>
            </w:r>
          </w:p>
        </w:tc>
      </w:tr>
      <w:tr w:rsidR="00483929">
        <w:trPr>
          <w:trHeight w:val="6314"/>
        </w:trPr>
        <w:tc>
          <w:tcPr>
            <w:tcW w:w="5704" w:type="dxa"/>
            <w:gridSpan w:val="2"/>
          </w:tcPr>
          <w:p w:rsidR="00483929" w:rsidRDefault="005A032F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Родительские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собрания,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лектории:</w:t>
            </w:r>
          </w:p>
          <w:p w:rsidR="00483929" w:rsidRDefault="005A032F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  <w:tab w:val="left" w:pos="4262"/>
              </w:tabs>
              <w:ind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«Возрастные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психолог</w:t>
            </w:r>
            <w:proofErr w:type="gramStart"/>
            <w:r>
              <w:rPr>
                <w:spacing w:val="-1"/>
                <w:sz w:val="24"/>
                <w:szCs w:val="24"/>
              </w:rPr>
              <w:t>о-</w:t>
            </w:r>
            <w:proofErr w:type="gramEnd"/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педагогические особенности (младший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школьник,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подросток)»;</w:t>
            </w:r>
          </w:p>
          <w:p w:rsidR="00483929" w:rsidRDefault="005A032F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</w:tabs>
              <w:ind w:hanging="3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ошибки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детей»;</w:t>
            </w:r>
          </w:p>
          <w:p w:rsidR="00483929" w:rsidRDefault="005A032F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</w:tabs>
              <w:ind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«Причины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подросткового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суицида.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взрослых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оказании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подросткам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кризисных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ситуациях»;</w:t>
            </w:r>
          </w:p>
          <w:p w:rsidR="00483929" w:rsidRDefault="005A032F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</w:tabs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«Родители меня не понимают или как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услышать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подростка»;</w:t>
            </w:r>
          </w:p>
          <w:p w:rsidR="00483929" w:rsidRDefault="005A032F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</w:tabs>
              <w:ind w:hanging="3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«Родительская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любовь»;</w:t>
            </w:r>
          </w:p>
          <w:p w:rsidR="00483929" w:rsidRDefault="005A032F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</w:tabs>
              <w:ind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подготовиться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экзаменам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сохранить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здоровье»;</w:t>
            </w:r>
          </w:p>
          <w:p w:rsidR="00483929" w:rsidRDefault="005A032F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</w:tabs>
              <w:ind w:hanging="3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«Капля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никотина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убивает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верблюда»;</w:t>
            </w:r>
          </w:p>
          <w:p w:rsidR="00483929" w:rsidRDefault="005A032F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</w:tabs>
              <w:ind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«Серьезный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несерьезных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подростков»;</w:t>
            </w:r>
          </w:p>
          <w:p w:rsidR="00483929" w:rsidRDefault="005A032F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</w:tabs>
              <w:ind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«Это»…»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(подростковая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сексуальность);</w:t>
            </w:r>
          </w:p>
          <w:p w:rsidR="00483929" w:rsidRDefault="005A032F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</w:tabs>
              <w:ind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«Доброе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начало,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помочь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первокласснику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адаптироваться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школе»;</w:t>
            </w:r>
          </w:p>
          <w:p w:rsidR="00483929" w:rsidRDefault="005A032F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</w:tabs>
              <w:ind w:hanging="3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«Понять.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Простить.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Принять»;</w:t>
            </w:r>
          </w:p>
          <w:p w:rsidR="00483929" w:rsidRDefault="005A032F">
            <w:pPr>
              <w:pStyle w:val="TableParagraph"/>
              <w:numPr>
                <w:ilvl w:val="0"/>
                <w:numId w:val="33"/>
              </w:numPr>
              <w:tabs>
                <w:tab w:val="left" w:pos="829"/>
              </w:tabs>
              <w:ind w:hanging="3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дворники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пошел…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</w:p>
        </w:tc>
        <w:tc>
          <w:tcPr>
            <w:tcW w:w="1927" w:type="dxa"/>
          </w:tcPr>
          <w:p w:rsidR="00483929" w:rsidRDefault="005A032F">
            <w:pPr>
              <w:pStyle w:val="TableParagraph"/>
              <w:ind w:left="501" w:right="160" w:hanging="3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плану, по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запросу</w:t>
            </w:r>
          </w:p>
        </w:tc>
        <w:tc>
          <w:tcPr>
            <w:tcW w:w="2544" w:type="dxa"/>
          </w:tcPr>
          <w:p w:rsidR="00483929" w:rsidRDefault="005A032F">
            <w:pPr>
              <w:pStyle w:val="TableParagraph"/>
              <w:ind w:left="509" w:right="492" w:firstLine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</w:p>
        </w:tc>
      </w:tr>
      <w:tr w:rsidR="00483929">
        <w:trPr>
          <w:trHeight w:val="4324"/>
        </w:trPr>
        <w:tc>
          <w:tcPr>
            <w:tcW w:w="5704" w:type="dxa"/>
            <w:gridSpan w:val="2"/>
          </w:tcPr>
          <w:p w:rsidR="00483929" w:rsidRDefault="005A032F">
            <w:pPr>
              <w:pStyle w:val="TableParagraph"/>
              <w:ind w:left="8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отбить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 желание учиться»;</w:t>
            </w:r>
          </w:p>
          <w:p w:rsidR="00483929" w:rsidRDefault="005A032F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любви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взрослые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дети»;</w:t>
            </w:r>
          </w:p>
          <w:p w:rsidR="00483929" w:rsidRDefault="005A032F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  <w:tab w:val="left" w:pos="829"/>
                <w:tab w:val="left" w:pos="2457"/>
                <w:tab w:val="left" w:pos="3572"/>
                <w:tab w:val="left" w:pos="4489"/>
                <w:tab w:val="left" w:pos="5332"/>
              </w:tabs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«Школьная</w:t>
            </w:r>
            <w:r>
              <w:rPr>
                <w:sz w:val="24"/>
                <w:szCs w:val="24"/>
              </w:rPr>
              <w:tab/>
              <w:t>травля,</w:t>
            </w:r>
            <w:r>
              <w:rPr>
                <w:sz w:val="24"/>
                <w:szCs w:val="24"/>
              </w:rPr>
              <w:tab/>
              <w:t>как</w:t>
            </w:r>
            <w:r>
              <w:rPr>
                <w:sz w:val="24"/>
                <w:szCs w:val="24"/>
              </w:rPr>
              <w:tab/>
              <w:t>один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из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подводных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камней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жизни»;</w:t>
            </w:r>
          </w:p>
          <w:p w:rsidR="00483929" w:rsidRDefault="005A032F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«Ваш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ребенок—пятиклассник»;</w:t>
            </w:r>
          </w:p>
          <w:p w:rsidR="00483929" w:rsidRDefault="005A032F">
            <w:pPr>
              <w:pStyle w:val="TableParagraph"/>
              <w:numPr>
                <w:ilvl w:val="0"/>
                <w:numId w:val="34"/>
              </w:numPr>
              <w:tabs>
                <w:tab w:val="left" w:pos="829"/>
              </w:tabs>
              <w:ind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«Родители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поиски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взаимопонимания»;</w:t>
            </w:r>
          </w:p>
          <w:p w:rsidR="00483929" w:rsidRDefault="005A032F">
            <w:pPr>
              <w:pStyle w:val="TableParagraph"/>
              <w:numPr>
                <w:ilvl w:val="0"/>
                <w:numId w:val="34"/>
              </w:numPr>
              <w:tabs>
                <w:tab w:val="left" w:pos="829"/>
              </w:tabs>
              <w:ind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«Правовые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семейного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воспитания: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обязанности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детей»;</w:t>
            </w:r>
          </w:p>
          <w:p w:rsidR="00483929" w:rsidRDefault="005A032F">
            <w:pPr>
              <w:pStyle w:val="TableParagraph"/>
              <w:numPr>
                <w:ilvl w:val="0"/>
                <w:numId w:val="34"/>
              </w:numPr>
              <w:tabs>
                <w:tab w:val="left" w:pos="829"/>
              </w:tabs>
              <w:ind w:hanging="3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статистика»;</w:t>
            </w:r>
          </w:p>
          <w:p w:rsidR="00483929" w:rsidRDefault="005A032F">
            <w:pPr>
              <w:pStyle w:val="TableParagraph"/>
              <w:numPr>
                <w:ilvl w:val="0"/>
                <w:numId w:val="34"/>
              </w:numPr>
              <w:tabs>
                <w:tab w:val="left" w:pos="829"/>
              </w:tabs>
              <w:ind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«Давайте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будем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учиться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вместе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своими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детьми»</w:t>
            </w:r>
          </w:p>
        </w:tc>
        <w:tc>
          <w:tcPr>
            <w:tcW w:w="1927" w:type="dxa"/>
          </w:tcPr>
          <w:p w:rsidR="00483929" w:rsidRDefault="0048392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44" w:type="dxa"/>
          </w:tcPr>
          <w:p w:rsidR="00483929" w:rsidRDefault="0048392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83929">
        <w:trPr>
          <w:trHeight w:val="324"/>
        </w:trPr>
        <w:tc>
          <w:tcPr>
            <w:tcW w:w="10175" w:type="dxa"/>
            <w:gridSpan w:val="4"/>
          </w:tcPr>
          <w:p w:rsidR="00483929" w:rsidRDefault="005A032F">
            <w:pPr>
              <w:pStyle w:val="TableParagraph"/>
              <w:ind w:left="4243" w:right="42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Диагностика</w:t>
            </w:r>
          </w:p>
        </w:tc>
      </w:tr>
      <w:tr w:rsidR="00483929">
        <w:trPr>
          <w:trHeight w:val="321"/>
        </w:trPr>
        <w:tc>
          <w:tcPr>
            <w:tcW w:w="10175" w:type="dxa"/>
            <w:gridSpan w:val="4"/>
          </w:tcPr>
          <w:p w:rsidR="00483929" w:rsidRDefault="005A032F">
            <w:pPr>
              <w:pStyle w:val="TableParagraph"/>
              <w:ind w:left="4243" w:right="42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Обучающиеся</w:t>
            </w:r>
          </w:p>
        </w:tc>
      </w:tr>
      <w:tr w:rsidR="00483929">
        <w:trPr>
          <w:trHeight w:val="642"/>
        </w:trPr>
        <w:tc>
          <w:tcPr>
            <w:tcW w:w="5704" w:type="dxa"/>
            <w:gridSpan w:val="2"/>
          </w:tcPr>
          <w:p w:rsidR="00483929" w:rsidRDefault="005A032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статуса</w:t>
            </w:r>
          </w:p>
        </w:tc>
        <w:tc>
          <w:tcPr>
            <w:tcW w:w="1927" w:type="dxa"/>
          </w:tcPr>
          <w:p w:rsidR="00483929" w:rsidRDefault="005A032F">
            <w:pPr>
              <w:pStyle w:val="TableParagraph"/>
              <w:ind w:left="173"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483929" w:rsidRDefault="005A032F">
            <w:pPr>
              <w:pStyle w:val="TableParagraph"/>
              <w:ind w:left="178"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544" w:type="dxa"/>
          </w:tcPr>
          <w:p w:rsidR="00483929" w:rsidRDefault="005A032F">
            <w:pPr>
              <w:pStyle w:val="TableParagraph"/>
              <w:ind w:left="134" w:right="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</w:tr>
      <w:tr w:rsidR="00483929">
        <w:trPr>
          <w:trHeight w:val="645"/>
        </w:trPr>
        <w:tc>
          <w:tcPr>
            <w:tcW w:w="5704" w:type="dxa"/>
            <w:gridSpan w:val="2"/>
          </w:tcPr>
          <w:p w:rsidR="00483929" w:rsidRDefault="005A032F">
            <w:pPr>
              <w:pStyle w:val="TableParagrap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Исследование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уровня</w:t>
            </w:r>
            <w:r>
              <w:rPr>
                <w:spacing w:val="1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адаптации</w:t>
            </w:r>
            <w:r>
              <w:rPr>
                <w:spacing w:val="1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(1,</w:t>
            </w:r>
            <w:r>
              <w:rPr>
                <w:spacing w:val="1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5,</w:t>
            </w:r>
            <w:r>
              <w:rPr>
                <w:spacing w:val="1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proofErr w:type="gramEnd"/>
          </w:p>
          <w:p w:rsidR="00483929" w:rsidRDefault="005A032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классы)</w:t>
            </w:r>
          </w:p>
        </w:tc>
        <w:tc>
          <w:tcPr>
            <w:tcW w:w="1927" w:type="dxa"/>
          </w:tcPr>
          <w:p w:rsidR="00483929" w:rsidRDefault="005A032F">
            <w:pPr>
              <w:pStyle w:val="TableParagraph"/>
              <w:ind w:left="173"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483929" w:rsidRDefault="005A032F">
            <w:pPr>
              <w:pStyle w:val="TableParagraph"/>
              <w:ind w:left="178"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544" w:type="dxa"/>
          </w:tcPr>
          <w:p w:rsidR="00483929" w:rsidRDefault="005A032F">
            <w:pPr>
              <w:pStyle w:val="TableParagraph"/>
              <w:ind w:left="134" w:right="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</w:tr>
      <w:tr w:rsidR="00483929">
        <w:trPr>
          <w:trHeight w:val="642"/>
        </w:trPr>
        <w:tc>
          <w:tcPr>
            <w:tcW w:w="5704" w:type="dxa"/>
            <w:gridSpan w:val="2"/>
          </w:tcPr>
          <w:p w:rsidR="00483929" w:rsidRDefault="005A032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уровня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тревожности</w:t>
            </w:r>
          </w:p>
        </w:tc>
        <w:tc>
          <w:tcPr>
            <w:tcW w:w="1927" w:type="dxa"/>
          </w:tcPr>
          <w:p w:rsidR="00483929" w:rsidRDefault="005A032F">
            <w:pPr>
              <w:pStyle w:val="TableParagraph"/>
              <w:ind w:left="173"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483929" w:rsidRDefault="005A032F">
            <w:pPr>
              <w:pStyle w:val="TableParagraph"/>
              <w:ind w:left="178"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544" w:type="dxa"/>
          </w:tcPr>
          <w:p w:rsidR="00483929" w:rsidRDefault="005A032F">
            <w:pPr>
              <w:pStyle w:val="TableParagraph"/>
              <w:ind w:left="134" w:right="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</w:tr>
      <w:tr w:rsidR="00483929">
        <w:trPr>
          <w:trHeight w:val="1994"/>
        </w:trPr>
        <w:tc>
          <w:tcPr>
            <w:tcW w:w="5704" w:type="dxa"/>
            <w:gridSpan w:val="2"/>
          </w:tcPr>
          <w:p w:rsidR="00483929" w:rsidRDefault="005A032F">
            <w:pPr>
              <w:pStyle w:val="TableParagraph"/>
              <w:tabs>
                <w:tab w:val="left" w:pos="2212"/>
                <w:tab w:val="left" w:pos="4192"/>
              </w:tabs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</w:t>
            </w:r>
            <w:r>
              <w:rPr>
                <w:sz w:val="24"/>
                <w:szCs w:val="24"/>
              </w:rPr>
              <w:tab/>
              <w:t>личностных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отклонений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подросткового возраста:</w:t>
            </w:r>
          </w:p>
          <w:p w:rsidR="00483929" w:rsidRDefault="005A032F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А.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Личко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483929" w:rsidRDefault="005A032F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Опросник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Басса-Дарки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483929" w:rsidRDefault="005A032F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  <w:tab w:val="left" w:pos="829"/>
                <w:tab w:val="left" w:pos="2927"/>
              </w:tabs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предрасположенности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личности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конфликтному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общению.</w:t>
            </w:r>
          </w:p>
        </w:tc>
        <w:tc>
          <w:tcPr>
            <w:tcW w:w="1927" w:type="dxa"/>
          </w:tcPr>
          <w:p w:rsidR="00483929" w:rsidRDefault="005A032F">
            <w:pPr>
              <w:pStyle w:val="TableParagraph"/>
              <w:ind w:left="0" w:right="27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запросу</w:t>
            </w:r>
          </w:p>
        </w:tc>
        <w:tc>
          <w:tcPr>
            <w:tcW w:w="2544" w:type="dxa"/>
          </w:tcPr>
          <w:p w:rsidR="00483929" w:rsidRDefault="005A032F">
            <w:pPr>
              <w:pStyle w:val="TableParagraph"/>
              <w:ind w:left="134" w:right="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</w:tr>
      <w:tr w:rsidR="00483929">
        <w:trPr>
          <w:trHeight w:val="642"/>
        </w:trPr>
        <w:tc>
          <w:tcPr>
            <w:tcW w:w="5704" w:type="dxa"/>
            <w:gridSpan w:val="2"/>
          </w:tcPr>
          <w:p w:rsidR="00483929" w:rsidRDefault="005A032F">
            <w:pPr>
              <w:pStyle w:val="TableParagraph"/>
              <w:tabs>
                <w:tab w:val="left" w:pos="1963"/>
                <w:tab w:val="left" w:pos="3622"/>
                <w:tab w:val="left" w:pos="40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Определение</w:t>
            </w:r>
            <w:r>
              <w:rPr>
                <w:sz w:val="24"/>
                <w:szCs w:val="24"/>
              </w:rPr>
              <w:tab/>
              <w:t>склонности</w:t>
            </w:r>
            <w:r>
              <w:rPr>
                <w:sz w:val="24"/>
                <w:szCs w:val="24"/>
              </w:rPr>
              <w:tab/>
              <w:t>к</w:t>
            </w:r>
            <w:r>
              <w:rPr>
                <w:sz w:val="24"/>
                <w:szCs w:val="24"/>
              </w:rPr>
              <w:tab/>
            </w:r>
            <w:proofErr w:type="spellStart"/>
            <w:proofErr w:type="gramStart"/>
            <w:r>
              <w:rPr>
                <w:sz w:val="24"/>
                <w:szCs w:val="24"/>
              </w:rPr>
              <w:t>девиантному</w:t>
            </w:r>
            <w:proofErr w:type="spellEnd"/>
            <w:proofErr w:type="gramEnd"/>
          </w:p>
          <w:p w:rsidR="00483929" w:rsidRDefault="005A032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поведению</w:t>
            </w:r>
          </w:p>
        </w:tc>
        <w:tc>
          <w:tcPr>
            <w:tcW w:w="1927" w:type="dxa"/>
          </w:tcPr>
          <w:p w:rsidR="00483929" w:rsidRDefault="005A032F">
            <w:pPr>
              <w:pStyle w:val="TableParagraph"/>
              <w:ind w:left="0" w:right="27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запросу</w:t>
            </w:r>
          </w:p>
        </w:tc>
        <w:tc>
          <w:tcPr>
            <w:tcW w:w="2544" w:type="dxa"/>
          </w:tcPr>
          <w:p w:rsidR="00483929" w:rsidRDefault="005A032F">
            <w:pPr>
              <w:pStyle w:val="TableParagraph"/>
              <w:ind w:left="134" w:right="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</w:tr>
      <w:tr w:rsidR="00483929">
        <w:trPr>
          <w:trHeight w:val="645"/>
        </w:trPr>
        <w:tc>
          <w:tcPr>
            <w:tcW w:w="5704" w:type="dxa"/>
            <w:gridSpan w:val="2"/>
          </w:tcPr>
          <w:p w:rsidR="00483929" w:rsidRDefault="005A032F">
            <w:pPr>
              <w:pStyle w:val="TableParagraph"/>
              <w:tabs>
                <w:tab w:val="left" w:pos="29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экспресс-диагностики</w:t>
            </w:r>
            <w:proofErr w:type="gramEnd"/>
          </w:p>
          <w:p w:rsidR="00483929" w:rsidRDefault="005A032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суицидального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«Сигнал»</w:t>
            </w:r>
          </w:p>
        </w:tc>
        <w:tc>
          <w:tcPr>
            <w:tcW w:w="1927" w:type="dxa"/>
          </w:tcPr>
          <w:p w:rsidR="00483929" w:rsidRDefault="005A032F">
            <w:pPr>
              <w:pStyle w:val="TableParagraph"/>
              <w:ind w:left="0" w:right="27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запросу</w:t>
            </w:r>
          </w:p>
        </w:tc>
        <w:tc>
          <w:tcPr>
            <w:tcW w:w="2544" w:type="dxa"/>
          </w:tcPr>
          <w:p w:rsidR="00483929" w:rsidRDefault="005A032F">
            <w:pPr>
              <w:pStyle w:val="TableParagraph"/>
              <w:ind w:left="134" w:right="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</w:tr>
      <w:tr w:rsidR="00483929">
        <w:trPr>
          <w:trHeight w:val="321"/>
        </w:trPr>
        <w:tc>
          <w:tcPr>
            <w:tcW w:w="10175" w:type="dxa"/>
            <w:gridSpan w:val="4"/>
          </w:tcPr>
          <w:p w:rsidR="00483929" w:rsidRDefault="005A032F">
            <w:pPr>
              <w:pStyle w:val="TableParagraph"/>
              <w:ind w:left="4243" w:right="42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Родители</w:t>
            </w:r>
          </w:p>
        </w:tc>
      </w:tr>
      <w:tr w:rsidR="00483929">
        <w:trPr>
          <w:trHeight w:val="4264"/>
        </w:trPr>
        <w:tc>
          <w:tcPr>
            <w:tcW w:w="5704" w:type="dxa"/>
            <w:gridSpan w:val="2"/>
          </w:tcPr>
          <w:p w:rsidR="00483929" w:rsidRDefault="005A032F">
            <w:pPr>
              <w:pStyle w:val="TableParagraph"/>
              <w:tabs>
                <w:tab w:val="left" w:pos="1639"/>
                <w:tab w:val="left" w:pos="2606"/>
                <w:tab w:val="left" w:pos="3829"/>
                <w:tab w:val="left" w:pos="4186"/>
                <w:tab w:val="left" w:pos="5459"/>
              </w:tabs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</w:t>
            </w:r>
            <w:r>
              <w:rPr>
                <w:sz w:val="24"/>
                <w:szCs w:val="24"/>
              </w:rPr>
              <w:tab/>
              <w:t>сферы</w:t>
            </w:r>
            <w:r>
              <w:rPr>
                <w:sz w:val="24"/>
                <w:szCs w:val="24"/>
              </w:rPr>
              <w:tab/>
              <w:t>проблем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ресурсов</w:t>
            </w: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отношениях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между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родителями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детьми:</w:t>
            </w:r>
          </w:p>
          <w:p w:rsidR="00483929" w:rsidRDefault="005A032F">
            <w:pPr>
              <w:pStyle w:val="TableParagraph"/>
              <w:numPr>
                <w:ilvl w:val="0"/>
                <w:numId w:val="36"/>
              </w:numPr>
              <w:tabs>
                <w:tab w:val="left" w:pos="897"/>
                <w:tab w:val="left" w:pos="898"/>
              </w:tabs>
              <w:ind w:right="97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Анализ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семейного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воспитания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(Э.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Эйдемиллер</w:t>
            </w:r>
            <w:proofErr w:type="spellEnd"/>
            <w:r>
              <w:rPr>
                <w:sz w:val="24"/>
                <w:szCs w:val="24"/>
              </w:rPr>
              <w:t>),</w:t>
            </w:r>
          </w:p>
          <w:p w:rsidR="00483929" w:rsidRDefault="005A032F">
            <w:pPr>
              <w:pStyle w:val="TableParagraph"/>
              <w:numPr>
                <w:ilvl w:val="0"/>
                <w:numId w:val="36"/>
              </w:numPr>
              <w:tabs>
                <w:tab w:val="left" w:pos="897"/>
                <w:tab w:val="left" w:pos="898"/>
                <w:tab w:val="left" w:pos="2632"/>
                <w:tab w:val="left" w:pos="4701"/>
                <w:tab w:val="left" w:pos="5332"/>
              </w:tabs>
              <w:ind w:right="98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«Сенсорные</w:t>
            </w:r>
            <w:r>
              <w:rPr>
                <w:sz w:val="24"/>
                <w:szCs w:val="24"/>
              </w:rPr>
              <w:tab/>
              <w:t>предпочтения»</w:t>
            </w:r>
            <w:r>
              <w:rPr>
                <w:sz w:val="24"/>
                <w:szCs w:val="24"/>
              </w:rPr>
              <w:tab/>
              <w:t>(Н.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Л.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Васильева),</w:t>
            </w:r>
          </w:p>
          <w:p w:rsidR="00483929" w:rsidRDefault="005A032F">
            <w:pPr>
              <w:pStyle w:val="TableParagraph"/>
              <w:numPr>
                <w:ilvl w:val="0"/>
                <w:numId w:val="36"/>
              </w:numPr>
              <w:tabs>
                <w:tab w:val="left" w:pos="897"/>
                <w:tab w:val="left" w:pos="898"/>
                <w:tab w:val="left" w:pos="4352"/>
              </w:tabs>
              <w:ind w:right="97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Экспресс-диагностика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семейного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состояния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(Р.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Овчарова</w:t>
            </w:r>
            <w:proofErr w:type="spellEnd"/>
            <w:r>
              <w:rPr>
                <w:sz w:val="24"/>
                <w:szCs w:val="24"/>
              </w:rPr>
              <w:t>),</w:t>
            </w:r>
          </w:p>
          <w:p w:rsidR="00483929" w:rsidRDefault="005A032F">
            <w:pPr>
              <w:pStyle w:val="TableParagraph"/>
              <w:numPr>
                <w:ilvl w:val="0"/>
                <w:numId w:val="36"/>
              </w:numPr>
              <w:tabs>
                <w:tab w:val="left" w:pos="897"/>
                <w:tab w:val="left" w:pos="898"/>
                <w:tab w:val="left" w:pos="3209"/>
                <w:tab w:val="left" w:pos="4226"/>
              </w:tabs>
              <w:ind w:right="96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«Подростки</w:t>
            </w:r>
            <w:r>
              <w:rPr>
                <w:sz w:val="24"/>
                <w:szCs w:val="24"/>
              </w:rPr>
              <w:tab/>
              <w:t>о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родителях»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(модификация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«ADOR»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Шафера),</w:t>
            </w:r>
          </w:p>
          <w:p w:rsidR="00483929" w:rsidRDefault="005A032F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  <w:tab w:val="left" w:pos="829"/>
                <w:tab w:val="left" w:pos="2809"/>
                <w:tab w:val="left" w:pos="4687"/>
                <w:tab w:val="left" w:pos="5274"/>
              </w:tabs>
              <w:ind w:right="97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«Родительская</w:t>
            </w:r>
            <w:r>
              <w:rPr>
                <w:sz w:val="24"/>
                <w:szCs w:val="24"/>
              </w:rPr>
              <w:tab/>
              <w:t>тревожность»</w:t>
            </w:r>
            <w:r>
              <w:rPr>
                <w:sz w:val="24"/>
                <w:szCs w:val="24"/>
              </w:rPr>
              <w:tab/>
              <w:t>(А.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М.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Прихожан)</w:t>
            </w:r>
          </w:p>
          <w:p w:rsidR="00483929" w:rsidRDefault="005A032F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  <w:tab w:val="left" w:pos="829"/>
                <w:tab w:val="left" w:pos="2040"/>
                <w:tab w:val="left" w:pos="3957"/>
              </w:tabs>
              <w:ind w:right="97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PARI</w:t>
            </w:r>
            <w:r>
              <w:rPr>
                <w:sz w:val="24"/>
                <w:szCs w:val="24"/>
              </w:rPr>
              <w:tab/>
              <w:t>(измерение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родительских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установок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реакций)</w:t>
            </w:r>
          </w:p>
        </w:tc>
        <w:tc>
          <w:tcPr>
            <w:tcW w:w="1927" w:type="dxa"/>
          </w:tcPr>
          <w:p w:rsidR="00483929" w:rsidRDefault="005A032F">
            <w:pPr>
              <w:pStyle w:val="TableParagraph"/>
              <w:ind w:left="0" w:right="27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запросу</w:t>
            </w:r>
          </w:p>
        </w:tc>
        <w:tc>
          <w:tcPr>
            <w:tcW w:w="2544" w:type="dxa"/>
          </w:tcPr>
          <w:p w:rsidR="00483929" w:rsidRDefault="005A032F">
            <w:pPr>
              <w:pStyle w:val="TableParagraph"/>
              <w:ind w:left="134" w:right="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</w:tr>
    </w:tbl>
    <w:p w:rsidR="00483929" w:rsidRDefault="00483929"/>
    <w:p w:rsidR="00483929" w:rsidRDefault="005A032F">
      <w:pPr>
        <w:widowControl/>
        <w:autoSpaceDE/>
        <w:autoSpaceDN/>
        <w:spacing w:line="360" w:lineRule="auto"/>
        <w:ind w:right="-187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 xml:space="preserve">Подпрограмма профилактика против половой неприкосновенности несовершеннолетних </w:t>
      </w:r>
    </w:p>
    <w:p w:rsidR="00483929" w:rsidRDefault="005A032F">
      <w:pPr>
        <w:pStyle w:val="1"/>
        <w:ind w:left="1120"/>
      </w:pPr>
      <w:r>
        <w:t>Цель:</w:t>
      </w:r>
    </w:p>
    <w:p w:rsidR="00483929" w:rsidRDefault="005A032F">
      <w:pPr>
        <w:pStyle w:val="a7"/>
        <w:numPr>
          <w:ilvl w:val="0"/>
          <w:numId w:val="37"/>
        </w:numPr>
        <w:tabs>
          <w:tab w:val="left" w:pos="1401"/>
        </w:tabs>
        <w:ind w:right="107" w:firstLine="42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профилактических мероприятий с учащимися и их родителями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(законными представителями), педагогическими работниками по недопущению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половой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неприкосновенности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несовершеннолетних 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ранних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половых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связей;</w:t>
      </w:r>
    </w:p>
    <w:p w:rsidR="00483929" w:rsidRDefault="005A032F">
      <w:pPr>
        <w:pStyle w:val="a7"/>
        <w:numPr>
          <w:ilvl w:val="0"/>
          <w:numId w:val="37"/>
        </w:numPr>
        <w:tabs>
          <w:tab w:val="left" w:pos="1471"/>
        </w:tabs>
        <w:ind w:right="108" w:firstLine="427"/>
        <w:jc w:val="both"/>
        <w:rPr>
          <w:sz w:val="24"/>
          <w:szCs w:val="24"/>
        </w:rPr>
      </w:pPr>
      <w:r>
        <w:rPr>
          <w:sz w:val="24"/>
          <w:szCs w:val="24"/>
        </w:rPr>
        <w:t>выработать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реагирования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экстремальной ситуации;</w:t>
      </w:r>
    </w:p>
    <w:p w:rsidR="00483929" w:rsidRDefault="005A032F">
      <w:pPr>
        <w:pStyle w:val="a7"/>
        <w:numPr>
          <w:ilvl w:val="0"/>
          <w:numId w:val="37"/>
        </w:numPr>
        <w:tabs>
          <w:tab w:val="left" w:pos="1401"/>
        </w:tabs>
        <w:ind w:right="109" w:firstLine="427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правилах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опасных ситуациях.</w:t>
      </w:r>
    </w:p>
    <w:p w:rsidR="00483929" w:rsidRDefault="005A032F">
      <w:pPr>
        <w:pStyle w:val="1"/>
        <w:ind w:left="1189"/>
      </w:pPr>
      <w:r>
        <w:t>Задачи:</w:t>
      </w:r>
    </w:p>
    <w:p w:rsidR="00483929" w:rsidRDefault="005A032F">
      <w:pPr>
        <w:pStyle w:val="a7"/>
        <w:numPr>
          <w:ilvl w:val="0"/>
          <w:numId w:val="38"/>
        </w:numPr>
        <w:tabs>
          <w:tab w:val="left" w:pos="1401"/>
        </w:tabs>
        <w:ind w:right="108" w:firstLine="427"/>
        <w:jc w:val="both"/>
        <w:rPr>
          <w:sz w:val="24"/>
          <w:szCs w:val="24"/>
        </w:rPr>
      </w:pPr>
      <w:r>
        <w:rPr>
          <w:sz w:val="24"/>
          <w:szCs w:val="24"/>
        </w:rPr>
        <w:t>психологическое просвещение по половой неприкосновенности, о феномене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насилия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признаках;</w:t>
      </w:r>
    </w:p>
    <w:p w:rsidR="00483929" w:rsidRDefault="005A032F">
      <w:pPr>
        <w:pStyle w:val="a7"/>
        <w:numPr>
          <w:ilvl w:val="0"/>
          <w:numId w:val="38"/>
        </w:numPr>
        <w:tabs>
          <w:tab w:val="left" w:pos="1401"/>
        </w:tabs>
        <w:ind w:right="108" w:firstLine="427"/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совместную работу с родителями по повышению их уровня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образованности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компетентности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трудных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жизненных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ситуациях;</w:t>
      </w:r>
    </w:p>
    <w:p w:rsidR="00483929" w:rsidRDefault="005A032F">
      <w:pPr>
        <w:pStyle w:val="a7"/>
        <w:numPr>
          <w:ilvl w:val="0"/>
          <w:numId w:val="38"/>
        </w:numPr>
        <w:tabs>
          <w:tab w:val="left" w:pos="1471"/>
        </w:tabs>
        <w:ind w:right="106" w:firstLine="427"/>
        <w:jc w:val="both"/>
        <w:rPr>
          <w:sz w:val="24"/>
          <w:szCs w:val="24"/>
        </w:rPr>
      </w:pPr>
      <w:r>
        <w:rPr>
          <w:sz w:val="24"/>
          <w:szCs w:val="24"/>
        </w:rPr>
        <w:t>развивать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доброжелательное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друг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 другу;</w:t>
      </w:r>
    </w:p>
    <w:p w:rsidR="00483929" w:rsidRDefault="005A032F">
      <w:pPr>
        <w:pStyle w:val="a7"/>
        <w:numPr>
          <w:ilvl w:val="0"/>
          <w:numId w:val="38"/>
        </w:numPr>
        <w:tabs>
          <w:tab w:val="left" w:pos="1471"/>
        </w:tabs>
        <w:ind w:right="110" w:firstLine="427"/>
        <w:jc w:val="both"/>
        <w:rPr>
          <w:sz w:val="24"/>
          <w:szCs w:val="24"/>
        </w:rPr>
      </w:pPr>
      <w:r>
        <w:rPr>
          <w:sz w:val="24"/>
          <w:szCs w:val="24"/>
        </w:rPr>
        <w:t>продолжить сотрудничество с органами опеки и попечительства, культуры,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правоохранения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здравоохранения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 жизни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обществе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личности.</w:t>
      </w:r>
    </w:p>
    <w:p w:rsidR="00483929" w:rsidRDefault="005A032F">
      <w:pPr>
        <w:ind w:left="692" w:right="106" w:firstLine="427"/>
        <w:jc w:val="both"/>
        <w:rPr>
          <w:sz w:val="24"/>
          <w:szCs w:val="24"/>
        </w:rPr>
      </w:pPr>
      <w:r>
        <w:rPr>
          <w:b/>
          <w:sz w:val="24"/>
          <w:szCs w:val="24"/>
        </w:rPr>
        <w:t>Участники: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обучающиеся</w:t>
      </w:r>
      <w:r>
        <w:rPr>
          <w:spacing w:val="1"/>
          <w:sz w:val="24"/>
          <w:szCs w:val="24"/>
        </w:rPr>
        <w:t xml:space="preserve"> лицея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родительский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коллектив.</w:t>
      </w:r>
    </w:p>
    <w:p w:rsidR="00483929" w:rsidRDefault="005A032F">
      <w:pPr>
        <w:ind w:left="692" w:right="109" w:firstLine="427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Ожидаемые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результаты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реализации: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отсутствие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всяческого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насилия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обучающегося.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успешной,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ответственной,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способной 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жизни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обществе.</w:t>
      </w:r>
    </w:p>
    <w:p w:rsidR="00483929" w:rsidRDefault="005A032F">
      <w:pPr>
        <w:ind w:left="1597" w:right="101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План мероприятий </w:t>
      </w:r>
    </w:p>
    <w:p w:rsidR="00483929" w:rsidRDefault="00483929">
      <w:pPr>
        <w:ind w:left="1597" w:right="1019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2665"/>
        <w:gridCol w:w="1021"/>
        <w:gridCol w:w="2573"/>
      </w:tblGrid>
      <w:tr w:rsidR="00483929">
        <w:trPr>
          <w:trHeight w:val="1223"/>
        </w:trPr>
        <w:tc>
          <w:tcPr>
            <w:tcW w:w="10370" w:type="dxa"/>
            <w:gridSpan w:val="4"/>
          </w:tcPr>
          <w:p w:rsidR="00483929" w:rsidRDefault="005A032F">
            <w:pPr>
              <w:pStyle w:val="TableParagraph"/>
              <w:ind w:left="36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обучающимися</w:t>
            </w:r>
            <w:proofErr w:type="gramEnd"/>
          </w:p>
          <w:p w:rsidR="00483929" w:rsidRDefault="005A032F">
            <w:pPr>
              <w:pStyle w:val="TableParagraph"/>
              <w:ind w:left="107" w:right="8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proofErr w:type="spellStart"/>
            <w:r>
              <w:rPr>
                <w:sz w:val="24"/>
                <w:szCs w:val="24"/>
              </w:rPr>
              <w:t>пропагандирование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ответственность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своё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здоровье,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подростков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осознанного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своему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психическому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физическому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здоровью,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негативного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вредным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привычкам</w:t>
            </w:r>
          </w:p>
        </w:tc>
      </w:tr>
      <w:tr w:rsidR="00483929">
        <w:trPr>
          <w:trHeight w:val="323"/>
        </w:trPr>
        <w:tc>
          <w:tcPr>
            <w:tcW w:w="4111" w:type="dxa"/>
          </w:tcPr>
          <w:p w:rsidR="00483929" w:rsidRDefault="005A032F">
            <w:pPr>
              <w:pStyle w:val="TableParagraph"/>
              <w:ind w:left="117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686" w:type="dxa"/>
            <w:gridSpan w:val="2"/>
          </w:tcPr>
          <w:p w:rsidR="00483929" w:rsidRDefault="005A032F">
            <w:pPr>
              <w:pStyle w:val="TableParagraph"/>
              <w:ind w:left="85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573" w:type="dxa"/>
          </w:tcPr>
          <w:p w:rsidR="00483929" w:rsidRDefault="005A032F">
            <w:pPr>
              <w:pStyle w:val="TableParagraph"/>
              <w:ind w:left="856" w:right="8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</w:tr>
      <w:tr w:rsidR="00483929">
        <w:trPr>
          <w:trHeight w:val="344"/>
        </w:trPr>
        <w:tc>
          <w:tcPr>
            <w:tcW w:w="4111" w:type="dxa"/>
            <w:tcBorders>
              <w:bottom w:val="nil"/>
            </w:tcBorders>
          </w:tcPr>
          <w:p w:rsidR="00483929" w:rsidRDefault="005A032F">
            <w:pPr>
              <w:pStyle w:val="TableParagraph"/>
              <w:tabs>
                <w:tab w:val="left" w:pos="1643"/>
                <w:tab w:val="left" w:pos="3133"/>
              </w:tabs>
              <w:ind w:left="107"/>
              <w:rPr>
                <w:sz w:val="24"/>
                <w:szCs w:val="24"/>
              </w:rPr>
            </w:pPr>
            <w:r>
              <w:rPr>
                <w:color w:val="090909"/>
                <w:sz w:val="24"/>
                <w:szCs w:val="24"/>
              </w:rPr>
              <w:t>Изучение</w:t>
            </w:r>
            <w:r>
              <w:rPr>
                <w:color w:val="090909"/>
                <w:sz w:val="24"/>
                <w:szCs w:val="24"/>
              </w:rPr>
              <w:tab/>
              <w:t>вопросов</w:t>
            </w:r>
            <w:r>
              <w:rPr>
                <w:color w:val="090909"/>
                <w:sz w:val="24"/>
                <w:szCs w:val="24"/>
              </w:rPr>
              <w:tab/>
            </w:r>
            <w:proofErr w:type="gramStart"/>
            <w:r>
              <w:rPr>
                <w:color w:val="090909"/>
                <w:sz w:val="24"/>
                <w:szCs w:val="24"/>
              </w:rPr>
              <w:t>личной</w:t>
            </w:r>
            <w:proofErr w:type="gramEnd"/>
          </w:p>
        </w:tc>
        <w:tc>
          <w:tcPr>
            <w:tcW w:w="3686" w:type="dxa"/>
            <w:gridSpan w:val="2"/>
            <w:tcBorders>
              <w:bottom w:val="nil"/>
            </w:tcBorders>
          </w:tcPr>
          <w:p w:rsidR="00483929" w:rsidRDefault="005A032F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6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  <w:r>
              <w:rPr>
                <w:spacing w:val="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1-4</w:t>
            </w:r>
          </w:p>
        </w:tc>
        <w:tc>
          <w:tcPr>
            <w:tcW w:w="2573" w:type="dxa"/>
            <w:tcBorders>
              <w:bottom w:val="nil"/>
            </w:tcBorders>
          </w:tcPr>
          <w:p w:rsidR="00483929" w:rsidRDefault="005A032F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</w:tr>
      <w:tr w:rsidR="00483929">
        <w:trPr>
          <w:trHeight w:val="370"/>
        </w:trPr>
        <w:tc>
          <w:tcPr>
            <w:tcW w:w="4111" w:type="dxa"/>
            <w:tcBorders>
              <w:top w:val="nil"/>
              <w:bottom w:val="nil"/>
            </w:tcBorders>
          </w:tcPr>
          <w:p w:rsidR="00483929" w:rsidRDefault="005A032F">
            <w:pPr>
              <w:pStyle w:val="TableParagraph"/>
              <w:tabs>
                <w:tab w:val="left" w:pos="1928"/>
                <w:tab w:val="left" w:pos="2586"/>
                <w:tab w:val="left" w:pos="3879"/>
              </w:tabs>
              <w:ind w:left="107"/>
              <w:rPr>
                <w:sz w:val="24"/>
                <w:szCs w:val="24"/>
              </w:rPr>
            </w:pPr>
            <w:r>
              <w:rPr>
                <w:color w:val="090909"/>
                <w:sz w:val="24"/>
                <w:szCs w:val="24"/>
              </w:rPr>
              <w:lastRenderedPageBreak/>
              <w:t>безопасности</w:t>
            </w:r>
            <w:r>
              <w:rPr>
                <w:color w:val="090909"/>
                <w:sz w:val="24"/>
                <w:szCs w:val="24"/>
              </w:rPr>
              <w:tab/>
              <w:t>при</w:t>
            </w:r>
            <w:r>
              <w:rPr>
                <w:color w:val="090909"/>
                <w:sz w:val="24"/>
                <w:szCs w:val="24"/>
              </w:rPr>
              <w:tab/>
              <w:t>общении</w:t>
            </w:r>
            <w:r>
              <w:rPr>
                <w:color w:val="090909"/>
                <w:sz w:val="24"/>
                <w:szCs w:val="24"/>
              </w:rPr>
              <w:tab/>
            </w:r>
            <w:proofErr w:type="gramStart"/>
            <w:r>
              <w:rPr>
                <w:color w:val="090909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483929" w:rsidRDefault="005A032F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классов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483929" w:rsidRDefault="004839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3929">
        <w:trPr>
          <w:trHeight w:val="370"/>
        </w:trPr>
        <w:tc>
          <w:tcPr>
            <w:tcW w:w="4111" w:type="dxa"/>
            <w:tcBorders>
              <w:top w:val="nil"/>
              <w:bottom w:val="nil"/>
            </w:tcBorders>
          </w:tcPr>
          <w:p w:rsidR="00483929" w:rsidRDefault="005A032F">
            <w:pPr>
              <w:pStyle w:val="TableParagraph"/>
              <w:tabs>
                <w:tab w:val="left" w:pos="2331"/>
                <w:tab w:val="left" w:pos="3872"/>
              </w:tabs>
              <w:ind w:left="107"/>
              <w:rPr>
                <w:sz w:val="24"/>
                <w:szCs w:val="24"/>
              </w:rPr>
            </w:pPr>
            <w:r>
              <w:rPr>
                <w:color w:val="090909"/>
                <w:sz w:val="24"/>
                <w:szCs w:val="24"/>
              </w:rPr>
              <w:t>незнакомыми</w:t>
            </w:r>
            <w:r>
              <w:rPr>
                <w:color w:val="090909"/>
                <w:sz w:val="24"/>
                <w:szCs w:val="24"/>
              </w:rPr>
              <w:tab/>
              <w:t>людьми</w:t>
            </w:r>
            <w:r>
              <w:rPr>
                <w:color w:val="090909"/>
                <w:sz w:val="24"/>
                <w:szCs w:val="24"/>
              </w:rPr>
              <w:tab/>
            </w:r>
            <w:proofErr w:type="gramStart"/>
            <w:r>
              <w:rPr>
                <w:color w:val="090909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483929" w:rsidRDefault="004839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483929" w:rsidRDefault="004839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3929">
        <w:trPr>
          <w:trHeight w:val="369"/>
        </w:trPr>
        <w:tc>
          <w:tcPr>
            <w:tcW w:w="4111" w:type="dxa"/>
            <w:tcBorders>
              <w:top w:val="nil"/>
              <w:bottom w:val="nil"/>
            </w:tcBorders>
          </w:tcPr>
          <w:p w:rsidR="00483929" w:rsidRDefault="005A032F">
            <w:pPr>
              <w:pStyle w:val="TableParagraph"/>
              <w:tabs>
                <w:tab w:val="left" w:pos="1660"/>
                <w:tab w:val="left" w:pos="2720"/>
                <w:tab w:val="left" w:pos="3157"/>
              </w:tabs>
              <w:ind w:left="107"/>
              <w:rPr>
                <w:sz w:val="24"/>
                <w:szCs w:val="24"/>
              </w:rPr>
            </w:pPr>
            <w:r>
              <w:rPr>
                <w:color w:val="090909"/>
                <w:sz w:val="24"/>
                <w:szCs w:val="24"/>
              </w:rPr>
              <w:t>начальной</w:t>
            </w:r>
            <w:r>
              <w:rPr>
                <w:color w:val="090909"/>
                <w:sz w:val="24"/>
                <w:szCs w:val="24"/>
              </w:rPr>
              <w:tab/>
              <w:t>школе</w:t>
            </w:r>
            <w:r>
              <w:rPr>
                <w:color w:val="090909"/>
                <w:sz w:val="24"/>
                <w:szCs w:val="24"/>
              </w:rPr>
              <w:tab/>
              <w:t>в</w:t>
            </w:r>
            <w:r>
              <w:rPr>
                <w:color w:val="090909"/>
                <w:sz w:val="24"/>
                <w:szCs w:val="24"/>
              </w:rPr>
              <w:tab/>
              <w:t>рамках</w:t>
            </w: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483929" w:rsidRDefault="004839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483929" w:rsidRDefault="004839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3929">
        <w:trPr>
          <w:trHeight w:val="370"/>
        </w:trPr>
        <w:tc>
          <w:tcPr>
            <w:tcW w:w="4111" w:type="dxa"/>
            <w:tcBorders>
              <w:top w:val="nil"/>
              <w:bottom w:val="nil"/>
            </w:tcBorders>
          </w:tcPr>
          <w:p w:rsidR="00483929" w:rsidRDefault="005A032F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color w:val="090909"/>
                <w:sz w:val="24"/>
                <w:szCs w:val="24"/>
              </w:rPr>
              <w:t>классных</w:t>
            </w:r>
            <w:r>
              <w:rPr>
                <w:color w:val="090909"/>
                <w:spacing w:val="31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часов:</w:t>
            </w:r>
            <w:r>
              <w:rPr>
                <w:color w:val="090909"/>
                <w:spacing w:val="31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«Правило</w:t>
            </w:r>
            <w:r>
              <w:rPr>
                <w:color w:val="090909"/>
                <w:spacing w:val="31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пяти</w:t>
            </w: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483929" w:rsidRDefault="004839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483929" w:rsidRDefault="004839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3929">
        <w:trPr>
          <w:trHeight w:val="370"/>
        </w:trPr>
        <w:tc>
          <w:tcPr>
            <w:tcW w:w="4111" w:type="dxa"/>
            <w:tcBorders>
              <w:top w:val="nil"/>
              <w:bottom w:val="nil"/>
            </w:tcBorders>
          </w:tcPr>
          <w:p w:rsidR="00483929" w:rsidRDefault="005A032F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color w:val="090909"/>
                <w:sz w:val="24"/>
                <w:szCs w:val="24"/>
              </w:rPr>
              <w:t>«нельзя»»;</w:t>
            </w:r>
            <w:r>
              <w:rPr>
                <w:color w:val="090909"/>
                <w:spacing w:val="9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«Не</w:t>
            </w:r>
            <w:r>
              <w:rPr>
                <w:color w:val="090909"/>
                <w:spacing w:val="79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впускай</w:t>
            </w:r>
            <w:r>
              <w:rPr>
                <w:color w:val="090909"/>
                <w:spacing w:val="78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в</w:t>
            </w:r>
            <w:r>
              <w:rPr>
                <w:color w:val="090909"/>
                <w:spacing w:val="76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дом</w:t>
            </w: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483929" w:rsidRDefault="004839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483929" w:rsidRDefault="004839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3929">
        <w:trPr>
          <w:trHeight w:val="369"/>
        </w:trPr>
        <w:tc>
          <w:tcPr>
            <w:tcW w:w="4111" w:type="dxa"/>
            <w:tcBorders>
              <w:top w:val="nil"/>
              <w:bottom w:val="nil"/>
            </w:tcBorders>
          </w:tcPr>
          <w:p w:rsidR="00483929" w:rsidRDefault="005A032F">
            <w:pPr>
              <w:pStyle w:val="TableParagraph"/>
              <w:tabs>
                <w:tab w:val="left" w:pos="2452"/>
              </w:tabs>
              <w:ind w:left="107"/>
              <w:rPr>
                <w:sz w:val="24"/>
                <w:szCs w:val="24"/>
              </w:rPr>
            </w:pPr>
            <w:r>
              <w:rPr>
                <w:color w:val="090909"/>
                <w:sz w:val="24"/>
                <w:szCs w:val="24"/>
              </w:rPr>
              <w:t>незнакомого</w:t>
            </w:r>
            <w:r>
              <w:rPr>
                <w:color w:val="090909"/>
                <w:sz w:val="24"/>
                <w:szCs w:val="24"/>
              </w:rPr>
              <w:tab/>
              <w:t>человека!!!»,</w:t>
            </w: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483929" w:rsidRDefault="004839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483929" w:rsidRDefault="004839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3929">
        <w:trPr>
          <w:trHeight w:val="369"/>
        </w:trPr>
        <w:tc>
          <w:tcPr>
            <w:tcW w:w="4111" w:type="dxa"/>
            <w:tcBorders>
              <w:top w:val="nil"/>
              <w:bottom w:val="nil"/>
            </w:tcBorders>
          </w:tcPr>
          <w:p w:rsidR="00483929" w:rsidRDefault="005A032F">
            <w:pPr>
              <w:pStyle w:val="TableParagraph"/>
              <w:tabs>
                <w:tab w:val="left" w:pos="1485"/>
                <w:tab w:val="left" w:pos="2951"/>
                <w:tab w:val="left" w:pos="3306"/>
              </w:tabs>
              <w:ind w:left="107"/>
              <w:rPr>
                <w:sz w:val="24"/>
                <w:szCs w:val="24"/>
              </w:rPr>
            </w:pPr>
            <w:r>
              <w:rPr>
                <w:color w:val="090909"/>
                <w:sz w:val="24"/>
                <w:szCs w:val="24"/>
              </w:rPr>
              <w:t>«Правила</w:t>
            </w:r>
            <w:r>
              <w:rPr>
                <w:color w:val="090909"/>
                <w:sz w:val="24"/>
                <w:szCs w:val="24"/>
              </w:rPr>
              <w:tab/>
              <w:t>поведения</w:t>
            </w:r>
            <w:r>
              <w:rPr>
                <w:color w:val="090909"/>
                <w:sz w:val="24"/>
                <w:szCs w:val="24"/>
              </w:rPr>
              <w:tab/>
              <w:t>в</w:t>
            </w:r>
            <w:r>
              <w:rPr>
                <w:color w:val="090909"/>
                <w:sz w:val="24"/>
                <w:szCs w:val="24"/>
              </w:rPr>
              <w:tab/>
              <w:t>своем</w:t>
            </w: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483929" w:rsidRDefault="004839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483929" w:rsidRDefault="004839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3929">
        <w:trPr>
          <w:trHeight w:val="90"/>
        </w:trPr>
        <w:tc>
          <w:tcPr>
            <w:tcW w:w="4111" w:type="dxa"/>
            <w:tcBorders>
              <w:top w:val="nil"/>
            </w:tcBorders>
          </w:tcPr>
          <w:p w:rsidR="00483929" w:rsidRDefault="005A032F">
            <w:pPr>
              <w:pStyle w:val="TableParagraph"/>
              <w:ind w:left="107"/>
              <w:rPr>
                <w:sz w:val="24"/>
                <w:szCs w:val="24"/>
              </w:rPr>
            </w:pPr>
            <w:proofErr w:type="gramStart"/>
            <w:r>
              <w:rPr>
                <w:color w:val="090909"/>
                <w:sz w:val="24"/>
                <w:szCs w:val="24"/>
              </w:rPr>
              <w:t>доме</w:t>
            </w:r>
            <w:proofErr w:type="gramEnd"/>
            <w:r>
              <w:rPr>
                <w:color w:val="090909"/>
                <w:sz w:val="24"/>
                <w:szCs w:val="24"/>
              </w:rPr>
              <w:t>».</w:t>
            </w:r>
          </w:p>
        </w:tc>
        <w:tc>
          <w:tcPr>
            <w:tcW w:w="3686" w:type="dxa"/>
            <w:gridSpan w:val="2"/>
            <w:tcBorders>
              <w:top w:val="nil"/>
            </w:tcBorders>
          </w:tcPr>
          <w:p w:rsidR="00483929" w:rsidRDefault="004839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</w:tcBorders>
          </w:tcPr>
          <w:p w:rsidR="00483929" w:rsidRDefault="004839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3929">
        <w:trPr>
          <w:trHeight w:val="345"/>
        </w:trPr>
        <w:tc>
          <w:tcPr>
            <w:tcW w:w="4111" w:type="dxa"/>
            <w:tcBorders>
              <w:bottom w:val="nil"/>
            </w:tcBorders>
          </w:tcPr>
          <w:p w:rsidR="00483929" w:rsidRDefault="005A032F">
            <w:pPr>
              <w:pStyle w:val="TableParagraph"/>
              <w:tabs>
                <w:tab w:val="left" w:pos="1842"/>
                <w:tab w:val="left" w:pos="3270"/>
              </w:tabs>
              <w:ind w:left="107"/>
              <w:rPr>
                <w:sz w:val="24"/>
                <w:szCs w:val="24"/>
              </w:rPr>
            </w:pPr>
            <w:r>
              <w:rPr>
                <w:color w:val="090909"/>
                <w:sz w:val="24"/>
                <w:szCs w:val="24"/>
              </w:rPr>
              <w:t>Проведение</w:t>
            </w:r>
            <w:r>
              <w:rPr>
                <w:color w:val="090909"/>
                <w:sz w:val="24"/>
                <w:szCs w:val="24"/>
              </w:rPr>
              <w:tab/>
              <w:t>классных</w:t>
            </w:r>
            <w:r>
              <w:rPr>
                <w:color w:val="090909"/>
                <w:sz w:val="24"/>
                <w:szCs w:val="24"/>
              </w:rPr>
              <w:tab/>
              <w:t>часов,</w:t>
            </w:r>
          </w:p>
        </w:tc>
        <w:tc>
          <w:tcPr>
            <w:tcW w:w="3686" w:type="dxa"/>
            <w:gridSpan w:val="2"/>
            <w:tcBorders>
              <w:bottom w:val="nil"/>
            </w:tcBorders>
          </w:tcPr>
          <w:p w:rsidR="00483929" w:rsidRDefault="005A032F">
            <w:pPr>
              <w:pStyle w:val="TableParagraph"/>
              <w:tabs>
                <w:tab w:val="left" w:pos="1480"/>
                <w:tab w:val="left" w:pos="3345"/>
              </w:tabs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ab/>
              <w:t>руководители</w:t>
            </w:r>
            <w:r>
              <w:rPr>
                <w:sz w:val="24"/>
                <w:szCs w:val="24"/>
              </w:rPr>
              <w:tab/>
              <w:t>5-</w:t>
            </w:r>
          </w:p>
        </w:tc>
        <w:tc>
          <w:tcPr>
            <w:tcW w:w="2573" w:type="dxa"/>
            <w:tcBorders>
              <w:bottom w:val="nil"/>
            </w:tcBorders>
          </w:tcPr>
          <w:p w:rsidR="00483929" w:rsidRDefault="005A032F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</w:tr>
      <w:tr w:rsidR="00483929">
        <w:trPr>
          <w:trHeight w:val="370"/>
        </w:trPr>
        <w:tc>
          <w:tcPr>
            <w:tcW w:w="4111" w:type="dxa"/>
            <w:tcBorders>
              <w:top w:val="nil"/>
              <w:bottom w:val="nil"/>
            </w:tcBorders>
          </w:tcPr>
          <w:p w:rsidR="00483929" w:rsidRDefault="005A032F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color w:val="090909"/>
                <w:sz w:val="24"/>
                <w:szCs w:val="24"/>
              </w:rPr>
              <w:t>бесед,</w:t>
            </w:r>
            <w:r>
              <w:rPr>
                <w:color w:val="090909"/>
                <w:spacing w:val="10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просмотр</w:t>
            </w:r>
            <w:r>
              <w:rPr>
                <w:color w:val="090909"/>
                <w:spacing w:val="79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и</w:t>
            </w:r>
            <w:r>
              <w:rPr>
                <w:color w:val="090909"/>
                <w:spacing w:val="78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обсуждение</w:t>
            </w: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483929" w:rsidRDefault="005A032F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классов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483929" w:rsidRDefault="004839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3929">
        <w:trPr>
          <w:trHeight w:val="369"/>
        </w:trPr>
        <w:tc>
          <w:tcPr>
            <w:tcW w:w="4111" w:type="dxa"/>
            <w:tcBorders>
              <w:top w:val="nil"/>
              <w:bottom w:val="nil"/>
            </w:tcBorders>
          </w:tcPr>
          <w:p w:rsidR="00483929" w:rsidRDefault="005A032F">
            <w:pPr>
              <w:pStyle w:val="TableParagraph"/>
              <w:tabs>
                <w:tab w:val="left" w:pos="2175"/>
                <w:tab w:val="left" w:pos="3034"/>
              </w:tabs>
              <w:ind w:left="107"/>
              <w:rPr>
                <w:sz w:val="24"/>
                <w:szCs w:val="24"/>
              </w:rPr>
            </w:pPr>
            <w:r>
              <w:rPr>
                <w:color w:val="090909"/>
                <w:sz w:val="24"/>
                <w:szCs w:val="24"/>
              </w:rPr>
              <w:t>презентаций</w:t>
            </w:r>
            <w:r>
              <w:rPr>
                <w:color w:val="090909"/>
                <w:sz w:val="24"/>
                <w:szCs w:val="24"/>
              </w:rPr>
              <w:tab/>
              <w:t>по</w:t>
            </w:r>
            <w:r>
              <w:rPr>
                <w:color w:val="090909"/>
                <w:sz w:val="24"/>
                <w:szCs w:val="24"/>
              </w:rPr>
              <w:tab/>
              <w:t>вопросу</w:t>
            </w: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483929" w:rsidRDefault="004839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483929" w:rsidRDefault="004839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3929">
        <w:trPr>
          <w:trHeight w:val="369"/>
        </w:trPr>
        <w:tc>
          <w:tcPr>
            <w:tcW w:w="4111" w:type="dxa"/>
            <w:tcBorders>
              <w:top w:val="nil"/>
              <w:bottom w:val="nil"/>
            </w:tcBorders>
          </w:tcPr>
          <w:p w:rsidR="00483929" w:rsidRDefault="005A032F">
            <w:pPr>
              <w:pStyle w:val="TableParagraph"/>
              <w:tabs>
                <w:tab w:val="left" w:pos="2338"/>
              </w:tabs>
              <w:ind w:left="107"/>
              <w:rPr>
                <w:sz w:val="24"/>
                <w:szCs w:val="24"/>
              </w:rPr>
            </w:pPr>
            <w:r>
              <w:rPr>
                <w:color w:val="090909"/>
                <w:sz w:val="24"/>
                <w:szCs w:val="24"/>
              </w:rPr>
              <w:t>профилактики</w:t>
            </w:r>
            <w:r>
              <w:rPr>
                <w:color w:val="090909"/>
                <w:sz w:val="24"/>
                <w:szCs w:val="24"/>
              </w:rPr>
              <w:tab/>
              <w:t>преступлений</w:t>
            </w: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483929" w:rsidRDefault="004839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483929" w:rsidRDefault="004839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3929">
        <w:trPr>
          <w:trHeight w:val="370"/>
        </w:trPr>
        <w:tc>
          <w:tcPr>
            <w:tcW w:w="4111" w:type="dxa"/>
            <w:tcBorders>
              <w:top w:val="nil"/>
              <w:bottom w:val="nil"/>
            </w:tcBorders>
          </w:tcPr>
          <w:p w:rsidR="00483929" w:rsidRDefault="005A032F">
            <w:pPr>
              <w:pStyle w:val="TableParagraph"/>
              <w:tabs>
                <w:tab w:val="left" w:pos="3011"/>
              </w:tabs>
              <w:ind w:left="107"/>
              <w:rPr>
                <w:sz w:val="24"/>
                <w:szCs w:val="24"/>
              </w:rPr>
            </w:pPr>
            <w:proofErr w:type="gramStart"/>
            <w:r>
              <w:rPr>
                <w:color w:val="090909"/>
                <w:sz w:val="24"/>
                <w:szCs w:val="24"/>
              </w:rPr>
              <w:t>против</w:t>
            </w:r>
            <w:proofErr w:type="gramEnd"/>
            <w:r>
              <w:rPr>
                <w:color w:val="090909"/>
                <w:sz w:val="24"/>
                <w:szCs w:val="24"/>
              </w:rPr>
              <w:tab/>
              <w:t>половой</w:t>
            </w: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483929" w:rsidRDefault="004839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483929" w:rsidRDefault="004839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3929">
        <w:trPr>
          <w:trHeight w:val="370"/>
        </w:trPr>
        <w:tc>
          <w:tcPr>
            <w:tcW w:w="4111" w:type="dxa"/>
            <w:tcBorders>
              <w:top w:val="nil"/>
              <w:bottom w:val="nil"/>
            </w:tcBorders>
          </w:tcPr>
          <w:p w:rsidR="00483929" w:rsidRDefault="005A032F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color w:val="090909"/>
                <w:sz w:val="24"/>
                <w:szCs w:val="24"/>
              </w:rPr>
              <w:t>неприкосновенности</w:t>
            </w: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483929" w:rsidRDefault="004839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483929" w:rsidRDefault="004839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3929">
        <w:trPr>
          <w:trHeight w:val="369"/>
        </w:trPr>
        <w:tc>
          <w:tcPr>
            <w:tcW w:w="4111" w:type="dxa"/>
            <w:tcBorders>
              <w:top w:val="nil"/>
              <w:bottom w:val="nil"/>
            </w:tcBorders>
          </w:tcPr>
          <w:p w:rsidR="00483929" w:rsidRDefault="005A032F">
            <w:pPr>
              <w:pStyle w:val="TableParagraph"/>
              <w:tabs>
                <w:tab w:val="left" w:pos="3537"/>
              </w:tabs>
              <w:ind w:left="107"/>
              <w:rPr>
                <w:sz w:val="24"/>
                <w:szCs w:val="24"/>
              </w:rPr>
            </w:pPr>
            <w:r>
              <w:rPr>
                <w:color w:val="090909"/>
                <w:sz w:val="24"/>
                <w:szCs w:val="24"/>
              </w:rPr>
              <w:t>несовершеннолетних:</w:t>
            </w:r>
            <w:r>
              <w:rPr>
                <w:color w:val="090909"/>
                <w:sz w:val="24"/>
                <w:szCs w:val="24"/>
              </w:rPr>
              <w:tab/>
              <w:t>«Не</w:t>
            </w: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483929" w:rsidRDefault="004839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483929" w:rsidRDefault="004839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3929">
        <w:trPr>
          <w:trHeight w:val="370"/>
        </w:trPr>
        <w:tc>
          <w:tcPr>
            <w:tcW w:w="4111" w:type="dxa"/>
            <w:tcBorders>
              <w:top w:val="nil"/>
              <w:bottom w:val="nil"/>
            </w:tcBorders>
          </w:tcPr>
          <w:p w:rsidR="00483929" w:rsidRDefault="005A032F">
            <w:pPr>
              <w:pStyle w:val="TableParagraph"/>
              <w:tabs>
                <w:tab w:val="left" w:pos="1343"/>
                <w:tab w:val="left" w:pos="1753"/>
                <w:tab w:val="left" w:pos="2495"/>
              </w:tabs>
              <w:ind w:left="107"/>
              <w:rPr>
                <w:sz w:val="24"/>
                <w:szCs w:val="24"/>
              </w:rPr>
            </w:pPr>
            <w:r>
              <w:rPr>
                <w:color w:val="090909"/>
                <w:sz w:val="24"/>
                <w:szCs w:val="24"/>
              </w:rPr>
              <w:t>впускай</w:t>
            </w:r>
            <w:r>
              <w:rPr>
                <w:color w:val="090909"/>
                <w:sz w:val="24"/>
                <w:szCs w:val="24"/>
              </w:rPr>
              <w:tab/>
              <w:t>в</w:t>
            </w:r>
            <w:r>
              <w:rPr>
                <w:color w:val="090909"/>
                <w:sz w:val="24"/>
                <w:szCs w:val="24"/>
              </w:rPr>
              <w:tab/>
              <w:t>дом</w:t>
            </w:r>
            <w:r>
              <w:rPr>
                <w:color w:val="090909"/>
                <w:sz w:val="24"/>
                <w:szCs w:val="24"/>
              </w:rPr>
              <w:tab/>
            </w:r>
            <w:proofErr w:type="gramStart"/>
            <w:r>
              <w:rPr>
                <w:color w:val="090909"/>
                <w:sz w:val="24"/>
                <w:szCs w:val="24"/>
              </w:rPr>
              <w:t>незнакомого</w:t>
            </w:r>
            <w:proofErr w:type="gramEnd"/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483929" w:rsidRDefault="004839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483929" w:rsidRDefault="004839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3929">
        <w:trPr>
          <w:trHeight w:val="370"/>
        </w:trPr>
        <w:tc>
          <w:tcPr>
            <w:tcW w:w="4111" w:type="dxa"/>
            <w:tcBorders>
              <w:top w:val="nil"/>
              <w:bottom w:val="nil"/>
            </w:tcBorders>
          </w:tcPr>
          <w:p w:rsidR="00483929" w:rsidRDefault="005A032F">
            <w:pPr>
              <w:pStyle w:val="TableParagraph"/>
              <w:tabs>
                <w:tab w:val="left" w:pos="2591"/>
              </w:tabs>
              <w:ind w:left="107"/>
              <w:rPr>
                <w:sz w:val="24"/>
                <w:szCs w:val="24"/>
              </w:rPr>
            </w:pPr>
            <w:r>
              <w:rPr>
                <w:color w:val="090909"/>
                <w:sz w:val="24"/>
                <w:szCs w:val="24"/>
              </w:rPr>
              <w:t>человека!!!»;</w:t>
            </w:r>
            <w:r>
              <w:rPr>
                <w:color w:val="090909"/>
                <w:sz w:val="24"/>
                <w:szCs w:val="24"/>
              </w:rPr>
              <w:tab/>
              <w:t>«</w:t>
            </w:r>
            <w:proofErr w:type="gramStart"/>
            <w:r>
              <w:rPr>
                <w:color w:val="090909"/>
                <w:sz w:val="24"/>
                <w:szCs w:val="24"/>
              </w:rPr>
              <w:t>Ненужные</w:t>
            </w:r>
            <w:proofErr w:type="gramEnd"/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483929" w:rsidRDefault="004839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483929" w:rsidRDefault="004839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3929">
        <w:trPr>
          <w:trHeight w:val="280"/>
        </w:trPr>
        <w:tc>
          <w:tcPr>
            <w:tcW w:w="4111" w:type="dxa"/>
            <w:tcBorders>
              <w:top w:val="nil"/>
            </w:tcBorders>
          </w:tcPr>
          <w:p w:rsidR="00483929" w:rsidRDefault="005A032F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color w:val="090909"/>
                <w:sz w:val="24"/>
                <w:szCs w:val="24"/>
              </w:rPr>
              <w:t>разговоры</w:t>
            </w:r>
            <w:r>
              <w:rPr>
                <w:color w:val="090909"/>
                <w:spacing w:val="-3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с</w:t>
            </w:r>
            <w:r>
              <w:rPr>
                <w:color w:val="090909"/>
                <w:spacing w:val="-6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посторонними».</w:t>
            </w:r>
          </w:p>
        </w:tc>
        <w:tc>
          <w:tcPr>
            <w:tcW w:w="3686" w:type="dxa"/>
            <w:gridSpan w:val="2"/>
            <w:tcBorders>
              <w:top w:val="nil"/>
            </w:tcBorders>
          </w:tcPr>
          <w:p w:rsidR="00483929" w:rsidRDefault="004839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</w:tcBorders>
          </w:tcPr>
          <w:p w:rsidR="00483929" w:rsidRDefault="004839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3929">
        <w:trPr>
          <w:trHeight w:val="346"/>
        </w:trPr>
        <w:tc>
          <w:tcPr>
            <w:tcW w:w="4111" w:type="dxa"/>
            <w:tcBorders>
              <w:bottom w:val="nil"/>
            </w:tcBorders>
          </w:tcPr>
          <w:p w:rsidR="00483929" w:rsidRDefault="005A032F">
            <w:pPr>
              <w:pStyle w:val="TableParagraph"/>
              <w:tabs>
                <w:tab w:val="left" w:pos="1967"/>
              </w:tabs>
              <w:ind w:left="107"/>
              <w:rPr>
                <w:sz w:val="24"/>
                <w:szCs w:val="24"/>
              </w:rPr>
            </w:pPr>
            <w:r>
              <w:rPr>
                <w:color w:val="090909"/>
                <w:sz w:val="24"/>
                <w:szCs w:val="24"/>
              </w:rPr>
              <w:t>Проведение</w:t>
            </w:r>
            <w:r>
              <w:rPr>
                <w:color w:val="090909"/>
                <w:sz w:val="24"/>
                <w:szCs w:val="24"/>
              </w:rPr>
              <w:tab/>
              <w:t>информационно-</w:t>
            </w:r>
          </w:p>
        </w:tc>
        <w:tc>
          <w:tcPr>
            <w:tcW w:w="2665" w:type="dxa"/>
            <w:tcBorders>
              <w:bottom w:val="nil"/>
              <w:right w:val="nil"/>
            </w:tcBorders>
          </w:tcPr>
          <w:p w:rsidR="00483929" w:rsidRDefault="005A032F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021" w:type="dxa"/>
            <w:tcBorders>
              <w:left w:val="nil"/>
              <w:bottom w:val="nil"/>
            </w:tcBorders>
          </w:tcPr>
          <w:p w:rsidR="00483929" w:rsidRDefault="005A032F">
            <w:pPr>
              <w:pStyle w:val="TableParagraph"/>
              <w:ind w:left="4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573" w:type="dxa"/>
            <w:tcBorders>
              <w:bottom w:val="nil"/>
            </w:tcBorders>
          </w:tcPr>
          <w:p w:rsidR="00483929" w:rsidRDefault="005A032F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</w:tr>
      <w:tr w:rsidR="00483929">
        <w:trPr>
          <w:trHeight w:val="369"/>
        </w:trPr>
        <w:tc>
          <w:tcPr>
            <w:tcW w:w="4111" w:type="dxa"/>
            <w:tcBorders>
              <w:top w:val="nil"/>
              <w:bottom w:val="nil"/>
            </w:tcBorders>
          </w:tcPr>
          <w:p w:rsidR="00483929" w:rsidRDefault="005A032F">
            <w:pPr>
              <w:pStyle w:val="TableParagraph"/>
              <w:tabs>
                <w:tab w:val="left" w:pos="3345"/>
              </w:tabs>
              <w:ind w:left="107"/>
              <w:rPr>
                <w:sz w:val="24"/>
                <w:szCs w:val="24"/>
              </w:rPr>
            </w:pPr>
            <w:proofErr w:type="gramStart"/>
            <w:r>
              <w:rPr>
                <w:color w:val="090909"/>
                <w:sz w:val="24"/>
                <w:szCs w:val="24"/>
              </w:rPr>
              <w:t>просветительской</w:t>
            </w:r>
            <w:proofErr w:type="gramEnd"/>
            <w:r>
              <w:rPr>
                <w:color w:val="090909"/>
                <w:sz w:val="24"/>
                <w:szCs w:val="24"/>
              </w:rPr>
              <w:tab/>
              <w:t>бесед</w:t>
            </w:r>
          </w:p>
        </w:tc>
        <w:tc>
          <w:tcPr>
            <w:tcW w:w="2665" w:type="dxa"/>
            <w:tcBorders>
              <w:top w:val="nil"/>
              <w:bottom w:val="nil"/>
              <w:right w:val="nil"/>
            </w:tcBorders>
          </w:tcPr>
          <w:p w:rsidR="00483929" w:rsidRDefault="005A032F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:rsidR="00483929" w:rsidRDefault="004839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483929" w:rsidRDefault="004839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3929">
        <w:trPr>
          <w:trHeight w:val="370"/>
        </w:trPr>
        <w:tc>
          <w:tcPr>
            <w:tcW w:w="4111" w:type="dxa"/>
            <w:tcBorders>
              <w:top w:val="nil"/>
              <w:bottom w:val="nil"/>
            </w:tcBorders>
          </w:tcPr>
          <w:p w:rsidR="00483929" w:rsidRDefault="005A032F">
            <w:pPr>
              <w:pStyle w:val="TableParagraph"/>
              <w:tabs>
                <w:tab w:val="left" w:pos="1988"/>
                <w:tab w:val="left" w:pos="2804"/>
              </w:tabs>
              <w:ind w:left="107"/>
              <w:rPr>
                <w:sz w:val="24"/>
                <w:szCs w:val="24"/>
              </w:rPr>
            </w:pPr>
            <w:r>
              <w:rPr>
                <w:color w:val="090909"/>
                <w:sz w:val="24"/>
                <w:szCs w:val="24"/>
              </w:rPr>
              <w:t>учащимися</w:t>
            </w:r>
            <w:r>
              <w:rPr>
                <w:color w:val="090909"/>
                <w:sz w:val="24"/>
                <w:szCs w:val="24"/>
              </w:rPr>
              <w:tab/>
              <w:t>по</w:t>
            </w:r>
            <w:r>
              <w:rPr>
                <w:color w:val="090909"/>
                <w:sz w:val="24"/>
                <w:szCs w:val="24"/>
              </w:rPr>
              <w:tab/>
              <w:t>обучению</w:t>
            </w:r>
          </w:p>
        </w:tc>
        <w:tc>
          <w:tcPr>
            <w:tcW w:w="2665" w:type="dxa"/>
            <w:tcBorders>
              <w:top w:val="nil"/>
              <w:bottom w:val="nil"/>
              <w:right w:val="nil"/>
            </w:tcBorders>
          </w:tcPr>
          <w:p w:rsidR="00483929" w:rsidRDefault="004839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:rsidR="00483929" w:rsidRDefault="004839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483929" w:rsidRDefault="004839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3929">
        <w:trPr>
          <w:trHeight w:val="370"/>
        </w:trPr>
        <w:tc>
          <w:tcPr>
            <w:tcW w:w="4111" w:type="dxa"/>
            <w:tcBorders>
              <w:top w:val="nil"/>
              <w:bottom w:val="nil"/>
            </w:tcBorders>
          </w:tcPr>
          <w:p w:rsidR="00483929" w:rsidRDefault="005A032F">
            <w:pPr>
              <w:pStyle w:val="TableParagraph"/>
              <w:tabs>
                <w:tab w:val="left" w:pos="1821"/>
              </w:tabs>
              <w:ind w:left="107"/>
              <w:rPr>
                <w:sz w:val="24"/>
                <w:szCs w:val="24"/>
              </w:rPr>
            </w:pPr>
            <w:r>
              <w:rPr>
                <w:color w:val="090909"/>
                <w:sz w:val="24"/>
                <w:szCs w:val="24"/>
              </w:rPr>
              <w:t>навыкам</w:t>
            </w:r>
            <w:r>
              <w:rPr>
                <w:color w:val="090909"/>
                <w:sz w:val="24"/>
                <w:szCs w:val="24"/>
              </w:rPr>
              <w:tab/>
            </w:r>
            <w:proofErr w:type="gramStart"/>
            <w:r>
              <w:rPr>
                <w:color w:val="090909"/>
                <w:sz w:val="24"/>
                <w:szCs w:val="24"/>
              </w:rPr>
              <w:t>ненасильственной</w:t>
            </w:r>
            <w:proofErr w:type="gramEnd"/>
          </w:p>
        </w:tc>
        <w:tc>
          <w:tcPr>
            <w:tcW w:w="2665" w:type="dxa"/>
            <w:tcBorders>
              <w:top w:val="nil"/>
              <w:bottom w:val="nil"/>
              <w:right w:val="nil"/>
            </w:tcBorders>
          </w:tcPr>
          <w:p w:rsidR="00483929" w:rsidRDefault="004839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:rsidR="00483929" w:rsidRDefault="004839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483929" w:rsidRDefault="004839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3929">
        <w:trPr>
          <w:trHeight w:val="369"/>
        </w:trPr>
        <w:tc>
          <w:tcPr>
            <w:tcW w:w="4111" w:type="dxa"/>
            <w:tcBorders>
              <w:top w:val="nil"/>
              <w:bottom w:val="nil"/>
            </w:tcBorders>
          </w:tcPr>
          <w:p w:rsidR="00483929" w:rsidRDefault="005A032F">
            <w:pPr>
              <w:pStyle w:val="TableParagraph"/>
              <w:tabs>
                <w:tab w:val="left" w:pos="3853"/>
              </w:tabs>
              <w:ind w:left="107"/>
              <w:rPr>
                <w:sz w:val="24"/>
                <w:szCs w:val="24"/>
              </w:rPr>
            </w:pPr>
            <w:r>
              <w:rPr>
                <w:color w:val="090909"/>
                <w:sz w:val="24"/>
                <w:szCs w:val="24"/>
              </w:rPr>
              <w:t>коммуникации</w:t>
            </w:r>
            <w:r>
              <w:rPr>
                <w:color w:val="090909"/>
                <w:sz w:val="24"/>
                <w:szCs w:val="24"/>
              </w:rPr>
              <w:tab/>
              <w:t>и</w:t>
            </w:r>
          </w:p>
        </w:tc>
        <w:tc>
          <w:tcPr>
            <w:tcW w:w="2665" w:type="dxa"/>
            <w:tcBorders>
              <w:top w:val="nil"/>
              <w:bottom w:val="nil"/>
              <w:right w:val="nil"/>
            </w:tcBorders>
          </w:tcPr>
          <w:p w:rsidR="00483929" w:rsidRDefault="004839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:rsidR="00483929" w:rsidRDefault="004839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483929" w:rsidRDefault="004839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3929">
        <w:trPr>
          <w:trHeight w:val="369"/>
        </w:trPr>
        <w:tc>
          <w:tcPr>
            <w:tcW w:w="4111" w:type="dxa"/>
            <w:tcBorders>
              <w:top w:val="nil"/>
              <w:bottom w:val="nil"/>
            </w:tcBorders>
          </w:tcPr>
          <w:p w:rsidR="00483929" w:rsidRDefault="005A032F">
            <w:pPr>
              <w:pStyle w:val="TableParagraph"/>
              <w:tabs>
                <w:tab w:val="left" w:pos="2968"/>
              </w:tabs>
              <w:ind w:left="107"/>
              <w:rPr>
                <w:sz w:val="24"/>
                <w:szCs w:val="24"/>
              </w:rPr>
            </w:pPr>
            <w:r>
              <w:rPr>
                <w:color w:val="090909"/>
                <w:sz w:val="24"/>
                <w:szCs w:val="24"/>
              </w:rPr>
              <w:t>бесконфликтного</w:t>
            </w:r>
            <w:r>
              <w:rPr>
                <w:color w:val="090909"/>
                <w:sz w:val="24"/>
                <w:szCs w:val="24"/>
              </w:rPr>
              <w:tab/>
              <w:t>решения</w:t>
            </w:r>
          </w:p>
        </w:tc>
        <w:tc>
          <w:tcPr>
            <w:tcW w:w="2665" w:type="dxa"/>
            <w:tcBorders>
              <w:top w:val="nil"/>
              <w:bottom w:val="nil"/>
              <w:right w:val="nil"/>
            </w:tcBorders>
          </w:tcPr>
          <w:p w:rsidR="00483929" w:rsidRDefault="004839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:rsidR="00483929" w:rsidRDefault="004839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483929" w:rsidRDefault="004839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3929">
        <w:trPr>
          <w:trHeight w:val="370"/>
        </w:trPr>
        <w:tc>
          <w:tcPr>
            <w:tcW w:w="4111" w:type="dxa"/>
            <w:tcBorders>
              <w:top w:val="nil"/>
              <w:bottom w:val="nil"/>
            </w:tcBorders>
          </w:tcPr>
          <w:p w:rsidR="00483929" w:rsidRDefault="005A032F">
            <w:pPr>
              <w:pStyle w:val="TableParagraph"/>
              <w:tabs>
                <w:tab w:val="left" w:pos="1473"/>
                <w:tab w:val="left" w:pos="2325"/>
                <w:tab w:val="left" w:pos="3153"/>
              </w:tabs>
              <w:ind w:left="107"/>
              <w:rPr>
                <w:sz w:val="24"/>
                <w:szCs w:val="24"/>
              </w:rPr>
            </w:pPr>
            <w:r>
              <w:rPr>
                <w:color w:val="090909"/>
                <w:sz w:val="24"/>
                <w:szCs w:val="24"/>
              </w:rPr>
              <w:t>проблем:</w:t>
            </w:r>
            <w:r>
              <w:rPr>
                <w:color w:val="090909"/>
                <w:sz w:val="24"/>
                <w:szCs w:val="24"/>
              </w:rPr>
              <w:tab/>
              <w:t>«Что</w:t>
            </w:r>
            <w:r>
              <w:rPr>
                <w:color w:val="090909"/>
                <w:sz w:val="24"/>
                <w:szCs w:val="24"/>
              </w:rPr>
              <w:tab/>
              <w:t>надо</w:t>
            </w:r>
            <w:r>
              <w:rPr>
                <w:color w:val="090909"/>
                <w:sz w:val="24"/>
                <w:szCs w:val="24"/>
              </w:rPr>
              <w:tab/>
              <w:t>делать,</w:t>
            </w:r>
          </w:p>
        </w:tc>
        <w:tc>
          <w:tcPr>
            <w:tcW w:w="2665" w:type="dxa"/>
            <w:tcBorders>
              <w:top w:val="nil"/>
              <w:bottom w:val="nil"/>
              <w:right w:val="nil"/>
            </w:tcBorders>
          </w:tcPr>
          <w:p w:rsidR="00483929" w:rsidRDefault="004839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:rsidR="00483929" w:rsidRDefault="004839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483929" w:rsidRDefault="004839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3929">
        <w:trPr>
          <w:trHeight w:val="370"/>
        </w:trPr>
        <w:tc>
          <w:tcPr>
            <w:tcW w:w="4111" w:type="dxa"/>
            <w:tcBorders>
              <w:top w:val="nil"/>
              <w:bottom w:val="nil"/>
            </w:tcBorders>
          </w:tcPr>
          <w:p w:rsidR="00483929" w:rsidRDefault="005A032F">
            <w:pPr>
              <w:pStyle w:val="TableParagraph"/>
              <w:tabs>
                <w:tab w:val="left" w:pos="1197"/>
                <w:tab w:val="left" w:pos="1883"/>
                <w:tab w:val="left" w:pos="2944"/>
              </w:tabs>
              <w:ind w:left="107"/>
              <w:rPr>
                <w:sz w:val="24"/>
                <w:szCs w:val="24"/>
              </w:rPr>
            </w:pPr>
            <w:r>
              <w:rPr>
                <w:color w:val="090909"/>
                <w:sz w:val="24"/>
                <w:szCs w:val="24"/>
              </w:rPr>
              <w:t>если</w:t>
            </w:r>
            <w:r>
              <w:rPr>
                <w:color w:val="090909"/>
                <w:sz w:val="24"/>
                <w:szCs w:val="24"/>
              </w:rPr>
              <w:tab/>
              <w:t>к</w:t>
            </w:r>
            <w:r>
              <w:rPr>
                <w:color w:val="090909"/>
                <w:sz w:val="24"/>
                <w:szCs w:val="24"/>
              </w:rPr>
              <w:tab/>
              <w:t>тебе</w:t>
            </w:r>
            <w:r>
              <w:rPr>
                <w:color w:val="090909"/>
                <w:sz w:val="24"/>
                <w:szCs w:val="24"/>
              </w:rPr>
              <w:tab/>
              <w:t>пристает</w:t>
            </w:r>
          </w:p>
        </w:tc>
        <w:tc>
          <w:tcPr>
            <w:tcW w:w="2665" w:type="dxa"/>
            <w:tcBorders>
              <w:top w:val="nil"/>
              <w:bottom w:val="nil"/>
              <w:right w:val="nil"/>
            </w:tcBorders>
          </w:tcPr>
          <w:p w:rsidR="00483929" w:rsidRDefault="004839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:rsidR="00483929" w:rsidRDefault="004839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483929" w:rsidRDefault="004839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3929">
        <w:trPr>
          <w:trHeight w:val="369"/>
        </w:trPr>
        <w:tc>
          <w:tcPr>
            <w:tcW w:w="4111" w:type="dxa"/>
            <w:tcBorders>
              <w:top w:val="nil"/>
              <w:bottom w:val="nil"/>
            </w:tcBorders>
          </w:tcPr>
          <w:p w:rsidR="00483929" w:rsidRDefault="005A032F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color w:val="090909"/>
                <w:sz w:val="24"/>
                <w:szCs w:val="24"/>
              </w:rPr>
              <w:t>незнакомец»,</w:t>
            </w:r>
            <w:r>
              <w:rPr>
                <w:color w:val="090909"/>
                <w:spacing w:val="33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«</w:t>
            </w:r>
            <w:proofErr w:type="gramStart"/>
            <w:r>
              <w:rPr>
                <w:color w:val="090909"/>
                <w:sz w:val="24"/>
                <w:szCs w:val="24"/>
              </w:rPr>
              <w:t>Самые</w:t>
            </w:r>
            <w:proofErr w:type="gramEnd"/>
            <w:r>
              <w:rPr>
                <w:color w:val="090909"/>
                <w:spacing w:val="103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опасные</w:t>
            </w:r>
          </w:p>
        </w:tc>
        <w:tc>
          <w:tcPr>
            <w:tcW w:w="2665" w:type="dxa"/>
            <w:tcBorders>
              <w:top w:val="nil"/>
              <w:bottom w:val="nil"/>
              <w:right w:val="nil"/>
            </w:tcBorders>
          </w:tcPr>
          <w:p w:rsidR="00483929" w:rsidRDefault="004839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:rsidR="00483929" w:rsidRDefault="004839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483929" w:rsidRDefault="004839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3929">
        <w:trPr>
          <w:trHeight w:val="396"/>
        </w:trPr>
        <w:tc>
          <w:tcPr>
            <w:tcW w:w="4111" w:type="dxa"/>
            <w:tcBorders>
              <w:top w:val="nil"/>
            </w:tcBorders>
          </w:tcPr>
          <w:p w:rsidR="00483929" w:rsidRDefault="005A032F">
            <w:pPr>
              <w:pStyle w:val="TableParagraph"/>
              <w:tabs>
                <w:tab w:val="left" w:pos="1300"/>
                <w:tab w:val="left" w:pos="2133"/>
                <w:tab w:val="left" w:pos="3381"/>
              </w:tabs>
              <w:ind w:left="107"/>
              <w:rPr>
                <w:sz w:val="24"/>
                <w:szCs w:val="24"/>
              </w:rPr>
            </w:pPr>
            <w:r>
              <w:rPr>
                <w:color w:val="090909"/>
                <w:sz w:val="24"/>
                <w:szCs w:val="24"/>
              </w:rPr>
              <w:t>места,</w:t>
            </w:r>
            <w:r>
              <w:rPr>
                <w:color w:val="090909"/>
                <w:sz w:val="24"/>
                <w:szCs w:val="24"/>
              </w:rPr>
              <w:tab/>
              <w:t>где</w:t>
            </w:r>
            <w:r>
              <w:rPr>
                <w:color w:val="090909"/>
                <w:sz w:val="24"/>
                <w:szCs w:val="24"/>
              </w:rPr>
              <w:tab/>
              <w:t>можно</w:t>
            </w:r>
            <w:r>
              <w:rPr>
                <w:color w:val="090909"/>
                <w:sz w:val="24"/>
                <w:szCs w:val="24"/>
              </w:rPr>
              <w:tab/>
              <w:t>стать жертвой</w:t>
            </w:r>
          </w:p>
        </w:tc>
        <w:tc>
          <w:tcPr>
            <w:tcW w:w="2665" w:type="dxa"/>
            <w:tcBorders>
              <w:top w:val="nil"/>
              <w:right w:val="nil"/>
            </w:tcBorders>
          </w:tcPr>
          <w:p w:rsidR="00483929" w:rsidRDefault="004839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</w:tcBorders>
          </w:tcPr>
          <w:p w:rsidR="00483929" w:rsidRDefault="004839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</w:tcBorders>
          </w:tcPr>
          <w:p w:rsidR="00483929" w:rsidRDefault="004839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3929">
        <w:trPr>
          <w:trHeight w:val="865"/>
        </w:trPr>
        <w:tc>
          <w:tcPr>
            <w:tcW w:w="4111" w:type="dxa"/>
          </w:tcPr>
          <w:p w:rsidR="00483929" w:rsidRDefault="005A032F">
            <w:pPr>
              <w:pStyle w:val="TableParagraph"/>
              <w:ind w:left="107" w:right="8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Тренинговые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занятия</w:t>
            </w:r>
            <w:r>
              <w:rPr>
                <w:spacing w:val="7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дружбе и любви», «Всему своё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время!»</w:t>
            </w:r>
          </w:p>
          <w:p w:rsidR="00483929" w:rsidRDefault="005A032F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(6-11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классы)</w:t>
            </w:r>
          </w:p>
        </w:tc>
        <w:tc>
          <w:tcPr>
            <w:tcW w:w="3686" w:type="dxa"/>
            <w:gridSpan w:val="2"/>
          </w:tcPr>
          <w:p w:rsidR="00483929" w:rsidRDefault="005A032F">
            <w:pPr>
              <w:pStyle w:val="TableParagraph"/>
              <w:ind w:left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572" w:type="dxa"/>
          </w:tcPr>
          <w:p w:rsidR="00483929" w:rsidRDefault="005A032F">
            <w:pPr>
              <w:pStyle w:val="TableParagraph"/>
              <w:ind w:right="36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</w:tr>
      <w:tr w:rsidR="00483929">
        <w:trPr>
          <w:trHeight w:val="966"/>
        </w:trPr>
        <w:tc>
          <w:tcPr>
            <w:tcW w:w="4111" w:type="dxa"/>
          </w:tcPr>
          <w:p w:rsidR="00483929" w:rsidRDefault="005A032F">
            <w:pPr>
              <w:pStyle w:val="TableParagraph"/>
              <w:tabs>
                <w:tab w:val="left" w:pos="1955"/>
                <w:tab w:val="left" w:pos="3131"/>
              </w:tabs>
              <w:ind w:left="107" w:right="8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Тренинговые</w:t>
            </w:r>
            <w:proofErr w:type="spellEnd"/>
            <w:r>
              <w:rPr>
                <w:sz w:val="24"/>
                <w:szCs w:val="24"/>
              </w:rPr>
              <w:tab/>
              <w:t>занятия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«Круги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общения!»</w:t>
            </w:r>
          </w:p>
          <w:p w:rsidR="00483929" w:rsidRDefault="005A032F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(1-5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классы)</w:t>
            </w:r>
          </w:p>
        </w:tc>
        <w:tc>
          <w:tcPr>
            <w:tcW w:w="3686" w:type="dxa"/>
            <w:gridSpan w:val="2"/>
          </w:tcPr>
          <w:p w:rsidR="00483929" w:rsidRDefault="005A032F">
            <w:pPr>
              <w:pStyle w:val="TableParagraph"/>
              <w:ind w:left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572" w:type="dxa"/>
          </w:tcPr>
          <w:p w:rsidR="00483929" w:rsidRDefault="005A032F">
            <w:pPr>
              <w:pStyle w:val="TableParagraph"/>
              <w:ind w:right="36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</w:tr>
      <w:tr w:rsidR="00483929">
        <w:trPr>
          <w:trHeight w:val="1687"/>
        </w:trPr>
        <w:tc>
          <w:tcPr>
            <w:tcW w:w="4111" w:type="dxa"/>
          </w:tcPr>
          <w:p w:rsidR="00483929" w:rsidRDefault="005A032F">
            <w:pPr>
              <w:pStyle w:val="TableParagraph"/>
              <w:tabs>
                <w:tab w:val="left" w:pos="3592"/>
              </w:tabs>
              <w:ind w:left="107" w:right="84"/>
              <w:jc w:val="both"/>
              <w:rPr>
                <w:sz w:val="24"/>
                <w:szCs w:val="24"/>
              </w:rPr>
            </w:pPr>
            <w:r>
              <w:rPr>
                <w:color w:val="090909"/>
                <w:sz w:val="24"/>
                <w:szCs w:val="24"/>
              </w:rPr>
              <w:t>Разработка</w:t>
            </w:r>
            <w:r>
              <w:rPr>
                <w:color w:val="0909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и</w:t>
            </w:r>
            <w:r>
              <w:rPr>
                <w:color w:val="0909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размещение</w:t>
            </w:r>
            <w:r>
              <w:rPr>
                <w:color w:val="090909"/>
                <w:spacing w:val="-67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информационных</w:t>
            </w:r>
            <w:r>
              <w:rPr>
                <w:color w:val="0909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буклетов,</w:t>
            </w:r>
            <w:r>
              <w:rPr>
                <w:color w:val="090909"/>
                <w:spacing w:val="-67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 xml:space="preserve">памяток </w:t>
            </w:r>
            <w:proofErr w:type="gramStart"/>
            <w:r>
              <w:rPr>
                <w:color w:val="090909"/>
                <w:spacing w:val="-1"/>
                <w:sz w:val="24"/>
                <w:szCs w:val="24"/>
              </w:rPr>
              <w:t>для</w:t>
            </w:r>
            <w:proofErr w:type="gramEnd"/>
          </w:p>
          <w:p w:rsidR="00483929" w:rsidRDefault="005A032F">
            <w:pPr>
              <w:pStyle w:val="TableParagraph"/>
              <w:ind w:left="107" w:right="85"/>
              <w:jc w:val="both"/>
              <w:rPr>
                <w:sz w:val="24"/>
                <w:szCs w:val="24"/>
              </w:rPr>
            </w:pPr>
            <w:r>
              <w:rPr>
                <w:color w:val="090909"/>
                <w:sz w:val="24"/>
                <w:szCs w:val="24"/>
              </w:rPr>
              <w:t>несовершеннолетних</w:t>
            </w:r>
            <w:r>
              <w:rPr>
                <w:color w:val="0909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с</w:t>
            </w:r>
            <w:r>
              <w:rPr>
                <w:color w:val="0909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целью</w:t>
            </w:r>
            <w:r>
              <w:rPr>
                <w:color w:val="090909"/>
                <w:spacing w:val="-67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получения</w:t>
            </w:r>
            <w:r>
              <w:rPr>
                <w:color w:val="0909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помощи</w:t>
            </w:r>
            <w:r>
              <w:rPr>
                <w:color w:val="0909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в</w:t>
            </w:r>
            <w:r>
              <w:rPr>
                <w:color w:val="0909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случае</w:t>
            </w:r>
            <w:r>
              <w:rPr>
                <w:color w:val="0909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насилия</w:t>
            </w:r>
            <w:r>
              <w:rPr>
                <w:color w:val="0909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или</w:t>
            </w:r>
            <w:r>
              <w:rPr>
                <w:color w:val="0909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преступных</w:t>
            </w:r>
            <w:r>
              <w:rPr>
                <w:color w:val="0909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посягательств</w:t>
            </w:r>
          </w:p>
        </w:tc>
        <w:tc>
          <w:tcPr>
            <w:tcW w:w="3686" w:type="dxa"/>
            <w:gridSpan w:val="2"/>
          </w:tcPr>
          <w:p w:rsidR="00483929" w:rsidRDefault="00483929">
            <w:pPr>
              <w:pStyle w:val="TableParagraph"/>
              <w:rPr>
                <w:b/>
                <w:sz w:val="24"/>
                <w:szCs w:val="24"/>
              </w:rPr>
            </w:pPr>
          </w:p>
          <w:p w:rsidR="00483929" w:rsidRDefault="00483929">
            <w:pPr>
              <w:pStyle w:val="TableParagraph"/>
              <w:rPr>
                <w:b/>
                <w:sz w:val="24"/>
                <w:szCs w:val="24"/>
              </w:rPr>
            </w:pPr>
          </w:p>
          <w:p w:rsidR="00483929" w:rsidRDefault="005A032F">
            <w:pPr>
              <w:pStyle w:val="TableParagraph"/>
              <w:ind w:left="1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572" w:type="dxa"/>
          </w:tcPr>
          <w:p w:rsidR="00483929" w:rsidRDefault="00483929">
            <w:pPr>
              <w:pStyle w:val="TableParagraph"/>
              <w:rPr>
                <w:b/>
                <w:sz w:val="24"/>
                <w:szCs w:val="24"/>
              </w:rPr>
            </w:pPr>
          </w:p>
          <w:p w:rsidR="00483929" w:rsidRDefault="00483929">
            <w:pPr>
              <w:pStyle w:val="TableParagraph"/>
              <w:rPr>
                <w:b/>
                <w:sz w:val="24"/>
                <w:szCs w:val="24"/>
              </w:rPr>
            </w:pPr>
          </w:p>
          <w:p w:rsidR="00483929" w:rsidRDefault="005A032F">
            <w:pPr>
              <w:pStyle w:val="TableParagraph"/>
              <w:ind w:left="177"/>
              <w:rPr>
                <w:sz w:val="24"/>
                <w:szCs w:val="24"/>
              </w:rPr>
            </w:pPr>
            <w:r>
              <w:rPr>
                <w:color w:val="090909"/>
                <w:sz w:val="24"/>
                <w:szCs w:val="24"/>
              </w:rPr>
              <w:t>В</w:t>
            </w:r>
            <w:r>
              <w:rPr>
                <w:color w:val="090909"/>
                <w:spacing w:val="-1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течение</w:t>
            </w:r>
            <w:r>
              <w:rPr>
                <w:color w:val="090909"/>
                <w:spacing w:val="-1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года</w:t>
            </w:r>
          </w:p>
        </w:tc>
      </w:tr>
      <w:tr w:rsidR="00483929">
        <w:trPr>
          <w:trHeight w:val="921"/>
        </w:trPr>
        <w:tc>
          <w:tcPr>
            <w:tcW w:w="10369" w:type="dxa"/>
            <w:gridSpan w:val="4"/>
          </w:tcPr>
          <w:p w:rsidR="00483929" w:rsidRDefault="005A032F">
            <w:pPr>
              <w:pStyle w:val="TableParagraph"/>
              <w:ind w:left="187" w:right="16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родителями</w:t>
            </w:r>
          </w:p>
          <w:p w:rsidR="00483929" w:rsidRDefault="005A032F">
            <w:pPr>
              <w:pStyle w:val="TableParagraph"/>
              <w:ind w:left="189" w:right="16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оказание социально-психологической помощи в вопросах воспитания детей,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сохранение физического, эмоционального, психического, нравственного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духовного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здоровья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</w:t>
            </w:r>
          </w:p>
        </w:tc>
      </w:tr>
      <w:tr w:rsidR="00483929">
        <w:trPr>
          <w:trHeight w:val="320"/>
        </w:trPr>
        <w:tc>
          <w:tcPr>
            <w:tcW w:w="4111" w:type="dxa"/>
          </w:tcPr>
          <w:p w:rsidR="00483929" w:rsidRDefault="005A032F">
            <w:pPr>
              <w:pStyle w:val="TableParagraph"/>
              <w:ind w:left="117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686" w:type="dxa"/>
            <w:gridSpan w:val="2"/>
          </w:tcPr>
          <w:p w:rsidR="00483929" w:rsidRDefault="005A032F">
            <w:pPr>
              <w:pStyle w:val="TableParagraph"/>
              <w:ind w:left="85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572" w:type="dxa"/>
          </w:tcPr>
          <w:p w:rsidR="00483929" w:rsidRDefault="005A032F">
            <w:pPr>
              <w:pStyle w:val="TableParagraph"/>
              <w:ind w:left="367" w:right="34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</w:tr>
      <w:tr w:rsidR="00483929">
        <w:trPr>
          <w:trHeight w:val="2881"/>
        </w:trPr>
        <w:tc>
          <w:tcPr>
            <w:tcW w:w="4111" w:type="dxa"/>
          </w:tcPr>
          <w:p w:rsidR="00483929" w:rsidRDefault="005A032F">
            <w:pPr>
              <w:pStyle w:val="TableParagraph"/>
              <w:tabs>
                <w:tab w:val="left" w:pos="3011"/>
              </w:tabs>
              <w:ind w:left="107" w:right="83"/>
              <w:jc w:val="both"/>
              <w:rPr>
                <w:sz w:val="24"/>
                <w:szCs w:val="24"/>
              </w:rPr>
            </w:pPr>
            <w:r>
              <w:rPr>
                <w:color w:val="090909"/>
                <w:sz w:val="24"/>
                <w:szCs w:val="24"/>
              </w:rPr>
              <w:lastRenderedPageBreak/>
              <w:t>Проведение</w:t>
            </w:r>
            <w:r>
              <w:rPr>
                <w:color w:val="0909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классных</w:t>
            </w:r>
            <w:r>
              <w:rPr>
                <w:color w:val="0909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часов,</w:t>
            </w:r>
            <w:r>
              <w:rPr>
                <w:color w:val="090909"/>
                <w:spacing w:val="-67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бесед,</w:t>
            </w:r>
            <w:r>
              <w:rPr>
                <w:color w:val="0909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просмотр</w:t>
            </w:r>
            <w:r>
              <w:rPr>
                <w:color w:val="0909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и</w:t>
            </w:r>
            <w:r>
              <w:rPr>
                <w:color w:val="0909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обсуждение</w:t>
            </w:r>
            <w:r>
              <w:rPr>
                <w:color w:val="090909"/>
                <w:spacing w:val="-67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презентаций</w:t>
            </w:r>
            <w:r>
              <w:rPr>
                <w:color w:val="0909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по</w:t>
            </w:r>
            <w:r>
              <w:rPr>
                <w:color w:val="0909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вопросу</w:t>
            </w:r>
            <w:r>
              <w:rPr>
                <w:color w:val="090909"/>
                <w:spacing w:val="-67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профилактики</w:t>
            </w:r>
            <w:r>
              <w:rPr>
                <w:color w:val="0909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преступлений</w:t>
            </w:r>
            <w:r>
              <w:rPr>
                <w:color w:val="090909"/>
                <w:spacing w:val="-67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90909"/>
                <w:sz w:val="24"/>
                <w:szCs w:val="24"/>
              </w:rPr>
              <w:t>против</w:t>
            </w:r>
            <w:proofErr w:type="gramEnd"/>
            <w:r>
              <w:rPr>
                <w:color w:val="090909"/>
                <w:sz w:val="24"/>
                <w:szCs w:val="24"/>
              </w:rPr>
              <w:tab/>
            </w:r>
            <w:r>
              <w:rPr>
                <w:color w:val="090909"/>
                <w:spacing w:val="-1"/>
                <w:sz w:val="24"/>
                <w:szCs w:val="24"/>
              </w:rPr>
              <w:t>половой</w:t>
            </w:r>
          </w:p>
          <w:p w:rsidR="00483929" w:rsidRDefault="005A032F">
            <w:pPr>
              <w:pStyle w:val="TableParagraph"/>
              <w:tabs>
                <w:tab w:val="left" w:pos="1650"/>
                <w:tab w:val="left" w:pos="3155"/>
                <w:tab w:val="left" w:pos="3395"/>
              </w:tabs>
              <w:ind w:left="107" w:right="83"/>
              <w:rPr>
                <w:sz w:val="24"/>
                <w:szCs w:val="24"/>
              </w:rPr>
            </w:pPr>
            <w:r>
              <w:rPr>
                <w:color w:val="090909"/>
                <w:sz w:val="24"/>
                <w:szCs w:val="24"/>
              </w:rPr>
              <w:t>неприкосновенности</w:t>
            </w:r>
            <w:r>
              <w:rPr>
                <w:color w:val="0909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несовершеннолетних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pacing w:val="-1"/>
                <w:sz w:val="24"/>
                <w:szCs w:val="24"/>
              </w:rPr>
              <w:t>«Когда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дети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становятся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взрослыми: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физиологических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изменениях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растущем</w:t>
            </w:r>
            <w:r>
              <w:rPr>
                <w:sz w:val="24"/>
                <w:szCs w:val="24"/>
              </w:rPr>
              <w:tab/>
              <w:t>организме»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(5-11</w:t>
            </w:r>
            <w:proofErr w:type="gramEnd"/>
          </w:p>
          <w:p w:rsidR="00483929" w:rsidRDefault="005A032F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класс).</w:t>
            </w:r>
          </w:p>
        </w:tc>
        <w:tc>
          <w:tcPr>
            <w:tcW w:w="3686" w:type="dxa"/>
            <w:gridSpan w:val="2"/>
          </w:tcPr>
          <w:p w:rsidR="00483929" w:rsidRDefault="005A032F">
            <w:pPr>
              <w:pStyle w:val="TableParagraph"/>
              <w:ind w:left="765" w:right="377" w:hanging="3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572" w:type="dxa"/>
          </w:tcPr>
          <w:p w:rsidR="00483929" w:rsidRDefault="005A032F">
            <w:pPr>
              <w:pStyle w:val="TableParagraph"/>
              <w:ind w:right="36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</w:tr>
      <w:tr w:rsidR="00483929">
        <w:trPr>
          <w:trHeight w:val="2321"/>
        </w:trPr>
        <w:tc>
          <w:tcPr>
            <w:tcW w:w="4111" w:type="dxa"/>
          </w:tcPr>
          <w:p w:rsidR="00483929" w:rsidRDefault="005A032F">
            <w:pPr>
              <w:pStyle w:val="TableParagraph"/>
              <w:tabs>
                <w:tab w:val="left" w:pos="2699"/>
              </w:tabs>
              <w:ind w:left="107" w:right="83"/>
              <w:jc w:val="both"/>
              <w:rPr>
                <w:sz w:val="24"/>
                <w:szCs w:val="24"/>
              </w:rPr>
            </w:pPr>
            <w:r>
              <w:rPr>
                <w:color w:val="090909"/>
                <w:sz w:val="24"/>
                <w:szCs w:val="24"/>
              </w:rPr>
              <w:t>Разработка</w:t>
            </w:r>
            <w:r>
              <w:rPr>
                <w:color w:val="0909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и</w:t>
            </w:r>
            <w:r>
              <w:rPr>
                <w:color w:val="0909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размещение</w:t>
            </w:r>
            <w:r>
              <w:rPr>
                <w:color w:val="090909"/>
                <w:spacing w:val="-67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информационных</w:t>
            </w:r>
            <w:r>
              <w:rPr>
                <w:color w:val="0909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буклетов,</w:t>
            </w:r>
            <w:r>
              <w:rPr>
                <w:color w:val="090909"/>
                <w:spacing w:val="-67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памяток для родителей (с целью</w:t>
            </w:r>
            <w:r>
              <w:rPr>
                <w:color w:val="090909"/>
                <w:spacing w:val="-67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получения</w:t>
            </w:r>
            <w:r>
              <w:rPr>
                <w:color w:val="0909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помощи</w:t>
            </w:r>
            <w:r>
              <w:rPr>
                <w:color w:val="0909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в</w:t>
            </w:r>
            <w:r>
              <w:rPr>
                <w:color w:val="0909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случае</w:t>
            </w:r>
            <w:r>
              <w:rPr>
                <w:color w:val="0909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насилия</w:t>
            </w:r>
            <w:r>
              <w:rPr>
                <w:color w:val="0909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или</w:t>
            </w:r>
            <w:r>
              <w:rPr>
                <w:color w:val="0909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преступных</w:t>
            </w:r>
            <w:r>
              <w:rPr>
                <w:color w:val="0909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посягательств)</w:t>
            </w:r>
            <w:r>
              <w:rPr>
                <w:color w:val="090909"/>
                <w:sz w:val="24"/>
                <w:szCs w:val="24"/>
              </w:rPr>
              <w:tab/>
              <w:t>«Жестокое</w:t>
            </w:r>
            <w:r>
              <w:rPr>
                <w:color w:val="090909"/>
                <w:spacing w:val="-68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обращение. Последствия. Меры</w:t>
            </w:r>
            <w:r>
              <w:rPr>
                <w:color w:val="0909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наказания»</w:t>
            </w:r>
          </w:p>
        </w:tc>
        <w:tc>
          <w:tcPr>
            <w:tcW w:w="3686" w:type="dxa"/>
            <w:gridSpan w:val="2"/>
          </w:tcPr>
          <w:p w:rsidR="00483929" w:rsidRDefault="005A032F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572" w:type="dxa"/>
          </w:tcPr>
          <w:p w:rsidR="00483929" w:rsidRDefault="005A032F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</w:tr>
      <w:tr w:rsidR="00483929">
        <w:trPr>
          <w:trHeight w:val="2022"/>
        </w:trPr>
        <w:tc>
          <w:tcPr>
            <w:tcW w:w="4111" w:type="dxa"/>
          </w:tcPr>
          <w:p w:rsidR="00483929" w:rsidRDefault="005A032F">
            <w:pPr>
              <w:pStyle w:val="TableParagraph"/>
              <w:tabs>
                <w:tab w:val="left" w:pos="1614"/>
                <w:tab w:val="left" w:pos="1974"/>
                <w:tab w:val="left" w:pos="2310"/>
                <w:tab w:val="left" w:pos="2382"/>
                <w:tab w:val="left" w:pos="3010"/>
              </w:tabs>
              <w:ind w:left="107" w:right="85"/>
              <w:rPr>
                <w:sz w:val="24"/>
                <w:szCs w:val="24"/>
              </w:rPr>
            </w:pPr>
            <w:r>
              <w:rPr>
                <w:color w:val="090909"/>
                <w:sz w:val="24"/>
                <w:szCs w:val="24"/>
              </w:rPr>
              <w:t>Классные</w:t>
            </w:r>
            <w:r>
              <w:rPr>
                <w:color w:val="090909"/>
                <w:sz w:val="24"/>
                <w:szCs w:val="24"/>
              </w:rPr>
              <w:tab/>
            </w:r>
            <w:r>
              <w:rPr>
                <w:color w:val="090909"/>
                <w:sz w:val="24"/>
                <w:szCs w:val="24"/>
              </w:rPr>
              <w:tab/>
            </w:r>
            <w:r>
              <w:rPr>
                <w:color w:val="090909"/>
                <w:sz w:val="24"/>
                <w:szCs w:val="24"/>
              </w:rPr>
              <w:tab/>
            </w:r>
            <w:r>
              <w:rPr>
                <w:color w:val="090909"/>
                <w:sz w:val="24"/>
                <w:szCs w:val="24"/>
              </w:rPr>
              <w:tab/>
            </w:r>
            <w:r>
              <w:rPr>
                <w:color w:val="090909"/>
                <w:spacing w:val="-1"/>
                <w:sz w:val="24"/>
                <w:szCs w:val="24"/>
              </w:rPr>
              <w:t>родительские</w:t>
            </w:r>
            <w:r>
              <w:rPr>
                <w:color w:val="090909"/>
                <w:spacing w:val="-67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собрания</w:t>
            </w:r>
            <w:r>
              <w:rPr>
                <w:color w:val="090909"/>
                <w:sz w:val="24"/>
                <w:szCs w:val="24"/>
              </w:rPr>
              <w:tab/>
              <w:t>по</w:t>
            </w:r>
            <w:r>
              <w:rPr>
                <w:color w:val="090909"/>
                <w:sz w:val="24"/>
                <w:szCs w:val="24"/>
              </w:rPr>
              <w:tab/>
            </w:r>
            <w:r>
              <w:rPr>
                <w:color w:val="090909"/>
                <w:sz w:val="24"/>
                <w:szCs w:val="24"/>
              </w:rPr>
              <w:tab/>
            </w:r>
            <w:r>
              <w:rPr>
                <w:color w:val="090909"/>
                <w:spacing w:val="-1"/>
                <w:sz w:val="24"/>
                <w:szCs w:val="24"/>
              </w:rPr>
              <w:t>профилактике</w:t>
            </w:r>
            <w:r>
              <w:rPr>
                <w:color w:val="090909"/>
                <w:spacing w:val="-67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преступлений</w:t>
            </w:r>
            <w:r>
              <w:rPr>
                <w:color w:val="090909"/>
                <w:sz w:val="24"/>
                <w:szCs w:val="24"/>
              </w:rPr>
              <w:tab/>
              <w:t>против</w:t>
            </w:r>
            <w:r>
              <w:rPr>
                <w:color w:val="090909"/>
                <w:sz w:val="24"/>
                <w:szCs w:val="24"/>
              </w:rPr>
              <w:tab/>
            </w:r>
            <w:r>
              <w:rPr>
                <w:color w:val="090909"/>
                <w:spacing w:val="-1"/>
                <w:sz w:val="24"/>
                <w:szCs w:val="24"/>
              </w:rPr>
              <w:t>половой</w:t>
            </w:r>
            <w:r>
              <w:rPr>
                <w:color w:val="090909"/>
                <w:spacing w:val="-67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неприкосновенности</w:t>
            </w:r>
            <w:r>
              <w:rPr>
                <w:color w:val="0909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несовершеннолетних:</w:t>
            </w:r>
          </w:p>
          <w:p w:rsidR="00483929" w:rsidRDefault="005A032F">
            <w:pPr>
              <w:pStyle w:val="TableParagraph"/>
              <w:tabs>
                <w:tab w:val="left" w:pos="3148"/>
              </w:tabs>
              <w:ind w:left="107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«Профилактика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ранних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сексуальных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связей»</w:t>
            </w:r>
          </w:p>
        </w:tc>
        <w:tc>
          <w:tcPr>
            <w:tcW w:w="3686" w:type="dxa"/>
            <w:gridSpan w:val="2"/>
          </w:tcPr>
          <w:p w:rsidR="00483929" w:rsidRDefault="005A032F">
            <w:pPr>
              <w:pStyle w:val="TableParagraph"/>
              <w:ind w:left="107" w:righ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572" w:type="dxa"/>
          </w:tcPr>
          <w:p w:rsidR="00483929" w:rsidRDefault="005A032F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</w:tr>
      <w:tr w:rsidR="00483929">
        <w:trPr>
          <w:trHeight w:val="1609"/>
        </w:trPr>
        <w:tc>
          <w:tcPr>
            <w:tcW w:w="4111" w:type="dxa"/>
          </w:tcPr>
          <w:p w:rsidR="00483929" w:rsidRDefault="005A032F">
            <w:pPr>
              <w:pStyle w:val="TableParagraph"/>
              <w:tabs>
                <w:tab w:val="left" w:pos="2881"/>
              </w:tabs>
              <w:ind w:left="107" w:righ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консультации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6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  <w:r>
              <w:rPr>
                <w:spacing w:val="6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6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вопросам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межличностного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общения,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эффективного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сотрудничества</w:t>
            </w:r>
          </w:p>
          <w:p w:rsidR="00483929" w:rsidRDefault="005A032F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«Ребенок-взрослый».</w:t>
            </w:r>
          </w:p>
        </w:tc>
        <w:tc>
          <w:tcPr>
            <w:tcW w:w="3686" w:type="dxa"/>
            <w:gridSpan w:val="2"/>
          </w:tcPr>
          <w:p w:rsidR="00483929" w:rsidRDefault="005A032F">
            <w:pPr>
              <w:pStyle w:val="TableParagraph"/>
              <w:ind w:left="134"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572" w:type="dxa"/>
          </w:tcPr>
          <w:p w:rsidR="00483929" w:rsidRDefault="005A032F">
            <w:pPr>
              <w:pStyle w:val="TableParagraph"/>
              <w:ind w:left="6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</w:t>
            </w:r>
          </w:p>
        </w:tc>
      </w:tr>
      <w:tr w:rsidR="00483929">
        <w:trPr>
          <w:trHeight w:val="1187"/>
        </w:trPr>
        <w:tc>
          <w:tcPr>
            <w:tcW w:w="10369" w:type="dxa"/>
            <w:gridSpan w:val="4"/>
          </w:tcPr>
          <w:p w:rsidR="00483929" w:rsidRDefault="005A032F">
            <w:pPr>
              <w:pStyle w:val="TableParagraph"/>
              <w:ind w:left="187" w:right="16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педагогами</w:t>
            </w:r>
          </w:p>
          <w:p w:rsidR="00483929" w:rsidRDefault="005A032F">
            <w:pPr>
              <w:pStyle w:val="TableParagraph"/>
              <w:ind w:left="203" w:right="182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просвещение педагогов в вопросе оказание помощи в проведении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профилактике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преступлений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против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половой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неприкосновенности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несовершеннолетних, по воспитанию морально-нравственных отношений среди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</w:t>
            </w:r>
          </w:p>
        </w:tc>
      </w:tr>
      <w:tr w:rsidR="00483929">
        <w:trPr>
          <w:trHeight w:val="340"/>
        </w:trPr>
        <w:tc>
          <w:tcPr>
            <w:tcW w:w="4111" w:type="dxa"/>
          </w:tcPr>
          <w:p w:rsidR="00483929" w:rsidRDefault="005A032F">
            <w:pPr>
              <w:pStyle w:val="TableParagraph"/>
              <w:ind w:left="117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686" w:type="dxa"/>
            <w:gridSpan w:val="2"/>
          </w:tcPr>
          <w:p w:rsidR="00483929" w:rsidRDefault="005A032F">
            <w:pPr>
              <w:pStyle w:val="TableParagraph"/>
              <w:ind w:left="131" w:right="1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572" w:type="dxa"/>
          </w:tcPr>
          <w:p w:rsidR="00483929" w:rsidRDefault="005A032F">
            <w:pPr>
              <w:pStyle w:val="TableParagraph"/>
              <w:ind w:left="367" w:right="34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</w:tr>
      <w:tr w:rsidR="00483929">
        <w:trPr>
          <w:trHeight w:val="2844"/>
        </w:trPr>
        <w:tc>
          <w:tcPr>
            <w:tcW w:w="4111" w:type="dxa"/>
            <w:tcBorders>
              <w:bottom w:val="single" w:sz="4" w:space="0" w:color="000000"/>
            </w:tcBorders>
          </w:tcPr>
          <w:p w:rsidR="00483929" w:rsidRDefault="005A032F">
            <w:pPr>
              <w:pStyle w:val="TableParagraph"/>
              <w:tabs>
                <w:tab w:val="left" w:pos="2557"/>
                <w:tab w:val="left" w:pos="2682"/>
                <w:tab w:val="left" w:pos="2913"/>
                <w:tab w:val="left" w:pos="3121"/>
              </w:tabs>
              <w:ind w:left="107" w:righ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личностных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выявление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причин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неадекватного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поведения;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дезадаптации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конфликтности,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слабой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успеваемости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неуспеваемости,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изучение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семейных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взаимоотношений,</w:t>
            </w:r>
          </w:p>
          <w:p w:rsidR="00483929" w:rsidRDefault="005A032F">
            <w:pPr>
              <w:pStyle w:val="TableParagraph"/>
              <w:tabs>
                <w:tab w:val="left" w:pos="2699"/>
              </w:tabs>
              <w:ind w:left="107" w:right="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социального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окружения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учащихся.</w:t>
            </w:r>
          </w:p>
        </w:tc>
        <w:tc>
          <w:tcPr>
            <w:tcW w:w="3686" w:type="dxa"/>
            <w:gridSpan w:val="2"/>
            <w:tcBorders>
              <w:bottom w:val="single" w:sz="4" w:space="0" w:color="000000"/>
            </w:tcBorders>
          </w:tcPr>
          <w:p w:rsidR="00483929" w:rsidRDefault="005A032F">
            <w:pPr>
              <w:pStyle w:val="TableParagraph"/>
              <w:ind w:left="134"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Наблюдение, анкетирование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 руководители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</w:p>
        </w:tc>
        <w:tc>
          <w:tcPr>
            <w:tcW w:w="2572" w:type="dxa"/>
            <w:tcBorders>
              <w:bottom w:val="single" w:sz="4" w:space="0" w:color="000000"/>
            </w:tcBorders>
          </w:tcPr>
          <w:p w:rsidR="00483929" w:rsidRDefault="005A032F">
            <w:pPr>
              <w:pStyle w:val="TableParagraph"/>
              <w:ind w:left="369" w:right="3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483929" w:rsidRDefault="005A032F">
            <w:pPr>
              <w:pStyle w:val="TableParagraph"/>
              <w:ind w:left="438" w:right="3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</w:tr>
      <w:tr w:rsidR="00483929">
        <w:trPr>
          <w:trHeight w:val="900"/>
        </w:trPr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</w:tcPr>
          <w:p w:rsidR="00483929" w:rsidRDefault="005A032F">
            <w:pPr>
              <w:pStyle w:val="TableParagraph"/>
              <w:tabs>
                <w:tab w:val="left" w:pos="3321"/>
              </w:tabs>
              <w:ind w:left="107" w:right="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среди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целью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выявления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случаев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жестокого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обращения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83929" w:rsidRDefault="005A032F">
            <w:pPr>
              <w:pStyle w:val="TableParagraph"/>
              <w:ind w:left="765" w:right="578" w:hanging="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572" w:type="dxa"/>
            <w:tcBorders>
              <w:top w:val="single" w:sz="4" w:space="0" w:color="000000"/>
              <w:bottom w:val="single" w:sz="4" w:space="0" w:color="000000"/>
            </w:tcBorders>
          </w:tcPr>
          <w:p w:rsidR="00483929" w:rsidRDefault="005A032F">
            <w:pPr>
              <w:pStyle w:val="TableParagraph"/>
              <w:ind w:left="523" w:right="494" w:firstLine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в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</w:tr>
      <w:tr w:rsidR="00483929">
        <w:trPr>
          <w:trHeight w:val="834"/>
        </w:trPr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</w:tcPr>
          <w:p w:rsidR="00483929" w:rsidRDefault="005A032F">
            <w:pPr>
              <w:pStyle w:val="TableParagraph"/>
              <w:ind w:left="107" w:right="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семей обучающихся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целью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выявления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случаев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жестокого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обращения.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83929" w:rsidRDefault="005A032F">
            <w:pPr>
              <w:pStyle w:val="TableParagraph"/>
              <w:ind w:left="131"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</w:p>
        </w:tc>
        <w:tc>
          <w:tcPr>
            <w:tcW w:w="2572" w:type="dxa"/>
            <w:tcBorders>
              <w:top w:val="single" w:sz="4" w:space="0" w:color="000000"/>
              <w:bottom w:val="single" w:sz="4" w:space="0" w:color="000000"/>
            </w:tcBorders>
          </w:tcPr>
          <w:p w:rsidR="00483929" w:rsidRDefault="005A032F">
            <w:pPr>
              <w:pStyle w:val="TableParagraph"/>
              <w:ind w:left="523" w:right="494" w:firstLine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в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</w:tr>
      <w:tr w:rsidR="004839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57"/>
        </w:trPr>
        <w:tc>
          <w:tcPr>
            <w:tcW w:w="4111" w:type="dxa"/>
            <w:tcBorders>
              <w:left w:val="single" w:sz="8" w:space="0" w:color="000000"/>
              <w:right w:val="single" w:sz="8" w:space="0" w:color="000000"/>
            </w:tcBorders>
          </w:tcPr>
          <w:p w:rsidR="00483929" w:rsidRDefault="005A032F">
            <w:pPr>
              <w:pStyle w:val="TableParagraph"/>
              <w:tabs>
                <w:tab w:val="left" w:pos="1206"/>
                <w:tab w:val="left" w:pos="3270"/>
              </w:tabs>
              <w:ind w:left="107" w:righ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Сотрудничество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КДН,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ПДН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ОВД, службами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опеки</w:t>
            </w:r>
            <w:r>
              <w:rPr>
                <w:spacing w:val="7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работе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несовершеннолетними,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молодежью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профилактике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семейного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неблагополучия,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безнадзорности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детей,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368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83929" w:rsidRDefault="005A032F">
            <w:pPr>
              <w:pStyle w:val="TableParagraph"/>
              <w:ind w:left="599" w:right="421" w:hanging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</w:p>
        </w:tc>
        <w:tc>
          <w:tcPr>
            <w:tcW w:w="2572" w:type="dxa"/>
            <w:tcBorders>
              <w:left w:val="single" w:sz="8" w:space="0" w:color="000000"/>
              <w:right w:val="single" w:sz="8" w:space="0" w:color="000000"/>
            </w:tcBorders>
          </w:tcPr>
          <w:p w:rsidR="00483929" w:rsidRDefault="005A032F">
            <w:pPr>
              <w:pStyle w:val="TableParagraph"/>
              <w:ind w:left="523" w:right="494" w:firstLine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в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</w:tr>
      <w:tr w:rsidR="004839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6"/>
        </w:trPr>
        <w:tc>
          <w:tcPr>
            <w:tcW w:w="41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929" w:rsidRDefault="005A032F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урока</w:t>
            </w:r>
          </w:p>
          <w:p w:rsidR="00483929" w:rsidRDefault="005A032F">
            <w:pPr>
              <w:pStyle w:val="TableParagraph"/>
              <w:ind w:left="107" w:righ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«Международный день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детского</w:t>
            </w:r>
            <w:r>
              <w:rPr>
                <w:spacing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телефона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доверия»</w:t>
            </w:r>
          </w:p>
        </w:tc>
        <w:tc>
          <w:tcPr>
            <w:tcW w:w="368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929" w:rsidRDefault="005A032F">
            <w:pPr>
              <w:pStyle w:val="TableParagraph"/>
              <w:ind w:left="395" w:right="365" w:firstLine="3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929" w:rsidRDefault="005A032F">
            <w:pPr>
              <w:pStyle w:val="TableParagraph"/>
              <w:ind w:left="370" w:right="3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мая</w:t>
            </w:r>
          </w:p>
        </w:tc>
      </w:tr>
      <w:tr w:rsidR="004839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34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929" w:rsidRDefault="005A032F">
            <w:pPr>
              <w:pStyle w:val="TableParagraph"/>
              <w:tabs>
                <w:tab w:val="left" w:pos="1569"/>
                <w:tab w:val="left" w:pos="1813"/>
                <w:tab w:val="left" w:pos="1962"/>
                <w:tab w:val="left" w:pos="2152"/>
                <w:tab w:val="left" w:pos="2238"/>
                <w:tab w:val="left" w:pos="2629"/>
                <w:tab w:val="left" w:pos="2766"/>
                <w:tab w:val="left" w:pos="2874"/>
                <w:tab w:val="left" w:pos="2985"/>
                <w:tab w:val="left" w:pos="3417"/>
                <w:tab w:val="left" w:pos="3853"/>
              </w:tabs>
              <w:ind w:left="107" w:righ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для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классных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руководителей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вопросам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профилактики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жестокого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обращения,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насилия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над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детьми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преступлений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против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половой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неприкосновенности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несовершеннолетних: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color w:val="090909"/>
                <w:spacing w:val="-1"/>
                <w:sz w:val="24"/>
                <w:szCs w:val="24"/>
              </w:rPr>
              <w:t>«Как</w:t>
            </w:r>
            <w:r>
              <w:rPr>
                <w:color w:val="090909"/>
                <w:spacing w:val="-67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проводить</w:t>
            </w:r>
            <w:r>
              <w:rPr>
                <w:color w:val="090909"/>
                <w:sz w:val="24"/>
                <w:szCs w:val="24"/>
              </w:rPr>
              <w:tab/>
              <w:t>беседы</w:t>
            </w:r>
            <w:r>
              <w:rPr>
                <w:color w:val="090909"/>
                <w:sz w:val="24"/>
                <w:szCs w:val="24"/>
              </w:rPr>
              <w:tab/>
              <w:t>о</w:t>
            </w:r>
            <w:r>
              <w:rPr>
                <w:color w:val="090909"/>
                <w:sz w:val="24"/>
                <w:szCs w:val="24"/>
              </w:rPr>
              <w:tab/>
            </w:r>
            <w:r>
              <w:rPr>
                <w:color w:val="090909"/>
                <w:sz w:val="24"/>
                <w:szCs w:val="24"/>
              </w:rPr>
              <w:tab/>
            </w:r>
            <w:r>
              <w:rPr>
                <w:color w:val="090909"/>
                <w:spacing w:val="-1"/>
                <w:sz w:val="24"/>
                <w:szCs w:val="24"/>
              </w:rPr>
              <w:t>половом</w:t>
            </w:r>
            <w:r>
              <w:rPr>
                <w:color w:val="090909"/>
                <w:spacing w:val="-67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воспитании»,</w:t>
            </w:r>
            <w:r>
              <w:rPr>
                <w:color w:val="090909"/>
                <w:sz w:val="24"/>
                <w:szCs w:val="24"/>
              </w:rPr>
              <w:tab/>
            </w:r>
            <w:r>
              <w:rPr>
                <w:color w:val="090909"/>
                <w:sz w:val="24"/>
                <w:szCs w:val="24"/>
              </w:rPr>
              <w:tab/>
            </w:r>
            <w:r>
              <w:rPr>
                <w:color w:val="090909"/>
                <w:sz w:val="24"/>
                <w:szCs w:val="24"/>
              </w:rPr>
              <w:tab/>
              <w:t>«Причины</w:t>
            </w:r>
            <w:r>
              <w:rPr>
                <w:color w:val="090909"/>
                <w:sz w:val="24"/>
                <w:szCs w:val="24"/>
              </w:rPr>
              <w:tab/>
            </w:r>
            <w:r>
              <w:rPr>
                <w:color w:val="090909"/>
                <w:sz w:val="24"/>
                <w:szCs w:val="24"/>
              </w:rPr>
              <w:tab/>
            </w:r>
            <w:r>
              <w:rPr>
                <w:color w:val="090909"/>
                <w:spacing w:val="-1"/>
                <w:sz w:val="24"/>
                <w:szCs w:val="24"/>
              </w:rPr>
              <w:t>и</w:t>
            </w:r>
            <w:r>
              <w:rPr>
                <w:color w:val="090909"/>
                <w:spacing w:val="-67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условия,</w:t>
            </w:r>
            <w:r>
              <w:rPr>
                <w:color w:val="090909"/>
                <w:sz w:val="24"/>
                <w:szCs w:val="24"/>
              </w:rPr>
              <w:tab/>
            </w:r>
            <w:r>
              <w:rPr>
                <w:color w:val="090909"/>
                <w:sz w:val="24"/>
                <w:szCs w:val="24"/>
              </w:rPr>
              <w:tab/>
            </w:r>
            <w:r>
              <w:rPr>
                <w:color w:val="090909"/>
                <w:sz w:val="24"/>
                <w:szCs w:val="24"/>
              </w:rPr>
              <w:tab/>
              <w:t>способствующие</w:t>
            </w:r>
            <w:r>
              <w:rPr>
                <w:color w:val="090909"/>
                <w:spacing w:val="-67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совершению правонарушений</w:t>
            </w:r>
            <w:r>
              <w:rPr>
                <w:color w:val="0909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и</w:t>
            </w:r>
            <w:r>
              <w:rPr>
                <w:color w:val="090909"/>
                <w:spacing w:val="-68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преступлений».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929" w:rsidRDefault="005A032F">
            <w:pPr>
              <w:pStyle w:val="TableParagraph"/>
              <w:ind w:left="8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929" w:rsidRDefault="005A032F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</w:tr>
      <w:tr w:rsidR="004839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3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929" w:rsidRDefault="005A032F">
            <w:pPr>
              <w:pStyle w:val="TableParagraph"/>
              <w:ind w:left="107" w:right="84"/>
              <w:jc w:val="both"/>
              <w:rPr>
                <w:sz w:val="24"/>
                <w:szCs w:val="24"/>
              </w:rPr>
            </w:pPr>
            <w:r>
              <w:rPr>
                <w:color w:val="090909"/>
                <w:sz w:val="24"/>
                <w:szCs w:val="24"/>
              </w:rPr>
              <w:t>Размещение</w:t>
            </w:r>
            <w:r>
              <w:rPr>
                <w:color w:val="0909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на</w:t>
            </w:r>
            <w:r>
              <w:rPr>
                <w:color w:val="0909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сайте</w:t>
            </w:r>
            <w:r>
              <w:rPr>
                <w:color w:val="0909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школы</w:t>
            </w:r>
            <w:r>
              <w:rPr>
                <w:color w:val="0909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 xml:space="preserve">памяток    </w:t>
            </w:r>
            <w:r>
              <w:rPr>
                <w:color w:val="090909"/>
                <w:spacing w:val="32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90909"/>
                <w:sz w:val="24"/>
                <w:szCs w:val="24"/>
              </w:rPr>
              <w:t>для</w:t>
            </w:r>
            <w:proofErr w:type="gramEnd"/>
            <w:r>
              <w:rPr>
                <w:color w:val="090909"/>
                <w:sz w:val="24"/>
                <w:szCs w:val="24"/>
              </w:rPr>
              <w:t xml:space="preserve">    </w:t>
            </w:r>
            <w:r>
              <w:rPr>
                <w:color w:val="090909"/>
                <w:spacing w:val="33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обучающихся:</w:t>
            </w:r>
          </w:p>
          <w:p w:rsidR="00483929" w:rsidRDefault="005A032F">
            <w:pPr>
              <w:pStyle w:val="TableParagraph"/>
              <w:tabs>
                <w:tab w:val="left" w:pos="2588"/>
                <w:tab w:val="left" w:pos="2848"/>
              </w:tabs>
              <w:ind w:left="107" w:right="84"/>
              <w:jc w:val="both"/>
              <w:rPr>
                <w:sz w:val="24"/>
                <w:szCs w:val="24"/>
              </w:rPr>
            </w:pPr>
            <w:r>
              <w:rPr>
                <w:color w:val="090909"/>
                <w:sz w:val="24"/>
                <w:szCs w:val="24"/>
              </w:rPr>
              <w:t>«Правило</w:t>
            </w:r>
            <w:r>
              <w:rPr>
                <w:color w:val="0909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пяти</w:t>
            </w:r>
            <w:r>
              <w:rPr>
                <w:color w:val="0909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«нельзя»,</w:t>
            </w:r>
            <w:r>
              <w:rPr>
                <w:color w:val="0909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«Не</w:t>
            </w:r>
            <w:r>
              <w:rPr>
                <w:color w:val="0909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впускай</w:t>
            </w:r>
            <w:r>
              <w:rPr>
                <w:color w:val="0909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в</w:t>
            </w:r>
            <w:r>
              <w:rPr>
                <w:color w:val="0909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дом</w:t>
            </w:r>
            <w:r>
              <w:rPr>
                <w:color w:val="0909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незнакомого</w:t>
            </w:r>
            <w:r>
              <w:rPr>
                <w:color w:val="090909"/>
                <w:spacing w:val="-67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человека!!!»,</w:t>
            </w:r>
            <w:r>
              <w:rPr>
                <w:color w:val="090909"/>
                <w:sz w:val="24"/>
                <w:szCs w:val="24"/>
              </w:rPr>
              <w:tab/>
            </w:r>
            <w:r>
              <w:rPr>
                <w:color w:val="090909"/>
                <w:sz w:val="24"/>
                <w:szCs w:val="24"/>
              </w:rPr>
              <w:tab/>
            </w:r>
            <w:r>
              <w:rPr>
                <w:color w:val="090909"/>
                <w:spacing w:val="-1"/>
                <w:sz w:val="24"/>
                <w:szCs w:val="24"/>
              </w:rPr>
              <w:t>«Правила</w:t>
            </w:r>
            <w:r>
              <w:rPr>
                <w:color w:val="090909"/>
                <w:spacing w:val="-68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поведения в своем доме», «Что</w:t>
            </w:r>
            <w:r>
              <w:rPr>
                <w:color w:val="0909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надо</w:t>
            </w:r>
            <w:r>
              <w:rPr>
                <w:color w:val="0909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делать,</w:t>
            </w:r>
            <w:r>
              <w:rPr>
                <w:color w:val="0909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если</w:t>
            </w:r>
            <w:r>
              <w:rPr>
                <w:color w:val="0909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к</w:t>
            </w:r>
            <w:r>
              <w:rPr>
                <w:color w:val="0909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тебе</w:t>
            </w:r>
            <w:r>
              <w:rPr>
                <w:color w:val="0909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пристает</w:t>
            </w:r>
            <w:r>
              <w:rPr>
                <w:color w:val="0909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незнакомец»,</w:t>
            </w:r>
            <w:r>
              <w:rPr>
                <w:color w:val="0909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«Самые</w:t>
            </w:r>
            <w:r>
              <w:rPr>
                <w:color w:val="090909"/>
                <w:spacing w:val="-67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опасные места, где можно стать</w:t>
            </w:r>
            <w:r>
              <w:rPr>
                <w:color w:val="0909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жертвой»,</w:t>
            </w:r>
            <w:r>
              <w:rPr>
                <w:color w:val="090909"/>
                <w:sz w:val="24"/>
                <w:szCs w:val="24"/>
              </w:rPr>
              <w:tab/>
            </w:r>
            <w:r>
              <w:rPr>
                <w:color w:val="090909"/>
                <w:spacing w:val="-1"/>
                <w:sz w:val="24"/>
                <w:szCs w:val="24"/>
              </w:rPr>
              <w:t>«Ненужные</w:t>
            </w:r>
          </w:p>
          <w:p w:rsidR="00483929" w:rsidRDefault="005A032F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rPr>
                <w:color w:val="090909"/>
                <w:sz w:val="24"/>
                <w:szCs w:val="24"/>
              </w:rPr>
              <w:t>разговоры</w:t>
            </w:r>
            <w:r>
              <w:rPr>
                <w:color w:val="090909"/>
                <w:spacing w:val="-3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с</w:t>
            </w:r>
            <w:r>
              <w:rPr>
                <w:color w:val="090909"/>
                <w:spacing w:val="-6"/>
                <w:sz w:val="24"/>
                <w:szCs w:val="24"/>
              </w:rPr>
              <w:t xml:space="preserve"> </w:t>
            </w:r>
            <w:r>
              <w:rPr>
                <w:color w:val="090909"/>
                <w:sz w:val="24"/>
                <w:szCs w:val="24"/>
              </w:rPr>
              <w:t>посторонними».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929" w:rsidRDefault="005A032F">
            <w:pPr>
              <w:pStyle w:val="TableParagraph"/>
              <w:ind w:left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929" w:rsidRDefault="005A032F">
            <w:pPr>
              <w:pStyle w:val="TableParagraph"/>
              <w:ind w:left="3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</w:tr>
    </w:tbl>
    <w:p w:rsidR="00483929" w:rsidRDefault="00483929"/>
    <w:p w:rsidR="00483929" w:rsidRDefault="005A032F">
      <w:pPr>
        <w:widowControl/>
        <w:autoSpaceDE/>
        <w:autoSpaceDN/>
        <w:spacing w:line="360" w:lineRule="auto"/>
        <w:ind w:right="-187"/>
        <w:jc w:val="center"/>
        <w:rPr>
          <w:rFonts w:eastAsia="SimSun"/>
          <w:b/>
          <w:bCs/>
          <w:sz w:val="24"/>
          <w:szCs w:val="24"/>
        </w:rPr>
      </w:pPr>
      <w:r>
        <w:rPr>
          <w:rFonts w:eastAsia="SimSun"/>
          <w:b/>
          <w:bCs/>
          <w:sz w:val="24"/>
          <w:szCs w:val="24"/>
        </w:rPr>
        <w:t xml:space="preserve">Подпрограмма профилактики </w:t>
      </w:r>
      <w:proofErr w:type="spellStart"/>
      <w:r>
        <w:rPr>
          <w:rFonts w:eastAsia="SimSun"/>
          <w:b/>
          <w:bCs/>
          <w:sz w:val="24"/>
          <w:szCs w:val="24"/>
        </w:rPr>
        <w:t>буллинга</w:t>
      </w:r>
      <w:proofErr w:type="spellEnd"/>
      <w:r>
        <w:rPr>
          <w:rFonts w:eastAsia="SimSun"/>
          <w:b/>
          <w:bCs/>
          <w:sz w:val="24"/>
          <w:szCs w:val="24"/>
        </w:rPr>
        <w:t xml:space="preserve">, </w:t>
      </w:r>
      <w:proofErr w:type="spellStart"/>
      <w:r>
        <w:rPr>
          <w:rFonts w:eastAsia="SimSun"/>
          <w:b/>
          <w:bCs/>
          <w:sz w:val="24"/>
          <w:szCs w:val="24"/>
        </w:rPr>
        <w:t>кибербуллинга</w:t>
      </w:r>
      <w:proofErr w:type="spellEnd"/>
      <w:r>
        <w:rPr>
          <w:rFonts w:eastAsia="SimSun"/>
          <w:b/>
          <w:bCs/>
          <w:sz w:val="24"/>
          <w:szCs w:val="24"/>
        </w:rPr>
        <w:t xml:space="preserve">, </w:t>
      </w:r>
      <w:proofErr w:type="spellStart"/>
      <w:r>
        <w:rPr>
          <w:rFonts w:eastAsia="SimSun"/>
          <w:b/>
          <w:bCs/>
          <w:sz w:val="24"/>
          <w:szCs w:val="24"/>
        </w:rPr>
        <w:t>скулшутинга</w:t>
      </w:r>
      <w:proofErr w:type="spellEnd"/>
      <w:r>
        <w:rPr>
          <w:rFonts w:eastAsia="SimSun"/>
          <w:b/>
          <w:bCs/>
          <w:sz w:val="24"/>
          <w:szCs w:val="24"/>
        </w:rPr>
        <w:t xml:space="preserve"> «Дорога добра»</w:t>
      </w:r>
    </w:p>
    <w:p w:rsidR="00483929" w:rsidRDefault="005A032F">
      <w:pPr>
        <w:pStyle w:val="a4"/>
        <w:ind w:right="659" w:firstLine="427"/>
      </w:pPr>
      <w:r>
        <w:rPr>
          <w:b/>
        </w:rPr>
        <w:t>Цель:</w:t>
      </w:r>
      <w:r>
        <w:rPr>
          <w:b/>
          <w:spacing w:val="6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proofErr w:type="spellStart"/>
      <w:r>
        <w:t>буллинга</w:t>
      </w:r>
      <w:proofErr w:type="spellEnd"/>
      <w:r>
        <w:rPr>
          <w:spacing w:val="-1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подросткового</w:t>
      </w:r>
      <w:r>
        <w:rPr>
          <w:spacing w:val="-2"/>
        </w:rPr>
        <w:t xml:space="preserve"> </w:t>
      </w:r>
      <w:r>
        <w:t>возраста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школы.</w:t>
      </w:r>
    </w:p>
    <w:p w:rsidR="00483929" w:rsidRDefault="005A032F">
      <w:pPr>
        <w:pStyle w:val="1"/>
        <w:ind w:left="739"/>
        <w:jc w:val="left"/>
      </w:pPr>
      <w:r>
        <w:t>Задачи:</w:t>
      </w:r>
    </w:p>
    <w:p w:rsidR="00483929" w:rsidRDefault="005A032F">
      <w:pPr>
        <w:pStyle w:val="a7"/>
        <w:numPr>
          <w:ilvl w:val="0"/>
          <w:numId w:val="39"/>
        </w:numPr>
        <w:tabs>
          <w:tab w:val="left" w:pos="1017"/>
          <w:tab w:val="left" w:pos="1018"/>
        </w:tabs>
        <w:ind w:right="247" w:firstLine="0"/>
        <w:rPr>
          <w:sz w:val="24"/>
          <w:szCs w:val="24"/>
        </w:rPr>
      </w:pPr>
      <w:r>
        <w:rPr>
          <w:sz w:val="24"/>
          <w:szCs w:val="24"/>
        </w:rPr>
        <w:t>Расширять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способы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конструктивного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конфликтных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ситуациях;</w:t>
      </w:r>
    </w:p>
    <w:p w:rsidR="00483929" w:rsidRDefault="005A032F">
      <w:pPr>
        <w:pStyle w:val="a7"/>
        <w:numPr>
          <w:ilvl w:val="0"/>
          <w:numId w:val="39"/>
        </w:numPr>
        <w:tabs>
          <w:tab w:val="left" w:pos="1017"/>
          <w:tab w:val="left" w:pos="1018"/>
          <w:tab w:val="left" w:pos="3301"/>
          <w:tab w:val="left" w:pos="5517"/>
          <w:tab w:val="left" w:pos="5963"/>
          <w:tab w:val="left" w:pos="8033"/>
          <w:tab w:val="left" w:pos="9644"/>
        </w:tabs>
        <w:ind w:right="245" w:firstLine="0"/>
        <w:rPr>
          <w:sz w:val="24"/>
          <w:szCs w:val="24"/>
        </w:rPr>
      </w:pPr>
      <w:r>
        <w:rPr>
          <w:sz w:val="24"/>
          <w:szCs w:val="24"/>
        </w:rPr>
        <w:t>Оптимизировать</w:t>
      </w:r>
      <w:r>
        <w:rPr>
          <w:sz w:val="24"/>
          <w:szCs w:val="24"/>
        </w:rPr>
        <w:tab/>
        <w:t>межличностные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>межгрупповые</w:t>
      </w:r>
      <w:r>
        <w:rPr>
          <w:sz w:val="24"/>
          <w:szCs w:val="24"/>
        </w:rPr>
        <w:tab/>
        <w:t>отношения</w:t>
      </w:r>
      <w:r>
        <w:rPr>
          <w:sz w:val="24"/>
          <w:szCs w:val="24"/>
        </w:rPr>
        <w:tab/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классном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коллективе;</w:t>
      </w:r>
    </w:p>
    <w:p w:rsidR="00483929" w:rsidRDefault="005A032F">
      <w:pPr>
        <w:pStyle w:val="a7"/>
        <w:numPr>
          <w:ilvl w:val="0"/>
          <w:numId w:val="39"/>
        </w:numPr>
        <w:tabs>
          <w:tab w:val="left" w:pos="1089"/>
          <w:tab w:val="left" w:pos="1090"/>
        </w:tabs>
        <w:ind w:left="1089" w:hanging="779"/>
        <w:rPr>
          <w:sz w:val="24"/>
          <w:szCs w:val="24"/>
        </w:rPr>
      </w:pPr>
      <w:r>
        <w:rPr>
          <w:sz w:val="24"/>
          <w:szCs w:val="24"/>
        </w:rPr>
        <w:t>Обучать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навыкам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самоконтроля;</w:t>
      </w:r>
    </w:p>
    <w:p w:rsidR="00483929" w:rsidRDefault="005A032F">
      <w:pPr>
        <w:pStyle w:val="a7"/>
        <w:numPr>
          <w:ilvl w:val="0"/>
          <w:numId w:val="39"/>
        </w:numPr>
        <w:tabs>
          <w:tab w:val="left" w:pos="1017"/>
          <w:tab w:val="left" w:pos="1018"/>
        </w:tabs>
        <w:ind w:right="257" w:firstLine="0"/>
        <w:rPr>
          <w:sz w:val="24"/>
          <w:szCs w:val="24"/>
        </w:rPr>
      </w:pPr>
      <w:r>
        <w:rPr>
          <w:sz w:val="24"/>
          <w:szCs w:val="24"/>
        </w:rPr>
        <w:t>Развивать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способность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понимать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принимать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другого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человека;</w:t>
      </w:r>
    </w:p>
    <w:p w:rsidR="00483929" w:rsidRDefault="005A032F">
      <w:pPr>
        <w:pStyle w:val="a7"/>
        <w:numPr>
          <w:ilvl w:val="0"/>
          <w:numId w:val="39"/>
        </w:numPr>
        <w:tabs>
          <w:tab w:val="left" w:pos="1017"/>
          <w:tab w:val="left" w:pos="1018"/>
          <w:tab w:val="left" w:pos="3132"/>
          <w:tab w:val="left" w:pos="4479"/>
          <w:tab w:val="left" w:pos="6194"/>
          <w:tab w:val="left" w:pos="7758"/>
          <w:tab w:val="left" w:pos="8491"/>
          <w:tab w:val="left" w:pos="8850"/>
        </w:tabs>
        <w:ind w:right="245" w:firstLine="0"/>
        <w:rPr>
          <w:sz w:val="24"/>
          <w:szCs w:val="24"/>
        </w:rPr>
      </w:pPr>
      <w:r>
        <w:rPr>
          <w:sz w:val="24"/>
          <w:szCs w:val="24"/>
        </w:rPr>
        <w:t>Способствовать</w:t>
      </w:r>
      <w:r>
        <w:rPr>
          <w:sz w:val="24"/>
          <w:szCs w:val="24"/>
        </w:rPr>
        <w:tab/>
        <w:t>развитию</w:t>
      </w:r>
      <w:r>
        <w:rPr>
          <w:sz w:val="24"/>
          <w:szCs w:val="24"/>
        </w:rPr>
        <w:tab/>
        <w:t>позитивного</w:t>
      </w:r>
      <w:r>
        <w:rPr>
          <w:sz w:val="24"/>
          <w:szCs w:val="24"/>
        </w:rPr>
        <w:tab/>
        <w:t>восприятие</w:t>
      </w:r>
      <w:r>
        <w:rPr>
          <w:sz w:val="24"/>
          <w:szCs w:val="24"/>
        </w:rPr>
        <w:tab/>
        <w:t>себя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другого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</w:p>
    <w:p w:rsidR="00483929" w:rsidRDefault="005A032F">
      <w:pPr>
        <w:pStyle w:val="a4"/>
        <w:ind w:right="948" w:firstLine="706"/>
        <w:jc w:val="both"/>
      </w:pPr>
      <w:r>
        <w:t>Программа рассчитана на 14 занятий, продолжительность одного</w:t>
      </w:r>
      <w:r>
        <w:rPr>
          <w:spacing w:val="1"/>
        </w:rPr>
        <w:t xml:space="preserve"> </w:t>
      </w:r>
      <w:r>
        <w:t>занятия - 2 часа. Интенсивность занятий - 1 раз в неделю. В программе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2"/>
        </w:rPr>
        <w:t xml:space="preserve"> </w:t>
      </w:r>
      <w:r>
        <w:t>групповая</w:t>
      </w:r>
      <w:r>
        <w:rPr>
          <w:spacing w:val="3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работы.</w:t>
      </w:r>
    </w:p>
    <w:p w:rsidR="00483929" w:rsidRDefault="005A032F">
      <w:pPr>
        <w:pStyle w:val="1"/>
      </w:pPr>
      <w:r>
        <w:t>Ожидаемые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программы:</w:t>
      </w:r>
    </w:p>
    <w:p w:rsidR="00483929" w:rsidRDefault="005A032F">
      <w:pPr>
        <w:pStyle w:val="a7"/>
        <w:numPr>
          <w:ilvl w:val="0"/>
          <w:numId w:val="40"/>
        </w:numPr>
        <w:tabs>
          <w:tab w:val="left" w:pos="1017"/>
          <w:tab w:val="left" w:pos="1018"/>
        </w:tabs>
        <w:rPr>
          <w:sz w:val="24"/>
          <w:szCs w:val="24"/>
        </w:rPr>
      </w:pPr>
      <w:r>
        <w:rPr>
          <w:sz w:val="24"/>
          <w:szCs w:val="24"/>
        </w:rPr>
        <w:t>Расширение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конструктивных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способов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окружающими.</w:t>
      </w:r>
    </w:p>
    <w:p w:rsidR="00483929" w:rsidRDefault="005A032F">
      <w:pPr>
        <w:pStyle w:val="a7"/>
        <w:numPr>
          <w:ilvl w:val="0"/>
          <w:numId w:val="40"/>
        </w:numPr>
        <w:tabs>
          <w:tab w:val="left" w:pos="1017"/>
          <w:tab w:val="left" w:pos="1018"/>
        </w:tabs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самоконтроля.</w:t>
      </w:r>
    </w:p>
    <w:p w:rsidR="00483929" w:rsidRDefault="005A032F">
      <w:pPr>
        <w:pStyle w:val="a7"/>
        <w:numPr>
          <w:ilvl w:val="0"/>
          <w:numId w:val="40"/>
        </w:numPr>
        <w:tabs>
          <w:tab w:val="left" w:pos="1017"/>
          <w:tab w:val="left" w:pos="1018"/>
        </w:tabs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эмпатии</w:t>
      </w:r>
      <w:proofErr w:type="spellEnd"/>
      <w:r>
        <w:rPr>
          <w:sz w:val="24"/>
          <w:szCs w:val="24"/>
        </w:rPr>
        <w:t>.</w:t>
      </w:r>
    </w:p>
    <w:p w:rsidR="00483929" w:rsidRDefault="005A032F">
      <w:pPr>
        <w:pStyle w:val="a7"/>
        <w:numPr>
          <w:ilvl w:val="0"/>
          <w:numId w:val="40"/>
        </w:numPr>
        <w:tabs>
          <w:tab w:val="left" w:pos="1017"/>
          <w:tab w:val="left" w:pos="1018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Повышение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 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принятие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действия.</w:t>
      </w:r>
    </w:p>
    <w:p w:rsidR="00483929" w:rsidRDefault="005A032F">
      <w:pPr>
        <w:pStyle w:val="a7"/>
        <w:numPr>
          <w:ilvl w:val="0"/>
          <w:numId w:val="40"/>
        </w:numPr>
        <w:tabs>
          <w:tab w:val="left" w:pos="1017"/>
          <w:tab w:val="left" w:pos="1018"/>
        </w:tabs>
        <w:ind w:left="311" w:right="258" w:firstLine="0"/>
        <w:rPr>
          <w:sz w:val="24"/>
          <w:szCs w:val="24"/>
        </w:rPr>
      </w:pPr>
      <w:r>
        <w:rPr>
          <w:sz w:val="24"/>
          <w:szCs w:val="24"/>
        </w:rPr>
        <w:t>Оптимизация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межличностных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межгрупповых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отношений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классном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коллективе.</w:t>
      </w:r>
    </w:p>
    <w:p w:rsidR="00483929" w:rsidRDefault="005A032F">
      <w:pPr>
        <w:pStyle w:val="1"/>
        <w:ind w:left="1017"/>
        <w:jc w:val="left"/>
      </w:pPr>
      <w:r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результатов:</w:t>
      </w:r>
    </w:p>
    <w:p w:rsidR="00483929" w:rsidRDefault="005A032F">
      <w:pPr>
        <w:pStyle w:val="a7"/>
        <w:numPr>
          <w:ilvl w:val="0"/>
          <w:numId w:val="41"/>
        </w:numPr>
        <w:tabs>
          <w:tab w:val="left" w:pos="1017"/>
          <w:tab w:val="left" w:pos="1018"/>
        </w:tabs>
        <w:ind w:right="251" w:firstLine="0"/>
        <w:rPr>
          <w:sz w:val="24"/>
          <w:szCs w:val="24"/>
        </w:rPr>
      </w:pPr>
      <w:r>
        <w:rPr>
          <w:sz w:val="24"/>
          <w:szCs w:val="24"/>
        </w:rPr>
        <w:t>Знание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способов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конструктивного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практической деятельности.</w:t>
      </w:r>
    </w:p>
    <w:p w:rsidR="00483929" w:rsidRDefault="005A032F">
      <w:pPr>
        <w:pStyle w:val="a7"/>
        <w:numPr>
          <w:ilvl w:val="0"/>
          <w:numId w:val="41"/>
        </w:numPr>
        <w:tabs>
          <w:tab w:val="left" w:pos="1017"/>
          <w:tab w:val="left" w:pos="1018"/>
        </w:tabs>
        <w:ind w:left="1017"/>
        <w:rPr>
          <w:sz w:val="24"/>
          <w:szCs w:val="24"/>
        </w:rPr>
      </w:pPr>
      <w:r>
        <w:rPr>
          <w:sz w:val="24"/>
          <w:szCs w:val="24"/>
        </w:rPr>
        <w:t>Применение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самоконтроля.</w:t>
      </w:r>
    </w:p>
    <w:p w:rsidR="00483929" w:rsidRDefault="005A032F">
      <w:pPr>
        <w:pStyle w:val="a7"/>
        <w:numPr>
          <w:ilvl w:val="0"/>
          <w:numId w:val="41"/>
        </w:numPr>
        <w:tabs>
          <w:tab w:val="left" w:pos="1017"/>
          <w:tab w:val="left" w:pos="1018"/>
        </w:tabs>
        <w:ind w:left="1017"/>
        <w:rPr>
          <w:sz w:val="24"/>
          <w:szCs w:val="24"/>
        </w:rPr>
      </w:pPr>
      <w:r>
        <w:rPr>
          <w:sz w:val="24"/>
          <w:szCs w:val="24"/>
        </w:rPr>
        <w:t>Понимание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эмоционального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состояния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другого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человека, своих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чувств.</w:t>
      </w:r>
    </w:p>
    <w:p w:rsidR="00483929" w:rsidRDefault="005A032F">
      <w:pPr>
        <w:pStyle w:val="a4"/>
        <w:tabs>
          <w:tab w:val="left" w:pos="1017"/>
          <w:tab w:val="left" w:pos="2720"/>
          <w:tab w:val="left" w:pos="3913"/>
          <w:tab w:val="left" w:pos="5061"/>
          <w:tab w:val="left" w:pos="6533"/>
          <w:tab w:val="left" w:pos="7962"/>
          <w:tab w:val="left" w:pos="8787"/>
        </w:tabs>
        <w:ind w:right="247"/>
      </w:pPr>
      <w:r>
        <w:t>Проявление</w:t>
      </w:r>
      <w:r>
        <w:tab/>
        <w:t>признаков</w:t>
      </w:r>
      <w:r>
        <w:tab/>
        <w:t>ответственного</w:t>
      </w:r>
      <w:r>
        <w:tab/>
        <w:t>поведения</w:t>
      </w:r>
      <w:r>
        <w:tab/>
        <w:t>в</w:t>
      </w:r>
      <w:r>
        <w:tab/>
        <w:t>конфликтных</w:t>
      </w:r>
      <w:r>
        <w:rPr>
          <w:spacing w:val="-67"/>
        </w:rPr>
        <w:t xml:space="preserve"> </w:t>
      </w:r>
      <w:r>
        <w:t>ситуациях.</w:t>
      </w:r>
    </w:p>
    <w:p w:rsidR="00483929" w:rsidRDefault="005A032F">
      <w:pPr>
        <w:pStyle w:val="a4"/>
        <w:numPr>
          <w:ilvl w:val="0"/>
          <w:numId w:val="41"/>
        </w:numPr>
        <w:tabs>
          <w:tab w:val="left" w:pos="1017"/>
          <w:tab w:val="left" w:pos="2720"/>
          <w:tab w:val="left" w:pos="3913"/>
          <w:tab w:val="left" w:pos="5061"/>
          <w:tab w:val="left" w:pos="6533"/>
          <w:tab w:val="left" w:pos="7962"/>
          <w:tab w:val="left" w:pos="8787"/>
        </w:tabs>
        <w:ind w:left="1017" w:right="247"/>
      </w:pPr>
      <w:r>
        <w:t>Повышение</w:t>
      </w:r>
      <w:r>
        <w:tab/>
        <w:t>уровня:</w:t>
      </w:r>
      <w:r>
        <w:tab/>
        <w:t>умения</w:t>
      </w:r>
      <w:r>
        <w:tab/>
        <w:t>адекватно</w:t>
      </w:r>
      <w:r>
        <w:tab/>
        <w:t>выражать</w:t>
      </w:r>
      <w:r>
        <w:tab/>
        <w:t>свои</w:t>
      </w:r>
      <w:r>
        <w:tab/>
        <w:t>чувства,</w:t>
      </w:r>
      <w:r>
        <w:rPr>
          <w:spacing w:val="-67"/>
        </w:rPr>
        <w:t xml:space="preserve"> </w:t>
      </w:r>
      <w:r>
        <w:t>противостоять</w:t>
      </w:r>
      <w:r>
        <w:rPr>
          <w:spacing w:val="-3"/>
        </w:rPr>
        <w:t xml:space="preserve"> </w:t>
      </w:r>
      <w:r>
        <w:t>давлению</w:t>
      </w:r>
      <w:r>
        <w:rPr>
          <w:spacing w:val="-2"/>
        </w:rPr>
        <w:t xml:space="preserve"> </w:t>
      </w:r>
      <w:r>
        <w:t>и манипуляциям</w:t>
      </w:r>
      <w:r>
        <w:rPr>
          <w:spacing w:val="1"/>
        </w:rPr>
        <w:t xml:space="preserve"> </w:t>
      </w:r>
      <w:r>
        <w:t>со стороны</w:t>
      </w:r>
      <w:r>
        <w:rPr>
          <w:spacing w:val="-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людей.</w:t>
      </w: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5665"/>
        <w:gridCol w:w="1690"/>
        <w:gridCol w:w="2187"/>
      </w:tblGrid>
      <w:tr w:rsidR="00483929">
        <w:trPr>
          <w:trHeight w:val="633"/>
        </w:trPr>
        <w:tc>
          <w:tcPr>
            <w:tcW w:w="898" w:type="dxa"/>
          </w:tcPr>
          <w:p w:rsidR="00483929" w:rsidRDefault="005A032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665" w:type="dxa"/>
          </w:tcPr>
          <w:p w:rsidR="00483929" w:rsidRDefault="005A032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90" w:type="dxa"/>
          </w:tcPr>
          <w:p w:rsidR="00483929" w:rsidRDefault="005A032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483929" w:rsidRDefault="005A032F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187" w:type="dxa"/>
          </w:tcPr>
          <w:p w:rsidR="00483929" w:rsidRDefault="005A032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83929">
        <w:trPr>
          <w:trHeight w:val="635"/>
        </w:trPr>
        <w:tc>
          <w:tcPr>
            <w:tcW w:w="10440" w:type="dxa"/>
            <w:gridSpan w:val="4"/>
          </w:tcPr>
          <w:p w:rsidR="00483929" w:rsidRDefault="005A032F">
            <w:pPr>
              <w:pStyle w:val="TableParagraph"/>
              <w:spacing w:before="1"/>
              <w:ind w:left="959" w:right="9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Нормативно-правовое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информационное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обеспечение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3"/>
                <w:sz w:val="24"/>
              </w:rPr>
              <w:t>мероприятий,</w:t>
            </w:r>
          </w:p>
          <w:p w:rsidR="00483929" w:rsidRDefault="005A032F">
            <w:pPr>
              <w:pStyle w:val="TableParagraph"/>
              <w:spacing w:before="41"/>
              <w:ind w:left="958" w:right="949"/>
              <w:jc w:val="center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pacing w:val="-4"/>
                <w:sz w:val="24"/>
              </w:rPr>
              <w:t>определяющих</w:t>
            </w:r>
            <w:proofErr w:type="gramEnd"/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профилактику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4"/>
              </w:rPr>
              <w:t>буллинга</w:t>
            </w:r>
            <w:proofErr w:type="spellEnd"/>
            <w:r>
              <w:rPr>
                <w:b/>
                <w:i/>
                <w:spacing w:val="-4"/>
                <w:sz w:val="24"/>
              </w:rPr>
              <w:t>:</w:t>
            </w:r>
          </w:p>
        </w:tc>
      </w:tr>
      <w:tr w:rsidR="00483929">
        <w:trPr>
          <w:trHeight w:val="7935"/>
        </w:trPr>
        <w:tc>
          <w:tcPr>
            <w:tcW w:w="898" w:type="dxa"/>
          </w:tcPr>
          <w:p w:rsidR="00483929" w:rsidRDefault="005A032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65" w:type="dxa"/>
          </w:tcPr>
          <w:p w:rsidR="00483929" w:rsidRDefault="005A032F">
            <w:pPr>
              <w:pStyle w:val="TableParagraph"/>
              <w:numPr>
                <w:ilvl w:val="0"/>
                <w:numId w:val="42"/>
              </w:numPr>
              <w:tabs>
                <w:tab w:val="left" w:pos="519"/>
              </w:tabs>
              <w:spacing w:line="276" w:lineRule="auto"/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Утвердить на педагогическом совете 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моббинга</w:t>
            </w:r>
            <w:proofErr w:type="spellEnd"/>
            <w:r>
              <w:rPr>
                <w:sz w:val="24"/>
              </w:rPr>
              <w:t>)</w:t>
            </w:r>
          </w:p>
          <w:p w:rsidR="00483929" w:rsidRDefault="005A032F">
            <w:pPr>
              <w:pStyle w:val="TableParagraph"/>
              <w:numPr>
                <w:ilvl w:val="0"/>
                <w:numId w:val="42"/>
              </w:numPr>
              <w:tabs>
                <w:tab w:val="left" w:pos="519"/>
              </w:tabs>
              <w:ind w:left="518" w:hanging="409"/>
              <w:jc w:val="both"/>
              <w:rPr>
                <w:sz w:val="24"/>
              </w:rPr>
            </w:pPr>
            <w:r>
              <w:rPr>
                <w:sz w:val="24"/>
              </w:rPr>
              <w:t>Разработать:</w:t>
            </w:r>
          </w:p>
          <w:p w:rsidR="00483929" w:rsidRDefault="005A032F">
            <w:pPr>
              <w:pStyle w:val="TableParagraph"/>
              <w:numPr>
                <w:ilvl w:val="0"/>
                <w:numId w:val="43"/>
              </w:numPr>
              <w:tabs>
                <w:tab w:val="left" w:pos="271"/>
              </w:tabs>
              <w:spacing w:before="37" w:line="276" w:lineRule="auto"/>
              <w:ind w:right="93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предотвращению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моббинга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483929" w:rsidRDefault="005A032F">
            <w:pPr>
              <w:pStyle w:val="TableParagraph"/>
              <w:numPr>
                <w:ilvl w:val="0"/>
                <w:numId w:val="43"/>
              </w:numPr>
              <w:tabs>
                <w:tab w:val="left" w:pos="262"/>
              </w:tabs>
              <w:spacing w:line="276" w:lineRule="auto"/>
              <w:ind w:right="92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(рекомендации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гов</w:t>
            </w:r>
            <w:proofErr w:type="spellEnd"/>
            <w:r>
              <w:rPr>
                <w:sz w:val="24"/>
              </w:rPr>
              <w:t xml:space="preserve"> и родителей, классные часы, беседы, тренинги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пр.)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рамках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реализуемого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  <w:p w:rsidR="00483929" w:rsidRDefault="005A032F">
            <w:pPr>
              <w:pStyle w:val="TableParagraph"/>
              <w:numPr>
                <w:ilvl w:val="0"/>
                <w:numId w:val="44"/>
              </w:numPr>
              <w:tabs>
                <w:tab w:val="left" w:pos="519"/>
              </w:tabs>
              <w:spacing w:line="276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профилактике явлений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моббинга</w:t>
            </w:r>
            <w:proofErr w:type="spellEnd"/>
            <w:r>
              <w:rPr>
                <w:sz w:val="24"/>
              </w:rPr>
              <w:t xml:space="preserve">) в </w:t>
            </w:r>
            <w:proofErr w:type="spellStart"/>
            <w:r>
              <w:rPr>
                <w:sz w:val="24"/>
              </w:rPr>
              <w:t>обр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зовательной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  <w:p w:rsidR="00483929" w:rsidRDefault="005A032F">
            <w:pPr>
              <w:pStyle w:val="TableParagraph"/>
              <w:numPr>
                <w:ilvl w:val="0"/>
                <w:numId w:val="44"/>
              </w:numPr>
              <w:tabs>
                <w:tab w:val="left" w:pos="519"/>
              </w:tabs>
              <w:ind w:left="518" w:hanging="409"/>
              <w:jc w:val="both"/>
              <w:rPr>
                <w:sz w:val="24"/>
              </w:rPr>
            </w:pPr>
            <w:r>
              <w:rPr>
                <w:sz w:val="24"/>
              </w:rPr>
              <w:t>Подготовить:</w:t>
            </w:r>
          </w:p>
          <w:p w:rsidR="00483929" w:rsidRDefault="005A032F">
            <w:pPr>
              <w:pStyle w:val="TableParagraph"/>
              <w:numPr>
                <w:ilvl w:val="0"/>
                <w:numId w:val="45"/>
              </w:numPr>
              <w:tabs>
                <w:tab w:val="left" w:pos="250"/>
              </w:tabs>
              <w:spacing w:before="40" w:line="276" w:lineRule="auto"/>
              <w:ind w:right="90" w:firstLine="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информационный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материал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профилактике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детск</w:t>
            </w:r>
            <w:proofErr w:type="gramStart"/>
            <w:r>
              <w:rPr>
                <w:spacing w:val="-3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моббинга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483929" w:rsidRDefault="005A032F">
            <w:pPr>
              <w:pStyle w:val="TableParagraph"/>
              <w:numPr>
                <w:ilvl w:val="0"/>
                <w:numId w:val="45"/>
              </w:numPr>
              <w:tabs>
                <w:tab w:val="left" w:pos="286"/>
              </w:tabs>
              <w:spacing w:before="1" w:line="276" w:lineRule="auto"/>
              <w:ind w:right="9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раздаточные материалы (памятки, буклеты, </w:t>
            </w:r>
            <w:proofErr w:type="spellStart"/>
            <w:r>
              <w:rPr>
                <w:spacing w:val="-1"/>
                <w:sz w:val="24"/>
              </w:rPr>
              <w:t>стенд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вую</w:t>
            </w:r>
            <w:proofErr w:type="spellEnd"/>
            <w:r>
              <w:rPr>
                <w:sz w:val="24"/>
              </w:rPr>
              <w:t xml:space="preserve"> информацию) для всех субъектов образователь-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ных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(обучающихся,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;</w:t>
            </w:r>
          </w:p>
          <w:p w:rsidR="00483929" w:rsidRDefault="005A032F">
            <w:pPr>
              <w:pStyle w:val="TableParagraph"/>
              <w:numPr>
                <w:ilvl w:val="0"/>
                <w:numId w:val="46"/>
              </w:numPr>
              <w:tabs>
                <w:tab w:val="left" w:pos="519"/>
              </w:tabs>
              <w:spacing w:line="276" w:lineRule="auto"/>
              <w:ind w:right="9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Пополнить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библиотечный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фонд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рой по профилактике и предотвращению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моббинга</w:t>
            </w:r>
            <w:proofErr w:type="spellEnd"/>
            <w:r>
              <w:rPr>
                <w:sz w:val="24"/>
              </w:rPr>
              <w:t>)</w:t>
            </w:r>
          </w:p>
          <w:p w:rsidR="00483929" w:rsidRDefault="005A032F">
            <w:pPr>
              <w:pStyle w:val="TableParagraph"/>
              <w:numPr>
                <w:ilvl w:val="0"/>
                <w:numId w:val="46"/>
              </w:numPr>
              <w:tabs>
                <w:tab w:val="left" w:pos="519"/>
              </w:tabs>
              <w:spacing w:before="1"/>
              <w:ind w:left="518" w:hanging="409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«почты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доверия»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сооб</w:t>
            </w:r>
            <w:proofErr w:type="spellEnd"/>
            <w:r>
              <w:rPr>
                <w:sz w:val="24"/>
              </w:rPr>
              <w:t>-</w:t>
            </w:r>
          </w:p>
          <w:p w:rsidR="00483929" w:rsidRDefault="005A032F">
            <w:pPr>
              <w:pStyle w:val="TableParagraph"/>
              <w:spacing w:before="41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щения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случаев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буллинга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моббинга</w:t>
            </w:r>
            <w:proofErr w:type="spellEnd"/>
            <w:r>
              <w:rPr>
                <w:spacing w:val="-1"/>
                <w:sz w:val="24"/>
              </w:rPr>
              <w:t>)</w:t>
            </w:r>
          </w:p>
        </w:tc>
        <w:tc>
          <w:tcPr>
            <w:tcW w:w="1690" w:type="dxa"/>
          </w:tcPr>
          <w:p w:rsidR="00483929" w:rsidRDefault="005A032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483929" w:rsidRDefault="00483929">
            <w:pPr>
              <w:pStyle w:val="TableParagraph"/>
              <w:rPr>
                <w:sz w:val="26"/>
              </w:rPr>
            </w:pPr>
          </w:p>
          <w:p w:rsidR="00483929" w:rsidRDefault="00483929">
            <w:pPr>
              <w:pStyle w:val="TableParagraph"/>
              <w:rPr>
                <w:sz w:val="26"/>
              </w:rPr>
            </w:pPr>
          </w:p>
          <w:p w:rsidR="00483929" w:rsidRDefault="00483929">
            <w:pPr>
              <w:pStyle w:val="TableParagraph"/>
              <w:spacing w:before="4"/>
              <w:rPr>
                <w:sz w:val="34"/>
              </w:rPr>
            </w:pPr>
          </w:p>
          <w:p w:rsidR="00483929" w:rsidRDefault="005A03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апрель-август</w:t>
            </w:r>
          </w:p>
          <w:p w:rsidR="00483929" w:rsidRDefault="00483929">
            <w:pPr>
              <w:pStyle w:val="TableParagraph"/>
              <w:rPr>
                <w:sz w:val="26"/>
              </w:rPr>
            </w:pPr>
          </w:p>
          <w:p w:rsidR="00483929" w:rsidRDefault="00483929">
            <w:pPr>
              <w:pStyle w:val="TableParagraph"/>
              <w:spacing w:before="10"/>
              <w:rPr>
                <w:sz w:val="32"/>
              </w:rPr>
            </w:pPr>
          </w:p>
          <w:p w:rsidR="00483929" w:rsidRDefault="005A032F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483929" w:rsidRDefault="00483929">
            <w:pPr>
              <w:pStyle w:val="TableParagraph"/>
              <w:rPr>
                <w:sz w:val="26"/>
              </w:rPr>
            </w:pPr>
          </w:p>
          <w:p w:rsidR="00483929" w:rsidRDefault="00483929">
            <w:pPr>
              <w:pStyle w:val="TableParagraph"/>
              <w:spacing w:before="3"/>
              <w:rPr>
                <w:sz w:val="29"/>
              </w:rPr>
            </w:pPr>
          </w:p>
          <w:p w:rsidR="00483929" w:rsidRDefault="005A032F">
            <w:pPr>
              <w:pStyle w:val="TableParagraph"/>
              <w:spacing w:line="276" w:lineRule="auto"/>
              <w:ind w:left="107" w:right="600"/>
              <w:rPr>
                <w:sz w:val="24"/>
              </w:rPr>
            </w:pPr>
            <w:r>
              <w:rPr>
                <w:spacing w:val="-4"/>
                <w:sz w:val="24"/>
              </w:rPr>
              <w:t>сентябр</w:t>
            </w:r>
            <w:proofErr w:type="gramStart"/>
            <w:r>
              <w:rPr>
                <w:spacing w:val="-4"/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  <w:p w:rsidR="00483929" w:rsidRDefault="00483929">
            <w:pPr>
              <w:pStyle w:val="TableParagraph"/>
              <w:rPr>
                <w:sz w:val="26"/>
              </w:rPr>
            </w:pPr>
          </w:p>
          <w:p w:rsidR="00483929" w:rsidRDefault="00483929">
            <w:pPr>
              <w:pStyle w:val="TableParagraph"/>
              <w:spacing w:before="2"/>
              <w:rPr>
                <w:sz w:val="29"/>
              </w:rPr>
            </w:pPr>
          </w:p>
          <w:p w:rsidR="00483929" w:rsidRDefault="005A032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483929" w:rsidRDefault="00483929">
            <w:pPr>
              <w:pStyle w:val="TableParagraph"/>
              <w:rPr>
                <w:sz w:val="31"/>
              </w:rPr>
            </w:pPr>
          </w:p>
          <w:p w:rsidR="00483929" w:rsidRDefault="005A032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9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</w:p>
          <w:p w:rsidR="00483929" w:rsidRDefault="005A032F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.года</w:t>
            </w:r>
          </w:p>
          <w:p w:rsidR="00483929" w:rsidRDefault="00483929">
            <w:pPr>
              <w:pStyle w:val="TableParagraph"/>
              <w:spacing w:before="4"/>
              <w:rPr>
                <w:sz w:val="31"/>
              </w:rPr>
            </w:pPr>
          </w:p>
          <w:p w:rsidR="00483929" w:rsidRDefault="005A032F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483929" w:rsidRDefault="00483929">
            <w:pPr>
              <w:pStyle w:val="TableParagraph"/>
              <w:spacing w:before="7"/>
              <w:rPr>
                <w:sz w:val="27"/>
              </w:rPr>
            </w:pPr>
          </w:p>
          <w:p w:rsidR="00483929" w:rsidRDefault="005A032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87" w:type="dxa"/>
          </w:tcPr>
          <w:p w:rsidR="00483929" w:rsidRDefault="005A032F">
            <w:pPr>
              <w:pStyle w:val="TableParagraph"/>
              <w:spacing w:line="271" w:lineRule="exact"/>
              <w:ind w:left="108"/>
              <w:rPr>
                <w:sz w:val="34"/>
              </w:rPr>
            </w:pPr>
            <w:r>
              <w:rPr>
                <w:spacing w:val="-4"/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д</w:t>
            </w:r>
            <w:r>
              <w:rPr>
                <w:spacing w:val="-4"/>
                <w:sz w:val="24"/>
              </w:rPr>
              <w:t xml:space="preserve">иректора </w:t>
            </w:r>
          </w:p>
          <w:p w:rsidR="00483929" w:rsidRDefault="005A032F">
            <w:pPr>
              <w:pStyle w:val="TableParagraph"/>
              <w:spacing w:line="276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дагог</w:t>
            </w:r>
            <w:proofErr w:type="spellEnd"/>
            <w:r>
              <w:rPr>
                <w:sz w:val="24"/>
              </w:rPr>
              <w:t>-психолог, социальный педагог, библиотекарь</w:t>
            </w:r>
          </w:p>
        </w:tc>
      </w:tr>
      <w:tr w:rsidR="00483929">
        <w:trPr>
          <w:trHeight w:val="635"/>
        </w:trPr>
        <w:tc>
          <w:tcPr>
            <w:tcW w:w="10440" w:type="dxa"/>
            <w:gridSpan w:val="4"/>
          </w:tcPr>
          <w:p w:rsidR="00483929" w:rsidRDefault="005A032F">
            <w:pPr>
              <w:pStyle w:val="TableParagraph"/>
              <w:spacing w:line="275" w:lineRule="exact"/>
              <w:ind w:left="958" w:right="9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Организационно-педагогическая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научно-методическая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3"/>
                <w:sz w:val="24"/>
              </w:rPr>
              <w:t>работа</w:t>
            </w:r>
          </w:p>
          <w:p w:rsidR="00483929" w:rsidRDefault="005A032F">
            <w:pPr>
              <w:pStyle w:val="TableParagraph"/>
              <w:spacing w:before="43"/>
              <w:ind w:left="959" w:right="9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с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педагогическим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коллективом</w:t>
            </w:r>
          </w:p>
        </w:tc>
      </w:tr>
      <w:tr w:rsidR="00483929">
        <w:trPr>
          <w:trHeight w:val="1905"/>
        </w:trPr>
        <w:tc>
          <w:tcPr>
            <w:tcW w:w="898" w:type="dxa"/>
          </w:tcPr>
          <w:p w:rsidR="00483929" w:rsidRDefault="005A032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65" w:type="dxa"/>
          </w:tcPr>
          <w:p w:rsidR="00483929" w:rsidRDefault="005A032F">
            <w:pPr>
              <w:pStyle w:val="TableParagraph"/>
              <w:numPr>
                <w:ilvl w:val="0"/>
                <w:numId w:val="47"/>
              </w:numPr>
              <w:tabs>
                <w:tab w:val="left" w:pos="519"/>
              </w:tabs>
              <w:spacing w:line="276" w:lineRule="auto"/>
              <w:ind w:right="90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Совещание при директоре: </w:t>
            </w:r>
            <w:r>
              <w:rPr>
                <w:sz w:val="24"/>
              </w:rPr>
              <w:t>«Организация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профилактике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моббинга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образов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№144»</w:t>
            </w:r>
          </w:p>
          <w:p w:rsidR="00483929" w:rsidRDefault="005A032F">
            <w:pPr>
              <w:pStyle w:val="TableParagraph"/>
              <w:numPr>
                <w:ilvl w:val="0"/>
                <w:numId w:val="47"/>
              </w:numPr>
              <w:tabs>
                <w:tab w:val="left" w:pos="519"/>
              </w:tabs>
              <w:spacing w:line="276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Совещания при заместителе директора по работе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proofErr w:type="gramStart"/>
            <w:r>
              <w:rPr>
                <w:sz w:val="24"/>
              </w:rPr>
              <w:t>:;</w:t>
            </w:r>
            <w:proofErr w:type="gramEnd"/>
          </w:p>
          <w:p w:rsidR="00483929" w:rsidRDefault="005A032F">
            <w:pPr>
              <w:pStyle w:val="TableParagraph"/>
              <w:numPr>
                <w:ilvl w:val="0"/>
                <w:numId w:val="48"/>
              </w:numPr>
              <w:tabs>
                <w:tab w:val="left" w:pos="317"/>
              </w:tabs>
              <w:spacing w:line="275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моббинг</w:t>
            </w:r>
            <w:proofErr w:type="spellEnd"/>
            <w:r>
              <w:rPr>
                <w:sz w:val="24"/>
              </w:rPr>
              <w:t>):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актуальность,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</w:t>
            </w:r>
            <w:proofErr w:type="gramEnd"/>
            <w:r>
              <w:rPr>
                <w:sz w:val="24"/>
              </w:rPr>
              <w:t>-</w:t>
            </w:r>
          </w:p>
        </w:tc>
        <w:tc>
          <w:tcPr>
            <w:tcW w:w="1690" w:type="dxa"/>
          </w:tcPr>
          <w:p w:rsidR="00483929" w:rsidRDefault="005A032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483929" w:rsidRDefault="00483929">
            <w:pPr>
              <w:pStyle w:val="TableParagraph"/>
              <w:rPr>
                <w:sz w:val="26"/>
              </w:rPr>
            </w:pPr>
          </w:p>
          <w:p w:rsidR="00483929" w:rsidRDefault="00483929">
            <w:pPr>
              <w:pStyle w:val="TableParagraph"/>
              <w:spacing w:before="9"/>
              <w:rPr>
                <w:sz w:val="32"/>
              </w:rPr>
            </w:pPr>
          </w:p>
          <w:p w:rsidR="00483929" w:rsidRDefault="005A032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года</w:t>
            </w:r>
          </w:p>
        </w:tc>
        <w:tc>
          <w:tcPr>
            <w:tcW w:w="2187" w:type="dxa"/>
          </w:tcPr>
          <w:p w:rsidR="00483929" w:rsidRDefault="005A032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директора</w:t>
            </w:r>
          </w:p>
          <w:p w:rsidR="00483929" w:rsidRDefault="00483929">
            <w:pPr>
              <w:pStyle w:val="TableParagraph"/>
              <w:rPr>
                <w:sz w:val="26"/>
              </w:rPr>
            </w:pPr>
          </w:p>
          <w:p w:rsidR="00483929" w:rsidRDefault="00483929">
            <w:pPr>
              <w:pStyle w:val="TableParagraph"/>
              <w:spacing w:before="9"/>
              <w:rPr>
                <w:sz w:val="32"/>
              </w:rPr>
            </w:pPr>
          </w:p>
          <w:p w:rsidR="00483929" w:rsidRDefault="00483929">
            <w:pPr>
              <w:pStyle w:val="TableParagraph"/>
              <w:ind w:left="108"/>
              <w:rPr>
                <w:sz w:val="24"/>
              </w:rPr>
            </w:pPr>
          </w:p>
        </w:tc>
      </w:tr>
    </w:tbl>
    <w:p w:rsidR="00483929" w:rsidRDefault="00483929">
      <w:pPr>
        <w:widowControl/>
        <w:autoSpaceDE/>
        <w:autoSpaceDN/>
        <w:spacing w:line="360" w:lineRule="auto"/>
        <w:ind w:right="-187"/>
        <w:jc w:val="both"/>
        <w:rPr>
          <w:rFonts w:eastAsia="SimSun"/>
          <w:b/>
          <w:bCs/>
          <w:sz w:val="24"/>
          <w:szCs w:val="24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5665"/>
        <w:gridCol w:w="1690"/>
        <w:gridCol w:w="2187"/>
      </w:tblGrid>
      <w:tr w:rsidR="00483929">
        <w:trPr>
          <w:trHeight w:val="2355"/>
        </w:trPr>
        <w:tc>
          <w:tcPr>
            <w:tcW w:w="898" w:type="dxa"/>
            <w:vMerge w:val="restart"/>
          </w:tcPr>
          <w:p w:rsidR="00483929" w:rsidRDefault="00483929">
            <w:pPr>
              <w:pStyle w:val="TableParagraph"/>
              <w:rPr>
                <w:sz w:val="24"/>
              </w:rPr>
            </w:pPr>
          </w:p>
        </w:tc>
        <w:tc>
          <w:tcPr>
            <w:tcW w:w="5665" w:type="dxa"/>
            <w:tcBorders>
              <w:bottom w:val="nil"/>
            </w:tcBorders>
          </w:tcPr>
          <w:p w:rsidR="00483929" w:rsidRDefault="005A032F">
            <w:pPr>
              <w:pStyle w:val="TableParagraph"/>
              <w:spacing w:line="276" w:lineRule="auto"/>
              <w:ind w:left="110" w:right="98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блемы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</w:t>
            </w:r>
            <w:proofErr w:type="gramStart"/>
            <w:r>
              <w:rPr>
                <w:sz w:val="24"/>
              </w:rPr>
              <w:t>л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линга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моббинга</w:t>
            </w:r>
            <w:proofErr w:type="spellEnd"/>
            <w:r>
              <w:rPr>
                <w:sz w:val="24"/>
              </w:rPr>
              <w:t>);</w:t>
            </w:r>
          </w:p>
          <w:p w:rsidR="00483929" w:rsidRDefault="005A032F">
            <w:pPr>
              <w:pStyle w:val="TableParagraph"/>
              <w:numPr>
                <w:ilvl w:val="0"/>
                <w:numId w:val="49"/>
              </w:numPr>
              <w:tabs>
                <w:tab w:val="left" w:pos="266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моббинга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коллективах;</w:t>
            </w:r>
          </w:p>
          <w:p w:rsidR="00483929" w:rsidRDefault="005A032F">
            <w:pPr>
              <w:pStyle w:val="TableParagraph"/>
              <w:numPr>
                <w:ilvl w:val="0"/>
                <w:numId w:val="49"/>
              </w:numPr>
              <w:tabs>
                <w:tab w:val="left" w:pos="295"/>
              </w:tabs>
              <w:spacing w:line="276" w:lineRule="auto"/>
              <w:ind w:right="9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анализ работы </w:t>
            </w:r>
            <w:r>
              <w:rPr>
                <w:sz w:val="24"/>
              </w:rPr>
              <w:t>педагогического коллектива МАОУ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СШ №144 по профилактике детского насилия и </w:t>
            </w:r>
            <w:proofErr w:type="spellStart"/>
            <w:r>
              <w:rPr>
                <w:sz w:val="24"/>
              </w:rPr>
              <w:t>бу</w:t>
            </w:r>
            <w:proofErr w:type="gramStart"/>
            <w:r>
              <w:rPr>
                <w:sz w:val="24"/>
              </w:rPr>
              <w:t>л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линга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моббинга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90" w:type="dxa"/>
            <w:tcBorders>
              <w:bottom w:val="nil"/>
            </w:tcBorders>
          </w:tcPr>
          <w:p w:rsidR="00483929" w:rsidRDefault="00483929">
            <w:pPr>
              <w:pStyle w:val="TableParagraph"/>
              <w:rPr>
                <w:sz w:val="26"/>
              </w:rPr>
            </w:pPr>
          </w:p>
          <w:p w:rsidR="00483929" w:rsidRDefault="00483929">
            <w:pPr>
              <w:pStyle w:val="TableParagraph"/>
              <w:rPr>
                <w:sz w:val="26"/>
              </w:rPr>
            </w:pPr>
          </w:p>
          <w:p w:rsidR="00483929" w:rsidRDefault="00483929">
            <w:pPr>
              <w:pStyle w:val="TableParagraph"/>
              <w:rPr>
                <w:sz w:val="26"/>
              </w:rPr>
            </w:pPr>
          </w:p>
          <w:p w:rsidR="00483929" w:rsidRDefault="00483929">
            <w:pPr>
              <w:pStyle w:val="TableParagraph"/>
              <w:rPr>
                <w:sz w:val="26"/>
              </w:rPr>
            </w:pPr>
          </w:p>
          <w:p w:rsidR="00483929" w:rsidRDefault="00483929">
            <w:pPr>
              <w:pStyle w:val="TableParagraph"/>
              <w:spacing w:before="5"/>
              <w:rPr>
                <w:sz w:val="33"/>
              </w:rPr>
            </w:pPr>
          </w:p>
          <w:p w:rsidR="00483929" w:rsidRDefault="005A03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87" w:type="dxa"/>
            <w:tcBorders>
              <w:bottom w:val="nil"/>
            </w:tcBorders>
          </w:tcPr>
          <w:p w:rsidR="00483929" w:rsidRDefault="005A032F">
            <w:pPr>
              <w:pStyle w:val="TableParagraph"/>
              <w:spacing w:line="276" w:lineRule="auto"/>
              <w:ind w:left="0" w:right="197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психолог, социальный педагог</w:t>
            </w:r>
          </w:p>
          <w:p w:rsidR="00483929" w:rsidRDefault="00483929">
            <w:pPr>
              <w:pStyle w:val="TableParagraph"/>
              <w:spacing w:before="2"/>
              <w:ind w:left="108"/>
              <w:rPr>
                <w:sz w:val="24"/>
              </w:rPr>
            </w:pPr>
          </w:p>
        </w:tc>
      </w:tr>
      <w:tr w:rsidR="00483929">
        <w:trPr>
          <w:trHeight w:val="10015"/>
        </w:trPr>
        <w:tc>
          <w:tcPr>
            <w:tcW w:w="898" w:type="dxa"/>
            <w:vMerge/>
            <w:tcBorders>
              <w:top w:val="nil"/>
            </w:tcBorders>
          </w:tcPr>
          <w:p w:rsidR="00483929" w:rsidRDefault="00483929">
            <w:pPr>
              <w:rPr>
                <w:sz w:val="2"/>
                <w:szCs w:val="2"/>
              </w:rPr>
            </w:pPr>
          </w:p>
        </w:tc>
        <w:tc>
          <w:tcPr>
            <w:tcW w:w="5665" w:type="dxa"/>
            <w:tcBorders>
              <w:top w:val="nil"/>
            </w:tcBorders>
          </w:tcPr>
          <w:p w:rsidR="00483929" w:rsidRDefault="005A032F">
            <w:pPr>
              <w:pStyle w:val="TableParagraph"/>
              <w:numPr>
                <w:ilvl w:val="0"/>
                <w:numId w:val="50"/>
              </w:numPr>
              <w:tabs>
                <w:tab w:val="left" w:pos="519"/>
              </w:tabs>
              <w:spacing w:before="168" w:line="276" w:lineRule="auto"/>
              <w:ind w:right="9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Пополнение методической копилки </w:t>
            </w:r>
            <w:r>
              <w:rPr>
                <w:sz w:val="24"/>
              </w:rPr>
              <w:t>новыми фо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мами</w:t>
            </w:r>
            <w:proofErr w:type="spellEnd"/>
            <w:r>
              <w:rPr>
                <w:sz w:val="24"/>
              </w:rPr>
              <w:t xml:space="preserve"> работы по профилактике и предотвращению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моббинга</w:t>
            </w:r>
            <w:proofErr w:type="spellEnd"/>
            <w:r>
              <w:rPr>
                <w:sz w:val="24"/>
              </w:rPr>
              <w:t>)</w:t>
            </w:r>
          </w:p>
          <w:p w:rsidR="00483929" w:rsidRDefault="005A032F">
            <w:pPr>
              <w:pStyle w:val="TableParagraph"/>
              <w:numPr>
                <w:ilvl w:val="0"/>
                <w:numId w:val="50"/>
              </w:numPr>
              <w:tabs>
                <w:tab w:val="left" w:pos="519"/>
              </w:tabs>
              <w:spacing w:before="1" w:line="276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Лекторий для педагогического коллектива на 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моббинг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проблема»:</w:t>
            </w:r>
          </w:p>
          <w:p w:rsidR="00483929" w:rsidRDefault="005A032F">
            <w:pPr>
              <w:pStyle w:val="TableParagraph"/>
              <w:numPr>
                <w:ilvl w:val="0"/>
                <w:numId w:val="50"/>
              </w:numPr>
              <w:tabs>
                <w:tab w:val="left" w:pos="519"/>
              </w:tabs>
              <w:spacing w:before="1" w:line="276" w:lineRule="auto"/>
              <w:ind w:right="90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Семинары,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круглые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деловые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игры,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трени</w:t>
            </w:r>
            <w:proofErr w:type="gramStart"/>
            <w:r>
              <w:rPr>
                <w:spacing w:val="-1"/>
                <w:sz w:val="24"/>
              </w:rPr>
              <w:t>н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:rsidR="00483929" w:rsidRDefault="005A032F">
            <w:pPr>
              <w:pStyle w:val="TableParagraph"/>
              <w:numPr>
                <w:ilvl w:val="0"/>
                <w:numId w:val="51"/>
              </w:numPr>
              <w:tabs>
                <w:tab w:val="left" w:pos="271"/>
              </w:tabs>
              <w:spacing w:line="276" w:lineRule="auto"/>
              <w:ind w:right="90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Нормативные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гогов</w:t>
            </w:r>
            <w:proofErr w:type="spellEnd"/>
            <w:r>
              <w:rPr>
                <w:sz w:val="24"/>
              </w:rPr>
              <w:t xml:space="preserve"> в случае подозрения на возможный факт </w:t>
            </w:r>
            <w:proofErr w:type="spellStart"/>
            <w:r>
              <w:rPr>
                <w:sz w:val="24"/>
              </w:rPr>
              <w:t>наси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  <w:p w:rsidR="00483929" w:rsidRDefault="005A032F">
            <w:pPr>
              <w:pStyle w:val="TableParagraph"/>
              <w:numPr>
                <w:ilvl w:val="0"/>
                <w:numId w:val="51"/>
              </w:numPr>
              <w:tabs>
                <w:tab w:val="left" w:pos="196"/>
              </w:tabs>
              <w:spacing w:line="276" w:lineRule="auto"/>
              <w:ind w:right="93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моббинг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мочь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ребенку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побороть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агрессию.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Методы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предотвр</w:t>
            </w:r>
            <w:proofErr w:type="gramStart"/>
            <w:r>
              <w:rPr>
                <w:spacing w:val="-1"/>
                <w:sz w:val="24"/>
              </w:rPr>
              <w:t>а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щения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</w:p>
          <w:p w:rsidR="00483929" w:rsidRDefault="005A032F">
            <w:pPr>
              <w:pStyle w:val="TableParagraph"/>
              <w:numPr>
                <w:ilvl w:val="0"/>
                <w:numId w:val="51"/>
              </w:numPr>
              <w:tabs>
                <w:tab w:val="left" w:pos="329"/>
              </w:tabs>
              <w:spacing w:before="1" w:line="276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личности ребенка как основа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насилию</w:t>
            </w:r>
          </w:p>
          <w:p w:rsidR="00483929" w:rsidRDefault="005A032F">
            <w:pPr>
              <w:pStyle w:val="TableParagraph"/>
              <w:numPr>
                <w:ilvl w:val="0"/>
                <w:numId w:val="52"/>
              </w:numPr>
              <w:tabs>
                <w:tab w:val="left" w:pos="519"/>
              </w:tabs>
              <w:spacing w:line="276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сценариев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моббинга</w:t>
            </w:r>
            <w:proofErr w:type="spellEnd"/>
            <w:proofErr w:type="gramStart"/>
            <w:r>
              <w:rPr>
                <w:sz w:val="24"/>
              </w:rPr>
              <w:t>)в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  <w:p w:rsidR="00483929" w:rsidRDefault="005A032F">
            <w:pPr>
              <w:pStyle w:val="TableParagraph"/>
              <w:numPr>
                <w:ilvl w:val="0"/>
                <w:numId w:val="52"/>
              </w:numPr>
              <w:tabs>
                <w:tab w:val="left" w:pos="519"/>
              </w:tabs>
              <w:spacing w:line="276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Групповые консультации по проблемным </w:t>
            </w:r>
            <w:proofErr w:type="spellStart"/>
            <w:r>
              <w:rPr>
                <w:sz w:val="24"/>
              </w:rPr>
              <w:t>ситу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циям</w:t>
            </w:r>
            <w:proofErr w:type="spellEnd"/>
            <w:r>
              <w:rPr>
                <w:sz w:val="24"/>
              </w:rPr>
              <w:t>:</w:t>
            </w:r>
          </w:p>
          <w:p w:rsidR="00483929" w:rsidRDefault="005A032F">
            <w:pPr>
              <w:pStyle w:val="TableParagraph"/>
              <w:numPr>
                <w:ilvl w:val="0"/>
                <w:numId w:val="53"/>
              </w:numPr>
              <w:tabs>
                <w:tab w:val="left" w:pos="254"/>
              </w:tabs>
              <w:spacing w:line="276" w:lineRule="auto"/>
              <w:ind w:right="93" w:firstLine="0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Насилие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среде: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противопост</w:t>
            </w:r>
            <w:proofErr w:type="gramStart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жестокости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агрессии?</w:t>
            </w:r>
          </w:p>
          <w:p w:rsidR="00483929" w:rsidRDefault="005A032F">
            <w:pPr>
              <w:pStyle w:val="TableParagraph"/>
              <w:numPr>
                <w:ilvl w:val="0"/>
                <w:numId w:val="53"/>
              </w:numPr>
              <w:tabs>
                <w:tab w:val="left" w:pos="245"/>
              </w:tabs>
              <w:ind w:left="244" w:hanging="135"/>
              <w:jc w:val="both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Буллинг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жертвой?</w:t>
            </w:r>
          </w:p>
          <w:p w:rsidR="00483929" w:rsidRDefault="005A032F">
            <w:pPr>
              <w:pStyle w:val="TableParagraph"/>
              <w:numPr>
                <w:ilvl w:val="0"/>
                <w:numId w:val="53"/>
              </w:numPr>
              <w:tabs>
                <w:tab w:val="left" w:pos="290"/>
              </w:tabs>
              <w:spacing w:before="40" w:line="276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Детский 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моббинг</w:t>
            </w:r>
            <w:proofErr w:type="spellEnd"/>
            <w:r>
              <w:rPr>
                <w:sz w:val="24"/>
              </w:rPr>
              <w:t>). Как защитить 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травли?</w:t>
            </w:r>
          </w:p>
          <w:p w:rsidR="00483929" w:rsidRDefault="005A032F">
            <w:pPr>
              <w:pStyle w:val="TableParagraph"/>
              <w:spacing w:line="276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8)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филактике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конфликтных ситуаций в детском </w:t>
            </w:r>
            <w:proofErr w:type="spellStart"/>
            <w:r>
              <w:rPr>
                <w:sz w:val="24"/>
              </w:rPr>
              <w:t>коллек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тиве</w:t>
            </w:r>
            <w:proofErr w:type="spellEnd"/>
            <w:r>
              <w:rPr>
                <w:sz w:val="24"/>
              </w:rPr>
              <w:t>, в общении, по вопросам оказания 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неуверенным,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отвергнутым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ситуации</w:t>
            </w:r>
          </w:p>
          <w:p w:rsidR="00483929" w:rsidRDefault="005A032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успеха</w:t>
            </w:r>
          </w:p>
        </w:tc>
        <w:tc>
          <w:tcPr>
            <w:tcW w:w="1690" w:type="dxa"/>
            <w:tcBorders>
              <w:top w:val="nil"/>
            </w:tcBorders>
          </w:tcPr>
          <w:p w:rsidR="00483929" w:rsidRDefault="005A032F">
            <w:pPr>
              <w:pStyle w:val="TableParagraph"/>
              <w:spacing w:before="168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0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</w:p>
          <w:p w:rsidR="00483929" w:rsidRDefault="005A032F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.года</w:t>
            </w:r>
          </w:p>
          <w:p w:rsidR="00483929" w:rsidRDefault="00483929">
            <w:pPr>
              <w:pStyle w:val="TableParagraph"/>
              <w:rPr>
                <w:sz w:val="26"/>
              </w:rPr>
            </w:pPr>
          </w:p>
          <w:p w:rsidR="00483929" w:rsidRDefault="00483929">
            <w:pPr>
              <w:pStyle w:val="TableParagraph"/>
              <w:spacing w:before="10"/>
              <w:rPr>
                <w:sz w:val="32"/>
              </w:rPr>
            </w:pPr>
          </w:p>
          <w:p w:rsidR="00483929" w:rsidRDefault="005A032F">
            <w:pPr>
              <w:pStyle w:val="TableParagraph"/>
              <w:tabs>
                <w:tab w:val="left" w:pos="803"/>
              </w:tabs>
              <w:spacing w:line="276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</w:t>
            </w:r>
            <w:proofErr w:type="spellEnd"/>
          </w:p>
          <w:p w:rsidR="00483929" w:rsidRDefault="00483929">
            <w:pPr>
              <w:pStyle w:val="TableParagraph"/>
              <w:rPr>
                <w:sz w:val="26"/>
              </w:rPr>
            </w:pPr>
          </w:p>
          <w:p w:rsidR="00483929" w:rsidRDefault="00483929">
            <w:pPr>
              <w:pStyle w:val="TableParagraph"/>
              <w:rPr>
                <w:sz w:val="26"/>
              </w:rPr>
            </w:pPr>
          </w:p>
          <w:p w:rsidR="00483929" w:rsidRDefault="00483929">
            <w:pPr>
              <w:pStyle w:val="TableParagraph"/>
              <w:rPr>
                <w:sz w:val="26"/>
              </w:rPr>
            </w:pPr>
          </w:p>
          <w:p w:rsidR="00483929" w:rsidRDefault="00483929">
            <w:pPr>
              <w:pStyle w:val="TableParagraph"/>
              <w:rPr>
                <w:sz w:val="26"/>
              </w:rPr>
            </w:pPr>
          </w:p>
          <w:p w:rsidR="00483929" w:rsidRDefault="00483929">
            <w:pPr>
              <w:pStyle w:val="TableParagraph"/>
              <w:rPr>
                <w:sz w:val="26"/>
              </w:rPr>
            </w:pPr>
          </w:p>
          <w:p w:rsidR="00483929" w:rsidRDefault="00483929">
            <w:pPr>
              <w:pStyle w:val="TableParagraph"/>
              <w:rPr>
                <w:sz w:val="26"/>
              </w:rPr>
            </w:pPr>
          </w:p>
          <w:p w:rsidR="00483929" w:rsidRDefault="00483929">
            <w:pPr>
              <w:pStyle w:val="TableParagraph"/>
              <w:rPr>
                <w:sz w:val="26"/>
              </w:rPr>
            </w:pPr>
          </w:p>
          <w:p w:rsidR="00483929" w:rsidRDefault="00483929">
            <w:pPr>
              <w:pStyle w:val="TableParagraph"/>
              <w:rPr>
                <w:sz w:val="26"/>
              </w:rPr>
            </w:pPr>
          </w:p>
          <w:p w:rsidR="00483929" w:rsidRDefault="00483929">
            <w:pPr>
              <w:pStyle w:val="TableParagraph"/>
              <w:rPr>
                <w:sz w:val="26"/>
              </w:rPr>
            </w:pPr>
          </w:p>
          <w:p w:rsidR="00483929" w:rsidRDefault="005A032F">
            <w:pPr>
              <w:pStyle w:val="TableParagraph"/>
              <w:spacing w:before="167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483929" w:rsidRDefault="00483929">
            <w:pPr>
              <w:pStyle w:val="TableParagraph"/>
              <w:rPr>
                <w:sz w:val="26"/>
              </w:rPr>
            </w:pPr>
          </w:p>
          <w:p w:rsidR="00483929" w:rsidRDefault="00483929">
            <w:pPr>
              <w:pStyle w:val="TableParagraph"/>
              <w:spacing w:before="3"/>
              <w:rPr>
                <w:sz w:val="29"/>
              </w:rPr>
            </w:pPr>
          </w:p>
          <w:p w:rsidR="00483929" w:rsidRDefault="005A032F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483929" w:rsidRDefault="005A032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(по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запросу)</w:t>
            </w:r>
          </w:p>
          <w:p w:rsidR="00483929" w:rsidRDefault="00483929">
            <w:pPr>
              <w:pStyle w:val="TableParagraph"/>
              <w:rPr>
                <w:sz w:val="26"/>
              </w:rPr>
            </w:pPr>
          </w:p>
          <w:p w:rsidR="00483929" w:rsidRDefault="00483929">
            <w:pPr>
              <w:pStyle w:val="TableParagraph"/>
              <w:rPr>
                <w:sz w:val="26"/>
              </w:rPr>
            </w:pPr>
          </w:p>
          <w:p w:rsidR="00483929" w:rsidRDefault="00483929">
            <w:pPr>
              <w:pStyle w:val="TableParagraph"/>
              <w:rPr>
                <w:sz w:val="26"/>
              </w:rPr>
            </w:pPr>
          </w:p>
          <w:p w:rsidR="00483929" w:rsidRDefault="00483929">
            <w:pPr>
              <w:pStyle w:val="TableParagraph"/>
              <w:spacing w:before="11"/>
              <w:rPr>
                <w:sz w:val="35"/>
              </w:rPr>
            </w:pPr>
          </w:p>
          <w:p w:rsidR="00483929" w:rsidRDefault="005A032F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483929" w:rsidRDefault="005A032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(по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запросу)</w:t>
            </w:r>
          </w:p>
        </w:tc>
        <w:tc>
          <w:tcPr>
            <w:tcW w:w="2187" w:type="dxa"/>
            <w:tcBorders>
              <w:top w:val="nil"/>
            </w:tcBorders>
          </w:tcPr>
          <w:p w:rsidR="00483929" w:rsidRDefault="00483929">
            <w:pPr>
              <w:pStyle w:val="TableParagraph"/>
              <w:rPr>
                <w:sz w:val="26"/>
              </w:rPr>
            </w:pPr>
          </w:p>
          <w:p w:rsidR="00483929" w:rsidRDefault="00483929">
            <w:pPr>
              <w:pStyle w:val="TableParagraph"/>
              <w:rPr>
                <w:sz w:val="26"/>
              </w:rPr>
            </w:pPr>
          </w:p>
          <w:p w:rsidR="00483929" w:rsidRDefault="00483929">
            <w:pPr>
              <w:pStyle w:val="TableParagraph"/>
              <w:rPr>
                <w:sz w:val="26"/>
              </w:rPr>
            </w:pPr>
          </w:p>
          <w:p w:rsidR="00483929" w:rsidRDefault="00483929">
            <w:pPr>
              <w:pStyle w:val="TableParagraph"/>
              <w:rPr>
                <w:sz w:val="26"/>
              </w:rPr>
            </w:pPr>
          </w:p>
          <w:p w:rsidR="00483929" w:rsidRDefault="00483929">
            <w:pPr>
              <w:pStyle w:val="TableParagraph"/>
              <w:rPr>
                <w:sz w:val="26"/>
              </w:rPr>
            </w:pPr>
          </w:p>
          <w:p w:rsidR="00483929" w:rsidRDefault="00483929">
            <w:pPr>
              <w:pStyle w:val="TableParagraph"/>
              <w:rPr>
                <w:sz w:val="26"/>
              </w:rPr>
            </w:pPr>
          </w:p>
          <w:p w:rsidR="00483929" w:rsidRDefault="00483929">
            <w:pPr>
              <w:pStyle w:val="TableParagraph"/>
              <w:rPr>
                <w:sz w:val="26"/>
              </w:rPr>
            </w:pPr>
          </w:p>
          <w:p w:rsidR="00483929" w:rsidRDefault="00483929">
            <w:pPr>
              <w:pStyle w:val="TableParagraph"/>
              <w:rPr>
                <w:sz w:val="26"/>
              </w:rPr>
            </w:pPr>
          </w:p>
          <w:p w:rsidR="00483929" w:rsidRDefault="00483929">
            <w:pPr>
              <w:pStyle w:val="TableParagraph"/>
              <w:rPr>
                <w:sz w:val="26"/>
              </w:rPr>
            </w:pPr>
          </w:p>
          <w:p w:rsidR="00483929" w:rsidRDefault="00483929">
            <w:pPr>
              <w:pStyle w:val="TableParagraph"/>
              <w:rPr>
                <w:sz w:val="26"/>
              </w:rPr>
            </w:pPr>
          </w:p>
          <w:p w:rsidR="00483929" w:rsidRDefault="00483929">
            <w:pPr>
              <w:pStyle w:val="TableParagraph"/>
              <w:rPr>
                <w:sz w:val="26"/>
              </w:rPr>
            </w:pPr>
          </w:p>
          <w:p w:rsidR="00483929" w:rsidRDefault="00483929">
            <w:pPr>
              <w:pStyle w:val="TableParagraph"/>
              <w:rPr>
                <w:sz w:val="26"/>
              </w:rPr>
            </w:pPr>
          </w:p>
          <w:p w:rsidR="00483929" w:rsidRDefault="00483929">
            <w:pPr>
              <w:pStyle w:val="TableParagraph"/>
              <w:spacing w:before="10"/>
              <w:rPr>
                <w:sz w:val="33"/>
              </w:rPr>
            </w:pPr>
          </w:p>
          <w:p w:rsidR="00483929" w:rsidRDefault="00483929">
            <w:pPr>
              <w:pStyle w:val="TableParagraph"/>
              <w:spacing w:before="1" w:line="276" w:lineRule="auto"/>
              <w:ind w:left="108" w:right="1014"/>
              <w:rPr>
                <w:sz w:val="24"/>
              </w:rPr>
            </w:pPr>
          </w:p>
        </w:tc>
      </w:tr>
      <w:tr w:rsidR="00483929">
        <w:trPr>
          <w:trHeight w:val="316"/>
        </w:trPr>
        <w:tc>
          <w:tcPr>
            <w:tcW w:w="10440" w:type="dxa"/>
            <w:gridSpan w:val="4"/>
          </w:tcPr>
          <w:p w:rsidR="00483929" w:rsidRDefault="005A032F">
            <w:pPr>
              <w:pStyle w:val="TableParagraph"/>
              <w:spacing w:line="275" w:lineRule="exact"/>
              <w:ind w:left="959" w:right="9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Работа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с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родителями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pacing w:val="-3"/>
                <w:sz w:val="24"/>
              </w:rPr>
              <w:t>обучающихся</w:t>
            </w:r>
            <w:proofErr w:type="gramEnd"/>
          </w:p>
        </w:tc>
      </w:tr>
      <w:tr w:rsidR="00483929">
        <w:trPr>
          <w:trHeight w:val="2538"/>
        </w:trPr>
        <w:tc>
          <w:tcPr>
            <w:tcW w:w="898" w:type="dxa"/>
          </w:tcPr>
          <w:p w:rsidR="00483929" w:rsidRDefault="005A032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65" w:type="dxa"/>
          </w:tcPr>
          <w:p w:rsidR="00483929" w:rsidRDefault="005A032F">
            <w:pPr>
              <w:pStyle w:val="TableParagraph"/>
              <w:numPr>
                <w:ilvl w:val="0"/>
                <w:numId w:val="54"/>
              </w:numPr>
              <w:tabs>
                <w:tab w:val="left" w:pos="487"/>
              </w:tabs>
              <w:spacing w:line="276" w:lineRule="auto"/>
              <w:ind w:right="9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Общешкольное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собрание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Буллинг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моббинг</w:t>
            </w:r>
            <w:proofErr w:type="spellEnd"/>
            <w:r>
              <w:rPr>
                <w:spacing w:val="-4"/>
                <w:sz w:val="24"/>
              </w:rPr>
              <w:t>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параллелям)</w:t>
            </w:r>
          </w:p>
          <w:p w:rsidR="00483929" w:rsidRDefault="005A032F">
            <w:pPr>
              <w:pStyle w:val="TableParagraph"/>
              <w:numPr>
                <w:ilvl w:val="0"/>
                <w:numId w:val="54"/>
              </w:numPr>
              <w:tabs>
                <w:tab w:val="left" w:pos="542"/>
                <w:tab w:val="left" w:pos="543"/>
              </w:tabs>
              <w:ind w:left="542" w:hanging="433"/>
              <w:rPr>
                <w:sz w:val="24"/>
              </w:rPr>
            </w:pPr>
            <w:r>
              <w:rPr>
                <w:spacing w:val="-4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родительские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собрания</w:t>
            </w:r>
          </w:p>
          <w:p w:rsidR="00483929" w:rsidRDefault="005A032F">
            <w:pPr>
              <w:pStyle w:val="TableParagraph"/>
              <w:numPr>
                <w:ilvl w:val="0"/>
                <w:numId w:val="55"/>
              </w:numPr>
              <w:tabs>
                <w:tab w:val="left" w:pos="269"/>
              </w:tabs>
              <w:spacing w:before="36" w:line="276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 xml:space="preserve">О правах ребенка на защиту от любой формы </w:t>
            </w:r>
            <w:proofErr w:type="spellStart"/>
            <w:r>
              <w:rPr>
                <w:sz w:val="24"/>
              </w:rPr>
              <w:t>нас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лия.</w:t>
            </w:r>
          </w:p>
          <w:p w:rsidR="00483929" w:rsidRDefault="005A032F">
            <w:pPr>
              <w:pStyle w:val="TableParagraph"/>
              <w:numPr>
                <w:ilvl w:val="0"/>
                <w:numId w:val="55"/>
              </w:numPr>
              <w:tabs>
                <w:tab w:val="left" w:pos="245"/>
              </w:tabs>
              <w:spacing w:line="275" w:lineRule="exact"/>
              <w:ind w:left="244" w:hanging="135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предотвратить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преодолеть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буллинг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</w:t>
            </w:r>
            <w:proofErr w:type="spellStart"/>
            <w:r>
              <w:rPr>
                <w:spacing w:val="-3"/>
                <w:sz w:val="24"/>
              </w:rPr>
              <w:t>моббинг</w:t>
            </w:r>
            <w:proofErr w:type="spellEnd"/>
            <w:r>
              <w:rPr>
                <w:spacing w:val="-3"/>
                <w:sz w:val="24"/>
              </w:rPr>
              <w:t>)?</w:t>
            </w:r>
          </w:p>
          <w:p w:rsidR="00483929" w:rsidRDefault="005A032F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3)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журнал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(стендовая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информация):</w:t>
            </w:r>
          </w:p>
          <w:p w:rsidR="00483929" w:rsidRDefault="005A032F">
            <w:pPr>
              <w:pStyle w:val="TableParagraph"/>
              <w:numPr>
                <w:ilvl w:val="0"/>
                <w:numId w:val="56"/>
              </w:numPr>
              <w:tabs>
                <w:tab w:val="left" w:pos="245"/>
              </w:tabs>
              <w:spacing w:before="4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Буллинг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моббинг</w:t>
            </w:r>
            <w:proofErr w:type="spellEnd"/>
            <w:r>
              <w:rPr>
                <w:spacing w:val="-4"/>
                <w:sz w:val="24"/>
              </w:rPr>
              <w:t>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это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детская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шалость.</w:t>
            </w:r>
          </w:p>
        </w:tc>
        <w:tc>
          <w:tcPr>
            <w:tcW w:w="1690" w:type="dxa"/>
          </w:tcPr>
          <w:p w:rsidR="00483929" w:rsidRDefault="005A032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483929" w:rsidRDefault="00483929">
            <w:pPr>
              <w:pStyle w:val="TableParagraph"/>
              <w:rPr>
                <w:sz w:val="26"/>
              </w:rPr>
            </w:pPr>
          </w:p>
          <w:p w:rsidR="00483929" w:rsidRDefault="00483929">
            <w:pPr>
              <w:pStyle w:val="TableParagraph"/>
              <w:spacing w:before="9"/>
              <w:rPr>
                <w:sz w:val="32"/>
              </w:rPr>
            </w:pPr>
          </w:p>
          <w:p w:rsidR="00483929" w:rsidRDefault="005A032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483929" w:rsidRDefault="00483929">
            <w:pPr>
              <w:pStyle w:val="TableParagraph"/>
              <w:rPr>
                <w:sz w:val="26"/>
              </w:rPr>
            </w:pPr>
          </w:p>
          <w:p w:rsidR="00483929" w:rsidRDefault="00483929">
            <w:pPr>
              <w:pStyle w:val="TableParagraph"/>
              <w:spacing w:before="9"/>
              <w:rPr>
                <w:sz w:val="32"/>
              </w:rPr>
            </w:pPr>
          </w:p>
          <w:p w:rsidR="00483929" w:rsidRDefault="005A032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2187" w:type="dxa"/>
          </w:tcPr>
          <w:p w:rsidR="00483929" w:rsidRDefault="005A032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директора</w:t>
            </w:r>
          </w:p>
          <w:p w:rsidR="00483929" w:rsidRDefault="005A032F">
            <w:pPr>
              <w:pStyle w:val="TableParagraph"/>
              <w:spacing w:before="1"/>
              <w:ind w:left="0" w:firstLineChars="100" w:firstLine="24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483929" w:rsidRDefault="005A032F">
            <w:pPr>
              <w:pStyle w:val="TableParagraph"/>
              <w:spacing w:line="310" w:lineRule="atLeast"/>
              <w:ind w:left="0" w:right="1014" w:firstLineChars="50" w:firstLine="120"/>
              <w:rPr>
                <w:spacing w:val="-4"/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психолог</w:t>
            </w:r>
          </w:p>
          <w:p w:rsidR="00483929" w:rsidRDefault="005A032F" w:rsidP="005A032F">
            <w:pPr>
              <w:pStyle w:val="TableParagraph"/>
              <w:spacing w:line="310" w:lineRule="atLeast"/>
              <w:ind w:left="0" w:right="1014" w:firstLineChars="50" w:firstLine="118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социальный педагог</w:t>
            </w:r>
          </w:p>
        </w:tc>
      </w:tr>
      <w:tr w:rsidR="00483929">
        <w:trPr>
          <w:trHeight w:val="1878"/>
        </w:trPr>
        <w:tc>
          <w:tcPr>
            <w:tcW w:w="898" w:type="dxa"/>
            <w:vMerge w:val="restart"/>
          </w:tcPr>
          <w:p w:rsidR="00483929" w:rsidRDefault="00483929">
            <w:pPr>
              <w:pStyle w:val="TableParagraph"/>
              <w:rPr>
                <w:sz w:val="24"/>
              </w:rPr>
            </w:pPr>
          </w:p>
        </w:tc>
        <w:tc>
          <w:tcPr>
            <w:tcW w:w="5665" w:type="dxa"/>
            <w:vMerge w:val="restart"/>
          </w:tcPr>
          <w:p w:rsidR="00483929" w:rsidRDefault="005A032F">
            <w:pPr>
              <w:pStyle w:val="TableParagraph"/>
              <w:numPr>
                <w:ilvl w:val="0"/>
                <w:numId w:val="57"/>
              </w:numPr>
              <w:tabs>
                <w:tab w:val="left" w:pos="245"/>
              </w:tabs>
              <w:spacing w:line="270" w:lineRule="exact"/>
              <w:ind w:left="24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Невидимый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буллинг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:rsidR="00483929" w:rsidRDefault="005A032F">
            <w:pPr>
              <w:pStyle w:val="TableParagraph"/>
              <w:numPr>
                <w:ilvl w:val="0"/>
                <w:numId w:val="57"/>
              </w:numPr>
              <w:tabs>
                <w:tab w:val="left" w:pos="266"/>
              </w:tabs>
              <w:spacing w:before="41" w:line="276" w:lineRule="auto"/>
              <w:ind w:right="90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дискомфорт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обр</w:t>
            </w:r>
            <w:proofErr w:type="gramStart"/>
            <w:r>
              <w:rPr>
                <w:spacing w:val="-1"/>
                <w:sz w:val="24"/>
              </w:rPr>
              <w:t>а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зовательной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среде: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причины,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проявления,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последствия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</w:p>
          <w:p w:rsidR="00483929" w:rsidRDefault="005A032F">
            <w:pPr>
              <w:pStyle w:val="TableParagraph"/>
              <w:numPr>
                <w:ilvl w:val="0"/>
                <w:numId w:val="57"/>
              </w:numPr>
              <w:tabs>
                <w:tab w:val="left" w:pos="245"/>
              </w:tabs>
              <w:spacing w:before="1"/>
              <w:ind w:left="244"/>
              <w:jc w:val="bot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Буллинг</w:t>
            </w:r>
            <w:proofErr w:type="spellEnd"/>
            <w:r>
              <w:rPr>
                <w:spacing w:val="-4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изгои,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отверженные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одна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проблема?</w:t>
            </w:r>
          </w:p>
          <w:p w:rsidR="00483929" w:rsidRDefault="005A032F">
            <w:pPr>
              <w:pStyle w:val="TableParagraph"/>
              <w:numPr>
                <w:ilvl w:val="0"/>
                <w:numId w:val="58"/>
              </w:numPr>
              <w:tabs>
                <w:tab w:val="left" w:pos="487"/>
              </w:tabs>
              <w:spacing w:before="40" w:line="276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детском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коллективе,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общении,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вопросам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поддержки неуверенным, </w:t>
            </w:r>
            <w:r>
              <w:rPr>
                <w:sz w:val="24"/>
              </w:rPr>
              <w:t xml:space="preserve">отвергнутым детям, </w:t>
            </w:r>
            <w:proofErr w:type="spellStart"/>
            <w:r>
              <w:rPr>
                <w:sz w:val="24"/>
              </w:rPr>
              <w:t>созда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  <w:p w:rsidR="00483929" w:rsidRDefault="005A032F">
            <w:pPr>
              <w:pStyle w:val="TableParagraph"/>
              <w:numPr>
                <w:ilvl w:val="0"/>
                <w:numId w:val="58"/>
              </w:numPr>
              <w:tabs>
                <w:tab w:val="left" w:pos="487"/>
              </w:tabs>
              <w:spacing w:before="2"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Психологическая диагностика в контексте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блемы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:</w:t>
            </w:r>
          </w:p>
          <w:p w:rsidR="00483929" w:rsidRDefault="005A032F">
            <w:pPr>
              <w:pStyle w:val="TableParagraph"/>
              <w:numPr>
                <w:ilvl w:val="0"/>
                <w:numId w:val="59"/>
              </w:numPr>
              <w:tabs>
                <w:tab w:val="left" w:pos="245"/>
              </w:tabs>
              <w:spacing w:line="275" w:lineRule="exact"/>
              <w:ind w:left="24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Анкетирование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воспитываю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ребенка»</w:t>
            </w:r>
          </w:p>
          <w:p w:rsidR="00483929" w:rsidRDefault="005A032F">
            <w:pPr>
              <w:pStyle w:val="TableParagraph"/>
              <w:numPr>
                <w:ilvl w:val="0"/>
                <w:numId w:val="59"/>
              </w:numPr>
              <w:tabs>
                <w:tab w:val="left" w:pos="267"/>
              </w:tabs>
              <w:spacing w:before="41" w:line="278" w:lineRule="auto"/>
              <w:ind w:right="91" w:firstLine="0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Анкетирование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удовлетворительн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МАОУ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СШ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№144»</w:t>
            </w:r>
          </w:p>
          <w:p w:rsidR="00483929" w:rsidRDefault="005A032F">
            <w:pPr>
              <w:pStyle w:val="TableParagraph"/>
              <w:spacing w:line="272" w:lineRule="exact"/>
              <w:ind w:left="6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6)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лекторий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детского</w:t>
            </w:r>
            <w:proofErr w:type="gramEnd"/>
          </w:p>
          <w:p w:rsidR="00483929" w:rsidRDefault="005A032F">
            <w:pPr>
              <w:pStyle w:val="TableParagraph"/>
              <w:spacing w:before="41"/>
              <w:ind w:left="11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насилия,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агрессии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жестокости</w:t>
            </w:r>
          </w:p>
        </w:tc>
        <w:tc>
          <w:tcPr>
            <w:tcW w:w="1690" w:type="dxa"/>
            <w:tcBorders>
              <w:bottom w:val="nil"/>
            </w:tcBorders>
          </w:tcPr>
          <w:p w:rsidR="00483929" w:rsidRDefault="00483929">
            <w:pPr>
              <w:pStyle w:val="TableParagraph"/>
              <w:rPr>
                <w:sz w:val="24"/>
              </w:rPr>
            </w:pPr>
          </w:p>
        </w:tc>
        <w:tc>
          <w:tcPr>
            <w:tcW w:w="2187" w:type="dxa"/>
            <w:tcBorders>
              <w:bottom w:val="nil"/>
            </w:tcBorders>
          </w:tcPr>
          <w:p w:rsidR="00483929" w:rsidRDefault="00483929">
            <w:pPr>
              <w:pStyle w:val="TableParagraph"/>
              <w:rPr>
                <w:sz w:val="26"/>
              </w:rPr>
            </w:pPr>
          </w:p>
          <w:p w:rsidR="00483929" w:rsidRDefault="00483929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</w:tr>
      <w:tr w:rsidR="00483929">
        <w:trPr>
          <w:trHeight w:val="1259"/>
        </w:trPr>
        <w:tc>
          <w:tcPr>
            <w:tcW w:w="898" w:type="dxa"/>
            <w:vMerge/>
            <w:tcBorders>
              <w:top w:val="nil"/>
            </w:tcBorders>
          </w:tcPr>
          <w:p w:rsidR="00483929" w:rsidRDefault="00483929">
            <w:pPr>
              <w:rPr>
                <w:sz w:val="2"/>
                <w:szCs w:val="2"/>
              </w:rPr>
            </w:pPr>
          </w:p>
        </w:tc>
        <w:tc>
          <w:tcPr>
            <w:tcW w:w="5665" w:type="dxa"/>
            <w:vMerge/>
            <w:tcBorders>
              <w:top w:val="nil"/>
            </w:tcBorders>
          </w:tcPr>
          <w:p w:rsidR="00483929" w:rsidRDefault="00483929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83929" w:rsidRDefault="005A032F">
            <w:pPr>
              <w:pStyle w:val="TableParagraph"/>
              <w:spacing w:before="11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483929" w:rsidRDefault="005A032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(по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запросу)</w:t>
            </w: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483929" w:rsidRDefault="00483929">
            <w:pPr>
              <w:pStyle w:val="TableParagraph"/>
              <w:rPr>
                <w:sz w:val="24"/>
              </w:rPr>
            </w:pPr>
          </w:p>
        </w:tc>
      </w:tr>
      <w:tr w:rsidR="00483929">
        <w:trPr>
          <w:trHeight w:val="1736"/>
        </w:trPr>
        <w:tc>
          <w:tcPr>
            <w:tcW w:w="898" w:type="dxa"/>
            <w:vMerge/>
            <w:tcBorders>
              <w:top w:val="nil"/>
            </w:tcBorders>
          </w:tcPr>
          <w:p w:rsidR="00483929" w:rsidRDefault="00483929">
            <w:pPr>
              <w:rPr>
                <w:sz w:val="2"/>
                <w:szCs w:val="2"/>
              </w:rPr>
            </w:pPr>
          </w:p>
        </w:tc>
        <w:tc>
          <w:tcPr>
            <w:tcW w:w="5665" w:type="dxa"/>
            <w:vMerge/>
            <w:tcBorders>
              <w:top w:val="nil"/>
            </w:tcBorders>
          </w:tcPr>
          <w:p w:rsidR="00483929" w:rsidRDefault="00483929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83929" w:rsidRDefault="00483929">
            <w:pPr>
              <w:pStyle w:val="TableParagraph"/>
              <w:spacing w:before="6"/>
              <w:rPr>
                <w:sz w:val="28"/>
              </w:rPr>
            </w:pPr>
          </w:p>
          <w:p w:rsidR="00483929" w:rsidRDefault="005A032F">
            <w:pPr>
              <w:pStyle w:val="TableParagraph"/>
              <w:spacing w:line="276" w:lineRule="auto"/>
              <w:ind w:left="107" w:right="547"/>
              <w:rPr>
                <w:sz w:val="24"/>
              </w:rPr>
            </w:pPr>
            <w:r>
              <w:rPr>
                <w:spacing w:val="-4"/>
                <w:sz w:val="24"/>
              </w:rPr>
              <w:t>Сентябр</w:t>
            </w:r>
            <w:proofErr w:type="gramStart"/>
            <w:r>
              <w:rPr>
                <w:spacing w:val="-4"/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  <w:p w:rsidR="00483929" w:rsidRDefault="00483929">
            <w:pPr>
              <w:pStyle w:val="TableParagraph"/>
              <w:spacing w:before="7"/>
              <w:rPr>
                <w:sz w:val="27"/>
              </w:rPr>
            </w:pPr>
          </w:p>
          <w:p w:rsidR="00483929" w:rsidRDefault="005A032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483929" w:rsidRDefault="00483929">
            <w:pPr>
              <w:pStyle w:val="TableParagraph"/>
              <w:spacing w:before="6"/>
              <w:rPr>
                <w:sz w:val="28"/>
              </w:rPr>
            </w:pPr>
          </w:p>
          <w:p w:rsidR="00483929" w:rsidRDefault="00483929">
            <w:pPr>
              <w:pStyle w:val="TableParagraph"/>
              <w:spacing w:line="276" w:lineRule="auto"/>
              <w:ind w:left="108" w:right="1031"/>
              <w:rPr>
                <w:sz w:val="24"/>
              </w:rPr>
            </w:pPr>
          </w:p>
        </w:tc>
      </w:tr>
      <w:tr w:rsidR="00483929">
        <w:trPr>
          <w:trHeight w:val="491"/>
        </w:trPr>
        <w:tc>
          <w:tcPr>
            <w:tcW w:w="898" w:type="dxa"/>
            <w:vMerge/>
            <w:tcBorders>
              <w:top w:val="nil"/>
            </w:tcBorders>
          </w:tcPr>
          <w:p w:rsidR="00483929" w:rsidRDefault="00483929">
            <w:pPr>
              <w:rPr>
                <w:sz w:val="2"/>
                <w:szCs w:val="2"/>
              </w:rPr>
            </w:pPr>
          </w:p>
        </w:tc>
        <w:tc>
          <w:tcPr>
            <w:tcW w:w="5665" w:type="dxa"/>
            <w:vMerge/>
            <w:tcBorders>
              <w:top w:val="nil"/>
            </w:tcBorders>
          </w:tcPr>
          <w:p w:rsidR="00483929" w:rsidRDefault="00483929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nil"/>
            </w:tcBorders>
          </w:tcPr>
          <w:p w:rsidR="00483929" w:rsidRDefault="005A032F">
            <w:pPr>
              <w:pStyle w:val="TableParagraph"/>
              <w:spacing w:before="169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года</w:t>
            </w:r>
          </w:p>
        </w:tc>
        <w:tc>
          <w:tcPr>
            <w:tcW w:w="2187" w:type="dxa"/>
            <w:tcBorders>
              <w:top w:val="nil"/>
            </w:tcBorders>
          </w:tcPr>
          <w:p w:rsidR="00483929" w:rsidRDefault="00483929">
            <w:pPr>
              <w:pStyle w:val="TableParagraph"/>
              <w:rPr>
                <w:sz w:val="24"/>
              </w:rPr>
            </w:pPr>
          </w:p>
        </w:tc>
      </w:tr>
      <w:tr w:rsidR="00483929">
        <w:trPr>
          <w:trHeight w:val="635"/>
        </w:trPr>
        <w:tc>
          <w:tcPr>
            <w:tcW w:w="10440" w:type="dxa"/>
            <w:gridSpan w:val="4"/>
          </w:tcPr>
          <w:p w:rsidR="00483929" w:rsidRDefault="005A032F">
            <w:pPr>
              <w:pStyle w:val="TableParagraph"/>
              <w:spacing w:line="275" w:lineRule="exact"/>
              <w:ind w:left="959" w:right="9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Информационное,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организационно-кадровое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и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психолого-педагогическое</w:t>
            </w:r>
          </w:p>
          <w:p w:rsidR="00483929" w:rsidRDefault="005A032F">
            <w:pPr>
              <w:pStyle w:val="TableParagraph"/>
              <w:spacing w:before="43"/>
              <w:ind w:left="959" w:right="9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обеспечение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профилактики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и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предотвращения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4"/>
              </w:rPr>
              <w:t>буллинга</w:t>
            </w:r>
            <w:proofErr w:type="spellEnd"/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(</w:t>
            </w:r>
            <w:proofErr w:type="spellStart"/>
            <w:r>
              <w:rPr>
                <w:b/>
                <w:i/>
                <w:spacing w:val="-4"/>
                <w:sz w:val="24"/>
              </w:rPr>
              <w:t>моббинга</w:t>
            </w:r>
            <w:proofErr w:type="spellEnd"/>
            <w:r>
              <w:rPr>
                <w:b/>
                <w:i/>
                <w:spacing w:val="-4"/>
                <w:sz w:val="24"/>
              </w:rPr>
              <w:t>)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pacing w:val="-4"/>
                <w:sz w:val="24"/>
              </w:rPr>
              <w:t>обучающихся</w:t>
            </w:r>
            <w:proofErr w:type="gramEnd"/>
          </w:p>
        </w:tc>
      </w:tr>
      <w:tr w:rsidR="00483929">
        <w:trPr>
          <w:trHeight w:val="9204"/>
        </w:trPr>
        <w:tc>
          <w:tcPr>
            <w:tcW w:w="898" w:type="dxa"/>
          </w:tcPr>
          <w:p w:rsidR="00483929" w:rsidRDefault="005A032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65" w:type="dxa"/>
          </w:tcPr>
          <w:p w:rsidR="00483929" w:rsidRDefault="005A032F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Информационные часы,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(примерная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тика).</w:t>
            </w:r>
          </w:p>
          <w:p w:rsidR="00483929" w:rsidRDefault="005A032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1-4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  <w:p w:rsidR="00483929" w:rsidRDefault="005A032F">
            <w:pPr>
              <w:pStyle w:val="TableParagraph"/>
              <w:numPr>
                <w:ilvl w:val="0"/>
                <w:numId w:val="60"/>
              </w:numPr>
              <w:tabs>
                <w:tab w:val="left" w:pos="245"/>
              </w:tabs>
              <w:spacing w:before="36"/>
              <w:rPr>
                <w:sz w:val="24"/>
              </w:rPr>
            </w:pPr>
            <w:r>
              <w:rPr>
                <w:spacing w:val="-4"/>
                <w:sz w:val="24"/>
              </w:rPr>
              <w:t>Законы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сохранения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доброты.</w:t>
            </w:r>
          </w:p>
          <w:p w:rsidR="00483929" w:rsidRDefault="005A032F">
            <w:pPr>
              <w:pStyle w:val="TableParagraph"/>
              <w:numPr>
                <w:ilvl w:val="0"/>
                <w:numId w:val="60"/>
              </w:numPr>
              <w:tabs>
                <w:tab w:val="left" w:pos="245"/>
              </w:tabs>
              <w:spacing w:before="41"/>
              <w:rPr>
                <w:sz w:val="24"/>
              </w:rPr>
            </w:pPr>
            <w:r>
              <w:rPr>
                <w:spacing w:val="-3"/>
                <w:sz w:val="24"/>
              </w:rPr>
              <w:t>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себя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обижать.</w:t>
            </w:r>
          </w:p>
          <w:p w:rsidR="00483929" w:rsidRDefault="005A032F">
            <w:pPr>
              <w:pStyle w:val="TableParagraph"/>
              <w:numPr>
                <w:ilvl w:val="0"/>
                <w:numId w:val="60"/>
              </w:numPr>
              <w:tabs>
                <w:tab w:val="left" w:pos="245"/>
              </w:tabs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Давайте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дружно!</w:t>
            </w:r>
          </w:p>
          <w:p w:rsidR="00483929" w:rsidRDefault="005A032F">
            <w:pPr>
              <w:pStyle w:val="TableParagraph"/>
              <w:numPr>
                <w:ilvl w:val="0"/>
                <w:numId w:val="60"/>
              </w:numPr>
              <w:tabs>
                <w:tab w:val="left" w:pos="245"/>
              </w:tabs>
              <w:spacing w:before="43"/>
              <w:rPr>
                <w:sz w:val="24"/>
              </w:rPr>
            </w:pPr>
            <w:r>
              <w:rPr>
                <w:spacing w:val="-4"/>
                <w:sz w:val="24"/>
              </w:rPr>
              <w:t>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против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насилия.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защитить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себя?</w:t>
            </w:r>
          </w:p>
          <w:p w:rsidR="00483929" w:rsidRDefault="005A032F">
            <w:pPr>
              <w:pStyle w:val="TableParagraph"/>
              <w:numPr>
                <w:ilvl w:val="0"/>
                <w:numId w:val="60"/>
              </w:numPr>
              <w:tabs>
                <w:tab w:val="left" w:pos="245"/>
              </w:tabs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Будем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добрыми.</w:t>
            </w:r>
          </w:p>
          <w:p w:rsidR="00483929" w:rsidRDefault="005A032F">
            <w:pPr>
              <w:pStyle w:val="TableParagraph"/>
              <w:numPr>
                <w:ilvl w:val="0"/>
                <w:numId w:val="60"/>
              </w:numPr>
              <w:tabs>
                <w:tab w:val="left" w:pos="245"/>
              </w:tabs>
              <w:spacing w:before="41"/>
              <w:rPr>
                <w:sz w:val="24"/>
              </w:rPr>
            </w:pPr>
            <w:r>
              <w:rPr>
                <w:spacing w:val="-3"/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отношусь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насилию.</w:t>
            </w:r>
          </w:p>
          <w:p w:rsidR="00483929" w:rsidRDefault="005A032F">
            <w:pPr>
              <w:pStyle w:val="TableParagraph"/>
              <w:numPr>
                <w:ilvl w:val="0"/>
                <w:numId w:val="60"/>
              </w:numPr>
              <w:tabs>
                <w:tab w:val="left" w:pos="245"/>
              </w:tabs>
              <w:spacing w:before="41"/>
              <w:rPr>
                <w:sz w:val="24"/>
              </w:rPr>
            </w:pPr>
            <w:r>
              <w:rPr>
                <w:spacing w:val="-3"/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научиться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без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драки.</w:t>
            </w:r>
          </w:p>
          <w:p w:rsidR="00483929" w:rsidRDefault="005A032F">
            <w:pPr>
              <w:pStyle w:val="TableParagraph"/>
              <w:spacing w:before="48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5-8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  <w:p w:rsidR="00483929" w:rsidRDefault="005A032F">
            <w:pPr>
              <w:pStyle w:val="TableParagraph"/>
              <w:numPr>
                <w:ilvl w:val="0"/>
                <w:numId w:val="61"/>
              </w:numPr>
              <w:tabs>
                <w:tab w:val="left" w:pos="245"/>
              </w:tabs>
              <w:spacing w:before="36"/>
              <w:rPr>
                <w:sz w:val="24"/>
              </w:rPr>
            </w:pPr>
            <w:r>
              <w:rPr>
                <w:spacing w:val="-4"/>
                <w:sz w:val="24"/>
              </w:rPr>
              <w:t>Бояться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страшно.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Действовать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страшно.</w:t>
            </w:r>
          </w:p>
          <w:p w:rsidR="00483929" w:rsidRDefault="005A032F">
            <w:pPr>
              <w:pStyle w:val="TableParagraph"/>
              <w:numPr>
                <w:ilvl w:val="0"/>
                <w:numId w:val="61"/>
              </w:numPr>
              <w:tabs>
                <w:tab w:val="left" w:pos="245"/>
              </w:tabs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правилах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безопасности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улице.</w:t>
            </w:r>
          </w:p>
          <w:p w:rsidR="00483929" w:rsidRDefault="005A032F">
            <w:pPr>
              <w:pStyle w:val="TableParagraph"/>
              <w:numPr>
                <w:ilvl w:val="0"/>
                <w:numId w:val="61"/>
              </w:numPr>
              <w:tabs>
                <w:tab w:val="left" w:pos="245"/>
              </w:tabs>
              <w:spacing w:before="4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Буллинг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стадный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допинг.</w:t>
            </w:r>
          </w:p>
          <w:p w:rsidR="00483929" w:rsidRDefault="005A032F">
            <w:pPr>
              <w:pStyle w:val="TableParagraph"/>
              <w:numPr>
                <w:ilvl w:val="0"/>
                <w:numId w:val="61"/>
              </w:numPr>
              <w:tabs>
                <w:tab w:val="left" w:pos="245"/>
              </w:tabs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Безопасное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поведение.</w:t>
            </w:r>
          </w:p>
          <w:p w:rsidR="00483929" w:rsidRDefault="005A032F">
            <w:pPr>
              <w:pStyle w:val="TableParagraph"/>
              <w:numPr>
                <w:ilvl w:val="0"/>
                <w:numId w:val="61"/>
              </w:numPr>
              <w:tabs>
                <w:tab w:val="left" w:pos="245"/>
              </w:tabs>
              <w:spacing w:before="43"/>
              <w:rPr>
                <w:sz w:val="24"/>
              </w:rPr>
            </w:pPr>
            <w:r>
              <w:rPr>
                <w:spacing w:val="-3"/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такое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агрессия?</w:t>
            </w:r>
          </w:p>
          <w:p w:rsidR="00483929" w:rsidRDefault="005A032F">
            <w:pPr>
              <w:pStyle w:val="TableParagraph"/>
              <w:numPr>
                <w:ilvl w:val="0"/>
                <w:numId w:val="61"/>
              </w:numPr>
              <w:tabs>
                <w:tab w:val="left" w:pos="245"/>
              </w:tabs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Добро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против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насилия.</w:t>
            </w:r>
          </w:p>
          <w:p w:rsidR="00483929" w:rsidRDefault="005A032F">
            <w:pPr>
              <w:pStyle w:val="TableParagraph"/>
              <w:numPr>
                <w:ilvl w:val="0"/>
                <w:numId w:val="61"/>
              </w:numPr>
              <w:tabs>
                <w:tab w:val="left" w:pos="245"/>
              </w:tabs>
              <w:spacing w:before="41"/>
              <w:rPr>
                <w:sz w:val="24"/>
              </w:rPr>
            </w:pPr>
            <w:r>
              <w:rPr>
                <w:spacing w:val="-3"/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жертвой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насилия.</w:t>
            </w:r>
          </w:p>
          <w:p w:rsidR="00483929" w:rsidRDefault="005A032F">
            <w:pPr>
              <w:pStyle w:val="TableParagraph"/>
              <w:numPr>
                <w:ilvl w:val="0"/>
                <w:numId w:val="61"/>
              </w:numPr>
              <w:tabs>
                <w:tab w:val="left" w:pos="245"/>
              </w:tabs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конфликтов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ровесниками.</w:t>
            </w:r>
          </w:p>
          <w:p w:rsidR="00483929" w:rsidRDefault="005A032F">
            <w:pPr>
              <w:pStyle w:val="TableParagraph"/>
              <w:spacing w:before="48"/>
              <w:ind w:left="11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9-11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класс</w:t>
            </w:r>
          </w:p>
          <w:p w:rsidR="00483929" w:rsidRDefault="005A032F">
            <w:pPr>
              <w:pStyle w:val="TableParagraph"/>
              <w:numPr>
                <w:ilvl w:val="0"/>
                <w:numId w:val="62"/>
              </w:numPr>
              <w:tabs>
                <w:tab w:val="left" w:pos="245"/>
              </w:tabs>
              <w:spacing w:before="37"/>
              <w:rPr>
                <w:sz w:val="24"/>
              </w:rPr>
            </w:pPr>
            <w:r>
              <w:rPr>
                <w:spacing w:val="-4"/>
                <w:sz w:val="24"/>
              </w:rPr>
              <w:t>Навыки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саморегуляции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:rsidR="00483929" w:rsidRDefault="005A032F">
            <w:pPr>
              <w:pStyle w:val="TableParagraph"/>
              <w:numPr>
                <w:ilvl w:val="0"/>
                <w:numId w:val="62"/>
              </w:numPr>
              <w:tabs>
                <w:tab w:val="left" w:pos="247"/>
              </w:tabs>
              <w:spacing w:before="40"/>
              <w:ind w:left="247" w:hanging="137"/>
              <w:rPr>
                <w:sz w:val="24"/>
              </w:rPr>
            </w:pPr>
            <w:r>
              <w:rPr>
                <w:spacing w:val="-5"/>
                <w:sz w:val="24"/>
              </w:rPr>
              <w:t>Воспитание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характера.</w:t>
            </w:r>
          </w:p>
          <w:p w:rsidR="00483929" w:rsidRDefault="005A032F">
            <w:pPr>
              <w:pStyle w:val="TableParagraph"/>
              <w:numPr>
                <w:ilvl w:val="0"/>
                <w:numId w:val="62"/>
              </w:numPr>
              <w:tabs>
                <w:tab w:val="left" w:pos="245"/>
              </w:tabs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Предупреждение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насилия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жестокости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жизни.</w:t>
            </w:r>
          </w:p>
          <w:p w:rsidR="00483929" w:rsidRDefault="005A032F">
            <w:pPr>
              <w:pStyle w:val="TableParagraph"/>
              <w:numPr>
                <w:ilvl w:val="0"/>
                <w:numId w:val="62"/>
              </w:numPr>
              <w:tabs>
                <w:tab w:val="left" w:pos="245"/>
              </w:tabs>
              <w:spacing w:before="43"/>
              <w:rPr>
                <w:sz w:val="24"/>
              </w:rPr>
            </w:pPr>
            <w:r>
              <w:rPr>
                <w:spacing w:val="-4"/>
                <w:sz w:val="24"/>
              </w:rPr>
              <w:t>•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бороться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конфликтами.</w:t>
            </w:r>
          </w:p>
          <w:p w:rsidR="00483929" w:rsidRDefault="005A032F">
            <w:pPr>
              <w:pStyle w:val="TableParagraph"/>
              <w:numPr>
                <w:ilvl w:val="0"/>
                <w:numId w:val="62"/>
              </w:numPr>
              <w:tabs>
                <w:tab w:val="left" w:pos="245"/>
              </w:tabs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Нравственный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закон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внутри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каждого.</w:t>
            </w:r>
          </w:p>
          <w:p w:rsidR="00483929" w:rsidRDefault="005A032F">
            <w:pPr>
              <w:pStyle w:val="TableParagraph"/>
              <w:numPr>
                <w:ilvl w:val="0"/>
                <w:numId w:val="62"/>
              </w:numPr>
              <w:tabs>
                <w:tab w:val="left" w:pos="245"/>
              </w:tabs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Моя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позиция</w:t>
            </w:r>
          </w:p>
          <w:p w:rsidR="00483929" w:rsidRDefault="005A032F">
            <w:pPr>
              <w:pStyle w:val="TableParagraph"/>
              <w:spacing w:before="41" w:line="278" w:lineRule="auto"/>
              <w:ind w:left="110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фил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мов</w:t>
            </w:r>
            <w:proofErr w:type="spellEnd"/>
            <w:r>
              <w:rPr>
                <w:sz w:val="24"/>
              </w:rPr>
              <w:t>:</w:t>
            </w:r>
          </w:p>
          <w:p w:rsidR="00483929" w:rsidRDefault="005A032F">
            <w:pPr>
              <w:pStyle w:val="TableParagraph"/>
              <w:numPr>
                <w:ilvl w:val="0"/>
                <w:numId w:val="63"/>
              </w:numPr>
              <w:tabs>
                <w:tab w:val="left" w:pos="250"/>
              </w:tabs>
              <w:spacing w:line="27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«Чучело»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690" w:type="dxa"/>
          </w:tcPr>
          <w:p w:rsidR="00483929" w:rsidRDefault="005A032F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7" w:type="dxa"/>
          </w:tcPr>
          <w:p w:rsidR="00483929" w:rsidRDefault="005A032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педагоги,  педагог-психолог</w:t>
            </w:r>
          </w:p>
          <w:p w:rsidR="00483929" w:rsidRDefault="005A032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483929">
        <w:trPr>
          <w:trHeight w:val="15253"/>
        </w:trPr>
        <w:tc>
          <w:tcPr>
            <w:tcW w:w="898" w:type="dxa"/>
          </w:tcPr>
          <w:p w:rsidR="00483929" w:rsidRDefault="00483929">
            <w:pPr>
              <w:pStyle w:val="TableParagraph"/>
              <w:rPr>
                <w:sz w:val="24"/>
              </w:rPr>
            </w:pPr>
          </w:p>
        </w:tc>
        <w:tc>
          <w:tcPr>
            <w:tcW w:w="5665" w:type="dxa"/>
          </w:tcPr>
          <w:p w:rsidR="00483929" w:rsidRDefault="005A032F">
            <w:pPr>
              <w:pStyle w:val="TableParagraph"/>
              <w:numPr>
                <w:ilvl w:val="0"/>
                <w:numId w:val="64"/>
              </w:numPr>
              <w:tabs>
                <w:tab w:val="left" w:pos="250"/>
              </w:tabs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«Класс»</w:t>
            </w:r>
            <w:r>
              <w:rPr>
                <w:spacing w:val="-15"/>
                <w:sz w:val="24"/>
              </w:rPr>
              <w:t xml:space="preserve"> </w:t>
            </w:r>
          </w:p>
          <w:p w:rsidR="00483929" w:rsidRDefault="005A032F">
            <w:pPr>
              <w:pStyle w:val="TableParagraph"/>
              <w:numPr>
                <w:ilvl w:val="0"/>
                <w:numId w:val="64"/>
              </w:numPr>
              <w:tabs>
                <w:tab w:val="left" w:pos="250"/>
              </w:tabs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«Розыгрыш»</w:t>
            </w:r>
            <w:r>
              <w:rPr>
                <w:spacing w:val="-15"/>
                <w:sz w:val="24"/>
              </w:rPr>
              <w:t xml:space="preserve"> </w:t>
            </w:r>
          </w:p>
          <w:p w:rsidR="00483929" w:rsidRDefault="005A032F">
            <w:pPr>
              <w:pStyle w:val="TableParagraph"/>
              <w:numPr>
                <w:ilvl w:val="0"/>
                <w:numId w:val="64"/>
              </w:numPr>
              <w:tabs>
                <w:tab w:val="left" w:pos="250"/>
              </w:tabs>
              <w:spacing w:before="43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«Школа»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(телесериал, </w:t>
            </w:r>
            <w:proofErr w:type="gramEnd"/>
          </w:p>
          <w:p w:rsidR="00483929" w:rsidRDefault="005A032F">
            <w:pPr>
              <w:pStyle w:val="TableParagraph"/>
              <w:numPr>
                <w:ilvl w:val="0"/>
                <w:numId w:val="65"/>
              </w:numPr>
              <w:tabs>
                <w:tab w:val="left" w:pos="630"/>
                <w:tab w:val="left" w:pos="631"/>
              </w:tabs>
              <w:spacing w:before="41"/>
              <w:rPr>
                <w:sz w:val="24"/>
              </w:rPr>
            </w:pPr>
            <w:r>
              <w:rPr>
                <w:spacing w:val="-3"/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говори</w:t>
            </w:r>
          </w:p>
          <w:p w:rsidR="00483929" w:rsidRDefault="005A032F">
            <w:pPr>
              <w:pStyle w:val="TableParagraph"/>
              <w:tabs>
                <w:tab w:val="left" w:pos="630"/>
              </w:tabs>
              <w:spacing w:before="40" w:line="278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  <w:t>Читательские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книгам,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раскр</w:t>
            </w:r>
            <w:proofErr w:type="gram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вающим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:</w:t>
            </w:r>
          </w:p>
          <w:p w:rsidR="00483929" w:rsidRDefault="005A032F">
            <w:pPr>
              <w:pStyle w:val="TableParagraph"/>
              <w:numPr>
                <w:ilvl w:val="0"/>
                <w:numId w:val="66"/>
              </w:numPr>
              <w:tabs>
                <w:tab w:val="left" w:pos="247"/>
              </w:tabs>
              <w:spacing w:line="27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В.К.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Железняков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«Чучело».</w:t>
            </w:r>
          </w:p>
          <w:p w:rsidR="00483929" w:rsidRDefault="005A032F">
            <w:pPr>
              <w:pStyle w:val="TableParagraph"/>
              <w:numPr>
                <w:ilvl w:val="0"/>
                <w:numId w:val="66"/>
              </w:numPr>
              <w:tabs>
                <w:tab w:val="left" w:pos="245"/>
              </w:tabs>
              <w:spacing w:before="40"/>
              <w:ind w:left="244" w:hanging="135"/>
              <w:rPr>
                <w:sz w:val="24"/>
              </w:rPr>
            </w:pPr>
            <w:r>
              <w:rPr>
                <w:spacing w:val="-4"/>
                <w:sz w:val="24"/>
              </w:rPr>
              <w:t>Хосе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Тассиес</w:t>
            </w:r>
            <w:proofErr w:type="spellEnd"/>
            <w:r>
              <w:rPr>
                <w:spacing w:val="-4"/>
                <w:sz w:val="24"/>
              </w:rPr>
              <w:t xml:space="preserve"> «Украденные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имена».</w:t>
            </w:r>
          </w:p>
          <w:p w:rsidR="00483929" w:rsidRDefault="005A032F">
            <w:pPr>
              <w:pStyle w:val="TableParagraph"/>
              <w:numPr>
                <w:ilvl w:val="0"/>
                <w:numId w:val="66"/>
              </w:numPr>
              <w:tabs>
                <w:tab w:val="left" w:pos="247"/>
              </w:tabs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В.Н.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Ватан</w:t>
            </w:r>
            <w:proofErr w:type="spellEnd"/>
            <w:r>
              <w:rPr>
                <w:spacing w:val="-4"/>
                <w:sz w:val="24"/>
              </w:rPr>
              <w:t xml:space="preserve"> «Заморыш».</w:t>
            </w:r>
          </w:p>
          <w:p w:rsidR="00483929" w:rsidRDefault="005A032F">
            <w:pPr>
              <w:pStyle w:val="TableParagraph"/>
              <w:numPr>
                <w:ilvl w:val="0"/>
                <w:numId w:val="66"/>
              </w:numPr>
              <w:tabs>
                <w:tab w:val="left" w:pos="245"/>
              </w:tabs>
              <w:spacing w:before="43"/>
              <w:ind w:left="244" w:hanging="135"/>
              <w:rPr>
                <w:sz w:val="24"/>
              </w:rPr>
            </w:pPr>
            <w:r>
              <w:rPr>
                <w:spacing w:val="-4"/>
                <w:sz w:val="24"/>
              </w:rPr>
              <w:t>Е.В.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Мурашов «Класс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коррекции».</w:t>
            </w:r>
          </w:p>
          <w:p w:rsidR="00483929" w:rsidRDefault="005A032F">
            <w:pPr>
              <w:pStyle w:val="TableParagraph"/>
              <w:numPr>
                <w:ilvl w:val="0"/>
                <w:numId w:val="66"/>
              </w:numPr>
              <w:tabs>
                <w:tab w:val="left" w:pos="245"/>
              </w:tabs>
              <w:spacing w:before="41"/>
              <w:ind w:left="244" w:hanging="135"/>
              <w:rPr>
                <w:sz w:val="24"/>
              </w:rPr>
            </w:pPr>
            <w:r>
              <w:rPr>
                <w:spacing w:val="-4"/>
                <w:sz w:val="24"/>
              </w:rPr>
              <w:t>Стивен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Кинг «Кэрри».</w:t>
            </w:r>
          </w:p>
          <w:p w:rsidR="00483929" w:rsidRDefault="005A032F">
            <w:pPr>
              <w:pStyle w:val="TableParagraph"/>
              <w:numPr>
                <w:ilvl w:val="0"/>
                <w:numId w:val="66"/>
              </w:numPr>
              <w:tabs>
                <w:tab w:val="left" w:pos="245"/>
              </w:tabs>
              <w:spacing w:before="41"/>
              <w:ind w:left="244" w:hanging="135"/>
              <w:rPr>
                <w:sz w:val="24"/>
              </w:rPr>
            </w:pPr>
            <w:r>
              <w:rPr>
                <w:spacing w:val="-4"/>
                <w:sz w:val="24"/>
              </w:rPr>
              <w:t>Алексей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Сережкин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«Ученик».</w:t>
            </w:r>
          </w:p>
          <w:p w:rsidR="00483929" w:rsidRDefault="005A032F">
            <w:pPr>
              <w:pStyle w:val="TableParagraph"/>
              <w:numPr>
                <w:ilvl w:val="0"/>
                <w:numId w:val="66"/>
              </w:numPr>
              <w:tabs>
                <w:tab w:val="left" w:pos="245"/>
              </w:tabs>
              <w:spacing w:before="41"/>
              <w:ind w:left="244" w:hanging="135"/>
              <w:rPr>
                <w:sz w:val="24"/>
              </w:rPr>
            </w:pPr>
            <w:r>
              <w:rPr>
                <w:spacing w:val="-4"/>
                <w:sz w:val="24"/>
              </w:rPr>
              <w:t>Андрей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Богословский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«Верочка».</w:t>
            </w:r>
          </w:p>
          <w:p w:rsidR="00483929" w:rsidRDefault="005A032F">
            <w:pPr>
              <w:pStyle w:val="TableParagraph"/>
              <w:numPr>
                <w:ilvl w:val="0"/>
                <w:numId w:val="66"/>
              </w:numPr>
              <w:tabs>
                <w:tab w:val="left" w:pos="245"/>
              </w:tabs>
              <w:spacing w:before="43"/>
              <w:ind w:left="244" w:hanging="13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Джоди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Пиколт</w:t>
            </w:r>
            <w:proofErr w:type="spellEnd"/>
            <w:r>
              <w:rPr>
                <w:spacing w:val="-4"/>
                <w:sz w:val="24"/>
              </w:rPr>
              <w:t xml:space="preserve"> «Девятнадцать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минут»</w:t>
            </w:r>
          </w:p>
          <w:p w:rsidR="00483929" w:rsidRDefault="005A032F">
            <w:pPr>
              <w:pStyle w:val="TableParagraph"/>
              <w:spacing w:before="41" w:line="276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Информационный вестник (стендовая </w:t>
            </w:r>
            <w:proofErr w:type="spellStart"/>
            <w:r>
              <w:rPr>
                <w:sz w:val="24"/>
              </w:rPr>
              <w:t>информ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раздаточные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материалы)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мы:</w:t>
            </w:r>
          </w:p>
          <w:p w:rsidR="00483929" w:rsidRDefault="005A032F">
            <w:pPr>
              <w:pStyle w:val="TableParagraph"/>
              <w:numPr>
                <w:ilvl w:val="0"/>
                <w:numId w:val="67"/>
              </w:numPr>
              <w:tabs>
                <w:tab w:val="left" w:pos="245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против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насилия!</w:t>
            </w:r>
          </w:p>
          <w:p w:rsidR="00483929" w:rsidRDefault="005A032F">
            <w:pPr>
              <w:pStyle w:val="TableParagraph"/>
              <w:numPr>
                <w:ilvl w:val="0"/>
                <w:numId w:val="67"/>
              </w:numPr>
              <w:tabs>
                <w:tab w:val="left" w:pos="245"/>
              </w:tabs>
              <w:spacing w:before="43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против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жестокого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обращения!</w:t>
            </w:r>
          </w:p>
          <w:p w:rsidR="00483929" w:rsidRDefault="005A032F">
            <w:pPr>
              <w:pStyle w:val="TableParagraph"/>
              <w:numPr>
                <w:ilvl w:val="0"/>
                <w:numId w:val="68"/>
              </w:numPr>
              <w:tabs>
                <w:tab w:val="left" w:pos="631"/>
              </w:tabs>
              <w:spacing w:before="41" w:line="276" w:lineRule="auto"/>
              <w:ind w:right="90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Самообследование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комфортности</w:t>
            </w:r>
          </w:p>
          <w:p w:rsidR="00483929" w:rsidRDefault="00483929">
            <w:pPr>
              <w:pStyle w:val="TableParagraph"/>
              <w:spacing w:before="7"/>
              <w:rPr>
                <w:sz w:val="27"/>
              </w:rPr>
            </w:pPr>
          </w:p>
          <w:p w:rsidR="00483929" w:rsidRDefault="005A032F">
            <w:pPr>
              <w:pStyle w:val="TableParagraph"/>
              <w:numPr>
                <w:ilvl w:val="0"/>
                <w:numId w:val="68"/>
              </w:numPr>
              <w:tabs>
                <w:tab w:val="left" w:pos="631"/>
              </w:tabs>
              <w:spacing w:before="1" w:line="276" w:lineRule="auto"/>
              <w:ind w:right="88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Психологическая диагностика (наблюдение, а</w:t>
            </w:r>
            <w:proofErr w:type="gramStart"/>
            <w:r>
              <w:rPr>
                <w:spacing w:val="-1"/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кетирование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:</w:t>
            </w:r>
          </w:p>
          <w:p w:rsidR="00483929" w:rsidRDefault="005A032F">
            <w:pPr>
              <w:pStyle w:val="TableParagraph"/>
              <w:numPr>
                <w:ilvl w:val="0"/>
                <w:numId w:val="69"/>
              </w:numPr>
              <w:tabs>
                <w:tab w:val="left" w:pos="276"/>
              </w:tabs>
              <w:spacing w:line="278" w:lineRule="auto"/>
              <w:ind w:right="95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жесток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обучающимся;</w:t>
            </w:r>
          </w:p>
          <w:p w:rsidR="00483929" w:rsidRDefault="005A032F">
            <w:pPr>
              <w:pStyle w:val="TableParagraph"/>
              <w:numPr>
                <w:ilvl w:val="0"/>
                <w:numId w:val="69"/>
              </w:numPr>
              <w:tabs>
                <w:tab w:val="left" w:pos="245"/>
              </w:tabs>
              <w:spacing w:line="272" w:lineRule="exact"/>
              <w:ind w:left="244" w:hanging="13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взаимоотношения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группе;</w:t>
            </w:r>
          </w:p>
          <w:p w:rsidR="00483929" w:rsidRDefault="005A032F">
            <w:pPr>
              <w:pStyle w:val="TableParagraph"/>
              <w:numPr>
                <w:ilvl w:val="0"/>
                <w:numId w:val="69"/>
              </w:numPr>
              <w:tabs>
                <w:tab w:val="left" w:pos="281"/>
              </w:tabs>
              <w:spacing w:before="39" w:line="276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личностного развития обучающихся с </w:t>
            </w:r>
            <w:proofErr w:type="spellStart"/>
            <w:r>
              <w:rPr>
                <w:sz w:val="24"/>
              </w:rPr>
              <w:t>ц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лью профилактики нарушений в развитии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(толерантность, самооценка и уровень притязаний,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мотивации)</w:t>
            </w:r>
          </w:p>
          <w:p w:rsidR="00483929" w:rsidRDefault="005A032F">
            <w:pPr>
              <w:pStyle w:val="TableParagraph"/>
              <w:spacing w:line="276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7)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 развивающих занятий по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</w:p>
          <w:p w:rsidR="00483929" w:rsidRDefault="005A032F">
            <w:pPr>
              <w:pStyle w:val="TableParagraph"/>
              <w:numPr>
                <w:ilvl w:val="0"/>
                <w:numId w:val="70"/>
              </w:numPr>
              <w:tabs>
                <w:tab w:val="left" w:pos="245"/>
              </w:tabs>
              <w:spacing w:before="1"/>
              <w:ind w:left="244"/>
              <w:rPr>
                <w:sz w:val="24"/>
              </w:rPr>
            </w:pPr>
            <w:r>
              <w:rPr>
                <w:spacing w:val="-4"/>
                <w:sz w:val="24"/>
              </w:rPr>
              <w:t>Стиль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поведения.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Умеем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общаться?</w:t>
            </w:r>
          </w:p>
          <w:p w:rsidR="00483929" w:rsidRDefault="005A032F">
            <w:pPr>
              <w:pStyle w:val="TableParagraph"/>
              <w:numPr>
                <w:ilvl w:val="0"/>
                <w:numId w:val="70"/>
              </w:numPr>
              <w:tabs>
                <w:tab w:val="left" w:pos="245"/>
              </w:tabs>
              <w:spacing w:before="41"/>
              <w:ind w:left="244"/>
              <w:rPr>
                <w:sz w:val="24"/>
              </w:rPr>
            </w:pPr>
            <w:r>
              <w:rPr>
                <w:spacing w:val="-4"/>
                <w:sz w:val="24"/>
              </w:rPr>
              <w:t>Профилактика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насилия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подростковом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сообществе</w:t>
            </w:r>
          </w:p>
          <w:p w:rsidR="00483929" w:rsidRDefault="005A032F">
            <w:pPr>
              <w:pStyle w:val="TableParagraph"/>
              <w:numPr>
                <w:ilvl w:val="0"/>
                <w:numId w:val="70"/>
              </w:numPr>
              <w:tabs>
                <w:tab w:val="left" w:pos="245"/>
              </w:tabs>
              <w:spacing w:before="41"/>
              <w:ind w:left="244"/>
              <w:rPr>
                <w:sz w:val="24"/>
              </w:rPr>
            </w:pPr>
            <w:r>
              <w:rPr>
                <w:spacing w:val="-4"/>
                <w:sz w:val="24"/>
              </w:rPr>
              <w:t>Стратегии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безопасного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поведения</w:t>
            </w:r>
          </w:p>
          <w:p w:rsidR="00483929" w:rsidRDefault="005A032F">
            <w:pPr>
              <w:pStyle w:val="TableParagraph"/>
              <w:numPr>
                <w:ilvl w:val="0"/>
                <w:numId w:val="70"/>
              </w:numPr>
              <w:tabs>
                <w:tab w:val="left" w:pos="262"/>
              </w:tabs>
              <w:spacing w:before="40" w:line="278" w:lineRule="auto"/>
              <w:ind w:right="92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Недопустимость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насилия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жестокости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обращении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  <w:p w:rsidR="00483929" w:rsidRDefault="005A032F">
            <w:pPr>
              <w:pStyle w:val="TableParagraph"/>
              <w:numPr>
                <w:ilvl w:val="0"/>
                <w:numId w:val="71"/>
              </w:numPr>
              <w:tabs>
                <w:tab w:val="left" w:pos="631"/>
              </w:tabs>
              <w:spacing w:line="276" w:lineRule="auto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Контрольно-оценочная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доступности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пов</w:t>
            </w:r>
            <w:proofErr w:type="gramStart"/>
            <w:r>
              <w:rPr>
                <w:spacing w:val="-1"/>
                <w:sz w:val="24"/>
              </w:rPr>
              <w:t>е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дения</w:t>
            </w:r>
            <w:proofErr w:type="spellEnd"/>
            <w:r>
              <w:rPr>
                <w:sz w:val="24"/>
              </w:rPr>
              <w:t xml:space="preserve"> и нормативных документов по профилактике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</w:p>
          <w:p w:rsidR="00483929" w:rsidRDefault="005A032F">
            <w:pPr>
              <w:pStyle w:val="TableParagraph"/>
              <w:numPr>
                <w:ilvl w:val="0"/>
                <w:numId w:val="71"/>
              </w:numPr>
              <w:tabs>
                <w:tab w:val="left" w:pos="631"/>
              </w:tabs>
              <w:spacing w:line="276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сверстник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детско-родительские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отношения,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конфликты)</w:t>
            </w:r>
          </w:p>
          <w:p w:rsidR="00483929" w:rsidRDefault="005A032F">
            <w:pPr>
              <w:pStyle w:val="TableParagraph"/>
              <w:numPr>
                <w:ilvl w:val="0"/>
                <w:numId w:val="71"/>
              </w:numPr>
              <w:tabs>
                <w:tab w:val="left" w:pos="631"/>
              </w:tabs>
              <w:spacing w:line="274" w:lineRule="exact"/>
              <w:ind w:left="63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Информационная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«Нет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насилию!»</w:t>
            </w:r>
          </w:p>
        </w:tc>
        <w:tc>
          <w:tcPr>
            <w:tcW w:w="1690" w:type="dxa"/>
          </w:tcPr>
          <w:p w:rsidR="00483929" w:rsidRDefault="00483929">
            <w:pPr>
              <w:pStyle w:val="TableParagraph"/>
              <w:rPr>
                <w:sz w:val="27"/>
              </w:rPr>
            </w:pPr>
          </w:p>
          <w:p w:rsidR="00483929" w:rsidRDefault="005A032F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483929" w:rsidRDefault="005A032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(на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каникулах)</w:t>
            </w:r>
          </w:p>
          <w:p w:rsidR="00483929" w:rsidRDefault="00483929">
            <w:pPr>
              <w:pStyle w:val="TableParagraph"/>
              <w:rPr>
                <w:sz w:val="26"/>
              </w:rPr>
            </w:pPr>
          </w:p>
          <w:p w:rsidR="00483929" w:rsidRDefault="00483929">
            <w:pPr>
              <w:pStyle w:val="TableParagraph"/>
              <w:spacing w:before="10"/>
              <w:rPr>
                <w:sz w:val="32"/>
              </w:rPr>
            </w:pPr>
          </w:p>
          <w:p w:rsidR="00483929" w:rsidRDefault="005A032F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483929" w:rsidRDefault="00483929">
            <w:pPr>
              <w:pStyle w:val="TableParagraph"/>
              <w:rPr>
                <w:sz w:val="26"/>
              </w:rPr>
            </w:pPr>
          </w:p>
          <w:p w:rsidR="00483929" w:rsidRDefault="00483929">
            <w:pPr>
              <w:pStyle w:val="TableParagraph"/>
              <w:rPr>
                <w:sz w:val="26"/>
              </w:rPr>
            </w:pPr>
          </w:p>
          <w:p w:rsidR="00483929" w:rsidRDefault="00483929">
            <w:pPr>
              <w:pStyle w:val="TableParagraph"/>
              <w:rPr>
                <w:sz w:val="26"/>
              </w:rPr>
            </w:pPr>
          </w:p>
          <w:p w:rsidR="00483929" w:rsidRDefault="00483929">
            <w:pPr>
              <w:pStyle w:val="TableParagraph"/>
              <w:rPr>
                <w:sz w:val="26"/>
              </w:rPr>
            </w:pPr>
          </w:p>
          <w:p w:rsidR="00483929" w:rsidRDefault="00483929">
            <w:pPr>
              <w:pStyle w:val="TableParagraph"/>
              <w:rPr>
                <w:sz w:val="26"/>
              </w:rPr>
            </w:pPr>
          </w:p>
          <w:p w:rsidR="00483929" w:rsidRDefault="00483929">
            <w:pPr>
              <w:pStyle w:val="TableParagraph"/>
              <w:rPr>
                <w:sz w:val="26"/>
              </w:rPr>
            </w:pPr>
          </w:p>
          <w:p w:rsidR="00483929" w:rsidRDefault="00483929">
            <w:pPr>
              <w:pStyle w:val="TableParagraph"/>
              <w:rPr>
                <w:sz w:val="26"/>
              </w:rPr>
            </w:pPr>
          </w:p>
          <w:p w:rsidR="00483929" w:rsidRDefault="00483929">
            <w:pPr>
              <w:pStyle w:val="TableParagraph"/>
              <w:spacing w:before="9"/>
              <w:rPr>
                <w:sz w:val="38"/>
              </w:rPr>
            </w:pPr>
          </w:p>
          <w:p w:rsidR="00483929" w:rsidRDefault="005A032F">
            <w:pPr>
              <w:pStyle w:val="TableParagraph"/>
              <w:spacing w:line="276" w:lineRule="auto"/>
              <w:ind w:left="107" w:right="620"/>
              <w:rPr>
                <w:sz w:val="24"/>
              </w:rPr>
            </w:pPr>
            <w:r>
              <w:rPr>
                <w:spacing w:val="-4"/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  <w:p w:rsidR="00483929" w:rsidRDefault="00483929">
            <w:pPr>
              <w:pStyle w:val="TableParagraph"/>
              <w:spacing w:before="7"/>
              <w:rPr>
                <w:sz w:val="27"/>
              </w:rPr>
            </w:pPr>
          </w:p>
          <w:p w:rsidR="00483929" w:rsidRDefault="005A03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483929" w:rsidRDefault="00483929">
            <w:pPr>
              <w:pStyle w:val="TableParagraph"/>
              <w:rPr>
                <w:sz w:val="26"/>
              </w:rPr>
            </w:pPr>
          </w:p>
          <w:p w:rsidR="00483929" w:rsidRDefault="00483929">
            <w:pPr>
              <w:pStyle w:val="TableParagraph"/>
              <w:spacing w:before="10"/>
              <w:rPr>
                <w:sz w:val="32"/>
              </w:rPr>
            </w:pPr>
          </w:p>
          <w:p w:rsidR="00483929" w:rsidRDefault="005A032F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483929" w:rsidRDefault="005A032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3"/>
                <w:sz w:val="24"/>
              </w:rPr>
              <w:t>(по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запросу</w:t>
            </w:r>
            <w:proofErr w:type="gramEnd"/>
          </w:p>
          <w:p w:rsidR="00483929" w:rsidRDefault="00483929">
            <w:pPr>
              <w:pStyle w:val="TableParagraph"/>
              <w:rPr>
                <w:sz w:val="26"/>
              </w:rPr>
            </w:pPr>
          </w:p>
          <w:p w:rsidR="00483929" w:rsidRDefault="00483929">
            <w:pPr>
              <w:pStyle w:val="TableParagraph"/>
              <w:rPr>
                <w:sz w:val="26"/>
              </w:rPr>
            </w:pPr>
          </w:p>
          <w:p w:rsidR="00483929" w:rsidRDefault="00483929">
            <w:pPr>
              <w:pStyle w:val="TableParagraph"/>
              <w:rPr>
                <w:sz w:val="26"/>
              </w:rPr>
            </w:pPr>
          </w:p>
          <w:p w:rsidR="00483929" w:rsidRDefault="00483929">
            <w:pPr>
              <w:pStyle w:val="TableParagraph"/>
              <w:rPr>
                <w:sz w:val="26"/>
              </w:rPr>
            </w:pPr>
          </w:p>
          <w:p w:rsidR="00483929" w:rsidRDefault="00483929">
            <w:pPr>
              <w:pStyle w:val="TableParagraph"/>
              <w:rPr>
                <w:sz w:val="26"/>
              </w:rPr>
            </w:pPr>
          </w:p>
          <w:p w:rsidR="00483929" w:rsidRDefault="00483929">
            <w:pPr>
              <w:pStyle w:val="TableParagraph"/>
              <w:rPr>
                <w:sz w:val="26"/>
              </w:rPr>
            </w:pPr>
          </w:p>
          <w:p w:rsidR="00483929" w:rsidRDefault="00483929">
            <w:pPr>
              <w:pStyle w:val="TableParagraph"/>
              <w:rPr>
                <w:sz w:val="26"/>
              </w:rPr>
            </w:pPr>
          </w:p>
          <w:p w:rsidR="00483929" w:rsidRDefault="005A032F">
            <w:pPr>
              <w:pStyle w:val="TableParagraph"/>
              <w:spacing w:before="171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483929" w:rsidRDefault="005A032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(по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запросу)</w:t>
            </w:r>
          </w:p>
          <w:p w:rsidR="00483929" w:rsidRDefault="00483929">
            <w:pPr>
              <w:pStyle w:val="TableParagraph"/>
              <w:rPr>
                <w:sz w:val="26"/>
              </w:rPr>
            </w:pPr>
          </w:p>
          <w:p w:rsidR="00483929" w:rsidRDefault="00483929">
            <w:pPr>
              <w:pStyle w:val="TableParagraph"/>
              <w:rPr>
                <w:sz w:val="26"/>
              </w:rPr>
            </w:pPr>
          </w:p>
          <w:p w:rsidR="00483929" w:rsidRDefault="00483929">
            <w:pPr>
              <w:pStyle w:val="TableParagraph"/>
              <w:rPr>
                <w:sz w:val="26"/>
              </w:rPr>
            </w:pPr>
          </w:p>
          <w:p w:rsidR="00483929" w:rsidRDefault="00483929">
            <w:pPr>
              <w:pStyle w:val="TableParagraph"/>
              <w:rPr>
                <w:sz w:val="26"/>
              </w:rPr>
            </w:pPr>
          </w:p>
          <w:p w:rsidR="00483929" w:rsidRDefault="00483929">
            <w:pPr>
              <w:pStyle w:val="TableParagraph"/>
              <w:spacing w:before="9"/>
              <w:rPr>
                <w:sz w:val="37"/>
              </w:rPr>
            </w:pPr>
          </w:p>
          <w:p w:rsidR="00483929" w:rsidRDefault="005A032F">
            <w:pPr>
              <w:pStyle w:val="TableParagraph"/>
              <w:tabs>
                <w:tab w:val="left" w:pos="1276"/>
              </w:tabs>
              <w:spacing w:line="276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</w:t>
            </w:r>
            <w:proofErr w:type="gramStart"/>
            <w:r>
              <w:rPr>
                <w:spacing w:val="-4"/>
                <w:sz w:val="24"/>
              </w:rPr>
              <w:t>п-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рель</w:t>
            </w:r>
          </w:p>
          <w:p w:rsidR="00483929" w:rsidRDefault="00483929">
            <w:pPr>
              <w:pStyle w:val="TableParagraph"/>
              <w:rPr>
                <w:sz w:val="26"/>
              </w:rPr>
            </w:pPr>
          </w:p>
          <w:p w:rsidR="00483929" w:rsidRDefault="00483929">
            <w:pPr>
              <w:pStyle w:val="TableParagraph"/>
              <w:spacing w:before="2"/>
              <w:rPr>
                <w:sz w:val="29"/>
              </w:rPr>
            </w:pPr>
          </w:p>
          <w:p w:rsidR="00483929" w:rsidRDefault="005A032F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просу)</w:t>
            </w:r>
          </w:p>
        </w:tc>
        <w:tc>
          <w:tcPr>
            <w:tcW w:w="2187" w:type="dxa"/>
          </w:tcPr>
          <w:p w:rsidR="00483929" w:rsidRDefault="005A032F">
            <w:pPr>
              <w:pStyle w:val="TableParagraph"/>
              <w:spacing w:line="271" w:lineRule="exact"/>
              <w:ind w:left="108"/>
              <w:rPr>
                <w:sz w:val="34"/>
              </w:rPr>
            </w:pPr>
            <w:r>
              <w:rPr>
                <w:spacing w:val="-4"/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д</w:t>
            </w:r>
            <w:r>
              <w:rPr>
                <w:spacing w:val="-4"/>
                <w:sz w:val="24"/>
              </w:rPr>
              <w:t xml:space="preserve">иректора </w:t>
            </w:r>
          </w:p>
          <w:p w:rsidR="00483929" w:rsidRDefault="005A032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дагог</w:t>
            </w:r>
            <w:proofErr w:type="spellEnd"/>
            <w:r>
              <w:rPr>
                <w:sz w:val="24"/>
              </w:rPr>
              <w:t>-психолог, социальный педагог, библиотекарь</w:t>
            </w:r>
          </w:p>
        </w:tc>
      </w:tr>
    </w:tbl>
    <w:p w:rsidR="00483929" w:rsidRDefault="00483929">
      <w:pPr>
        <w:widowControl/>
        <w:autoSpaceDE/>
        <w:autoSpaceDN/>
        <w:spacing w:line="360" w:lineRule="auto"/>
        <w:ind w:right="-187"/>
        <w:jc w:val="center"/>
        <w:rPr>
          <w:rFonts w:eastAsia="SimSun"/>
          <w:b/>
          <w:bCs/>
          <w:sz w:val="24"/>
          <w:szCs w:val="24"/>
        </w:rPr>
      </w:pPr>
    </w:p>
    <w:p w:rsidR="00483929" w:rsidRDefault="005A032F">
      <w:pPr>
        <w:widowControl/>
        <w:autoSpaceDE/>
        <w:autoSpaceDN/>
        <w:spacing w:line="360" w:lineRule="auto"/>
        <w:ind w:right="-187"/>
        <w:jc w:val="center"/>
        <w:rPr>
          <w:rFonts w:eastAsia="SimSun"/>
          <w:b/>
          <w:bCs/>
          <w:sz w:val="24"/>
          <w:szCs w:val="24"/>
        </w:rPr>
      </w:pPr>
      <w:r>
        <w:rPr>
          <w:rFonts w:eastAsia="SimSun"/>
          <w:b/>
          <w:bCs/>
          <w:sz w:val="24"/>
          <w:szCs w:val="24"/>
        </w:rPr>
        <w:lastRenderedPageBreak/>
        <w:t>Подпрограмма «Информационная безопасность»</w:t>
      </w:r>
    </w:p>
    <w:p w:rsidR="00483929" w:rsidRDefault="005A032F">
      <w:pPr>
        <w:pStyle w:val="a4"/>
        <w:tabs>
          <w:tab w:val="left" w:pos="2469"/>
          <w:tab w:val="left" w:pos="4142"/>
          <w:tab w:val="left" w:pos="6297"/>
          <w:tab w:val="left" w:pos="6854"/>
          <w:tab w:val="left" w:pos="8699"/>
        </w:tabs>
        <w:ind w:left="1401" w:right="539"/>
      </w:pPr>
      <w:r>
        <w:rPr>
          <w:b/>
        </w:rPr>
        <w:t>Цели</w:t>
      </w:r>
      <w:r>
        <w:tab/>
      </w:r>
      <w:r>
        <w:rPr>
          <w:b/>
        </w:rPr>
        <w:t>обучения:</w:t>
      </w:r>
      <w:r>
        <w:rPr>
          <w:b/>
        </w:rPr>
        <w:tab/>
      </w:r>
      <w:r>
        <w:t>формирование</w:t>
      </w:r>
      <w:r>
        <w:tab/>
        <w:t>и</w:t>
      </w:r>
      <w:r>
        <w:tab/>
        <w:t>расширение</w:t>
      </w:r>
      <w:r>
        <w:tab/>
        <w:t>компетентностей</w:t>
      </w:r>
      <w:r>
        <w:rPr>
          <w:spacing w:val="-6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 родителей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proofErr w:type="spellStart"/>
      <w:r>
        <w:t>медиабезопасного</w:t>
      </w:r>
      <w:proofErr w:type="spellEnd"/>
      <w:r>
        <w:t xml:space="preserve"> поведения.</w:t>
      </w:r>
    </w:p>
    <w:p w:rsidR="00483929" w:rsidRDefault="005A032F">
      <w:pPr>
        <w:pStyle w:val="1"/>
        <w:ind w:left="1401"/>
      </w:pPr>
      <w:r>
        <w:t>Задачи</w:t>
      </w:r>
      <w:r>
        <w:rPr>
          <w:spacing w:val="-3"/>
        </w:rPr>
        <w:t xml:space="preserve"> </w:t>
      </w:r>
      <w:r>
        <w:t>обучения:</w:t>
      </w:r>
    </w:p>
    <w:p w:rsidR="00483929" w:rsidRDefault="005A032F">
      <w:pPr>
        <w:pStyle w:val="a7"/>
        <w:numPr>
          <w:ilvl w:val="0"/>
          <w:numId w:val="72"/>
        </w:numPr>
        <w:tabs>
          <w:tab w:val="left" w:pos="2122"/>
        </w:tabs>
        <w:ind w:right="538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нормативно-правовыми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вопросам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защиты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причиняющей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развитию.</w:t>
      </w:r>
    </w:p>
    <w:p w:rsidR="00483929" w:rsidRDefault="005A032F">
      <w:pPr>
        <w:pStyle w:val="a7"/>
        <w:numPr>
          <w:ilvl w:val="0"/>
          <w:numId w:val="72"/>
        </w:numPr>
        <w:tabs>
          <w:tab w:val="left" w:pos="2122"/>
        </w:tabs>
        <w:ind w:right="540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Интернет,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СМИ,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различные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виды телекоммуникаций.</w:t>
      </w:r>
    </w:p>
    <w:p w:rsidR="00483929" w:rsidRDefault="005A032F">
      <w:pPr>
        <w:pStyle w:val="a7"/>
        <w:numPr>
          <w:ilvl w:val="0"/>
          <w:numId w:val="72"/>
        </w:numPr>
        <w:tabs>
          <w:tab w:val="left" w:pos="2122"/>
        </w:tabs>
        <w:ind w:hanging="361"/>
        <w:jc w:val="both"/>
        <w:rPr>
          <w:sz w:val="24"/>
          <w:szCs w:val="24"/>
        </w:rPr>
      </w:pPr>
      <w:r>
        <w:rPr>
          <w:sz w:val="24"/>
          <w:szCs w:val="24"/>
        </w:rPr>
        <w:t>Изучить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технологии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защиты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информации.</w:t>
      </w:r>
    </w:p>
    <w:p w:rsidR="00483929" w:rsidRDefault="005A032F">
      <w:pPr>
        <w:pStyle w:val="a7"/>
        <w:numPr>
          <w:ilvl w:val="0"/>
          <w:numId w:val="72"/>
        </w:numPr>
        <w:tabs>
          <w:tab w:val="left" w:pos="2122"/>
        </w:tabs>
        <w:ind w:right="539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профилактике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коррекции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зависимого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 школьников, связанного с компьютерными технологиями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Интернетом.</w:t>
      </w:r>
    </w:p>
    <w:p w:rsidR="00483929" w:rsidRDefault="005A032F">
      <w:pPr>
        <w:pStyle w:val="a7"/>
        <w:numPr>
          <w:ilvl w:val="0"/>
          <w:numId w:val="72"/>
        </w:numPr>
        <w:tabs>
          <w:tab w:val="left" w:pos="2122"/>
        </w:tabs>
        <w:ind w:right="539"/>
        <w:jc w:val="both"/>
        <w:rPr>
          <w:sz w:val="24"/>
          <w:szCs w:val="24"/>
        </w:rPr>
      </w:pPr>
      <w:r>
        <w:rPr>
          <w:sz w:val="24"/>
          <w:szCs w:val="24"/>
        </w:rPr>
        <w:t>Подготовить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просветительской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детьми.</w:t>
      </w:r>
    </w:p>
    <w:p w:rsidR="00483929" w:rsidRDefault="005A032F">
      <w:pPr>
        <w:pStyle w:val="1"/>
        <w:ind w:left="1401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обучения</w:t>
      </w:r>
    </w:p>
    <w:p w:rsidR="00483929" w:rsidRDefault="005A032F">
      <w:pPr>
        <w:pStyle w:val="a4"/>
        <w:ind w:left="1401"/>
      </w:pPr>
      <w:r>
        <w:t>Результатами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являются:</w:t>
      </w:r>
    </w:p>
    <w:p w:rsidR="00483929" w:rsidRDefault="005A032F">
      <w:pPr>
        <w:pStyle w:val="a7"/>
        <w:numPr>
          <w:ilvl w:val="0"/>
          <w:numId w:val="73"/>
        </w:numPr>
        <w:tabs>
          <w:tab w:val="left" w:pos="2122"/>
          <w:tab w:val="left" w:pos="3719"/>
          <w:tab w:val="left" w:pos="5452"/>
          <w:tab w:val="left" w:pos="5985"/>
          <w:tab w:val="left" w:pos="7785"/>
          <w:tab w:val="left" w:pos="9554"/>
        </w:tabs>
        <w:ind w:right="542"/>
        <w:rPr>
          <w:sz w:val="24"/>
          <w:szCs w:val="24"/>
        </w:rPr>
      </w:pPr>
      <w:r>
        <w:rPr>
          <w:sz w:val="24"/>
          <w:szCs w:val="24"/>
        </w:rPr>
        <w:t>осознание</w:t>
      </w:r>
      <w:r>
        <w:rPr>
          <w:sz w:val="24"/>
          <w:szCs w:val="24"/>
        </w:rPr>
        <w:tab/>
        <w:t>учащимися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>родителями</w:t>
      </w:r>
      <w:r>
        <w:rPr>
          <w:sz w:val="24"/>
          <w:szCs w:val="24"/>
        </w:rPr>
        <w:tab/>
        <w:t>значимости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проблемы</w:t>
      </w:r>
      <w:r>
        <w:rPr>
          <w:spacing w:val="-6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медиабезопасности</w:t>
      </w:r>
      <w:proofErr w:type="spellEnd"/>
      <w:r>
        <w:rPr>
          <w:sz w:val="24"/>
          <w:szCs w:val="24"/>
        </w:rPr>
        <w:t>;</w:t>
      </w:r>
    </w:p>
    <w:p w:rsidR="00483929" w:rsidRDefault="005A032F">
      <w:pPr>
        <w:pStyle w:val="a7"/>
        <w:numPr>
          <w:ilvl w:val="0"/>
          <w:numId w:val="73"/>
        </w:numPr>
        <w:tabs>
          <w:tab w:val="left" w:pos="2122"/>
        </w:tabs>
        <w:ind w:right="542"/>
        <w:rPr>
          <w:sz w:val="24"/>
          <w:szCs w:val="24"/>
        </w:rPr>
      </w:pPr>
      <w:r>
        <w:rPr>
          <w:sz w:val="24"/>
          <w:szCs w:val="24"/>
        </w:rPr>
        <w:tab/>
        <w:t>формирование компетентности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правовых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аспектов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медиабезопасности</w:t>
      </w:r>
      <w:proofErr w:type="spellEnd"/>
      <w:r>
        <w:rPr>
          <w:sz w:val="24"/>
          <w:szCs w:val="24"/>
        </w:rPr>
        <w:t>;</w:t>
      </w:r>
    </w:p>
    <w:p w:rsidR="00483929" w:rsidRDefault="005A032F">
      <w:pPr>
        <w:pStyle w:val="a7"/>
        <w:numPr>
          <w:ilvl w:val="0"/>
          <w:numId w:val="73"/>
        </w:numPr>
        <w:tabs>
          <w:tab w:val="left" w:pos="2122"/>
        </w:tabs>
        <w:ind w:right="542"/>
        <w:rPr>
          <w:sz w:val="24"/>
          <w:szCs w:val="24"/>
        </w:rPr>
      </w:pPr>
      <w:r>
        <w:rPr>
          <w:sz w:val="24"/>
          <w:szCs w:val="24"/>
        </w:rPr>
        <w:t>знание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способов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защиты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противоправных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посягательств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Интернет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мобильной (сотовой)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связи.</w:t>
      </w:r>
    </w:p>
    <w:p w:rsidR="00483929" w:rsidRDefault="00483929">
      <w:pPr>
        <w:pStyle w:val="a4"/>
      </w:pPr>
    </w:p>
    <w:p w:rsidR="00483929" w:rsidRDefault="005A032F">
      <w:pPr>
        <w:pStyle w:val="1"/>
        <w:ind w:left="2512"/>
        <w:rPr>
          <w:i w:val="0"/>
          <w:iCs w:val="0"/>
        </w:rPr>
      </w:pPr>
      <w:r>
        <w:rPr>
          <w:i w:val="0"/>
          <w:iCs w:val="0"/>
        </w:rPr>
        <w:t>План</w:t>
      </w:r>
      <w:r>
        <w:rPr>
          <w:i w:val="0"/>
          <w:iCs w:val="0"/>
          <w:spacing w:val="-6"/>
        </w:rPr>
        <w:t xml:space="preserve"> 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мероприятий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по</w:t>
      </w:r>
      <w:r>
        <w:rPr>
          <w:i w:val="0"/>
          <w:iCs w:val="0"/>
          <w:spacing w:val="-1"/>
        </w:rPr>
        <w:t xml:space="preserve"> </w:t>
      </w:r>
      <w:r>
        <w:rPr>
          <w:i w:val="0"/>
          <w:iCs w:val="0"/>
        </w:rPr>
        <w:t>реализации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программы</w:t>
      </w:r>
    </w:p>
    <w:p w:rsidR="00483929" w:rsidRDefault="00483929">
      <w:pPr>
        <w:pStyle w:val="a4"/>
        <w:rPr>
          <w:b/>
        </w:rPr>
      </w:pPr>
    </w:p>
    <w:tbl>
      <w:tblPr>
        <w:tblW w:w="0" w:type="auto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4892"/>
        <w:gridCol w:w="1839"/>
        <w:gridCol w:w="2113"/>
      </w:tblGrid>
      <w:tr w:rsidR="00483929">
        <w:trPr>
          <w:trHeight w:val="645"/>
        </w:trPr>
        <w:tc>
          <w:tcPr>
            <w:tcW w:w="730" w:type="dxa"/>
          </w:tcPr>
          <w:p w:rsidR="00483929" w:rsidRDefault="005A032F">
            <w:pPr>
              <w:pStyle w:val="TableParagraph"/>
              <w:ind w:left="2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92" w:type="dxa"/>
          </w:tcPr>
          <w:p w:rsidR="00483929" w:rsidRDefault="005A032F">
            <w:pPr>
              <w:pStyle w:val="TableParagraph"/>
              <w:ind w:left="6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тема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39" w:type="dxa"/>
          </w:tcPr>
          <w:p w:rsidR="00483929" w:rsidRDefault="005A032F">
            <w:pPr>
              <w:pStyle w:val="TableParagraph"/>
              <w:ind w:left="178" w:right="158" w:firstLine="4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113" w:type="dxa"/>
          </w:tcPr>
          <w:p w:rsidR="00483929" w:rsidRDefault="005A032F">
            <w:pPr>
              <w:pStyle w:val="TableParagraph"/>
              <w:ind w:left="3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Участники</w:t>
            </w:r>
          </w:p>
        </w:tc>
      </w:tr>
      <w:tr w:rsidR="00483929">
        <w:trPr>
          <w:trHeight w:val="90"/>
        </w:trPr>
        <w:tc>
          <w:tcPr>
            <w:tcW w:w="730" w:type="dxa"/>
          </w:tcPr>
          <w:p w:rsidR="00483929" w:rsidRDefault="005A032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92" w:type="dxa"/>
          </w:tcPr>
          <w:p w:rsidR="00483929" w:rsidRDefault="005A032F">
            <w:pPr>
              <w:pStyle w:val="TableParagraph"/>
              <w:ind w:right="2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лекций для родителей: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1.Сохранение физического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психического здоровья детей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современной информационной среде.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2.Безопасность детей использующих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Интернет, мобильную связь, СМИ,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различные виды телекоммуникаций.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3.Технологии и средства защиты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 от противоправных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посягательств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сети Интернет,</w:t>
            </w:r>
          </w:p>
          <w:p w:rsidR="00483929" w:rsidRDefault="005A032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(сотовой)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СМИ.</w:t>
            </w:r>
          </w:p>
        </w:tc>
        <w:tc>
          <w:tcPr>
            <w:tcW w:w="1839" w:type="dxa"/>
          </w:tcPr>
          <w:p w:rsidR="00483929" w:rsidRDefault="005A032F">
            <w:pPr>
              <w:pStyle w:val="TableParagraph"/>
              <w:ind w:left="106" w:righ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113" w:type="dxa"/>
          </w:tcPr>
          <w:p w:rsidR="00483929" w:rsidRDefault="005A032F">
            <w:pPr>
              <w:pStyle w:val="TableParagraph"/>
              <w:ind w:left="103" w:right="3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Родители</w:t>
            </w:r>
          </w:p>
        </w:tc>
      </w:tr>
      <w:tr w:rsidR="00483929">
        <w:trPr>
          <w:trHeight w:val="4603"/>
        </w:trPr>
        <w:tc>
          <w:tcPr>
            <w:tcW w:w="730" w:type="dxa"/>
          </w:tcPr>
          <w:p w:rsidR="00483929" w:rsidRDefault="005A032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92" w:type="dxa"/>
          </w:tcPr>
          <w:p w:rsidR="00483929" w:rsidRDefault="005A032F">
            <w:pPr>
              <w:pStyle w:val="TableParagraph"/>
              <w:ind w:right="6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бесед с учащимися: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1.Классификация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Интернет-угроз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483929" w:rsidRDefault="005A032F">
            <w:pPr>
              <w:pStyle w:val="TableParagraph"/>
              <w:ind w:right="5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Правила ответственного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безопасного пользования услугами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Интернет и мобильной (сотовой)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связи, другими электронными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средствами связи и коммуникации.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3.Предупреждение </w:t>
            </w:r>
            <w:proofErr w:type="spellStart"/>
            <w:r>
              <w:rPr>
                <w:sz w:val="24"/>
                <w:szCs w:val="24"/>
              </w:rPr>
              <w:t>груминга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кибермошенничества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83929" w:rsidRDefault="005A032F">
            <w:pPr>
              <w:pStyle w:val="TableParagraph"/>
              <w:ind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4.Как избежать </w:t>
            </w:r>
            <w:proofErr w:type="spellStart"/>
            <w:r>
              <w:rPr>
                <w:sz w:val="24"/>
                <w:szCs w:val="24"/>
              </w:rPr>
              <w:t>кибербуллинга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5.Безопасное совершение покупок в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Интернет-магазинах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483929" w:rsidRDefault="005A032F">
            <w:pPr>
              <w:pStyle w:val="TableParagraph"/>
              <w:numPr>
                <w:ilvl w:val="0"/>
                <w:numId w:val="74"/>
              </w:numPr>
              <w:tabs>
                <w:tab w:val="left" w:pos="389"/>
              </w:tabs>
              <w:ind w:right="23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этика и правовые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аспекты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информации.</w:t>
            </w:r>
          </w:p>
          <w:p w:rsidR="00483929" w:rsidRDefault="005A032F">
            <w:pPr>
              <w:pStyle w:val="TableParagraph"/>
              <w:numPr>
                <w:ilvl w:val="0"/>
                <w:numId w:val="74"/>
              </w:numPr>
              <w:tabs>
                <w:tab w:val="left" w:pos="389"/>
              </w:tabs>
              <w:ind w:right="38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Компьютерные вирусы и средства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защиты.</w:t>
            </w:r>
          </w:p>
          <w:p w:rsidR="00483929" w:rsidRDefault="005A032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 классы)</w:t>
            </w:r>
          </w:p>
        </w:tc>
        <w:tc>
          <w:tcPr>
            <w:tcW w:w="1839" w:type="dxa"/>
          </w:tcPr>
          <w:p w:rsidR="00483929" w:rsidRDefault="005A032F">
            <w:pPr>
              <w:pStyle w:val="TableParagraph"/>
              <w:ind w:left="106" w:righ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течениу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 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уроках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информатики</w:t>
            </w:r>
          </w:p>
        </w:tc>
        <w:tc>
          <w:tcPr>
            <w:tcW w:w="2113" w:type="dxa"/>
          </w:tcPr>
          <w:p w:rsidR="00483929" w:rsidRDefault="005A032F">
            <w:pPr>
              <w:pStyle w:val="TableParagraph"/>
              <w:ind w:left="103" w:right="3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ПДО, учителя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информатики,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учащиеся</w:t>
            </w:r>
          </w:p>
        </w:tc>
      </w:tr>
      <w:tr w:rsidR="00483929">
        <w:trPr>
          <w:trHeight w:val="1694"/>
        </w:trPr>
        <w:tc>
          <w:tcPr>
            <w:tcW w:w="730" w:type="dxa"/>
          </w:tcPr>
          <w:p w:rsidR="00483929" w:rsidRDefault="005A032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892" w:type="dxa"/>
          </w:tcPr>
          <w:p w:rsidR="00483929" w:rsidRDefault="005A032F">
            <w:pPr>
              <w:pStyle w:val="TableParagraph"/>
              <w:ind w:right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презентаций: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1.«Интернет: плюсы и минусы»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2.«Мой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помощник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Интернет»</w:t>
            </w:r>
          </w:p>
          <w:p w:rsidR="00483929" w:rsidRDefault="005A032F">
            <w:pPr>
              <w:pStyle w:val="TableParagraph"/>
              <w:ind w:left="4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1839" w:type="dxa"/>
          </w:tcPr>
          <w:p w:rsidR="00483929" w:rsidRDefault="005A032F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113" w:type="dxa"/>
          </w:tcPr>
          <w:p w:rsidR="00483929" w:rsidRDefault="005A032F">
            <w:pPr>
              <w:pStyle w:val="TableParagraph"/>
              <w:ind w:left="103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воспитательной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работе, ПДО,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учителя</w:t>
            </w:r>
          </w:p>
          <w:p w:rsidR="00483929" w:rsidRDefault="005A032F">
            <w:pPr>
              <w:pStyle w:val="TableParagraph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информатики.</w:t>
            </w:r>
          </w:p>
        </w:tc>
      </w:tr>
      <w:tr w:rsidR="00483929">
        <w:trPr>
          <w:trHeight w:val="966"/>
        </w:trPr>
        <w:tc>
          <w:tcPr>
            <w:tcW w:w="730" w:type="dxa"/>
          </w:tcPr>
          <w:p w:rsidR="00483929" w:rsidRDefault="005A032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92" w:type="dxa"/>
          </w:tcPr>
          <w:p w:rsidR="00483929" w:rsidRDefault="005A032F">
            <w:pPr>
              <w:pStyle w:val="TableParagraph"/>
              <w:ind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Диспут «Если бы я мог, то запретил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Интернете…»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8-9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1839" w:type="dxa"/>
          </w:tcPr>
          <w:p w:rsidR="00483929" w:rsidRDefault="005A032F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113" w:type="dxa"/>
          </w:tcPr>
          <w:p w:rsidR="00483929" w:rsidRDefault="005A032F">
            <w:pPr>
              <w:pStyle w:val="TableParagraph"/>
              <w:ind w:left="103" w:right="7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:rsidR="00483929" w:rsidRDefault="005A032F">
            <w:pPr>
              <w:pStyle w:val="TableParagraph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483929">
        <w:trPr>
          <w:trHeight w:val="642"/>
        </w:trPr>
        <w:tc>
          <w:tcPr>
            <w:tcW w:w="730" w:type="dxa"/>
          </w:tcPr>
          <w:p w:rsidR="00483929" w:rsidRDefault="005A032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92" w:type="dxa"/>
          </w:tcPr>
          <w:p w:rsidR="00483929" w:rsidRDefault="005A032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плакатов:</w:t>
            </w:r>
          </w:p>
          <w:p w:rsidR="00483929" w:rsidRDefault="005A032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«Безопасный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Интернет»</w:t>
            </w:r>
          </w:p>
        </w:tc>
        <w:tc>
          <w:tcPr>
            <w:tcW w:w="1839" w:type="dxa"/>
          </w:tcPr>
          <w:p w:rsidR="00483929" w:rsidRDefault="005A032F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113" w:type="dxa"/>
          </w:tcPr>
          <w:p w:rsidR="00483929" w:rsidRDefault="005A032F">
            <w:pPr>
              <w:pStyle w:val="TableParagraph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  <w:p w:rsidR="00483929" w:rsidRDefault="005A032F">
            <w:pPr>
              <w:pStyle w:val="TableParagraph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информатики</w:t>
            </w:r>
          </w:p>
        </w:tc>
      </w:tr>
      <w:tr w:rsidR="00483929">
        <w:trPr>
          <w:trHeight w:val="90"/>
        </w:trPr>
        <w:tc>
          <w:tcPr>
            <w:tcW w:w="730" w:type="dxa"/>
          </w:tcPr>
          <w:p w:rsidR="00483929" w:rsidRDefault="005A032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92" w:type="dxa"/>
          </w:tcPr>
          <w:p w:rsidR="00483929" w:rsidRDefault="005A032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статей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сайте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ОУ:</w:t>
            </w:r>
          </w:p>
          <w:p w:rsidR="00483929" w:rsidRDefault="005A032F">
            <w:pPr>
              <w:pStyle w:val="TableParagraph"/>
              <w:ind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родителей: «Сохранение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физического и психического здоровья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 в современной информационной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среде», «Профилактика Интерне</w:t>
            </w:r>
            <w:proofErr w:type="gramStart"/>
            <w:r>
              <w:rPr>
                <w:sz w:val="24"/>
                <w:szCs w:val="24"/>
              </w:rPr>
              <w:t>т-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зависимости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подростков»,</w:t>
            </w:r>
          </w:p>
          <w:p w:rsidR="00483929" w:rsidRDefault="005A032F">
            <w:pPr>
              <w:pStyle w:val="TableParagraph"/>
              <w:ind w:right="8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безопасном поведении в сети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Интернет».</w:t>
            </w:r>
          </w:p>
          <w:p w:rsidR="00483929" w:rsidRDefault="005A032F">
            <w:pPr>
              <w:pStyle w:val="TableParagraph"/>
              <w:ind w:right="3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учащихся: «Правила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ответственного и безопасного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пользования услугами Интернет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мобильной (сотовой) связи, другими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электронными средствами связи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коммуникации»,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Информационная</w:t>
            </w:r>
            <w:proofErr w:type="gramEnd"/>
          </w:p>
          <w:p w:rsidR="00483929" w:rsidRDefault="005A032F">
            <w:pPr>
              <w:pStyle w:val="TableParagraph"/>
              <w:ind w:right="6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этика и правовые аспекты защиты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информации».</w:t>
            </w:r>
          </w:p>
        </w:tc>
        <w:tc>
          <w:tcPr>
            <w:tcW w:w="1839" w:type="dxa"/>
          </w:tcPr>
          <w:p w:rsidR="00483929" w:rsidRDefault="005A032F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течении</w:t>
            </w:r>
          </w:p>
          <w:p w:rsidR="00483929" w:rsidRDefault="005A032F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113" w:type="dxa"/>
          </w:tcPr>
          <w:p w:rsidR="00483929" w:rsidRDefault="005A032F">
            <w:pPr>
              <w:pStyle w:val="TableParagraph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Администратор</w:t>
            </w:r>
          </w:p>
          <w:p w:rsidR="00483929" w:rsidRDefault="005A032F">
            <w:pPr>
              <w:pStyle w:val="TableParagraph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сайта</w:t>
            </w:r>
          </w:p>
        </w:tc>
      </w:tr>
    </w:tbl>
    <w:p w:rsidR="00483929" w:rsidRDefault="00483929">
      <w:pPr>
        <w:widowControl/>
        <w:autoSpaceDE/>
        <w:autoSpaceDN/>
        <w:spacing w:line="360" w:lineRule="auto"/>
        <w:ind w:right="-187"/>
        <w:jc w:val="center"/>
        <w:rPr>
          <w:rFonts w:eastAsia="SimSun"/>
          <w:b/>
          <w:bCs/>
          <w:sz w:val="24"/>
          <w:szCs w:val="24"/>
        </w:rPr>
      </w:pPr>
    </w:p>
    <w:p w:rsidR="00483929" w:rsidRDefault="005A032F" w:rsidP="005A032F">
      <w:pPr>
        <w:widowControl/>
        <w:autoSpaceDE/>
        <w:autoSpaceDN/>
        <w:spacing w:line="360" w:lineRule="auto"/>
        <w:ind w:leftChars="157" w:left="345" w:right="-18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Подпрограмма занятости несовершеннолетних во </w:t>
      </w:r>
      <w:proofErr w:type="gramStart"/>
      <w:r>
        <w:rPr>
          <w:b/>
          <w:bCs/>
          <w:sz w:val="24"/>
          <w:szCs w:val="24"/>
        </w:rPr>
        <w:t>внеурочное</w:t>
      </w:r>
      <w:proofErr w:type="gramEnd"/>
      <w:r>
        <w:rPr>
          <w:b/>
          <w:bCs/>
          <w:sz w:val="24"/>
          <w:szCs w:val="24"/>
        </w:rPr>
        <w:t xml:space="preserve"> и</w:t>
      </w:r>
    </w:p>
    <w:p w:rsidR="00483929" w:rsidRDefault="005A032F" w:rsidP="005A032F">
      <w:pPr>
        <w:widowControl/>
        <w:autoSpaceDE/>
        <w:autoSpaceDN/>
        <w:spacing w:line="360" w:lineRule="auto"/>
        <w:ind w:right="-187" w:firstLineChars="183" w:firstLine="441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</w:rPr>
        <w:t>каникулярное время «Город детства».</w:t>
      </w:r>
    </w:p>
    <w:p w:rsidR="00483929" w:rsidRDefault="005A032F" w:rsidP="005A032F">
      <w:pPr>
        <w:pStyle w:val="a8"/>
        <w:ind w:firstLineChars="183" w:firstLine="44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483929" w:rsidRDefault="005A032F" w:rsidP="005A032F">
      <w:pPr>
        <w:pStyle w:val="a8"/>
        <w:ind w:firstLineChars="183" w:firstLine="4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Основные задачи:</w:t>
      </w:r>
    </w:p>
    <w:p w:rsidR="00483929" w:rsidRDefault="005A032F">
      <w:pPr>
        <w:pStyle w:val="a8"/>
        <w:ind w:firstLineChars="183" w:firstLine="4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выявление интересов, склонностей, способностей, возможностей обучающихся к различным видам деятельности; </w:t>
      </w:r>
    </w:p>
    <w:p w:rsidR="00483929" w:rsidRDefault="005A032F">
      <w:pPr>
        <w:pStyle w:val="a8"/>
        <w:ind w:firstLineChars="183" w:firstLine="4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условий для индивидуального развития ребенка в избранной сфере внеурочной деятельности; </w:t>
      </w:r>
    </w:p>
    <w:p w:rsidR="00483929" w:rsidRDefault="005A032F">
      <w:pPr>
        <w:pStyle w:val="a8"/>
        <w:ind w:firstLineChars="183" w:firstLine="4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системы знаний, умений, навыков в избранном направлении деятельности; </w:t>
      </w:r>
    </w:p>
    <w:p w:rsidR="00483929" w:rsidRDefault="005A032F">
      <w:pPr>
        <w:pStyle w:val="a8"/>
        <w:ind w:firstLineChars="183" w:firstLine="4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опыта творческой деятельности, творческих способностей; </w:t>
      </w:r>
    </w:p>
    <w:p w:rsidR="00483929" w:rsidRDefault="005A032F">
      <w:pPr>
        <w:pStyle w:val="a8"/>
        <w:ind w:firstLineChars="183" w:firstLine="4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условий для реализации приобретенных знаний, умений и навыков; </w:t>
      </w:r>
    </w:p>
    <w:p w:rsidR="00483929" w:rsidRDefault="005A032F">
      <w:pPr>
        <w:pStyle w:val="a8"/>
        <w:ind w:firstLineChars="183" w:firstLine="4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опыта неформального общения, взаимодействия, сотрудничества; </w:t>
      </w:r>
    </w:p>
    <w:p w:rsidR="00483929" w:rsidRDefault="005A032F">
      <w:pPr>
        <w:pStyle w:val="a8"/>
        <w:ind w:firstLineChars="183" w:firstLine="4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рамок общения с социумом.</w:t>
      </w:r>
    </w:p>
    <w:p w:rsidR="00483929" w:rsidRDefault="005A032F">
      <w:pPr>
        <w:adjustRightInd w:val="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Формы по направлениям</w:t>
      </w:r>
      <w:r>
        <w:rPr>
          <w:sz w:val="24"/>
          <w:szCs w:val="24"/>
        </w:rPr>
        <w:t>:</w:t>
      </w:r>
    </w:p>
    <w:p w:rsidR="00483929" w:rsidRDefault="005A032F">
      <w:pPr>
        <w:adjustRightInd w:val="0"/>
        <w:rPr>
          <w:i/>
          <w:iCs/>
          <w:sz w:val="24"/>
          <w:szCs w:val="24"/>
        </w:rPr>
      </w:pPr>
      <w:r w:rsidRPr="005A032F">
        <w:rPr>
          <w:sz w:val="24"/>
          <w:szCs w:val="24"/>
        </w:rPr>
        <w:t>1</w:t>
      </w:r>
      <w:r w:rsidRPr="005A032F">
        <w:rPr>
          <w:i/>
          <w:iCs/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>Спортивно-оздоровительное:</w:t>
      </w:r>
    </w:p>
    <w:p w:rsidR="00483929" w:rsidRDefault="005A032F">
      <w:pPr>
        <w:numPr>
          <w:ilvl w:val="0"/>
          <w:numId w:val="75"/>
        </w:numPr>
        <w:adjustRightInd w:val="0"/>
        <w:rPr>
          <w:sz w:val="24"/>
          <w:szCs w:val="24"/>
        </w:rPr>
      </w:pPr>
      <w:r>
        <w:rPr>
          <w:sz w:val="24"/>
          <w:szCs w:val="24"/>
        </w:rPr>
        <w:t>изучение правил спортивных игр, истории развития игры;</w:t>
      </w:r>
    </w:p>
    <w:p w:rsidR="00483929" w:rsidRDefault="005A032F">
      <w:pPr>
        <w:numPr>
          <w:ilvl w:val="0"/>
          <w:numId w:val="75"/>
        </w:numPr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организация подвижных игр, «Весёлых стартов», «Дней здоровья», </w:t>
      </w:r>
      <w:proofErr w:type="spellStart"/>
      <w:r>
        <w:rPr>
          <w:sz w:val="24"/>
          <w:szCs w:val="24"/>
        </w:rPr>
        <w:t>внутришкольных</w:t>
      </w:r>
      <w:proofErr w:type="spellEnd"/>
      <w:r>
        <w:rPr>
          <w:sz w:val="24"/>
          <w:szCs w:val="24"/>
        </w:rPr>
        <w:t xml:space="preserve">  спортивных соревнований;</w:t>
      </w:r>
    </w:p>
    <w:p w:rsidR="00483929" w:rsidRDefault="005A032F">
      <w:pPr>
        <w:numPr>
          <w:ilvl w:val="0"/>
          <w:numId w:val="75"/>
        </w:numPr>
        <w:adjustRightInd w:val="0"/>
        <w:rPr>
          <w:sz w:val="24"/>
          <w:szCs w:val="24"/>
        </w:rPr>
      </w:pPr>
      <w:r>
        <w:rPr>
          <w:sz w:val="24"/>
          <w:szCs w:val="24"/>
        </w:rPr>
        <w:t>проведение бесед по охране здоровья;</w:t>
      </w:r>
    </w:p>
    <w:p w:rsidR="00483929" w:rsidRDefault="005A032F">
      <w:pPr>
        <w:numPr>
          <w:ilvl w:val="0"/>
          <w:numId w:val="75"/>
        </w:numPr>
        <w:adjustRightInd w:val="0"/>
        <w:rPr>
          <w:sz w:val="24"/>
          <w:szCs w:val="24"/>
        </w:rPr>
      </w:pPr>
      <w:r>
        <w:rPr>
          <w:sz w:val="24"/>
          <w:szCs w:val="24"/>
        </w:rPr>
        <w:t>применение на уроках  игровых моментов, физ. минуток;</w:t>
      </w:r>
    </w:p>
    <w:p w:rsidR="00483929" w:rsidRDefault="005A032F">
      <w:pPr>
        <w:numPr>
          <w:ilvl w:val="0"/>
          <w:numId w:val="75"/>
        </w:numPr>
        <w:adjustRightInd w:val="0"/>
        <w:rPr>
          <w:sz w:val="24"/>
          <w:szCs w:val="24"/>
        </w:rPr>
      </w:pPr>
      <w:r>
        <w:rPr>
          <w:sz w:val="24"/>
          <w:szCs w:val="24"/>
        </w:rPr>
        <w:t>участие в районных и городских спортивных соревнованиях.</w:t>
      </w:r>
    </w:p>
    <w:p w:rsidR="00483929" w:rsidRDefault="005A032F">
      <w:pPr>
        <w:adjustRightInd w:val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 xml:space="preserve">2. </w:t>
      </w:r>
      <w:r>
        <w:rPr>
          <w:i/>
          <w:iCs/>
          <w:sz w:val="24"/>
          <w:szCs w:val="24"/>
        </w:rPr>
        <w:t>Общекультурное:</w:t>
      </w:r>
    </w:p>
    <w:p w:rsidR="00483929" w:rsidRDefault="005A032F">
      <w:pPr>
        <w:numPr>
          <w:ilvl w:val="0"/>
          <w:numId w:val="75"/>
        </w:numPr>
        <w:adjustRightInd w:val="0"/>
        <w:rPr>
          <w:sz w:val="24"/>
          <w:szCs w:val="24"/>
        </w:rPr>
      </w:pPr>
      <w:r>
        <w:rPr>
          <w:sz w:val="24"/>
          <w:szCs w:val="24"/>
        </w:rPr>
        <w:t>организация экскурсий, Дней музея, Дней музыки;</w:t>
      </w:r>
    </w:p>
    <w:p w:rsidR="00483929" w:rsidRDefault="005A032F">
      <w:pPr>
        <w:numPr>
          <w:ilvl w:val="0"/>
          <w:numId w:val="75"/>
        </w:numPr>
        <w:adjustRightInd w:val="0"/>
        <w:rPr>
          <w:sz w:val="24"/>
          <w:szCs w:val="24"/>
        </w:rPr>
      </w:pPr>
      <w:r>
        <w:rPr>
          <w:sz w:val="24"/>
          <w:szCs w:val="24"/>
        </w:rPr>
        <w:t>проведение тематических классных часов по эстетике внешнего вида ученика, культуре поведения и речи;</w:t>
      </w:r>
    </w:p>
    <w:p w:rsidR="00483929" w:rsidRDefault="005A032F">
      <w:pPr>
        <w:numPr>
          <w:ilvl w:val="0"/>
          <w:numId w:val="75"/>
        </w:numPr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>работа кружка;</w:t>
      </w:r>
    </w:p>
    <w:p w:rsidR="00483929" w:rsidRDefault="005A032F">
      <w:pPr>
        <w:numPr>
          <w:ilvl w:val="0"/>
          <w:numId w:val="75"/>
        </w:numPr>
        <w:adjustRightInd w:val="0"/>
        <w:rPr>
          <w:sz w:val="24"/>
          <w:szCs w:val="24"/>
        </w:rPr>
      </w:pPr>
      <w:r>
        <w:rPr>
          <w:sz w:val="24"/>
          <w:szCs w:val="24"/>
        </w:rPr>
        <w:t>участие в конкурсах на уровне школы, ПОО «Центр», республики.</w:t>
      </w:r>
    </w:p>
    <w:p w:rsidR="00483929" w:rsidRDefault="005A032F">
      <w:pPr>
        <w:adjustRightInd w:val="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3</w:t>
      </w:r>
      <w:r>
        <w:rPr>
          <w:i/>
          <w:iCs/>
          <w:sz w:val="24"/>
          <w:szCs w:val="24"/>
          <w:lang w:val="en-US"/>
        </w:rPr>
        <w:t xml:space="preserve">. </w:t>
      </w:r>
      <w:proofErr w:type="spellStart"/>
      <w:r>
        <w:rPr>
          <w:i/>
          <w:iCs/>
          <w:sz w:val="24"/>
          <w:szCs w:val="24"/>
        </w:rPr>
        <w:t>Общеинтеллектуальное</w:t>
      </w:r>
      <w:proofErr w:type="spellEnd"/>
      <w:r>
        <w:rPr>
          <w:i/>
          <w:iCs/>
          <w:sz w:val="24"/>
          <w:szCs w:val="24"/>
        </w:rPr>
        <w:t>:</w:t>
      </w:r>
    </w:p>
    <w:p w:rsidR="00483929" w:rsidRDefault="005A032F">
      <w:pPr>
        <w:numPr>
          <w:ilvl w:val="0"/>
          <w:numId w:val="75"/>
        </w:numPr>
        <w:adjustRightInd w:val="0"/>
        <w:rPr>
          <w:sz w:val="24"/>
          <w:szCs w:val="24"/>
        </w:rPr>
      </w:pPr>
      <w:r>
        <w:rPr>
          <w:sz w:val="24"/>
          <w:szCs w:val="24"/>
        </w:rPr>
        <w:t>проведение предметной недели;</w:t>
      </w:r>
    </w:p>
    <w:p w:rsidR="00483929" w:rsidRDefault="005A032F">
      <w:pPr>
        <w:numPr>
          <w:ilvl w:val="0"/>
          <w:numId w:val="75"/>
        </w:numPr>
        <w:adjustRightInd w:val="0"/>
        <w:rPr>
          <w:sz w:val="24"/>
          <w:szCs w:val="24"/>
        </w:rPr>
      </w:pPr>
      <w:r>
        <w:rPr>
          <w:sz w:val="24"/>
          <w:szCs w:val="24"/>
        </w:rPr>
        <w:t>организация конкурсов, олимпиад;</w:t>
      </w:r>
    </w:p>
    <w:p w:rsidR="00483929" w:rsidRDefault="005A032F">
      <w:pPr>
        <w:numPr>
          <w:ilvl w:val="0"/>
          <w:numId w:val="75"/>
        </w:numPr>
        <w:adjustRightInd w:val="0"/>
        <w:rPr>
          <w:sz w:val="24"/>
          <w:szCs w:val="24"/>
        </w:rPr>
      </w:pPr>
      <w:r>
        <w:rPr>
          <w:sz w:val="24"/>
          <w:szCs w:val="24"/>
        </w:rPr>
        <w:t>работа кружка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</w:p>
    <w:p w:rsidR="00483929" w:rsidRDefault="005A032F">
      <w:pPr>
        <w:adjustRightInd w:val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 xml:space="preserve">4. </w:t>
      </w:r>
      <w:r>
        <w:rPr>
          <w:i/>
          <w:iCs/>
          <w:sz w:val="24"/>
          <w:szCs w:val="24"/>
        </w:rPr>
        <w:t>Социальное</w:t>
      </w:r>
    </w:p>
    <w:p w:rsidR="00483929" w:rsidRDefault="005A032F">
      <w:pPr>
        <w:numPr>
          <w:ilvl w:val="0"/>
          <w:numId w:val="75"/>
        </w:numPr>
        <w:adjustRightInd w:val="0"/>
        <w:rPr>
          <w:sz w:val="24"/>
          <w:szCs w:val="24"/>
        </w:rPr>
      </w:pPr>
      <w:r>
        <w:rPr>
          <w:sz w:val="24"/>
          <w:szCs w:val="24"/>
        </w:rPr>
        <w:t>тематические классные часы;</w:t>
      </w:r>
    </w:p>
    <w:p w:rsidR="00483929" w:rsidRDefault="005A032F">
      <w:pPr>
        <w:numPr>
          <w:ilvl w:val="0"/>
          <w:numId w:val="75"/>
        </w:numPr>
        <w:adjustRightInd w:val="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акция  </w:t>
      </w:r>
      <w:r>
        <w:rPr>
          <w:sz w:val="24"/>
          <w:szCs w:val="24"/>
          <w:lang w:val="en-US"/>
        </w:rPr>
        <w:t>«</w:t>
      </w:r>
      <w:r>
        <w:rPr>
          <w:sz w:val="24"/>
          <w:szCs w:val="24"/>
        </w:rPr>
        <w:t>Добрых дел</w:t>
      </w:r>
      <w:r>
        <w:rPr>
          <w:sz w:val="24"/>
          <w:szCs w:val="24"/>
          <w:lang w:val="en-US"/>
        </w:rPr>
        <w:t>»</w:t>
      </w:r>
    </w:p>
    <w:p w:rsidR="00483929" w:rsidRDefault="005A032F">
      <w:pPr>
        <w:numPr>
          <w:ilvl w:val="0"/>
          <w:numId w:val="75"/>
        </w:numPr>
        <w:adjustRightInd w:val="0"/>
        <w:rPr>
          <w:sz w:val="24"/>
          <w:szCs w:val="24"/>
        </w:rPr>
      </w:pPr>
      <w:r>
        <w:rPr>
          <w:sz w:val="24"/>
          <w:szCs w:val="24"/>
        </w:rPr>
        <w:t>участие в социально-направленных акциях «Подари тепло»;</w:t>
      </w:r>
    </w:p>
    <w:p w:rsidR="00483929" w:rsidRDefault="005A032F">
      <w:pPr>
        <w:numPr>
          <w:ilvl w:val="0"/>
          <w:numId w:val="75"/>
        </w:numPr>
        <w:adjustRightInd w:val="0"/>
        <w:rPr>
          <w:sz w:val="24"/>
          <w:szCs w:val="24"/>
        </w:rPr>
      </w:pPr>
      <w:r>
        <w:rPr>
          <w:sz w:val="24"/>
          <w:szCs w:val="24"/>
        </w:rPr>
        <w:t>организация показательных выступлений.</w:t>
      </w:r>
    </w:p>
    <w:p w:rsidR="00483929" w:rsidRDefault="005A032F">
      <w:pPr>
        <w:adjustRightInd w:val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 xml:space="preserve">5. </w:t>
      </w:r>
      <w:r>
        <w:rPr>
          <w:i/>
          <w:iCs/>
          <w:sz w:val="24"/>
          <w:szCs w:val="24"/>
        </w:rPr>
        <w:t>Духовно-нравственное:</w:t>
      </w:r>
    </w:p>
    <w:p w:rsidR="00483929" w:rsidRDefault="005A032F">
      <w:pPr>
        <w:numPr>
          <w:ilvl w:val="0"/>
          <w:numId w:val="75"/>
        </w:numPr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проведение тематических классных часов; </w:t>
      </w:r>
    </w:p>
    <w:p w:rsidR="00483929" w:rsidRDefault="005A032F">
      <w:pPr>
        <w:numPr>
          <w:ilvl w:val="0"/>
          <w:numId w:val="75"/>
        </w:numPr>
        <w:adjustRightInd w:val="0"/>
        <w:rPr>
          <w:sz w:val="24"/>
          <w:szCs w:val="24"/>
        </w:rPr>
      </w:pPr>
      <w:r>
        <w:rPr>
          <w:sz w:val="24"/>
          <w:szCs w:val="24"/>
        </w:rPr>
        <w:t>встречи с ветеранами ВОВ и труда, «Уроки мужества»;</w:t>
      </w:r>
    </w:p>
    <w:p w:rsidR="00483929" w:rsidRDefault="005A032F">
      <w:pPr>
        <w:numPr>
          <w:ilvl w:val="0"/>
          <w:numId w:val="75"/>
        </w:numPr>
        <w:adjustRightInd w:val="0"/>
        <w:rPr>
          <w:sz w:val="24"/>
          <w:szCs w:val="24"/>
        </w:rPr>
      </w:pPr>
      <w:r>
        <w:rPr>
          <w:sz w:val="24"/>
          <w:szCs w:val="24"/>
        </w:rPr>
        <w:t>встреча с интересными людьми;</w:t>
      </w:r>
    </w:p>
    <w:p w:rsidR="00483929" w:rsidRDefault="005A032F">
      <w:pPr>
        <w:numPr>
          <w:ilvl w:val="0"/>
          <w:numId w:val="75"/>
        </w:numPr>
        <w:adjustRightInd w:val="0"/>
        <w:rPr>
          <w:sz w:val="24"/>
          <w:szCs w:val="24"/>
        </w:rPr>
      </w:pPr>
      <w:r>
        <w:rPr>
          <w:sz w:val="24"/>
          <w:szCs w:val="24"/>
        </w:rPr>
        <w:t>разработка проектов к урокам.</w:t>
      </w:r>
    </w:p>
    <w:p w:rsidR="00483929" w:rsidRDefault="005A032F">
      <w:pPr>
        <w:numPr>
          <w:ilvl w:val="0"/>
          <w:numId w:val="75"/>
        </w:numPr>
        <w:adjustRightInd w:val="0"/>
        <w:rPr>
          <w:sz w:val="24"/>
          <w:szCs w:val="24"/>
          <w:lang w:val="en-US"/>
        </w:rPr>
      </w:pPr>
      <w:r>
        <w:rPr>
          <w:sz w:val="24"/>
          <w:szCs w:val="24"/>
        </w:rPr>
        <w:t>«бальная культура»</w:t>
      </w:r>
    </w:p>
    <w:p w:rsidR="00483929" w:rsidRDefault="005A032F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>В реализации программы участвуют:</w:t>
      </w:r>
    </w:p>
    <w:p w:rsidR="00483929" w:rsidRDefault="005A032F">
      <w:pPr>
        <w:numPr>
          <w:ilvl w:val="0"/>
          <w:numId w:val="75"/>
        </w:numPr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Классные руководители, педагоги школы, реализующие программу; </w:t>
      </w:r>
    </w:p>
    <w:p w:rsidR="00483929" w:rsidRDefault="005A032F">
      <w:pPr>
        <w:numPr>
          <w:ilvl w:val="0"/>
          <w:numId w:val="75"/>
        </w:numPr>
        <w:adjustRightInd w:val="0"/>
        <w:rPr>
          <w:sz w:val="24"/>
          <w:szCs w:val="24"/>
        </w:rPr>
      </w:pPr>
      <w:r>
        <w:rPr>
          <w:sz w:val="24"/>
          <w:szCs w:val="24"/>
        </w:rPr>
        <w:t>библиотекарь; психолог, социальный педагог</w:t>
      </w:r>
    </w:p>
    <w:p w:rsidR="00483929" w:rsidRDefault="005A032F">
      <w:pPr>
        <w:numPr>
          <w:ilvl w:val="0"/>
          <w:numId w:val="75"/>
        </w:numPr>
        <w:adjustRightInd w:val="0"/>
        <w:rPr>
          <w:sz w:val="24"/>
          <w:szCs w:val="24"/>
        </w:rPr>
      </w:pPr>
      <w:r>
        <w:rPr>
          <w:sz w:val="24"/>
          <w:szCs w:val="24"/>
        </w:rPr>
        <w:t>работники организаций дополнительного образования</w:t>
      </w:r>
    </w:p>
    <w:p w:rsidR="00483929" w:rsidRDefault="005A032F">
      <w:pPr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План работы</w:t>
      </w:r>
    </w:p>
    <w:tbl>
      <w:tblPr>
        <w:tblpPr w:leftFromText="180" w:rightFromText="180" w:vertAnchor="text" w:horzAnchor="page" w:tblpX="505" w:tblpY="303"/>
        <w:tblOverlap w:val="never"/>
        <w:tblW w:w="10965" w:type="dxa"/>
        <w:tblLayout w:type="fixed"/>
        <w:tblLook w:val="04A0" w:firstRow="1" w:lastRow="0" w:firstColumn="1" w:lastColumn="0" w:noHBand="0" w:noVBand="1"/>
      </w:tblPr>
      <w:tblGrid>
        <w:gridCol w:w="1985"/>
        <w:gridCol w:w="2388"/>
        <w:gridCol w:w="2387"/>
        <w:gridCol w:w="2078"/>
        <w:gridCol w:w="2127"/>
      </w:tblGrid>
      <w:tr w:rsidR="00483929">
        <w:trPr>
          <w:trHeight w:val="1134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83929" w:rsidRDefault="005A032F">
            <w:pPr>
              <w:adjustRightInd w:val="0"/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83929" w:rsidRDefault="00483929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483929" w:rsidRDefault="005A032F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1 </w:t>
            </w:r>
            <w:r>
              <w:rPr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83929" w:rsidRDefault="00483929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483929" w:rsidRDefault="005A032F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2 </w:t>
            </w:r>
            <w:r>
              <w:rPr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83929" w:rsidRDefault="00483929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483929" w:rsidRDefault="005A032F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3 </w:t>
            </w:r>
            <w:r>
              <w:rPr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83929" w:rsidRDefault="00483929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483929" w:rsidRDefault="005A032F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4 </w:t>
            </w:r>
            <w:r>
              <w:rPr>
                <w:b/>
                <w:bCs/>
                <w:sz w:val="24"/>
                <w:szCs w:val="24"/>
              </w:rPr>
              <w:t>четверть</w:t>
            </w:r>
          </w:p>
        </w:tc>
      </w:tr>
      <w:tr w:rsidR="00483929">
        <w:trPr>
          <w:trHeight w:val="1134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83929" w:rsidRDefault="005A032F">
            <w:pPr>
              <w:adjustRightInd w:val="0"/>
              <w:ind w:right="113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83929" w:rsidRDefault="005A032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1.День здоровья.</w:t>
            </w:r>
          </w:p>
          <w:p w:rsidR="00483929" w:rsidRDefault="005A032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proofErr w:type="gramStart"/>
            <w:r>
              <w:rPr>
                <w:sz w:val="24"/>
                <w:szCs w:val="24"/>
              </w:rPr>
              <w:t>Легко-атлетическая</w:t>
            </w:r>
            <w:proofErr w:type="gramEnd"/>
            <w:r>
              <w:rPr>
                <w:sz w:val="24"/>
                <w:szCs w:val="24"/>
              </w:rPr>
              <w:t xml:space="preserve"> эстафета.</w:t>
            </w:r>
          </w:p>
          <w:p w:rsidR="00483929" w:rsidRDefault="005A032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Веселые старты.</w:t>
            </w:r>
          </w:p>
          <w:p w:rsidR="00483929" w:rsidRDefault="005A032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4.Динамические паузы.</w:t>
            </w:r>
          </w:p>
          <w:p w:rsidR="00483929" w:rsidRDefault="005A032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Проведение утренней зарядки для учащихся начальной школы</w:t>
            </w:r>
          </w:p>
          <w:p w:rsidR="00483929" w:rsidRDefault="0048392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83929" w:rsidRDefault="005A032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Конкурс «Папа, я, спортивная семья».</w:t>
            </w:r>
          </w:p>
          <w:p w:rsidR="00483929" w:rsidRDefault="005A032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2.Динамические паузы. </w:t>
            </w:r>
          </w:p>
          <w:p w:rsidR="00483929" w:rsidRDefault="005A032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Проведение утренней зарядки для учащихся начальной школы.</w:t>
            </w:r>
          </w:p>
          <w:p w:rsidR="00483929" w:rsidRDefault="005A032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Проект </w:t>
            </w:r>
          </w:p>
          <w:p w:rsidR="00483929" w:rsidRDefault="0048392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83929" w:rsidRDefault="005A032F">
            <w:pPr>
              <w:numPr>
                <w:ilvl w:val="0"/>
                <w:numId w:val="75"/>
              </w:numPr>
              <w:tabs>
                <w:tab w:val="left" w:pos="198"/>
              </w:tabs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игра </w:t>
            </w:r>
          </w:p>
          <w:p w:rsidR="00483929" w:rsidRDefault="005A032F">
            <w:pPr>
              <w:numPr>
                <w:ilvl w:val="0"/>
                <w:numId w:val="75"/>
              </w:numPr>
              <w:tabs>
                <w:tab w:val="left" w:pos="198"/>
              </w:tabs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Зимние забавы.</w:t>
            </w:r>
          </w:p>
          <w:p w:rsidR="00483929" w:rsidRDefault="005A032F">
            <w:pPr>
              <w:numPr>
                <w:ilvl w:val="0"/>
                <w:numId w:val="75"/>
              </w:numPr>
              <w:tabs>
                <w:tab w:val="left" w:pos="198"/>
              </w:tabs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Динамические паузы.</w:t>
            </w:r>
          </w:p>
          <w:p w:rsidR="00483929" w:rsidRDefault="005A032F">
            <w:pPr>
              <w:numPr>
                <w:ilvl w:val="0"/>
                <w:numId w:val="75"/>
              </w:numPr>
              <w:tabs>
                <w:tab w:val="left" w:pos="198"/>
              </w:tabs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Факультативы. </w:t>
            </w:r>
          </w:p>
          <w:p w:rsidR="00483929" w:rsidRDefault="005A032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Проведение утренней зарядки для учащихся начальной школы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83929" w:rsidRDefault="005A032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proofErr w:type="gramStart"/>
            <w:r>
              <w:rPr>
                <w:sz w:val="24"/>
                <w:szCs w:val="24"/>
              </w:rPr>
              <w:t>Легко-атлетическая</w:t>
            </w:r>
            <w:proofErr w:type="gramEnd"/>
            <w:r>
              <w:rPr>
                <w:sz w:val="24"/>
                <w:szCs w:val="24"/>
              </w:rPr>
              <w:t xml:space="preserve"> эстафета.</w:t>
            </w:r>
          </w:p>
          <w:p w:rsidR="00483929" w:rsidRDefault="005A032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2.Веселые старты.</w:t>
            </w:r>
          </w:p>
          <w:p w:rsidR="00483929" w:rsidRDefault="005A032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3.Факультативы. </w:t>
            </w:r>
          </w:p>
          <w:p w:rsidR="00483929" w:rsidRDefault="005A032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Проведение утренней зарядки для учащихся начальной школы</w:t>
            </w:r>
          </w:p>
          <w:p w:rsidR="00483929" w:rsidRDefault="005A032F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5. </w:t>
            </w:r>
            <w:r>
              <w:rPr>
                <w:sz w:val="24"/>
                <w:szCs w:val="24"/>
              </w:rPr>
              <w:t xml:space="preserve">Проект </w:t>
            </w:r>
          </w:p>
        </w:tc>
      </w:tr>
      <w:tr w:rsidR="00483929">
        <w:trPr>
          <w:trHeight w:val="1134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83929" w:rsidRDefault="005A032F">
            <w:pPr>
              <w:adjustRightInd w:val="0"/>
              <w:ind w:left="113" w:right="113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      </w:t>
            </w:r>
            <w:r>
              <w:rPr>
                <w:b/>
                <w:bCs/>
                <w:i/>
                <w:iCs/>
                <w:sz w:val="24"/>
                <w:szCs w:val="24"/>
              </w:rPr>
              <w:t>Общекультурное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83929" w:rsidRDefault="005A032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1.Экскурсия в школу искусств.</w:t>
            </w:r>
          </w:p>
          <w:p w:rsidR="00483929" w:rsidRDefault="005A032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2.Подготовка к празднику «Золотая осень».</w:t>
            </w:r>
          </w:p>
          <w:p w:rsidR="00483929" w:rsidRDefault="005A032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  <w:r>
              <w:rPr>
                <w:sz w:val="24"/>
                <w:szCs w:val="24"/>
              </w:rPr>
              <w:t>Работа кружка</w:t>
            </w:r>
          </w:p>
          <w:p w:rsidR="00483929" w:rsidRDefault="00483929">
            <w:pPr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83929" w:rsidRDefault="005A032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1.Посещение театра.</w:t>
            </w:r>
          </w:p>
          <w:p w:rsidR="00483929" w:rsidRDefault="005A032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Подготовка к Новогоднему празднику.</w:t>
            </w:r>
          </w:p>
          <w:p w:rsidR="00483929" w:rsidRDefault="005A032F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</w:t>
            </w:r>
            <w:r>
              <w:rPr>
                <w:sz w:val="24"/>
                <w:szCs w:val="24"/>
              </w:rPr>
              <w:t>Участие в концертной программе.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83929" w:rsidRDefault="005A032F">
            <w:pPr>
              <w:numPr>
                <w:ilvl w:val="0"/>
                <w:numId w:val="75"/>
              </w:numPr>
              <w:tabs>
                <w:tab w:val="left" w:pos="198"/>
              </w:tabs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Концерт, посвященный,               Международному женскому  дню.</w:t>
            </w:r>
          </w:p>
          <w:p w:rsidR="00483929" w:rsidRDefault="005A032F">
            <w:pPr>
              <w:numPr>
                <w:ilvl w:val="0"/>
                <w:numId w:val="75"/>
              </w:numPr>
              <w:tabs>
                <w:tab w:val="left" w:pos="198"/>
              </w:tabs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кружков.</w:t>
            </w:r>
          </w:p>
          <w:p w:rsidR="00483929" w:rsidRDefault="005A032F">
            <w:pPr>
              <w:numPr>
                <w:ilvl w:val="0"/>
                <w:numId w:val="75"/>
              </w:numPr>
              <w:tabs>
                <w:tab w:val="left" w:pos="198"/>
              </w:tabs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Подготовка костюмов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83929" w:rsidRDefault="005A032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1.Учстие в концертной программе, посвященной Дню Победы.</w:t>
            </w:r>
          </w:p>
          <w:p w:rsidR="00483929" w:rsidRDefault="005A032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Участие в акции «Молодые ветеранам».</w:t>
            </w:r>
          </w:p>
          <w:p w:rsidR="00483929" w:rsidRDefault="005A032F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</w:t>
            </w:r>
            <w:r>
              <w:rPr>
                <w:sz w:val="24"/>
                <w:szCs w:val="24"/>
              </w:rPr>
              <w:t>Подготовка отчетного концерта.</w:t>
            </w:r>
          </w:p>
        </w:tc>
      </w:tr>
      <w:tr w:rsidR="00483929">
        <w:trPr>
          <w:trHeight w:val="1134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83929" w:rsidRDefault="005A032F">
            <w:pPr>
              <w:adjustRightInd w:val="0"/>
              <w:ind w:right="-16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83929" w:rsidRDefault="005A032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1.Занятия кружка</w:t>
            </w:r>
          </w:p>
          <w:p w:rsidR="00483929" w:rsidRDefault="005A032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Экскурсия в ветлечебницу.</w:t>
            </w:r>
          </w:p>
          <w:p w:rsidR="00483929" w:rsidRDefault="005A032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Экскурсия  в парк.</w:t>
            </w:r>
          </w:p>
          <w:p w:rsidR="00483929" w:rsidRDefault="005A032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 Участие в экологическом десанте</w:t>
            </w:r>
          </w:p>
          <w:p w:rsidR="00483929" w:rsidRDefault="0048392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83929" w:rsidRDefault="005A032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1.Занятия кружка</w:t>
            </w:r>
          </w:p>
          <w:p w:rsidR="00483929" w:rsidRDefault="005A032F">
            <w:pPr>
              <w:adjustRightInd w:val="0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2.Предметная неделя по биологии.</w:t>
            </w:r>
          </w:p>
          <w:p w:rsidR="00483929" w:rsidRDefault="005A032F">
            <w:pPr>
              <w:adjustRightInd w:val="0"/>
              <w:ind w:left="7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</w:t>
            </w:r>
            <w:r>
              <w:rPr>
                <w:sz w:val="24"/>
                <w:szCs w:val="24"/>
              </w:rPr>
              <w:t xml:space="preserve">Игра </w:t>
            </w:r>
            <w:r>
              <w:rPr>
                <w:sz w:val="24"/>
                <w:szCs w:val="24"/>
                <w:lang w:val="en-US"/>
              </w:rPr>
              <w:t>«</w:t>
            </w:r>
            <w:r>
              <w:rPr>
                <w:sz w:val="24"/>
                <w:szCs w:val="24"/>
              </w:rPr>
              <w:t xml:space="preserve">Что? Где? </w:t>
            </w:r>
            <w:r>
              <w:rPr>
                <w:sz w:val="24"/>
                <w:szCs w:val="24"/>
              </w:rPr>
              <w:lastRenderedPageBreak/>
              <w:t>Когда?</w:t>
            </w:r>
            <w:r>
              <w:rPr>
                <w:sz w:val="24"/>
                <w:szCs w:val="24"/>
                <w:lang w:val="en-US"/>
              </w:rPr>
              <w:t>»</w:t>
            </w:r>
          </w:p>
          <w:p w:rsidR="00483929" w:rsidRDefault="00483929">
            <w:pPr>
              <w:adjustRightInd w:val="0"/>
              <w:rPr>
                <w:sz w:val="24"/>
                <w:szCs w:val="24"/>
                <w:lang w:val="en-US"/>
              </w:rPr>
            </w:pPr>
          </w:p>
          <w:p w:rsidR="00483929" w:rsidRDefault="00483929">
            <w:pPr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83929" w:rsidRDefault="005A032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Школьная научно-практическая конференция </w:t>
            </w:r>
            <w:r>
              <w:rPr>
                <w:sz w:val="24"/>
                <w:szCs w:val="24"/>
              </w:rPr>
              <w:lastRenderedPageBreak/>
              <w:t>учащихся.</w:t>
            </w:r>
          </w:p>
          <w:p w:rsidR="00483929" w:rsidRDefault="005A032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2.Занятия кружка.</w:t>
            </w:r>
          </w:p>
          <w:p w:rsidR="00483929" w:rsidRDefault="005A032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3.Экскурсия </w:t>
            </w:r>
          </w:p>
          <w:p w:rsidR="00483929" w:rsidRDefault="00483929">
            <w:pPr>
              <w:adjustRightInd w:val="0"/>
              <w:rPr>
                <w:sz w:val="24"/>
                <w:szCs w:val="24"/>
              </w:rPr>
            </w:pPr>
          </w:p>
          <w:p w:rsidR="00483929" w:rsidRDefault="00483929">
            <w:pPr>
              <w:adjustRightInd w:val="0"/>
              <w:ind w:left="72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83929" w:rsidRDefault="005A032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1.Занятия кружка</w:t>
            </w:r>
          </w:p>
          <w:p w:rsidR="00483929" w:rsidRDefault="005A032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2.Интеллектуальная игра </w:t>
            </w:r>
          </w:p>
          <w:p w:rsidR="00483929" w:rsidRDefault="005A032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3.Участие в </w:t>
            </w:r>
            <w:r>
              <w:rPr>
                <w:sz w:val="24"/>
                <w:szCs w:val="24"/>
              </w:rPr>
              <w:lastRenderedPageBreak/>
              <w:t>экологическом десанте.</w:t>
            </w:r>
          </w:p>
          <w:p w:rsidR="00483929" w:rsidRDefault="005A032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Проект </w:t>
            </w:r>
          </w:p>
        </w:tc>
      </w:tr>
      <w:tr w:rsidR="00483929">
        <w:trPr>
          <w:trHeight w:val="1134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83929" w:rsidRDefault="005A032F">
            <w:pPr>
              <w:adjustRightInd w:val="0"/>
              <w:ind w:left="113" w:right="1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 xml:space="preserve">             </w:t>
            </w:r>
            <w:r>
              <w:rPr>
                <w:b/>
                <w:bCs/>
                <w:i/>
                <w:iCs/>
                <w:sz w:val="24"/>
                <w:szCs w:val="24"/>
              </w:rPr>
              <w:t>Социальное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83929" w:rsidRDefault="005A032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День знаний. </w:t>
            </w:r>
          </w:p>
          <w:p w:rsidR="00483929" w:rsidRDefault="005A032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«Правовые знания».</w:t>
            </w:r>
          </w:p>
          <w:p w:rsidR="00483929" w:rsidRDefault="005A032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2.Экскурсия </w:t>
            </w:r>
          </w:p>
          <w:p w:rsidR="00483929" w:rsidRDefault="005A032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Работа кружка</w:t>
            </w:r>
          </w:p>
          <w:p w:rsidR="00483929" w:rsidRDefault="0048392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83929" w:rsidRDefault="005A032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1.День матери.</w:t>
            </w:r>
          </w:p>
          <w:p w:rsidR="00483929" w:rsidRDefault="005A032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с участием мам.</w:t>
            </w:r>
          </w:p>
          <w:p w:rsidR="00483929" w:rsidRDefault="005A032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Работа кружка</w:t>
            </w:r>
          </w:p>
          <w:p w:rsidR="00483929" w:rsidRDefault="005A032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Просмотр мультфильмов о богатырях и обсуждение.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83929" w:rsidRDefault="005A032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Работа кружка</w:t>
            </w:r>
          </w:p>
          <w:p w:rsidR="00483929" w:rsidRDefault="005A032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Праздник «</w:t>
            </w:r>
            <w:proofErr w:type="gramStart"/>
            <w:r>
              <w:rPr>
                <w:sz w:val="24"/>
                <w:szCs w:val="24"/>
              </w:rPr>
              <w:t>Спортивная</w:t>
            </w:r>
            <w:proofErr w:type="gramEnd"/>
            <w:r>
              <w:rPr>
                <w:sz w:val="24"/>
                <w:szCs w:val="24"/>
              </w:rPr>
              <w:t xml:space="preserve"> семя»</w:t>
            </w:r>
          </w:p>
          <w:p w:rsidR="00483929" w:rsidRDefault="005A032F">
            <w:pPr>
              <w:adjustRightInd w:val="0"/>
              <w:rPr>
                <w:sz w:val="24"/>
                <w:szCs w:val="24"/>
              </w:rPr>
            </w:pPr>
            <w:r w:rsidRPr="004D7CFF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Рыцарский турнир.</w:t>
            </w:r>
          </w:p>
          <w:p w:rsidR="00483929" w:rsidRDefault="005A032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4. </w:t>
            </w:r>
            <w:r>
              <w:rPr>
                <w:sz w:val="24"/>
                <w:szCs w:val="24"/>
              </w:rPr>
              <w:t>Вахта памяти.</w:t>
            </w:r>
          </w:p>
          <w:p w:rsidR="00483929" w:rsidRDefault="00483929">
            <w:pPr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83929" w:rsidRDefault="005A032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Работа кружка</w:t>
            </w:r>
          </w:p>
          <w:p w:rsidR="00483929" w:rsidRDefault="005A032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2.Встреча с ветеранами.</w:t>
            </w:r>
          </w:p>
          <w:p w:rsidR="00483929" w:rsidRDefault="005A032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3.Участие в митинге, посвященном Дню Победы.</w:t>
            </w:r>
          </w:p>
          <w:p w:rsidR="00483929" w:rsidRDefault="005A032F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 </w:t>
            </w:r>
            <w:r>
              <w:rPr>
                <w:sz w:val="24"/>
                <w:szCs w:val="24"/>
              </w:rPr>
              <w:t xml:space="preserve">Проект </w:t>
            </w:r>
          </w:p>
        </w:tc>
      </w:tr>
      <w:tr w:rsidR="00483929">
        <w:trPr>
          <w:trHeight w:val="1134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83929" w:rsidRDefault="005A032F">
            <w:pPr>
              <w:adjustRightInd w:val="0"/>
              <w:ind w:left="113" w:right="113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                                                                                </w:t>
            </w:r>
            <w:r>
              <w:rPr>
                <w:b/>
                <w:bCs/>
                <w:i/>
                <w:iCs/>
                <w:sz w:val="24"/>
                <w:szCs w:val="24"/>
              </w:rPr>
              <w:t>Духовно-нравственное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83929" w:rsidRDefault="005A032F">
            <w:pPr>
              <w:numPr>
                <w:ilvl w:val="0"/>
                <w:numId w:val="75"/>
              </w:num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Реализация программы «Пушкинская школа»</w:t>
            </w:r>
          </w:p>
          <w:p w:rsidR="00483929" w:rsidRDefault="005A032F">
            <w:pPr>
              <w:numPr>
                <w:ilvl w:val="0"/>
                <w:numId w:val="75"/>
              </w:num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внеклассного мероприятия для учащихся 1-го классов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83929" w:rsidRDefault="005A032F">
            <w:pPr>
              <w:numPr>
                <w:ilvl w:val="0"/>
                <w:numId w:val="75"/>
              </w:num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Реализация программы «Пушкинская школа»</w:t>
            </w:r>
          </w:p>
          <w:p w:rsidR="00483929" w:rsidRDefault="005A032F">
            <w:pPr>
              <w:numPr>
                <w:ilvl w:val="0"/>
                <w:numId w:val="75"/>
              </w:num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Сюжетно-ролевая игра </w:t>
            </w:r>
          </w:p>
          <w:p w:rsidR="00483929" w:rsidRDefault="005A032F">
            <w:pPr>
              <w:numPr>
                <w:ilvl w:val="0"/>
                <w:numId w:val="75"/>
              </w:num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83929" w:rsidRDefault="005A032F">
            <w:pPr>
              <w:numPr>
                <w:ilvl w:val="0"/>
                <w:numId w:val="75"/>
              </w:num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Реализация программы </w:t>
            </w:r>
            <w:r>
              <w:rPr>
                <w:sz w:val="24"/>
                <w:szCs w:val="24"/>
                <w:lang w:val="en-US"/>
              </w:rPr>
              <w:t>«</w:t>
            </w:r>
            <w:r>
              <w:rPr>
                <w:sz w:val="24"/>
                <w:szCs w:val="24"/>
              </w:rPr>
              <w:t>Этические диалоги</w:t>
            </w:r>
            <w:r>
              <w:rPr>
                <w:sz w:val="24"/>
                <w:szCs w:val="24"/>
                <w:lang w:val="en-US"/>
              </w:rPr>
              <w:t>».</w:t>
            </w:r>
          </w:p>
          <w:p w:rsidR="00483929" w:rsidRDefault="005A032F">
            <w:pPr>
              <w:numPr>
                <w:ilvl w:val="0"/>
                <w:numId w:val="75"/>
              </w:num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акции «Дети – детям».</w:t>
            </w:r>
          </w:p>
          <w:p w:rsidR="00483929" w:rsidRDefault="005A032F">
            <w:pPr>
              <w:numPr>
                <w:ilvl w:val="0"/>
                <w:numId w:val="75"/>
              </w:num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внеклассного мероприятия для учащихся 1-го класса классов.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83929" w:rsidRDefault="005A032F">
            <w:pPr>
              <w:numPr>
                <w:ilvl w:val="0"/>
                <w:numId w:val="75"/>
              </w:num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Реализация программы </w:t>
            </w:r>
          </w:p>
          <w:p w:rsidR="00483929" w:rsidRDefault="005A032F">
            <w:pPr>
              <w:numPr>
                <w:ilvl w:val="0"/>
                <w:numId w:val="75"/>
              </w:num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акции «Подари тепло»</w:t>
            </w:r>
          </w:p>
          <w:p w:rsidR="00483929" w:rsidRDefault="005A032F">
            <w:pPr>
              <w:numPr>
                <w:ilvl w:val="0"/>
                <w:numId w:val="75"/>
              </w:num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внеклассного мероприятия для учащихся 1-го классов.</w:t>
            </w:r>
          </w:p>
        </w:tc>
      </w:tr>
    </w:tbl>
    <w:p w:rsidR="00483929" w:rsidRDefault="00483929">
      <w:pPr>
        <w:adjustRightInd w:val="0"/>
        <w:jc w:val="both"/>
        <w:rPr>
          <w:sz w:val="24"/>
          <w:szCs w:val="24"/>
        </w:rPr>
      </w:pPr>
    </w:p>
    <w:p w:rsidR="00483929" w:rsidRDefault="005A032F">
      <w:pPr>
        <w:pStyle w:val="a8"/>
        <w:ind w:firstLineChars="183" w:firstLine="4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Ежегодно в каникулярное время в  лицее организовывается лагерь дневного пребывания «Тюльпан» по тематическим сменам.</w:t>
      </w:r>
    </w:p>
    <w:p w:rsidR="00483929" w:rsidRDefault="00483929">
      <w:pPr>
        <w:pStyle w:val="a8"/>
        <w:ind w:firstLineChars="183" w:firstLine="439"/>
        <w:jc w:val="both"/>
        <w:rPr>
          <w:rFonts w:ascii="Times New Roman" w:hAnsi="Times New Roman"/>
          <w:sz w:val="24"/>
          <w:szCs w:val="24"/>
        </w:rPr>
      </w:pPr>
    </w:p>
    <w:p w:rsidR="00483929" w:rsidRDefault="005A032F" w:rsidP="005A032F">
      <w:pPr>
        <w:widowControl/>
        <w:autoSpaceDE/>
        <w:autoSpaceDN/>
        <w:spacing w:line="360" w:lineRule="auto"/>
        <w:ind w:leftChars="157" w:left="345" w:right="-187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</w:rPr>
        <w:t>Подпрограмма по профориентации «Билет в будущее».</w:t>
      </w:r>
    </w:p>
    <w:p w:rsidR="00483929" w:rsidRDefault="005A032F">
      <w:pPr>
        <w:pStyle w:val="a4"/>
        <w:spacing w:line="268" w:lineRule="auto"/>
        <w:ind w:left="872" w:right="216" w:firstLine="710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действенной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карьеры,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желаниями,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ситуации 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483929" w:rsidRDefault="005A032F" w:rsidP="005A032F">
      <w:pPr>
        <w:pStyle w:val="1"/>
        <w:spacing w:before="17"/>
        <w:ind w:firstLineChars="300" w:firstLine="723"/>
        <w:rPr>
          <w:b w:val="0"/>
          <w:i w:val="0"/>
          <w:iCs w:val="0"/>
        </w:rPr>
      </w:pPr>
      <w:r>
        <w:rPr>
          <w:i w:val="0"/>
          <w:iCs w:val="0"/>
        </w:rPr>
        <w:t>Задачи</w:t>
      </w:r>
      <w:r>
        <w:rPr>
          <w:b w:val="0"/>
          <w:i w:val="0"/>
          <w:iCs w:val="0"/>
        </w:rPr>
        <w:t>:</w:t>
      </w:r>
    </w:p>
    <w:p w:rsidR="00483929" w:rsidRDefault="005A032F">
      <w:pPr>
        <w:pStyle w:val="a7"/>
        <w:numPr>
          <w:ilvl w:val="0"/>
          <w:numId w:val="76"/>
        </w:numPr>
        <w:tabs>
          <w:tab w:val="left" w:pos="1233"/>
        </w:tabs>
        <w:spacing w:before="43" w:line="259" w:lineRule="auto"/>
        <w:ind w:right="105" w:firstLine="4"/>
        <w:jc w:val="both"/>
        <w:rPr>
          <w:sz w:val="24"/>
        </w:rPr>
      </w:pPr>
      <w:r>
        <w:rPr>
          <w:sz w:val="24"/>
        </w:rPr>
        <w:t>подготовить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кадрах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 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483929" w:rsidRDefault="005A032F">
      <w:pPr>
        <w:pStyle w:val="a7"/>
        <w:numPr>
          <w:ilvl w:val="0"/>
          <w:numId w:val="76"/>
        </w:numPr>
        <w:tabs>
          <w:tab w:val="left" w:pos="1243"/>
        </w:tabs>
        <w:spacing w:before="18" w:line="268" w:lineRule="auto"/>
        <w:ind w:left="872" w:right="225" w:firstLine="2"/>
        <w:jc w:val="both"/>
        <w:rPr>
          <w:sz w:val="24"/>
        </w:rPr>
      </w:pPr>
      <w:r>
        <w:rPr>
          <w:sz w:val="24"/>
        </w:rPr>
        <w:t xml:space="preserve">разработать и внедрить систему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работы с учащимися через урочную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внеурочную деятельность;</w:t>
      </w:r>
    </w:p>
    <w:p w:rsidR="00483929" w:rsidRDefault="005A032F">
      <w:pPr>
        <w:pStyle w:val="a7"/>
        <w:numPr>
          <w:ilvl w:val="0"/>
          <w:numId w:val="76"/>
        </w:numPr>
        <w:tabs>
          <w:tab w:val="left" w:pos="1243"/>
        </w:tabs>
        <w:spacing w:before="14" w:line="268" w:lineRule="auto"/>
        <w:ind w:left="872" w:right="212" w:firstLine="2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профпросвещение,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профдиагностику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профподбор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профконсультацию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 широкий диапазон вариативности профильного обучения за счет комплексных и</w:t>
      </w:r>
      <w:r>
        <w:rPr>
          <w:spacing w:val="1"/>
          <w:sz w:val="24"/>
        </w:rPr>
        <w:t xml:space="preserve"> </w:t>
      </w:r>
      <w:r>
        <w:rPr>
          <w:sz w:val="24"/>
        </w:rPr>
        <w:t>нетрадиционных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483929" w:rsidRDefault="005A032F">
      <w:pPr>
        <w:pStyle w:val="a7"/>
        <w:numPr>
          <w:ilvl w:val="0"/>
          <w:numId w:val="76"/>
        </w:numPr>
        <w:tabs>
          <w:tab w:val="left" w:pos="1243"/>
        </w:tabs>
        <w:spacing w:before="14" w:line="268" w:lineRule="auto"/>
        <w:ind w:left="872" w:right="220" w:firstLine="2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отраслях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путях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подготовки;</w:t>
      </w:r>
    </w:p>
    <w:p w:rsidR="00483929" w:rsidRDefault="005A032F">
      <w:pPr>
        <w:pStyle w:val="a7"/>
        <w:numPr>
          <w:ilvl w:val="0"/>
          <w:numId w:val="76"/>
        </w:numPr>
        <w:tabs>
          <w:tab w:val="left" w:pos="1087"/>
        </w:tabs>
        <w:spacing w:before="11" w:line="268" w:lineRule="auto"/>
        <w:ind w:left="877" w:right="221" w:firstLine="0"/>
        <w:jc w:val="both"/>
        <w:rPr>
          <w:sz w:val="24"/>
        </w:rPr>
      </w:pP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молодежи;</w:t>
      </w:r>
    </w:p>
    <w:p w:rsidR="00483929" w:rsidRDefault="005A032F">
      <w:pPr>
        <w:pStyle w:val="a7"/>
        <w:numPr>
          <w:ilvl w:val="0"/>
          <w:numId w:val="76"/>
        </w:numPr>
        <w:tabs>
          <w:tab w:val="left" w:pos="1017"/>
        </w:tabs>
        <w:spacing w:before="14"/>
        <w:ind w:left="1016" w:hanging="140"/>
        <w:jc w:val="both"/>
        <w:rPr>
          <w:sz w:val="24"/>
        </w:rPr>
      </w:pPr>
      <w:r>
        <w:rPr>
          <w:sz w:val="24"/>
        </w:rPr>
        <w:t>разработать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6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трудоустройства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483929" w:rsidRDefault="005A032F">
      <w:pPr>
        <w:pStyle w:val="a7"/>
        <w:numPr>
          <w:ilvl w:val="0"/>
          <w:numId w:val="76"/>
        </w:numPr>
        <w:tabs>
          <w:tab w:val="left" w:pos="1017"/>
        </w:tabs>
        <w:spacing w:before="45"/>
        <w:ind w:left="1016" w:hanging="140"/>
        <w:jc w:val="both"/>
        <w:rPr>
          <w:sz w:val="24"/>
        </w:rPr>
      </w:pPr>
      <w:r>
        <w:rPr>
          <w:sz w:val="24"/>
        </w:rPr>
        <w:lastRenderedPageBreak/>
        <w:t>сформировать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профориентации.</w:t>
      </w:r>
    </w:p>
    <w:p w:rsidR="00483929" w:rsidRDefault="005A032F">
      <w:pPr>
        <w:spacing w:before="90"/>
        <w:ind w:left="1274" w:right="363"/>
        <w:jc w:val="center"/>
        <w:rPr>
          <w:b/>
          <w:sz w:val="24"/>
        </w:rPr>
      </w:pPr>
      <w:r>
        <w:rPr>
          <w:b/>
          <w:sz w:val="24"/>
        </w:rPr>
        <w:t>Ожидаемый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результат:</w:t>
      </w:r>
    </w:p>
    <w:p w:rsidR="00483929" w:rsidRDefault="005A032F">
      <w:pPr>
        <w:pStyle w:val="a4"/>
        <w:tabs>
          <w:tab w:val="left" w:pos="1544"/>
          <w:tab w:val="left" w:pos="3009"/>
          <w:tab w:val="left" w:pos="4551"/>
          <w:tab w:val="left" w:pos="6085"/>
          <w:tab w:val="left" w:pos="8680"/>
          <w:tab w:val="left" w:pos="9791"/>
        </w:tabs>
        <w:spacing w:line="266" w:lineRule="auto"/>
        <w:ind w:left="651" w:right="215" w:firstLine="360"/>
      </w:pPr>
      <w:r>
        <w:t>В</w:t>
      </w:r>
      <w:r>
        <w:tab/>
        <w:t>результате</w:t>
      </w:r>
      <w:r>
        <w:tab/>
        <w:t>реализации</w:t>
      </w:r>
      <w:r>
        <w:tab/>
        <w:t>программы</w:t>
      </w:r>
      <w:r>
        <w:tab/>
      </w:r>
      <w:proofErr w:type="spellStart"/>
      <w:r>
        <w:t>профориентационной</w:t>
      </w:r>
      <w:proofErr w:type="spellEnd"/>
      <w:r>
        <w:tab/>
        <w:t>работы</w:t>
      </w:r>
      <w:r>
        <w:tab/>
      </w:r>
      <w:r>
        <w:rPr>
          <w:spacing w:val="-1"/>
        </w:rPr>
        <w:t>«Школа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самоопределения»:</w:t>
      </w:r>
    </w:p>
    <w:p w:rsidR="00483929" w:rsidRDefault="005A032F">
      <w:pPr>
        <w:pStyle w:val="a7"/>
        <w:numPr>
          <w:ilvl w:val="1"/>
          <w:numId w:val="77"/>
        </w:numPr>
        <w:tabs>
          <w:tab w:val="left" w:pos="1949"/>
          <w:tab w:val="left" w:pos="1950"/>
        </w:tabs>
        <w:ind w:left="1950"/>
        <w:rPr>
          <w:sz w:val="24"/>
        </w:rPr>
      </w:pPr>
      <w:r>
        <w:rPr>
          <w:sz w:val="24"/>
        </w:rPr>
        <w:t>создана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направлению;</w:t>
      </w:r>
    </w:p>
    <w:p w:rsidR="00483929" w:rsidRDefault="005A032F">
      <w:pPr>
        <w:pStyle w:val="a7"/>
        <w:numPr>
          <w:ilvl w:val="1"/>
          <w:numId w:val="77"/>
        </w:numPr>
        <w:tabs>
          <w:tab w:val="left" w:pos="1949"/>
          <w:tab w:val="left" w:pos="1950"/>
        </w:tabs>
        <w:spacing w:line="271" w:lineRule="auto"/>
        <w:ind w:right="293" w:firstLine="4"/>
        <w:rPr>
          <w:sz w:val="24"/>
        </w:rPr>
      </w:pPr>
      <w:r>
        <w:rPr>
          <w:sz w:val="24"/>
        </w:rPr>
        <w:t>повышен</w:t>
      </w:r>
      <w:r>
        <w:rPr>
          <w:spacing w:val="4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4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42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4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42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 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труду;</w:t>
      </w:r>
    </w:p>
    <w:p w:rsidR="00483929" w:rsidRDefault="005A032F">
      <w:pPr>
        <w:pStyle w:val="a7"/>
        <w:numPr>
          <w:ilvl w:val="1"/>
          <w:numId w:val="77"/>
        </w:numPr>
        <w:tabs>
          <w:tab w:val="left" w:pos="1949"/>
          <w:tab w:val="left" w:pos="1950"/>
        </w:tabs>
        <w:ind w:left="1950"/>
        <w:rPr>
          <w:sz w:val="24"/>
        </w:rPr>
      </w:pPr>
      <w:r>
        <w:rPr>
          <w:sz w:val="24"/>
        </w:rPr>
        <w:t>учащиеся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миром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профессий;</w:t>
      </w:r>
    </w:p>
    <w:p w:rsidR="00483929" w:rsidRDefault="005A032F">
      <w:pPr>
        <w:pStyle w:val="a7"/>
        <w:numPr>
          <w:ilvl w:val="1"/>
          <w:numId w:val="77"/>
        </w:numPr>
        <w:tabs>
          <w:tab w:val="left" w:pos="1949"/>
          <w:tab w:val="left" w:pos="1950"/>
        </w:tabs>
        <w:spacing w:line="268" w:lineRule="auto"/>
        <w:ind w:right="293" w:firstLine="4"/>
        <w:rPr>
          <w:sz w:val="24"/>
        </w:rPr>
      </w:pPr>
      <w:r>
        <w:rPr>
          <w:sz w:val="24"/>
        </w:rPr>
        <w:t>подростки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обучены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9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-9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карьеры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483929" w:rsidRDefault="005A032F">
      <w:pPr>
        <w:pStyle w:val="a7"/>
        <w:numPr>
          <w:ilvl w:val="1"/>
          <w:numId w:val="77"/>
        </w:numPr>
        <w:tabs>
          <w:tab w:val="left" w:pos="1949"/>
          <w:tab w:val="left" w:pos="1950"/>
        </w:tabs>
        <w:spacing w:line="271" w:lineRule="auto"/>
        <w:ind w:right="295" w:firstLine="4"/>
        <w:rPr>
          <w:sz w:val="24"/>
        </w:rPr>
      </w:pPr>
      <w:r>
        <w:rPr>
          <w:sz w:val="24"/>
        </w:rPr>
        <w:t>учащиеся</w:t>
      </w:r>
      <w:r>
        <w:rPr>
          <w:spacing w:val="33"/>
          <w:sz w:val="24"/>
        </w:rPr>
        <w:t xml:space="preserve"> </w:t>
      </w:r>
      <w:r>
        <w:rPr>
          <w:sz w:val="24"/>
        </w:rPr>
        <w:t>сориентированы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3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33"/>
          <w:sz w:val="24"/>
        </w:rPr>
        <w:t xml:space="preserve"> </w:t>
      </w:r>
      <w:r>
        <w:rPr>
          <w:sz w:val="24"/>
        </w:rPr>
        <w:t>замыслов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условиях;</w:t>
      </w:r>
    </w:p>
    <w:p w:rsidR="00483929" w:rsidRDefault="005A032F">
      <w:pPr>
        <w:pStyle w:val="a7"/>
        <w:numPr>
          <w:ilvl w:val="1"/>
          <w:numId w:val="77"/>
        </w:numPr>
        <w:tabs>
          <w:tab w:val="left" w:pos="1949"/>
          <w:tab w:val="left" w:pos="1950"/>
        </w:tabs>
        <w:spacing w:line="268" w:lineRule="auto"/>
        <w:ind w:right="294" w:firstLine="4"/>
        <w:rPr>
          <w:sz w:val="24"/>
        </w:rPr>
      </w:pPr>
      <w:r>
        <w:rPr>
          <w:sz w:val="24"/>
        </w:rPr>
        <w:t>оказана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адресная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57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профессии.</w:t>
      </w:r>
    </w:p>
    <w:p w:rsidR="00483929" w:rsidRDefault="005A032F">
      <w:pPr>
        <w:pStyle w:val="a7"/>
        <w:numPr>
          <w:ilvl w:val="1"/>
          <w:numId w:val="77"/>
        </w:numPr>
        <w:tabs>
          <w:tab w:val="left" w:pos="1950"/>
        </w:tabs>
        <w:spacing w:line="259" w:lineRule="auto"/>
        <w:ind w:right="100" w:firstLine="4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-14"/>
          <w:sz w:val="24"/>
        </w:rPr>
        <w:t xml:space="preserve"> </w:t>
      </w:r>
      <w:r>
        <w:rPr>
          <w:sz w:val="24"/>
        </w:rPr>
        <w:t>делают</w:t>
      </w:r>
      <w:r>
        <w:rPr>
          <w:spacing w:val="-12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-1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2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ориентируются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кадрах</w:t>
      </w:r>
      <w:r>
        <w:rPr>
          <w:spacing w:val="1"/>
          <w:sz w:val="24"/>
        </w:rPr>
        <w:t xml:space="preserve"> </w:t>
      </w:r>
      <w:r>
        <w:rPr>
          <w:sz w:val="24"/>
        </w:rPr>
        <w:t>и востребованность профессий 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мире.</w:t>
      </w:r>
    </w:p>
    <w:p w:rsidR="00483929" w:rsidRDefault="00483929">
      <w:pPr>
        <w:pStyle w:val="a4"/>
        <w:spacing w:before="10"/>
        <w:rPr>
          <w:sz w:val="31"/>
        </w:rPr>
      </w:pPr>
    </w:p>
    <w:p w:rsidR="00483929" w:rsidRDefault="005A032F">
      <w:pPr>
        <w:pStyle w:val="1"/>
        <w:ind w:left="1259" w:right="601"/>
        <w:jc w:val="center"/>
        <w:rPr>
          <w:i w:val="0"/>
          <w:iCs w:val="0"/>
        </w:rPr>
      </w:pPr>
      <w:r>
        <w:rPr>
          <w:i w:val="0"/>
          <w:iCs w:val="0"/>
        </w:rPr>
        <w:t>План</w:t>
      </w:r>
      <w:r>
        <w:rPr>
          <w:i w:val="0"/>
          <w:iCs w:val="0"/>
          <w:spacing w:val="-3"/>
        </w:rPr>
        <w:t xml:space="preserve"> </w:t>
      </w:r>
      <w:r>
        <w:rPr>
          <w:i w:val="0"/>
          <w:iCs w:val="0"/>
        </w:rPr>
        <w:t>мероприятий</w:t>
      </w:r>
    </w:p>
    <w:p w:rsidR="00483929" w:rsidRDefault="00483929">
      <w:pPr>
        <w:pStyle w:val="a4"/>
        <w:spacing w:before="9" w:after="1"/>
        <w:rPr>
          <w:b/>
          <w:sz w:val="27"/>
        </w:rPr>
      </w:pPr>
    </w:p>
    <w:tbl>
      <w:tblPr>
        <w:tblW w:w="0" w:type="auto"/>
        <w:tblInd w:w="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4827"/>
        <w:gridCol w:w="1680"/>
        <w:gridCol w:w="2401"/>
      </w:tblGrid>
      <w:tr w:rsidR="00483929">
        <w:trPr>
          <w:trHeight w:val="602"/>
        </w:trPr>
        <w:tc>
          <w:tcPr>
            <w:tcW w:w="674" w:type="dxa"/>
          </w:tcPr>
          <w:p w:rsidR="00483929" w:rsidRDefault="005A032F">
            <w:pPr>
              <w:pStyle w:val="TableParagraph"/>
              <w:spacing w:before="6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483929" w:rsidRDefault="005A032F">
            <w:pPr>
              <w:pStyle w:val="TableParagraph"/>
              <w:spacing w:before="21"/>
              <w:ind w:left="20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827" w:type="dxa"/>
          </w:tcPr>
          <w:p w:rsidR="00483929" w:rsidRDefault="005A032F">
            <w:pPr>
              <w:pStyle w:val="TableParagraph"/>
              <w:spacing w:before="6"/>
              <w:ind w:left="1731" w:right="17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680" w:type="dxa"/>
          </w:tcPr>
          <w:p w:rsidR="00483929" w:rsidRDefault="005A032F">
            <w:pPr>
              <w:pStyle w:val="TableParagraph"/>
              <w:spacing w:before="6"/>
              <w:ind w:left="196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  <w:p w:rsidR="00483929" w:rsidRDefault="005A032F">
            <w:pPr>
              <w:pStyle w:val="TableParagraph"/>
              <w:spacing w:before="21"/>
              <w:ind w:left="199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01" w:type="dxa"/>
          </w:tcPr>
          <w:p w:rsidR="00483929" w:rsidRDefault="005A032F">
            <w:pPr>
              <w:pStyle w:val="TableParagraph"/>
              <w:spacing w:before="6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83929">
        <w:trPr>
          <w:trHeight w:val="549"/>
        </w:trPr>
        <w:tc>
          <w:tcPr>
            <w:tcW w:w="9582" w:type="dxa"/>
            <w:gridSpan w:val="4"/>
          </w:tcPr>
          <w:p w:rsidR="00483929" w:rsidRDefault="005A032F">
            <w:pPr>
              <w:pStyle w:val="TableParagraph"/>
              <w:spacing w:before="6"/>
              <w:ind w:left="1807" w:right="17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базы</w:t>
            </w:r>
          </w:p>
        </w:tc>
      </w:tr>
      <w:tr w:rsidR="00483929">
        <w:trPr>
          <w:trHeight w:val="923"/>
        </w:trPr>
        <w:tc>
          <w:tcPr>
            <w:tcW w:w="674" w:type="dxa"/>
          </w:tcPr>
          <w:p w:rsidR="00483929" w:rsidRDefault="005A032F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7" w:type="dxa"/>
          </w:tcPr>
          <w:p w:rsidR="00483929" w:rsidRDefault="005A032F">
            <w:pPr>
              <w:pStyle w:val="TableParagraph"/>
              <w:tabs>
                <w:tab w:val="left" w:pos="1393"/>
                <w:tab w:val="left" w:pos="1751"/>
                <w:tab w:val="left" w:pos="3205"/>
                <w:tab w:val="left" w:pos="4508"/>
              </w:tabs>
              <w:spacing w:before="1" w:line="259" w:lineRule="auto"/>
              <w:ind w:left="112" w:right="78"/>
            </w:pPr>
            <w:r>
              <w:t>Разработка</w:t>
            </w:r>
            <w:r>
              <w:tab/>
              <w:t>и</w:t>
            </w:r>
            <w:r>
              <w:tab/>
              <w:t>утверждение</w:t>
            </w:r>
            <w:r>
              <w:tab/>
              <w:t>программы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профориентации</w:t>
            </w:r>
            <w:r>
              <w:rPr>
                <w:spacing w:val="-1"/>
              </w:rPr>
              <w:t xml:space="preserve"> </w:t>
            </w:r>
            <w:r>
              <w:t>учащихся</w:t>
            </w:r>
          </w:p>
        </w:tc>
        <w:tc>
          <w:tcPr>
            <w:tcW w:w="1680" w:type="dxa"/>
          </w:tcPr>
          <w:p w:rsidR="00483929" w:rsidRDefault="005A032F">
            <w:pPr>
              <w:pStyle w:val="TableParagraph"/>
              <w:spacing w:before="1"/>
              <w:ind w:left="187" w:right="16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01" w:type="dxa"/>
          </w:tcPr>
          <w:p w:rsidR="00483929" w:rsidRDefault="005A032F">
            <w:pPr>
              <w:pStyle w:val="TableParagraph"/>
              <w:spacing w:line="268" w:lineRule="auto"/>
              <w:ind w:left="125" w:right="9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83929" w:rsidRDefault="005A032F">
            <w:pPr>
              <w:pStyle w:val="TableParagraph"/>
              <w:spacing w:before="2"/>
              <w:ind w:left="125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483929">
        <w:trPr>
          <w:trHeight w:val="822"/>
        </w:trPr>
        <w:tc>
          <w:tcPr>
            <w:tcW w:w="674" w:type="dxa"/>
          </w:tcPr>
          <w:p w:rsidR="00483929" w:rsidRDefault="005A032F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7" w:type="dxa"/>
          </w:tcPr>
          <w:p w:rsidR="00483929" w:rsidRDefault="005A032F">
            <w:pPr>
              <w:pStyle w:val="TableParagraph"/>
              <w:tabs>
                <w:tab w:val="left" w:pos="1376"/>
                <w:tab w:val="left" w:pos="2254"/>
                <w:tab w:val="left" w:pos="3319"/>
                <w:tab w:val="left" w:pos="3859"/>
              </w:tabs>
              <w:spacing w:before="1" w:line="259" w:lineRule="auto"/>
              <w:ind w:left="112" w:right="8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банка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680" w:type="dxa"/>
          </w:tcPr>
          <w:p w:rsidR="00483929" w:rsidRDefault="005A032F">
            <w:pPr>
              <w:pStyle w:val="TableParagraph"/>
              <w:spacing w:before="1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01" w:type="dxa"/>
          </w:tcPr>
          <w:p w:rsidR="00483929" w:rsidRDefault="005A032F"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83929" w:rsidRDefault="005A032F">
            <w:pPr>
              <w:pStyle w:val="TableParagraph"/>
              <w:spacing w:before="22"/>
              <w:ind w:left="12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83929">
        <w:trPr>
          <w:trHeight w:val="901"/>
        </w:trPr>
        <w:tc>
          <w:tcPr>
            <w:tcW w:w="674" w:type="dxa"/>
          </w:tcPr>
          <w:p w:rsidR="00483929" w:rsidRDefault="005A032F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7" w:type="dxa"/>
          </w:tcPr>
          <w:p w:rsidR="00483929" w:rsidRDefault="005A032F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предприятиях</w:t>
            </w:r>
          </w:p>
          <w:p w:rsidR="00483929" w:rsidRDefault="005A032F">
            <w:pPr>
              <w:pStyle w:val="TableParagraph"/>
              <w:spacing w:before="10" w:line="29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680" w:type="dxa"/>
          </w:tcPr>
          <w:p w:rsidR="00483929" w:rsidRDefault="005A032F">
            <w:pPr>
              <w:pStyle w:val="TableParagraph"/>
              <w:spacing w:before="1" w:line="261" w:lineRule="auto"/>
              <w:ind w:left="631" w:right="288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:rsidR="00483929" w:rsidRDefault="005A032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83929" w:rsidRDefault="005A032F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83929">
        <w:trPr>
          <w:trHeight w:val="1795"/>
        </w:trPr>
        <w:tc>
          <w:tcPr>
            <w:tcW w:w="674" w:type="dxa"/>
          </w:tcPr>
          <w:p w:rsidR="00483929" w:rsidRDefault="005A032F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7" w:type="dxa"/>
          </w:tcPr>
          <w:p w:rsidR="00483929" w:rsidRDefault="005A032F">
            <w:pPr>
              <w:pStyle w:val="TableParagraph"/>
              <w:spacing w:before="1" w:line="259" w:lineRule="auto"/>
              <w:ind w:left="112" w:right="118"/>
              <w:rPr>
                <w:sz w:val="24"/>
              </w:rPr>
            </w:pPr>
            <w:r>
              <w:rPr>
                <w:sz w:val="24"/>
              </w:rPr>
              <w:t>Инструктивно-методическое совещание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учителями-предметниками, 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руководителями, психолого-педагогической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службой по определению их роли в системе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83929" w:rsidRDefault="005A032F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80" w:type="dxa"/>
          </w:tcPr>
          <w:p w:rsidR="00483929" w:rsidRDefault="005A032F">
            <w:pPr>
              <w:pStyle w:val="TableParagraph"/>
              <w:spacing w:before="1"/>
              <w:ind w:left="166" w:right="16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01" w:type="dxa"/>
          </w:tcPr>
          <w:p w:rsidR="00483929" w:rsidRDefault="005A032F">
            <w:pPr>
              <w:pStyle w:val="TableParagraph"/>
              <w:spacing w:before="1" w:line="259" w:lineRule="auto"/>
              <w:ind w:left="125" w:right="91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83929">
        <w:trPr>
          <w:trHeight w:val="1200"/>
        </w:trPr>
        <w:tc>
          <w:tcPr>
            <w:tcW w:w="674" w:type="dxa"/>
          </w:tcPr>
          <w:p w:rsidR="00483929" w:rsidRDefault="005A032F">
            <w:pPr>
              <w:pStyle w:val="TableParagraph"/>
              <w:spacing w:before="3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27" w:type="dxa"/>
          </w:tcPr>
          <w:p w:rsidR="00483929" w:rsidRDefault="005A032F">
            <w:pPr>
              <w:pStyle w:val="TableParagraph"/>
              <w:spacing w:before="3" w:line="259" w:lineRule="auto"/>
              <w:ind w:left="112" w:right="535"/>
              <w:jc w:val="both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рекомендаций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учителям-предметникам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483929" w:rsidRDefault="005A032F">
            <w:pPr>
              <w:pStyle w:val="TableParagraph"/>
              <w:spacing w:line="275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680" w:type="dxa"/>
          </w:tcPr>
          <w:p w:rsidR="00483929" w:rsidRDefault="005A032F">
            <w:pPr>
              <w:pStyle w:val="TableParagraph"/>
              <w:spacing w:before="3" w:line="259" w:lineRule="auto"/>
              <w:ind w:left="631" w:right="288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:rsidR="00483929" w:rsidRDefault="005A032F">
            <w:pPr>
              <w:pStyle w:val="TableParagraph"/>
              <w:spacing w:before="1" w:line="266" w:lineRule="auto"/>
              <w:ind w:left="125" w:right="9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83929" w:rsidRDefault="005A032F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ВР, библиотекарь</w:t>
            </w:r>
          </w:p>
        </w:tc>
      </w:tr>
      <w:tr w:rsidR="00483929">
        <w:trPr>
          <w:trHeight w:val="873"/>
        </w:trPr>
        <w:tc>
          <w:tcPr>
            <w:tcW w:w="674" w:type="dxa"/>
          </w:tcPr>
          <w:p w:rsidR="00483929" w:rsidRDefault="005A032F">
            <w:pPr>
              <w:pStyle w:val="TableParagraph"/>
              <w:spacing w:before="1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27" w:type="dxa"/>
          </w:tcPr>
          <w:p w:rsidR="00483929" w:rsidRDefault="005A032F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Семинар-практикум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483929" w:rsidRDefault="005A032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«Планирование,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483929" w:rsidRDefault="005A032F">
            <w:pPr>
              <w:pStyle w:val="TableParagraph"/>
              <w:spacing w:before="45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учащимися»</w:t>
            </w:r>
          </w:p>
        </w:tc>
        <w:tc>
          <w:tcPr>
            <w:tcW w:w="1680" w:type="dxa"/>
          </w:tcPr>
          <w:p w:rsidR="00483929" w:rsidRDefault="005A032F">
            <w:pPr>
              <w:pStyle w:val="TableParagraph"/>
              <w:spacing w:before="1"/>
              <w:ind w:left="57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01" w:type="dxa"/>
          </w:tcPr>
          <w:p w:rsidR="00483929" w:rsidRDefault="005A032F"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83929" w:rsidRDefault="005A032F">
            <w:pPr>
              <w:pStyle w:val="TableParagraph"/>
              <w:spacing w:before="22"/>
              <w:ind w:left="12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83929">
        <w:trPr>
          <w:trHeight w:val="1199"/>
        </w:trPr>
        <w:tc>
          <w:tcPr>
            <w:tcW w:w="674" w:type="dxa"/>
          </w:tcPr>
          <w:p w:rsidR="00483929" w:rsidRDefault="005A032F">
            <w:pPr>
              <w:pStyle w:val="TableParagraph"/>
              <w:spacing w:before="1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27" w:type="dxa"/>
          </w:tcPr>
          <w:p w:rsidR="00483929" w:rsidRDefault="005A032F">
            <w:pPr>
              <w:pStyle w:val="TableParagraph"/>
              <w:spacing w:before="1" w:line="259" w:lineRule="auto"/>
              <w:ind w:left="112" w:right="14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читальном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библиотеки,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коридорах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483929" w:rsidRDefault="005A032F">
            <w:pPr>
              <w:pStyle w:val="TableParagraph"/>
              <w:spacing w:before="1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1680" w:type="dxa"/>
          </w:tcPr>
          <w:p w:rsidR="00483929" w:rsidRDefault="005A032F">
            <w:pPr>
              <w:pStyle w:val="TableParagraph"/>
              <w:spacing w:before="1" w:line="259" w:lineRule="auto"/>
              <w:ind w:left="629" w:right="288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:rsidR="00483929" w:rsidRDefault="005A032F"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83929" w:rsidRDefault="005A032F">
            <w:pPr>
              <w:pStyle w:val="TableParagraph"/>
              <w:spacing w:before="22" w:line="261" w:lineRule="auto"/>
              <w:ind w:left="125" w:right="478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  <w:tr w:rsidR="00483929">
        <w:trPr>
          <w:trHeight w:val="464"/>
        </w:trPr>
        <w:tc>
          <w:tcPr>
            <w:tcW w:w="9582" w:type="dxa"/>
            <w:gridSpan w:val="4"/>
            <w:tcBorders>
              <w:bottom w:val="single" w:sz="8" w:space="0" w:color="000000"/>
            </w:tcBorders>
          </w:tcPr>
          <w:p w:rsidR="00483929" w:rsidRDefault="005A032F">
            <w:pPr>
              <w:pStyle w:val="TableParagraph"/>
              <w:spacing w:before="6"/>
              <w:ind w:left="109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Мероприятия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совершенствованию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профориентационной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483929">
        <w:trPr>
          <w:trHeight w:val="1495"/>
        </w:trPr>
        <w:tc>
          <w:tcPr>
            <w:tcW w:w="674" w:type="dxa"/>
            <w:tcBorders>
              <w:top w:val="single" w:sz="8" w:space="0" w:color="000000"/>
            </w:tcBorders>
          </w:tcPr>
          <w:p w:rsidR="00483929" w:rsidRDefault="005A032F">
            <w:pPr>
              <w:pStyle w:val="TableParagraph"/>
              <w:spacing w:before="1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7" w:type="dxa"/>
            <w:tcBorders>
              <w:top w:val="single" w:sz="8" w:space="0" w:color="000000"/>
            </w:tcBorders>
          </w:tcPr>
          <w:p w:rsidR="00483929" w:rsidRDefault="005A032F">
            <w:pPr>
              <w:pStyle w:val="TableParagraph"/>
              <w:spacing w:before="1" w:line="259" w:lineRule="auto"/>
              <w:ind w:left="112" w:right="466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680" w:type="dxa"/>
            <w:tcBorders>
              <w:top w:val="single" w:sz="8" w:space="0" w:color="000000"/>
            </w:tcBorders>
          </w:tcPr>
          <w:p w:rsidR="00483929" w:rsidRDefault="005A032F">
            <w:pPr>
              <w:pStyle w:val="TableParagraph"/>
              <w:tabs>
                <w:tab w:val="left" w:pos="1341"/>
              </w:tabs>
              <w:spacing w:before="1" w:line="259" w:lineRule="auto"/>
              <w:ind w:left="110" w:right="77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401" w:type="dxa"/>
            <w:tcBorders>
              <w:top w:val="single" w:sz="8" w:space="0" w:color="000000"/>
            </w:tcBorders>
          </w:tcPr>
          <w:p w:rsidR="00483929" w:rsidRDefault="005A032F"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83929" w:rsidRDefault="005A032F">
            <w:pPr>
              <w:pStyle w:val="TableParagraph"/>
              <w:spacing w:before="8" w:line="290" w:lineRule="atLeast"/>
              <w:ind w:left="125" w:right="206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9 - 11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483929" w:rsidRDefault="00483929">
      <w:pPr>
        <w:pStyle w:val="a4"/>
        <w:spacing w:before="8"/>
        <w:rPr>
          <w:b/>
          <w:sz w:val="26"/>
        </w:rPr>
      </w:pPr>
    </w:p>
    <w:tbl>
      <w:tblPr>
        <w:tblW w:w="0" w:type="auto"/>
        <w:tblInd w:w="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4827"/>
        <w:gridCol w:w="1680"/>
        <w:gridCol w:w="2401"/>
      </w:tblGrid>
      <w:tr w:rsidR="00483929">
        <w:trPr>
          <w:trHeight w:val="1190"/>
        </w:trPr>
        <w:tc>
          <w:tcPr>
            <w:tcW w:w="674" w:type="dxa"/>
          </w:tcPr>
          <w:p w:rsidR="00483929" w:rsidRDefault="005A032F">
            <w:pPr>
              <w:pStyle w:val="TableParagraph"/>
              <w:spacing w:line="270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7" w:type="dxa"/>
          </w:tcPr>
          <w:p w:rsidR="00483929" w:rsidRDefault="005A032F">
            <w:pPr>
              <w:pStyle w:val="TableParagraph"/>
              <w:spacing w:line="259" w:lineRule="auto"/>
              <w:ind w:left="120" w:right="-1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ВУЗах,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ССУЗах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колледжах</w:t>
            </w:r>
          </w:p>
        </w:tc>
        <w:tc>
          <w:tcPr>
            <w:tcW w:w="1680" w:type="dxa"/>
          </w:tcPr>
          <w:p w:rsidR="00483929" w:rsidRDefault="005A032F">
            <w:pPr>
              <w:pStyle w:val="TableParagraph"/>
              <w:spacing w:line="270" w:lineRule="exact"/>
              <w:ind w:left="17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01" w:type="dxa"/>
          </w:tcPr>
          <w:p w:rsidR="00483929" w:rsidRDefault="005A032F">
            <w:pPr>
              <w:pStyle w:val="TableParagraph"/>
              <w:spacing w:line="259" w:lineRule="auto"/>
              <w:ind w:left="130" w:right="27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</w:p>
          <w:p w:rsidR="00483929" w:rsidRDefault="005A032F">
            <w:pPr>
              <w:pStyle w:val="TableParagraph"/>
              <w:spacing w:line="275" w:lineRule="exact"/>
              <w:ind w:left="130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483929">
        <w:trPr>
          <w:trHeight w:val="1192"/>
        </w:trPr>
        <w:tc>
          <w:tcPr>
            <w:tcW w:w="674" w:type="dxa"/>
          </w:tcPr>
          <w:p w:rsidR="00483929" w:rsidRDefault="005A032F">
            <w:pPr>
              <w:pStyle w:val="TableParagraph"/>
              <w:spacing w:line="270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7" w:type="dxa"/>
          </w:tcPr>
          <w:p w:rsidR="00483929" w:rsidRDefault="005A032F">
            <w:pPr>
              <w:pStyle w:val="TableParagraph"/>
              <w:spacing w:line="259" w:lineRule="auto"/>
              <w:ind w:left="12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</w:p>
        </w:tc>
        <w:tc>
          <w:tcPr>
            <w:tcW w:w="1680" w:type="dxa"/>
          </w:tcPr>
          <w:p w:rsidR="00483929" w:rsidRDefault="005A032F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01" w:type="dxa"/>
          </w:tcPr>
          <w:p w:rsidR="00483929" w:rsidRDefault="005A032F">
            <w:pPr>
              <w:pStyle w:val="TableParagraph"/>
              <w:spacing w:line="270" w:lineRule="exact"/>
              <w:ind w:left="13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83929" w:rsidRDefault="005A032F">
            <w:pPr>
              <w:pStyle w:val="TableParagraph"/>
              <w:tabs>
                <w:tab w:val="left" w:pos="729"/>
                <w:tab w:val="left" w:pos="1612"/>
                <w:tab w:val="left" w:pos="1779"/>
              </w:tabs>
              <w:spacing w:before="21" w:line="259" w:lineRule="auto"/>
              <w:ind w:left="130" w:right="52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-</w:t>
            </w:r>
          </w:p>
          <w:p w:rsidR="00483929" w:rsidRDefault="005A032F">
            <w:pPr>
              <w:pStyle w:val="TableParagraph"/>
              <w:spacing w:before="2"/>
              <w:ind w:left="130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483929">
        <w:trPr>
          <w:trHeight w:val="630"/>
        </w:trPr>
        <w:tc>
          <w:tcPr>
            <w:tcW w:w="674" w:type="dxa"/>
          </w:tcPr>
          <w:p w:rsidR="00483929" w:rsidRDefault="005A032F">
            <w:pPr>
              <w:pStyle w:val="TableParagraph"/>
              <w:spacing w:line="270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7" w:type="dxa"/>
          </w:tcPr>
          <w:p w:rsidR="00483929" w:rsidRDefault="005A032F">
            <w:pPr>
              <w:pStyle w:val="TableParagraph"/>
              <w:spacing w:line="268" w:lineRule="auto"/>
              <w:ind w:left="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будущее"</w:t>
            </w:r>
          </w:p>
        </w:tc>
        <w:tc>
          <w:tcPr>
            <w:tcW w:w="1680" w:type="dxa"/>
          </w:tcPr>
          <w:p w:rsidR="00483929" w:rsidRDefault="005A032F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:rsidR="00483929" w:rsidRDefault="005A032F">
            <w:pPr>
              <w:pStyle w:val="TableParagraph"/>
              <w:spacing w:line="270" w:lineRule="exact"/>
              <w:ind w:left="13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483929">
        <w:trPr>
          <w:trHeight w:val="4620"/>
        </w:trPr>
        <w:tc>
          <w:tcPr>
            <w:tcW w:w="674" w:type="dxa"/>
          </w:tcPr>
          <w:p w:rsidR="00483929" w:rsidRDefault="005A032F">
            <w:pPr>
              <w:pStyle w:val="TableParagraph"/>
              <w:spacing w:line="247" w:lineRule="exact"/>
              <w:ind w:right="232"/>
              <w:jc w:val="right"/>
            </w:pPr>
            <w:r>
              <w:t>5</w:t>
            </w:r>
          </w:p>
        </w:tc>
        <w:tc>
          <w:tcPr>
            <w:tcW w:w="4827" w:type="dxa"/>
          </w:tcPr>
          <w:p w:rsidR="00483929" w:rsidRDefault="005A032F">
            <w:pPr>
              <w:pStyle w:val="TableParagraph"/>
              <w:tabs>
                <w:tab w:val="left" w:pos="2750"/>
                <w:tab w:val="left" w:pos="3766"/>
                <w:tab w:val="left" w:pos="4663"/>
              </w:tabs>
              <w:spacing w:line="268" w:lineRule="auto"/>
              <w:ind w:left="5" w:right="45"/>
              <w:jc w:val="both"/>
            </w:pPr>
            <w:r>
              <w:t xml:space="preserve">Участие       </w:t>
            </w:r>
            <w:r>
              <w:rPr>
                <w:spacing w:val="3"/>
              </w:rPr>
              <w:t xml:space="preserve"> </w:t>
            </w:r>
            <w:r>
              <w:t xml:space="preserve">в       </w:t>
            </w:r>
            <w:r>
              <w:rPr>
                <w:spacing w:val="2"/>
              </w:rPr>
              <w:t xml:space="preserve"> </w:t>
            </w:r>
            <w:r>
              <w:t>проведении</w:t>
            </w:r>
            <w:r>
              <w:tab/>
              <w:t>областных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профориентационных</w:t>
            </w:r>
            <w:proofErr w:type="spellEnd"/>
            <w:r>
              <w:tab/>
              <w:t>мероприятий</w:t>
            </w:r>
            <w:r>
              <w:tab/>
            </w:r>
            <w:r>
              <w:rPr>
                <w:spacing w:val="-2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графиком</w:t>
            </w:r>
            <w:r>
              <w:rPr>
                <w:spacing w:val="1"/>
              </w:rPr>
              <w:t xml:space="preserve"> </w:t>
            </w:r>
            <w:r>
              <w:t>совместного</w:t>
            </w:r>
            <w:r>
              <w:rPr>
                <w:spacing w:val="1"/>
              </w:rPr>
              <w:t xml:space="preserve"> </w:t>
            </w:r>
            <w:r>
              <w:t>приказа</w:t>
            </w:r>
            <w:r>
              <w:rPr>
                <w:spacing w:val="1"/>
              </w:rPr>
              <w:t xml:space="preserve"> </w:t>
            </w:r>
            <w:r>
              <w:t>Департамента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молодёжной</w:t>
            </w:r>
            <w:r>
              <w:rPr>
                <w:spacing w:val="1"/>
              </w:rPr>
              <w:t xml:space="preserve"> </w:t>
            </w:r>
            <w:r>
              <w:t>политики</w:t>
            </w:r>
            <w:r>
              <w:rPr>
                <w:spacing w:val="1"/>
              </w:rPr>
              <w:t xml:space="preserve"> </w:t>
            </w:r>
            <w:r>
              <w:t>Владимирской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Департаментом труда и занятости Владимирской</w:t>
            </w:r>
            <w:r>
              <w:rPr>
                <w:spacing w:val="1"/>
              </w:rPr>
              <w:t xml:space="preserve"> </w:t>
            </w:r>
            <w:r>
              <w:t>области:</w:t>
            </w:r>
          </w:p>
          <w:p w:rsidR="00483929" w:rsidRDefault="005A032F">
            <w:pPr>
              <w:pStyle w:val="TableParagraph"/>
              <w:numPr>
                <w:ilvl w:val="0"/>
                <w:numId w:val="78"/>
              </w:numPr>
              <w:tabs>
                <w:tab w:val="left" w:pos="679"/>
                <w:tab w:val="left" w:pos="680"/>
                <w:tab w:val="left" w:pos="1960"/>
                <w:tab w:val="left" w:pos="3574"/>
              </w:tabs>
              <w:spacing w:before="7" w:line="268" w:lineRule="auto"/>
              <w:ind w:right="46" w:firstLine="0"/>
              <w:jc w:val="both"/>
            </w:pPr>
            <w:r>
              <w:t>Неделя</w:t>
            </w:r>
            <w:r>
              <w:tab/>
              <w:t>профессий</w:t>
            </w:r>
            <w:r>
              <w:tab/>
            </w:r>
            <w:r>
              <w:rPr>
                <w:spacing w:val="-1"/>
              </w:rPr>
              <w:t>сотрудников</w:t>
            </w:r>
            <w:r>
              <w:rPr>
                <w:spacing w:val="-53"/>
              </w:rPr>
              <w:t xml:space="preserve"> </w:t>
            </w:r>
            <w:r>
              <w:t>правоохранительных</w:t>
            </w:r>
            <w:r>
              <w:rPr>
                <w:spacing w:val="-12"/>
              </w:rPr>
              <w:t xml:space="preserve"> </w:t>
            </w:r>
            <w:r>
              <w:t>органов,</w:t>
            </w:r>
            <w:r>
              <w:rPr>
                <w:spacing w:val="-10"/>
              </w:rPr>
              <w:t xml:space="preserve"> </w:t>
            </w:r>
            <w:r>
              <w:t>сотрудников</w:t>
            </w:r>
            <w:r>
              <w:rPr>
                <w:spacing w:val="-10"/>
              </w:rPr>
              <w:t xml:space="preserve"> </w:t>
            </w:r>
            <w:r>
              <w:t>МЧС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военных</w:t>
            </w:r>
            <w:r>
              <w:rPr>
                <w:spacing w:val="-1"/>
              </w:rPr>
              <w:t xml:space="preserve"> </w:t>
            </w:r>
            <w:r>
              <w:t>профессий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специальностей,</w:t>
            </w:r>
          </w:p>
          <w:p w:rsidR="00483929" w:rsidRDefault="005A032F">
            <w:pPr>
              <w:pStyle w:val="TableParagraph"/>
              <w:numPr>
                <w:ilvl w:val="0"/>
                <w:numId w:val="78"/>
              </w:numPr>
              <w:tabs>
                <w:tab w:val="left" w:pos="133"/>
              </w:tabs>
              <w:spacing w:before="12"/>
              <w:ind w:left="132" w:hanging="128"/>
            </w:pPr>
            <w:r>
              <w:t>Неделя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самозанятости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предпринимательства</w:t>
            </w:r>
          </w:p>
          <w:p w:rsidR="00483929" w:rsidRDefault="005A032F">
            <w:pPr>
              <w:pStyle w:val="TableParagraph"/>
              <w:numPr>
                <w:ilvl w:val="0"/>
                <w:numId w:val="78"/>
              </w:numPr>
              <w:tabs>
                <w:tab w:val="left" w:pos="133"/>
              </w:tabs>
              <w:spacing w:before="42"/>
              <w:ind w:left="132" w:hanging="128"/>
            </w:pP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сельского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лесного</w:t>
            </w:r>
            <w:r>
              <w:rPr>
                <w:spacing w:val="-2"/>
              </w:rPr>
              <w:t xml:space="preserve"> </w:t>
            </w:r>
            <w:r>
              <w:t>хозяйства</w:t>
            </w:r>
          </w:p>
          <w:p w:rsidR="00483929" w:rsidRDefault="005A032F">
            <w:pPr>
              <w:pStyle w:val="TableParagraph"/>
              <w:numPr>
                <w:ilvl w:val="0"/>
                <w:numId w:val="78"/>
              </w:numPr>
              <w:tabs>
                <w:tab w:val="left" w:pos="133"/>
              </w:tabs>
              <w:spacing w:before="45"/>
              <w:ind w:left="132" w:hanging="128"/>
            </w:pP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социальной</w:t>
            </w:r>
            <w:r>
              <w:rPr>
                <w:spacing w:val="-2"/>
              </w:rPr>
              <w:t xml:space="preserve"> </w:t>
            </w:r>
            <w:r>
              <w:t>сферы</w:t>
            </w:r>
          </w:p>
          <w:p w:rsidR="00483929" w:rsidRDefault="005A032F">
            <w:pPr>
              <w:pStyle w:val="TableParagraph"/>
              <w:numPr>
                <w:ilvl w:val="0"/>
                <w:numId w:val="78"/>
              </w:numPr>
              <w:tabs>
                <w:tab w:val="left" w:pos="133"/>
              </w:tabs>
              <w:spacing w:before="42"/>
              <w:ind w:left="132" w:hanging="128"/>
            </w:pP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промышленности</w:t>
            </w:r>
          </w:p>
          <w:p w:rsidR="00483929" w:rsidRDefault="005A032F">
            <w:pPr>
              <w:pStyle w:val="TableParagraph"/>
              <w:numPr>
                <w:ilvl w:val="0"/>
                <w:numId w:val="78"/>
              </w:numPr>
              <w:tabs>
                <w:tab w:val="left" w:pos="257"/>
              </w:tabs>
              <w:spacing w:before="15" w:line="280" w:lineRule="atLeast"/>
              <w:ind w:right="47" w:firstLine="0"/>
            </w:pPr>
            <w:r>
              <w:t>Неделя</w:t>
            </w:r>
            <w:r>
              <w:rPr>
                <w:spacing w:val="13"/>
              </w:rPr>
              <w:t xml:space="preserve"> </w:t>
            </w:r>
            <w:r>
              <w:t>строительства,</w:t>
            </w:r>
            <w:r>
              <w:rPr>
                <w:spacing w:val="13"/>
              </w:rPr>
              <w:t xml:space="preserve"> </w:t>
            </w:r>
            <w:r>
              <w:t>ЖКХ,</w:t>
            </w:r>
            <w:r>
              <w:rPr>
                <w:spacing w:val="13"/>
              </w:rPr>
              <w:t xml:space="preserve"> </w:t>
            </w:r>
            <w:r>
              <w:t>энергетики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транспорта</w:t>
            </w:r>
          </w:p>
        </w:tc>
        <w:tc>
          <w:tcPr>
            <w:tcW w:w="1680" w:type="dxa"/>
          </w:tcPr>
          <w:p w:rsidR="00483929" w:rsidRDefault="00483929">
            <w:pPr>
              <w:pStyle w:val="TableParagraph"/>
              <w:rPr>
                <w:b/>
                <w:sz w:val="24"/>
              </w:rPr>
            </w:pPr>
          </w:p>
          <w:p w:rsidR="00483929" w:rsidRDefault="00483929">
            <w:pPr>
              <w:pStyle w:val="TableParagraph"/>
              <w:rPr>
                <w:b/>
                <w:sz w:val="24"/>
              </w:rPr>
            </w:pPr>
          </w:p>
          <w:p w:rsidR="00483929" w:rsidRDefault="00483929">
            <w:pPr>
              <w:pStyle w:val="TableParagraph"/>
              <w:rPr>
                <w:b/>
                <w:sz w:val="24"/>
              </w:rPr>
            </w:pPr>
          </w:p>
          <w:p w:rsidR="00483929" w:rsidRDefault="00483929">
            <w:pPr>
              <w:pStyle w:val="TableParagraph"/>
              <w:rPr>
                <w:b/>
                <w:sz w:val="24"/>
              </w:rPr>
            </w:pPr>
          </w:p>
          <w:p w:rsidR="00483929" w:rsidRDefault="00483929">
            <w:pPr>
              <w:pStyle w:val="TableParagraph"/>
              <w:rPr>
                <w:b/>
                <w:sz w:val="24"/>
              </w:rPr>
            </w:pPr>
          </w:p>
          <w:p w:rsidR="00483929" w:rsidRDefault="00483929">
            <w:pPr>
              <w:pStyle w:val="TableParagraph"/>
              <w:rPr>
                <w:b/>
                <w:sz w:val="24"/>
              </w:rPr>
            </w:pPr>
          </w:p>
          <w:p w:rsidR="00483929" w:rsidRDefault="0048392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483929" w:rsidRDefault="005A032F">
            <w:pPr>
              <w:pStyle w:val="TableParagraph"/>
              <w:ind w:left="413"/>
            </w:pPr>
            <w:r>
              <w:t>февраль</w:t>
            </w:r>
          </w:p>
          <w:p w:rsidR="00483929" w:rsidRDefault="00483929">
            <w:pPr>
              <w:pStyle w:val="TableParagraph"/>
              <w:rPr>
                <w:b/>
                <w:sz w:val="24"/>
              </w:rPr>
            </w:pPr>
          </w:p>
          <w:p w:rsidR="00483929" w:rsidRDefault="00483929">
            <w:pPr>
              <w:pStyle w:val="TableParagraph"/>
              <w:rPr>
                <w:b/>
                <w:sz w:val="31"/>
              </w:rPr>
            </w:pPr>
          </w:p>
          <w:p w:rsidR="00483929" w:rsidRDefault="005A032F">
            <w:pPr>
              <w:pStyle w:val="TableParagraph"/>
              <w:spacing w:before="1"/>
              <w:ind w:left="413"/>
            </w:pPr>
            <w:r>
              <w:t>март</w:t>
            </w:r>
          </w:p>
          <w:p w:rsidR="00483929" w:rsidRDefault="005A032F">
            <w:pPr>
              <w:pStyle w:val="TableParagraph"/>
              <w:spacing w:before="42" w:line="280" w:lineRule="auto"/>
              <w:ind w:left="413" w:right="500"/>
            </w:pPr>
            <w:r>
              <w:t>апрель</w:t>
            </w:r>
            <w:r>
              <w:rPr>
                <w:spacing w:val="1"/>
              </w:rPr>
              <w:t xml:space="preserve"> </w:t>
            </w:r>
            <w:r>
              <w:t>октябрь</w:t>
            </w:r>
            <w:r>
              <w:rPr>
                <w:spacing w:val="-52"/>
              </w:rPr>
              <w:t xml:space="preserve"> </w:t>
            </w:r>
            <w:r>
              <w:t>ноябрь</w:t>
            </w:r>
            <w:r>
              <w:rPr>
                <w:spacing w:val="1"/>
              </w:rPr>
              <w:t xml:space="preserve"> </w:t>
            </w:r>
            <w:r>
              <w:t>декабрь</w:t>
            </w:r>
          </w:p>
        </w:tc>
        <w:tc>
          <w:tcPr>
            <w:tcW w:w="2401" w:type="dxa"/>
          </w:tcPr>
          <w:p w:rsidR="00483929" w:rsidRDefault="00483929">
            <w:pPr>
              <w:pStyle w:val="TableParagraph"/>
              <w:rPr>
                <w:b/>
                <w:sz w:val="26"/>
              </w:rPr>
            </w:pPr>
          </w:p>
          <w:p w:rsidR="00483929" w:rsidRDefault="00483929">
            <w:pPr>
              <w:pStyle w:val="TableParagraph"/>
              <w:rPr>
                <w:b/>
                <w:sz w:val="26"/>
              </w:rPr>
            </w:pPr>
          </w:p>
          <w:p w:rsidR="00483929" w:rsidRDefault="00483929">
            <w:pPr>
              <w:pStyle w:val="TableParagraph"/>
              <w:rPr>
                <w:b/>
                <w:sz w:val="26"/>
              </w:rPr>
            </w:pPr>
          </w:p>
          <w:p w:rsidR="00483929" w:rsidRDefault="00483929">
            <w:pPr>
              <w:pStyle w:val="TableParagraph"/>
              <w:rPr>
                <w:b/>
                <w:sz w:val="26"/>
              </w:rPr>
            </w:pPr>
          </w:p>
          <w:p w:rsidR="00483929" w:rsidRDefault="00483929">
            <w:pPr>
              <w:pStyle w:val="TableParagraph"/>
              <w:rPr>
                <w:b/>
                <w:sz w:val="26"/>
              </w:rPr>
            </w:pPr>
          </w:p>
          <w:p w:rsidR="00483929" w:rsidRDefault="00483929">
            <w:pPr>
              <w:pStyle w:val="TableParagraph"/>
              <w:rPr>
                <w:b/>
                <w:sz w:val="26"/>
              </w:rPr>
            </w:pPr>
          </w:p>
          <w:p w:rsidR="00483929" w:rsidRDefault="00483929">
            <w:pPr>
              <w:pStyle w:val="TableParagraph"/>
              <w:rPr>
                <w:b/>
                <w:sz w:val="26"/>
              </w:rPr>
            </w:pPr>
          </w:p>
          <w:p w:rsidR="00483929" w:rsidRDefault="00483929">
            <w:pPr>
              <w:pStyle w:val="TableParagraph"/>
              <w:rPr>
                <w:b/>
                <w:sz w:val="26"/>
              </w:rPr>
            </w:pPr>
          </w:p>
          <w:p w:rsidR="00483929" w:rsidRDefault="005A032F">
            <w:pPr>
              <w:pStyle w:val="TableParagraph"/>
              <w:spacing w:before="209" w:line="268" w:lineRule="auto"/>
              <w:ind w:left="409" w:right="51" w:firstLine="4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83929">
        <w:trPr>
          <w:trHeight w:val="594"/>
        </w:trPr>
        <w:tc>
          <w:tcPr>
            <w:tcW w:w="9582" w:type="dxa"/>
            <w:gridSpan w:val="4"/>
          </w:tcPr>
          <w:p w:rsidR="00483929" w:rsidRDefault="005A032F">
            <w:pPr>
              <w:pStyle w:val="TableParagraph"/>
              <w:spacing w:line="275" w:lineRule="exact"/>
              <w:ind w:left="736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профориентационной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483929">
        <w:trPr>
          <w:trHeight w:val="597"/>
        </w:trPr>
        <w:tc>
          <w:tcPr>
            <w:tcW w:w="674" w:type="dxa"/>
          </w:tcPr>
          <w:p w:rsidR="00483929" w:rsidRDefault="005A032F">
            <w:pPr>
              <w:pStyle w:val="TableParagraph"/>
              <w:spacing w:line="273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7" w:type="dxa"/>
          </w:tcPr>
          <w:p w:rsidR="00483929" w:rsidRDefault="005A032F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  <w:tc>
          <w:tcPr>
            <w:tcW w:w="1680" w:type="dxa"/>
          </w:tcPr>
          <w:p w:rsidR="00483929" w:rsidRDefault="005A032F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01" w:type="dxa"/>
          </w:tcPr>
          <w:p w:rsidR="00483929" w:rsidRDefault="005A032F">
            <w:pPr>
              <w:pStyle w:val="TableParagraph"/>
              <w:spacing w:line="273" w:lineRule="exact"/>
              <w:ind w:left="130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483929" w:rsidRDefault="005A032F">
            <w:pPr>
              <w:pStyle w:val="TableParagraph"/>
              <w:spacing w:before="21"/>
              <w:ind w:left="130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483929">
        <w:trPr>
          <w:trHeight w:val="594"/>
        </w:trPr>
        <w:tc>
          <w:tcPr>
            <w:tcW w:w="674" w:type="dxa"/>
          </w:tcPr>
          <w:p w:rsidR="00483929" w:rsidRDefault="005A032F">
            <w:pPr>
              <w:pStyle w:val="TableParagraph"/>
              <w:spacing w:line="270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7" w:type="dxa"/>
          </w:tcPr>
          <w:p w:rsidR="00483929" w:rsidRDefault="005A032F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680" w:type="dxa"/>
          </w:tcPr>
          <w:p w:rsidR="00483929" w:rsidRDefault="005A032F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:rsidR="00483929" w:rsidRDefault="005A032F">
            <w:pPr>
              <w:pStyle w:val="TableParagraph"/>
              <w:spacing w:line="270" w:lineRule="exact"/>
              <w:ind w:left="13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83929" w:rsidRDefault="005A032F">
            <w:pPr>
              <w:pStyle w:val="TableParagraph"/>
              <w:spacing w:before="21"/>
              <w:ind w:left="13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  <w:tr w:rsidR="00483929">
        <w:trPr>
          <w:trHeight w:val="597"/>
        </w:trPr>
        <w:tc>
          <w:tcPr>
            <w:tcW w:w="674" w:type="dxa"/>
          </w:tcPr>
          <w:p w:rsidR="00483929" w:rsidRDefault="00483929">
            <w:pPr>
              <w:pStyle w:val="TableParagraph"/>
              <w:rPr>
                <w:sz w:val="24"/>
              </w:rPr>
            </w:pPr>
          </w:p>
        </w:tc>
        <w:tc>
          <w:tcPr>
            <w:tcW w:w="4827" w:type="dxa"/>
          </w:tcPr>
          <w:p w:rsidR="00483929" w:rsidRDefault="00483929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483929" w:rsidRDefault="0048392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483929" w:rsidRDefault="005A032F">
            <w:pPr>
              <w:pStyle w:val="TableParagraph"/>
              <w:spacing w:line="273" w:lineRule="exact"/>
              <w:ind w:left="13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483929" w:rsidRDefault="005A032F">
            <w:pPr>
              <w:pStyle w:val="TableParagraph"/>
              <w:spacing w:before="21"/>
              <w:ind w:left="130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483929">
        <w:trPr>
          <w:trHeight w:val="1190"/>
        </w:trPr>
        <w:tc>
          <w:tcPr>
            <w:tcW w:w="674" w:type="dxa"/>
          </w:tcPr>
          <w:p w:rsidR="00483929" w:rsidRDefault="005A032F">
            <w:pPr>
              <w:pStyle w:val="TableParagraph"/>
              <w:spacing w:line="270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7" w:type="dxa"/>
          </w:tcPr>
          <w:p w:rsidR="00483929" w:rsidRDefault="005A032F">
            <w:pPr>
              <w:pStyle w:val="TableParagraph"/>
              <w:spacing w:line="259" w:lineRule="auto"/>
              <w:ind w:left="120" w:right="-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внеклассных мероприятий</w:t>
            </w:r>
          </w:p>
        </w:tc>
        <w:tc>
          <w:tcPr>
            <w:tcW w:w="1680" w:type="dxa"/>
          </w:tcPr>
          <w:p w:rsidR="00483929" w:rsidRDefault="005A032F">
            <w:pPr>
              <w:pStyle w:val="TableParagraph"/>
              <w:spacing w:line="259" w:lineRule="auto"/>
              <w:ind w:left="115" w:right="5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:rsidR="00483929" w:rsidRDefault="005A032F">
            <w:pPr>
              <w:pStyle w:val="TableParagraph"/>
              <w:spacing w:line="259" w:lineRule="auto"/>
              <w:ind w:left="130" w:right="7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библиотекарь,</w:t>
            </w:r>
          </w:p>
          <w:p w:rsidR="00483929" w:rsidRDefault="005A032F">
            <w:pPr>
              <w:pStyle w:val="TableParagraph"/>
              <w:spacing w:line="275" w:lineRule="exact"/>
              <w:ind w:left="130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483929">
        <w:trPr>
          <w:trHeight w:val="894"/>
        </w:trPr>
        <w:tc>
          <w:tcPr>
            <w:tcW w:w="674" w:type="dxa"/>
          </w:tcPr>
          <w:p w:rsidR="00483929" w:rsidRDefault="005A032F">
            <w:pPr>
              <w:pStyle w:val="TableParagraph"/>
              <w:spacing w:line="270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7" w:type="dxa"/>
          </w:tcPr>
          <w:p w:rsidR="00483929" w:rsidRDefault="005A032F">
            <w:pPr>
              <w:pStyle w:val="TableParagraph"/>
              <w:spacing w:line="261" w:lineRule="auto"/>
              <w:ind w:left="120" w:right="48"/>
              <w:rPr>
                <w:sz w:val="24"/>
              </w:rPr>
            </w:pPr>
            <w:r>
              <w:rPr>
                <w:sz w:val="24"/>
              </w:rPr>
              <w:t>Организация элективных курсов, спецкурсов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680" w:type="dxa"/>
          </w:tcPr>
          <w:p w:rsidR="00483929" w:rsidRDefault="005A032F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01" w:type="dxa"/>
          </w:tcPr>
          <w:p w:rsidR="00483929" w:rsidRDefault="005A032F">
            <w:pPr>
              <w:pStyle w:val="TableParagraph"/>
              <w:spacing w:line="270" w:lineRule="exact"/>
              <w:ind w:left="13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83929" w:rsidRDefault="005A032F">
            <w:pPr>
              <w:pStyle w:val="TableParagraph"/>
              <w:spacing w:before="10" w:line="290" w:lineRule="atLeast"/>
              <w:ind w:left="130" w:right="364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</w:tr>
      <w:tr w:rsidR="00483929">
        <w:trPr>
          <w:trHeight w:val="594"/>
        </w:trPr>
        <w:tc>
          <w:tcPr>
            <w:tcW w:w="674" w:type="dxa"/>
          </w:tcPr>
          <w:p w:rsidR="00483929" w:rsidRDefault="005A032F">
            <w:pPr>
              <w:pStyle w:val="TableParagraph"/>
              <w:spacing w:line="270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27" w:type="dxa"/>
          </w:tcPr>
          <w:p w:rsidR="00483929" w:rsidRDefault="005A032F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680" w:type="dxa"/>
          </w:tcPr>
          <w:p w:rsidR="00483929" w:rsidRDefault="005A032F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01" w:type="dxa"/>
          </w:tcPr>
          <w:p w:rsidR="00483929" w:rsidRDefault="005A032F">
            <w:pPr>
              <w:pStyle w:val="TableParagraph"/>
              <w:spacing w:line="270" w:lineRule="exact"/>
              <w:ind w:left="13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83929" w:rsidRDefault="005A032F">
            <w:pPr>
              <w:pStyle w:val="TableParagraph"/>
              <w:spacing w:before="21"/>
              <w:ind w:left="13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83929">
        <w:trPr>
          <w:trHeight w:val="457"/>
        </w:trPr>
        <w:tc>
          <w:tcPr>
            <w:tcW w:w="9582" w:type="dxa"/>
            <w:gridSpan w:val="4"/>
          </w:tcPr>
          <w:p w:rsidR="00483929" w:rsidRDefault="005A032F">
            <w:pPr>
              <w:pStyle w:val="TableParagraph"/>
              <w:spacing w:line="275" w:lineRule="exact"/>
              <w:ind w:left="270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Информационно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483929">
        <w:trPr>
          <w:trHeight w:val="2882"/>
        </w:trPr>
        <w:tc>
          <w:tcPr>
            <w:tcW w:w="674" w:type="dxa"/>
          </w:tcPr>
          <w:p w:rsidR="00483929" w:rsidRDefault="005A032F">
            <w:pPr>
              <w:pStyle w:val="TableParagraph"/>
              <w:spacing w:line="270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7" w:type="dxa"/>
          </w:tcPr>
          <w:p w:rsidR="00483929" w:rsidRDefault="005A032F">
            <w:pPr>
              <w:pStyle w:val="TableParagraph"/>
              <w:spacing w:line="283" w:lineRule="auto"/>
              <w:ind w:left="120" w:right="479"/>
              <w:rPr>
                <w:sz w:val="24"/>
              </w:rPr>
            </w:pPr>
            <w:r>
              <w:rPr>
                <w:sz w:val="24"/>
              </w:rPr>
              <w:t>Оформление стенда по профориентации.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Рубрики:</w:t>
            </w:r>
          </w:p>
          <w:p w:rsidR="00483929" w:rsidRDefault="005A032F">
            <w:pPr>
              <w:pStyle w:val="TableParagraph"/>
              <w:numPr>
                <w:ilvl w:val="0"/>
                <w:numId w:val="79"/>
              </w:numPr>
              <w:tabs>
                <w:tab w:val="left" w:pos="473"/>
              </w:tabs>
              <w:spacing w:line="273" w:lineRule="exact"/>
              <w:ind w:left="472"/>
              <w:rPr>
                <w:sz w:val="24"/>
              </w:rPr>
            </w:pPr>
            <w:r>
              <w:rPr>
                <w:sz w:val="24"/>
              </w:rPr>
              <w:t>«Твое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483929" w:rsidRDefault="005A032F">
            <w:pPr>
              <w:pStyle w:val="TableParagraph"/>
              <w:numPr>
                <w:ilvl w:val="0"/>
                <w:numId w:val="79"/>
              </w:numPr>
              <w:tabs>
                <w:tab w:val="left" w:pos="473"/>
              </w:tabs>
              <w:spacing w:before="42"/>
              <w:ind w:left="472"/>
              <w:rPr>
                <w:sz w:val="24"/>
              </w:rPr>
            </w:pPr>
            <w:r>
              <w:rPr>
                <w:sz w:val="24"/>
              </w:rPr>
              <w:t>«Типы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  <w:p w:rsidR="00483929" w:rsidRDefault="005A032F">
            <w:pPr>
              <w:pStyle w:val="TableParagraph"/>
              <w:numPr>
                <w:ilvl w:val="0"/>
                <w:numId w:val="79"/>
              </w:numPr>
              <w:tabs>
                <w:tab w:val="left" w:pos="473"/>
              </w:tabs>
              <w:spacing w:before="50"/>
              <w:ind w:left="472"/>
              <w:rPr>
                <w:sz w:val="24"/>
              </w:rPr>
            </w:pPr>
            <w:r>
              <w:rPr>
                <w:sz w:val="24"/>
              </w:rPr>
              <w:t>«Куда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учиться»</w:t>
            </w:r>
          </w:p>
          <w:p w:rsidR="00483929" w:rsidRDefault="005A032F">
            <w:pPr>
              <w:pStyle w:val="TableParagraph"/>
              <w:numPr>
                <w:ilvl w:val="0"/>
                <w:numId w:val="79"/>
              </w:numPr>
              <w:tabs>
                <w:tab w:val="left" w:pos="473"/>
              </w:tabs>
              <w:spacing w:before="56" w:line="271" w:lineRule="auto"/>
              <w:ind w:right="590" w:hanging="32"/>
              <w:rPr>
                <w:sz w:val="24"/>
              </w:rPr>
            </w:pPr>
            <w:r>
              <w:rPr>
                <w:sz w:val="24"/>
              </w:rPr>
              <w:t>«Структура трудовой деятельности»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Потребности труда </w:t>
            </w:r>
            <w:proofErr w:type="spellStart"/>
            <w:r>
              <w:rPr>
                <w:sz w:val="24"/>
              </w:rPr>
              <w:t>Кольчугинского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Владимирской области</w:t>
            </w:r>
          </w:p>
        </w:tc>
        <w:tc>
          <w:tcPr>
            <w:tcW w:w="1680" w:type="dxa"/>
          </w:tcPr>
          <w:p w:rsidR="00483929" w:rsidRDefault="005A032F">
            <w:pPr>
              <w:pStyle w:val="TableParagraph"/>
              <w:spacing w:line="259" w:lineRule="auto"/>
              <w:ind w:left="101" w:right="72" w:firstLine="120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01" w:type="dxa"/>
          </w:tcPr>
          <w:p w:rsidR="00483929" w:rsidRDefault="005A032F">
            <w:pPr>
              <w:pStyle w:val="TableParagraph"/>
              <w:spacing w:line="273" w:lineRule="auto"/>
              <w:ind w:left="130" w:right="448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83929">
        <w:trPr>
          <w:trHeight w:val="710"/>
        </w:trPr>
        <w:tc>
          <w:tcPr>
            <w:tcW w:w="674" w:type="dxa"/>
          </w:tcPr>
          <w:p w:rsidR="00483929" w:rsidRDefault="005A032F">
            <w:pPr>
              <w:pStyle w:val="TableParagraph"/>
              <w:spacing w:line="270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7" w:type="dxa"/>
          </w:tcPr>
          <w:p w:rsidR="00483929" w:rsidRDefault="005A032F">
            <w:pPr>
              <w:pStyle w:val="TableParagraph"/>
              <w:tabs>
                <w:tab w:val="left" w:pos="1496"/>
                <w:tab w:val="left" w:pos="3038"/>
                <w:tab w:val="left" w:pos="3395"/>
              </w:tabs>
              <w:spacing w:line="268" w:lineRule="auto"/>
              <w:ind w:left="5" w:right="53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Виртуальном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680" w:type="dxa"/>
          </w:tcPr>
          <w:p w:rsidR="00483929" w:rsidRDefault="005A032F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01" w:type="dxa"/>
          </w:tcPr>
          <w:p w:rsidR="00483929" w:rsidRDefault="005A032F">
            <w:pPr>
              <w:pStyle w:val="TableParagraph"/>
              <w:spacing w:line="270" w:lineRule="exact"/>
              <w:ind w:left="130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483929" w:rsidRDefault="005A032F">
            <w:pPr>
              <w:pStyle w:val="TableParagraph"/>
              <w:spacing w:before="21"/>
              <w:ind w:left="130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</w:p>
        </w:tc>
      </w:tr>
      <w:tr w:rsidR="00483929">
        <w:trPr>
          <w:trHeight w:val="458"/>
        </w:trPr>
        <w:tc>
          <w:tcPr>
            <w:tcW w:w="9582" w:type="dxa"/>
            <w:gridSpan w:val="4"/>
          </w:tcPr>
          <w:p w:rsidR="00483929" w:rsidRDefault="005A032F">
            <w:pPr>
              <w:pStyle w:val="TableParagraph"/>
              <w:spacing w:line="275" w:lineRule="exact"/>
              <w:ind w:left="1807" w:right="19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483929">
        <w:trPr>
          <w:trHeight w:val="4089"/>
        </w:trPr>
        <w:tc>
          <w:tcPr>
            <w:tcW w:w="674" w:type="dxa"/>
          </w:tcPr>
          <w:p w:rsidR="00483929" w:rsidRDefault="005A032F">
            <w:pPr>
              <w:pStyle w:val="TableParagraph"/>
              <w:spacing w:line="270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7" w:type="dxa"/>
          </w:tcPr>
          <w:p w:rsidR="00483929" w:rsidRDefault="005A032F">
            <w:pPr>
              <w:pStyle w:val="TableParagraph"/>
              <w:tabs>
                <w:tab w:val="left" w:pos="1820"/>
                <w:tab w:val="left" w:pos="3130"/>
              </w:tabs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z w:val="24"/>
              </w:rPr>
              <w:tab/>
              <w:t>собрания:</w:t>
            </w:r>
            <w:r>
              <w:rPr>
                <w:sz w:val="24"/>
              </w:rPr>
              <w:tab/>
              <w:t>-</w:t>
            </w:r>
          </w:p>
          <w:p w:rsidR="00483929" w:rsidRDefault="005A032F">
            <w:pPr>
              <w:pStyle w:val="TableParagraph"/>
              <w:spacing w:before="48"/>
              <w:ind w:left="170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взрослых:</w:t>
            </w:r>
          </w:p>
          <w:p w:rsidR="00483929" w:rsidRDefault="005A032F">
            <w:pPr>
              <w:pStyle w:val="TableParagraph"/>
              <w:tabs>
                <w:tab w:val="left" w:pos="995"/>
                <w:tab w:val="left" w:pos="3125"/>
              </w:tabs>
              <w:spacing w:before="48"/>
              <w:ind w:left="170"/>
              <w:rPr>
                <w:sz w:val="24"/>
              </w:rPr>
            </w:pPr>
            <w:r>
              <w:rPr>
                <w:sz w:val="24"/>
              </w:rPr>
              <w:t>точки</w:t>
            </w:r>
            <w:r>
              <w:rPr>
                <w:sz w:val="24"/>
              </w:rPr>
              <w:tab/>
              <w:t>соприкосновения»</w:t>
            </w:r>
            <w:r>
              <w:rPr>
                <w:sz w:val="24"/>
              </w:rPr>
              <w:tab/>
              <w:t>-</w:t>
            </w:r>
          </w:p>
          <w:p w:rsidR="00483929" w:rsidRDefault="005A032F">
            <w:pPr>
              <w:pStyle w:val="TableParagraph"/>
              <w:tabs>
                <w:tab w:val="left" w:pos="1527"/>
                <w:tab w:val="left" w:pos="3076"/>
              </w:tabs>
              <w:spacing w:before="45" w:line="280" w:lineRule="auto"/>
              <w:ind w:left="170" w:right="1609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z w:val="24"/>
              </w:rPr>
              <w:tab/>
              <w:t>склонностей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  <w:p w:rsidR="00483929" w:rsidRDefault="005A032F">
            <w:pPr>
              <w:pStyle w:val="TableParagraph"/>
              <w:numPr>
                <w:ilvl w:val="0"/>
                <w:numId w:val="80"/>
              </w:numPr>
              <w:tabs>
                <w:tab w:val="left" w:pos="712"/>
                <w:tab w:val="left" w:pos="713"/>
              </w:tabs>
              <w:spacing w:before="5" w:line="271" w:lineRule="auto"/>
              <w:ind w:right="1014" w:firstLine="0"/>
              <w:rPr>
                <w:sz w:val="24"/>
              </w:rPr>
            </w:pPr>
            <w:r>
              <w:rPr>
                <w:sz w:val="24"/>
              </w:rPr>
              <w:t>«Организация летнего отдыха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трудоустройство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учащихся»</w:t>
            </w:r>
          </w:p>
          <w:p w:rsidR="00483929" w:rsidRDefault="005A032F">
            <w:pPr>
              <w:pStyle w:val="TableParagraph"/>
              <w:numPr>
                <w:ilvl w:val="0"/>
                <w:numId w:val="80"/>
              </w:numPr>
              <w:tabs>
                <w:tab w:val="left" w:pos="712"/>
                <w:tab w:val="left" w:pos="713"/>
              </w:tabs>
              <w:spacing w:before="12" w:line="271" w:lineRule="auto"/>
              <w:ind w:right="331" w:firstLine="0"/>
              <w:rPr>
                <w:sz w:val="24"/>
              </w:rPr>
            </w:pPr>
            <w:r>
              <w:rPr>
                <w:sz w:val="24"/>
              </w:rPr>
              <w:t>«Шпаргалка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выпускных экзаменов»</w:t>
            </w:r>
          </w:p>
          <w:p w:rsidR="00483929" w:rsidRDefault="005A032F">
            <w:pPr>
              <w:pStyle w:val="TableParagraph"/>
              <w:tabs>
                <w:tab w:val="left" w:pos="1806"/>
                <w:tab w:val="left" w:pos="3146"/>
                <w:tab w:val="left" w:pos="3902"/>
              </w:tabs>
              <w:spacing w:before="23" w:line="259" w:lineRule="auto"/>
              <w:ind w:left="5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z w:val="24"/>
              </w:rPr>
              <w:tab/>
              <w:t>собрание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будущих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десятиклассников.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профилями</w:t>
            </w:r>
          </w:p>
        </w:tc>
        <w:tc>
          <w:tcPr>
            <w:tcW w:w="1680" w:type="dxa"/>
          </w:tcPr>
          <w:p w:rsidR="00483929" w:rsidRDefault="005A032F">
            <w:pPr>
              <w:pStyle w:val="TableParagraph"/>
              <w:spacing w:line="276" w:lineRule="auto"/>
              <w:ind w:left="115" w:right="460"/>
              <w:rPr>
                <w:sz w:val="24"/>
              </w:rPr>
            </w:pPr>
            <w:r>
              <w:rPr>
                <w:sz w:val="24"/>
              </w:rPr>
              <w:t>Ежегодно: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  <w:p w:rsidR="00483929" w:rsidRDefault="0048392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83929" w:rsidRDefault="005A032F">
            <w:pPr>
              <w:pStyle w:val="TableParagraph"/>
              <w:spacing w:before="1" w:line="501" w:lineRule="auto"/>
              <w:ind w:left="115" w:right="731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апрель</w:t>
            </w:r>
            <w:proofErr w:type="spellEnd"/>
            <w:proofErr w:type="gramEnd"/>
          </w:p>
        </w:tc>
        <w:tc>
          <w:tcPr>
            <w:tcW w:w="2401" w:type="dxa"/>
          </w:tcPr>
          <w:p w:rsidR="00483929" w:rsidRDefault="005A032F">
            <w:pPr>
              <w:pStyle w:val="TableParagraph"/>
              <w:spacing w:line="270" w:lineRule="exact"/>
              <w:ind w:left="13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83929" w:rsidRDefault="005A032F">
            <w:pPr>
              <w:pStyle w:val="TableParagraph"/>
              <w:spacing w:before="21" w:line="259" w:lineRule="auto"/>
              <w:ind w:left="13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483929" w:rsidRDefault="005A032F">
            <w:pPr>
              <w:pStyle w:val="TableParagraph"/>
              <w:spacing w:before="1"/>
              <w:ind w:left="13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83929" w:rsidRDefault="005A032F">
            <w:pPr>
              <w:pStyle w:val="TableParagraph"/>
              <w:spacing w:before="22"/>
              <w:ind w:left="13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83929">
        <w:trPr>
          <w:trHeight w:val="458"/>
        </w:trPr>
        <w:tc>
          <w:tcPr>
            <w:tcW w:w="9582" w:type="dxa"/>
            <w:gridSpan w:val="4"/>
          </w:tcPr>
          <w:p w:rsidR="00483929" w:rsidRDefault="005A032F">
            <w:pPr>
              <w:pStyle w:val="TableParagraph"/>
              <w:spacing w:line="275" w:lineRule="exact"/>
              <w:ind w:left="1807" w:right="16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консультирование</w:t>
            </w:r>
          </w:p>
        </w:tc>
      </w:tr>
      <w:tr w:rsidR="00483929">
        <w:trPr>
          <w:trHeight w:val="2815"/>
        </w:trPr>
        <w:tc>
          <w:tcPr>
            <w:tcW w:w="674" w:type="dxa"/>
          </w:tcPr>
          <w:p w:rsidR="00483929" w:rsidRDefault="005A032F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7" w:type="dxa"/>
          </w:tcPr>
          <w:p w:rsidR="00483929" w:rsidRDefault="005A032F">
            <w:pPr>
              <w:pStyle w:val="TableParagraph"/>
              <w:spacing w:line="268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483929" w:rsidRDefault="005A032F">
            <w:pPr>
              <w:pStyle w:val="TableParagraph"/>
              <w:numPr>
                <w:ilvl w:val="0"/>
                <w:numId w:val="81"/>
              </w:numPr>
              <w:tabs>
                <w:tab w:val="left" w:pos="149"/>
              </w:tabs>
              <w:spacing w:before="33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классов:</w:t>
            </w:r>
          </w:p>
          <w:p w:rsidR="00483929" w:rsidRDefault="005A032F">
            <w:pPr>
              <w:pStyle w:val="TableParagraph"/>
              <w:numPr>
                <w:ilvl w:val="1"/>
                <w:numId w:val="81"/>
              </w:numPr>
              <w:tabs>
                <w:tab w:val="left" w:pos="712"/>
                <w:tab w:val="left" w:pos="713"/>
              </w:tabs>
              <w:spacing w:before="46"/>
              <w:ind w:left="712"/>
              <w:rPr>
                <w:sz w:val="24"/>
              </w:rPr>
            </w:pPr>
            <w:r>
              <w:rPr>
                <w:sz w:val="24"/>
              </w:rPr>
              <w:t>«Карта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интересов».</w:t>
            </w:r>
          </w:p>
          <w:p w:rsidR="00483929" w:rsidRDefault="005A032F">
            <w:pPr>
              <w:pStyle w:val="TableParagraph"/>
              <w:numPr>
                <w:ilvl w:val="1"/>
                <w:numId w:val="81"/>
              </w:numPr>
              <w:tabs>
                <w:tab w:val="left" w:pos="712"/>
                <w:tab w:val="left" w:pos="713"/>
              </w:tabs>
              <w:spacing w:before="43" w:line="278" w:lineRule="auto"/>
              <w:ind w:right="600" w:firstLine="0"/>
              <w:rPr>
                <w:sz w:val="24"/>
              </w:rPr>
            </w:pPr>
            <w:r>
              <w:rPr>
                <w:sz w:val="24"/>
              </w:rPr>
              <w:t>«Склонности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направленность».</w:t>
            </w:r>
          </w:p>
          <w:p w:rsidR="00483929" w:rsidRDefault="005A032F">
            <w:pPr>
              <w:pStyle w:val="TableParagraph"/>
              <w:numPr>
                <w:ilvl w:val="1"/>
                <w:numId w:val="81"/>
              </w:numPr>
              <w:tabs>
                <w:tab w:val="left" w:pos="712"/>
                <w:tab w:val="left" w:pos="713"/>
              </w:tabs>
              <w:spacing w:line="272" w:lineRule="exact"/>
              <w:ind w:left="712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</w:p>
          <w:p w:rsidR="00483929" w:rsidRDefault="005A032F">
            <w:pPr>
              <w:pStyle w:val="TableParagraph"/>
              <w:numPr>
                <w:ilvl w:val="1"/>
                <w:numId w:val="81"/>
              </w:numPr>
              <w:tabs>
                <w:tab w:val="left" w:pos="712"/>
                <w:tab w:val="left" w:pos="713"/>
              </w:tabs>
              <w:spacing w:before="36"/>
              <w:ind w:left="712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  <w:p w:rsidR="00483929" w:rsidRDefault="005A032F">
            <w:pPr>
              <w:pStyle w:val="TableParagraph"/>
              <w:numPr>
                <w:ilvl w:val="1"/>
                <w:numId w:val="81"/>
              </w:numPr>
              <w:tabs>
                <w:tab w:val="left" w:pos="712"/>
                <w:tab w:val="left" w:pos="713"/>
              </w:tabs>
              <w:spacing w:before="41"/>
              <w:ind w:left="712"/>
              <w:rPr>
                <w:sz w:val="24"/>
              </w:rPr>
            </w:pPr>
            <w:r>
              <w:rPr>
                <w:sz w:val="24"/>
              </w:rPr>
              <w:t>Мотивы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  <w:p w:rsidR="00483929" w:rsidRDefault="005A032F">
            <w:pPr>
              <w:pStyle w:val="TableParagraph"/>
              <w:numPr>
                <w:ilvl w:val="1"/>
                <w:numId w:val="81"/>
              </w:numPr>
              <w:tabs>
                <w:tab w:val="left" w:pos="712"/>
                <w:tab w:val="left" w:pos="713"/>
              </w:tabs>
              <w:spacing w:before="29"/>
              <w:ind w:left="712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«Профессиональный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интерес»</w:t>
            </w:r>
          </w:p>
        </w:tc>
        <w:tc>
          <w:tcPr>
            <w:tcW w:w="1680" w:type="dxa"/>
          </w:tcPr>
          <w:p w:rsidR="00483929" w:rsidRDefault="005A032F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01" w:type="dxa"/>
          </w:tcPr>
          <w:p w:rsidR="00483929" w:rsidRDefault="005A032F">
            <w:pPr>
              <w:pStyle w:val="TableParagraph"/>
              <w:spacing w:line="259" w:lineRule="auto"/>
              <w:ind w:left="5" w:right="476"/>
              <w:rPr>
                <w:sz w:val="24"/>
              </w:rPr>
            </w:pPr>
            <w:r>
              <w:rPr>
                <w:spacing w:val="-1"/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83929">
        <w:trPr>
          <w:trHeight w:val="1192"/>
        </w:trPr>
        <w:tc>
          <w:tcPr>
            <w:tcW w:w="674" w:type="dxa"/>
          </w:tcPr>
          <w:p w:rsidR="00483929" w:rsidRDefault="005A032F">
            <w:pPr>
              <w:pStyle w:val="TableParagraph"/>
              <w:spacing w:line="273" w:lineRule="exact"/>
              <w:ind w:left="2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7" w:type="dxa"/>
          </w:tcPr>
          <w:p w:rsidR="00483929" w:rsidRDefault="005A032F">
            <w:pPr>
              <w:pStyle w:val="TableParagraph"/>
              <w:spacing w:line="259" w:lineRule="auto"/>
              <w:ind w:left="9" w:right="428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680" w:type="dxa"/>
          </w:tcPr>
          <w:p w:rsidR="00483929" w:rsidRDefault="005A032F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01" w:type="dxa"/>
          </w:tcPr>
          <w:p w:rsidR="00483929" w:rsidRDefault="005A032F">
            <w:pPr>
              <w:pStyle w:val="TableParagraph"/>
              <w:spacing w:line="259" w:lineRule="auto"/>
              <w:ind w:left="5" w:right="4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9-11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483929" w:rsidRDefault="005A032F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483929">
        <w:trPr>
          <w:trHeight w:val="297"/>
        </w:trPr>
        <w:tc>
          <w:tcPr>
            <w:tcW w:w="9582" w:type="dxa"/>
            <w:gridSpan w:val="4"/>
          </w:tcPr>
          <w:p w:rsidR="00483929" w:rsidRDefault="005A032F">
            <w:pPr>
              <w:pStyle w:val="TableParagraph"/>
              <w:spacing w:line="275" w:lineRule="exact"/>
              <w:ind w:left="1807" w:right="203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Профадаптация</w:t>
            </w:r>
            <w:proofErr w:type="spellEnd"/>
          </w:p>
        </w:tc>
      </w:tr>
      <w:tr w:rsidR="00483929">
        <w:trPr>
          <w:trHeight w:val="1192"/>
        </w:trPr>
        <w:tc>
          <w:tcPr>
            <w:tcW w:w="674" w:type="dxa"/>
          </w:tcPr>
          <w:p w:rsidR="00483929" w:rsidRDefault="005A032F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7" w:type="dxa"/>
          </w:tcPr>
          <w:p w:rsidR="00483929" w:rsidRDefault="005A032F">
            <w:pPr>
              <w:pStyle w:val="TableParagraph"/>
              <w:spacing w:line="259" w:lineRule="auto"/>
              <w:ind w:left="9" w:right="19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предварительном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трудоустройстве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680" w:type="dxa"/>
          </w:tcPr>
          <w:p w:rsidR="00483929" w:rsidRDefault="005A032F">
            <w:pPr>
              <w:pStyle w:val="TableParagraph"/>
              <w:spacing w:line="259" w:lineRule="auto"/>
              <w:ind w:left="5" w:right="463"/>
              <w:rPr>
                <w:sz w:val="24"/>
              </w:rPr>
            </w:pPr>
            <w:r>
              <w:rPr>
                <w:sz w:val="24"/>
              </w:rPr>
              <w:t>Ежегодно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августе</w:t>
            </w:r>
          </w:p>
        </w:tc>
        <w:tc>
          <w:tcPr>
            <w:tcW w:w="2401" w:type="dxa"/>
          </w:tcPr>
          <w:p w:rsidR="00483929" w:rsidRDefault="005A032F">
            <w:pPr>
              <w:pStyle w:val="TableParagraph"/>
              <w:spacing w:line="270" w:lineRule="exact"/>
              <w:ind w:left="1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83929" w:rsidRDefault="005A032F">
            <w:pPr>
              <w:pStyle w:val="TableParagraph"/>
              <w:spacing w:before="21"/>
              <w:ind w:left="1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483929" w:rsidRDefault="005A032F">
            <w:pPr>
              <w:pStyle w:val="TableParagraph"/>
              <w:spacing w:before="10" w:line="290" w:lineRule="atLeast"/>
              <w:ind w:left="19" w:right="9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83929">
        <w:trPr>
          <w:trHeight w:val="837"/>
        </w:trPr>
        <w:tc>
          <w:tcPr>
            <w:tcW w:w="674" w:type="dxa"/>
          </w:tcPr>
          <w:p w:rsidR="00483929" w:rsidRDefault="005A032F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7" w:type="dxa"/>
          </w:tcPr>
          <w:p w:rsidR="00483929" w:rsidRDefault="005A032F">
            <w:pPr>
              <w:pStyle w:val="TableParagraph"/>
              <w:tabs>
                <w:tab w:val="left" w:pos="1366"/>
                <w:tab w:val="left" w:pos="2595"/>
                <w:tab w:val="left" w:pos="3103"/>
              </w:tabs>
              <w:spacing w:line="259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трудоустройстве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опекаемых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680" w:type="dxa"/>
          </w:tcPr>
          <w:p w:rsidR="00483929" w:rsidRDefault="005A032F">
            <w:pPr>
              <w:pStyle w:val="TableParagraph"/>
              <w:spacing w:line="259" w:lineRule="auto"/>
              <w:ind w:left="5" w:right="-22"/>
              <w:rPr>
                <w:sz w:val="24"/>
              </w:rPr>
            </w:pPr>
            <w:r>
              <w:rPr>
                <w:sz w:val="24"/>
              </w:rPr>
              <w:t>Ежегодно в мае,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июне</w:t>
            </w:r>
          </w:p>
        </w:tc>
        <w:tc>
          <w:tcPr>
            <w:tcW w:w="2401" w:type="dxa"/>
          </w:tcPr>
          <w:p w:rsidR="00483929" w:rsidRDefault="005A032F">
            <w:pPr>
              <w:pStyle w:val="TableParagraph"/>
              <w:spacing w:line="270" w:lineRule="exact"/>
              <w:ind w:left="6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483929">
        <w:trPr>
          <w:trHeight w:val="297"/>
        </w:trPr>
        <w:tc>
          <w:tcPr>
            <w:tcW w:w="9582" w:type="dxa"/>
            <w:gridSpan w:val="4"/>
          </w:tcPr>
          <w:p w:rsidR="00483929" w:rsidRDefault="005A032F">
            <w:pPr>
              <w:pStyle w:val="TableParagraph"/>
              <w:spacing w:line="275" w:lineRule="exact"/>
              <w:ind w:left="1807" w:right="20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Мониторинг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профориентационной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483929">
        <w:trPr>
          <w:trHeight w:val="835"/>
        </w:trPr>
        <w:tc>
          <w:tcPr>
            <w:tcW w:w="674" w:type="dxa"/>
          </w:tcPr>
          <w:p w:rsidR="00483929" w:rsidRDefault="005A032F">
            <w:pPr>
              <w:pStyle w:val="TableParagraph"/>
              <w:spacing w:line="273" w:lineRule="exact"/>
              <w:ind w:left="2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7" w:type="dxa"/>
          </w:tcPr>
          <w:p w:rsidR="00483929" w:rsidRDefault="005A032F">
            <w:pPr>
              <w:pStyle w:val="TableParagraph"/>
              <w:spacing w:line="259" w:lineRule="auto"/>
              <w:ind w:left="9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680" w:type="dxa"/>
          </w:tcPr>
          <w:p w:rsidR="00483929" w:rsidRDefault="005A032F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01" w:type="dxa"/>
          </w:tcPr>
          <w:p w:rsidR="00483929" w:rsidRDefault="005A032F">
            <w:pPr>
              <w:pStyle w:val="TableParagraph"/>
              <w:spacing w:line="259" w:lineRule="auto"/>
              <w:ind w:left="19" w:right="-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83929">
        <w:trPr>
          <w:trHeight w:val="892"/>
        </w:trPr>
        <w:tc>
          <w:tcPr>
            <w:tcW w:w="674" w:type="dxa"/>
          </w:tcPr>
          <w:p w:rsidR="00483929" w:rsidRDefault="005A032F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7" w:type="dxa"/>
          </w:tcPr>
          <w:p w:rsidR="00483929" w:rsidRDefault="005A032F">
            <w:pPr>
              <w:pStyle w:val="TableParagraph"/>
              <w:tabs>
                <w:tab w:val="left" w:pos="1199"/>
                <w:tab w:val="left" w:pos="2972"/>
              </w:tabs>
              <w:spacing w:line="259" w:lineRule="auto"/>
              <w:ind w:left="9" w:right="2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соответствия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профнамерений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секциях,</w:t>
            </w:r>
          </w:p>
          <w:p w:rsidR="00483929" w:rsidRDefault="005A032F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факультативах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курсах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1680" w:type="dxa"/>
          </w:tcPr>
          <w:p w:rsidR="00483929" w:rsidRDefault="005A032F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01" w:type="dxa"/>
          </w:tcPr>
          <w:p w:rsidR="00483929" w:rsidRDefault="005A032F">
            <w:pPr>
              <w:pStyle w:val="TableParagraph"/>
              <w:spacing w:line="259" w:lineRule="auto"/>
              <w:ind w:left="19" w:right="-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83929">
        <w:trPr>
          <w:trHeight w:val="829"/>
        </w:trPr>
        <w:tc>
          <w:tcPr>
            <w:tcW w:w="674" w:type="dxa"/>
          </w:tcPr>
          <w:p w:rsidR="00483929" w:rsidRDefault="005A032F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7" w:type="dxa"/>
          </w:tcPr>
          <w:p w:rsidR="00483929" w:rsidRDefault="005A032F">
            <w:pPr>
              <w:pStyle w:val="TableParagraph"/>
              <w:tabs>
                <w:tab w:val="left" w:pos="1004"/>
                <w:tab w:val="left" w:pos="2583"/>
                <w:tab w:val="left" w:pos="3567"/>
                <w:tab w:val="left" w:pos="4692"/>
              </w:tabs>
              <w:spacing w:line="259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соответствия</w:t>
            </w:r>
            <w:r>
              <w:rPr>
                <w:sz w:val="24"/>
              </w:rPr>
              <w:tab/>
              <w:t>выбора</w:t>
            </w:r>
            <w:r>
              <w:rPr>
                <w:sz w:val="24"/>
              </w:rPr>
              <w:tab/>
              <w:t>профиля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680" w:type="dxa"/>
          </w:tcPr>
          <w:p w:rsidR="00483929" w:rsidRDefault="005A032F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01" w:type="dxa"/>
          </w:tcPr>
          <w:p w:rsidR="00483929" w:rsidRDefault="005A032F">
            <w:pPr>
              <w:pStyle w:val="TableParagraph"/>
              <w:spacing w:line="259" w:lineRule="auto"/>
              <w:ind w:left="19" w:right="-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483929" w:rsidRDefault="00483929">
      <w:pPr>
        <w:pStyle w:val="a4"/>
        <w:spacing w:before="7"/>
        <w:rPr>
          <w:b/>
          <w:sz w:val="28"/>
        </w:rPr>
      </w:pPr>
    </w:p>
    <w:p w:rsidR="00483929" w:rsidRDefault="005A032F" w:rsidP="005A032F">
      <w:pPr>
        <w:widowControl/>
        <w:autoSpaceDE/>
        <w:autoSpaceDN/>
        <w:spacing w:line="360" w:lineRule="auto"/>
        <w:ind w:leftChars="157" w:left="345" w:right="-18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Подпрограмма родительского </w:t>
      </w:r>
      <w:proofErr w:type="spellStart"/>
      <w:r>
        <w:rPr>
          <w:b/>
          <w:bCs/>
          <w:sz w:val="24"/>
          <w:szCs w:val="24"/>
        </w:rPr>
        <w:t>правовового</w:t>
      </w:r>
      <w:proofErr w:type="spellEnd"/>
      <w:r>
        <w:rPr>
          <w:b/>
          <w:bCs/>
          <w:sz w:val="24"/>
          <w:szCs w:val="24"/>
        </w:rPr>
        <w:t xml:space="preserve"> всеобуча «Искусство быть родителем»</w:t>
      </w:r>
    </w:p>
    <w:p w:rsidR="00483929" w:rsidRDefault="005A032F">
      <w:pPr>
        <w:shd w:val="clear" w:color="auto" w:fill="FFFFFF"/>
        <w:ind w:firstLine="567"/>
        <w:jc w:val="both"/>
        <w:rPr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>Цель:</w:t>
      </w:r>
    </w:p>
    <w:p w:rsidR="00483929" w:rsidRDefault="005A032F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улучшение и гармонизация отношений родителей с детьми на основе психологических знаний и нового опыта, полученного в результате работы групп.</w:t>
      </w:r>
    </w:p>
    <w:p w:rsidR="00483929" w:rsidRDefault="005A032F">
      <w:pPr>
        <w:shd w:val="clear" w:color="auto" w:fill="FFFFFF"/>
        <w:ind w:firstLine="567"/>
        <w:jc w:val="both"/>
        <w:rPr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>Задачи:</w:t>
      </w:r>
      <w:r>
        <w:rPr>
          <w:iCs/>
          <w:color w:val="000000"/>
          <w:sz w:val="24"/>
          <w:szCs w:val="24"/>
        </w:rPr>
        <w:t xml:space="preserve"> </w:t>
      </w:r>
    </w:p>
    <w:p w:rsidR="00483929" w:rsidRDefault="005A032F">
      <w:pPr>
        <w:pStyle w:val="a7"/>
        <w:numPr>
          <w:ilvl w:val="0"/>
          <w:numId w:val="82"/>
        </w:numPr>
        <w:shd w:val="clear" w:color="auto" w:fill="FFFFFF"/>
        <w:ind w:left="0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просвещение родителей необходимым минимумом информации о психическом и индивидуально-личностном развитии ребенка;</w:t>
      </w:r>
    </w:p>
    <w:p w:rsidR="00483929" w:rsidRDefault="005A032F">
      <w:pPr>
        <w:pStyle w:val="a7"/>
        <w:numPr>
          <w:ilvl w:val="0"/>
          <w:numId w:val="83"/>
        </w:numPr>
        <w:shd w:val="clear" w:color="auto" w:fill="FFFFFF"/>
        <w:ind w:left="0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создать оптимальные условия для осознания родителями особенностей их взаимоотношений с детьми, формировать мотивацию к их изменению, поиск и апробирование новых способов поведения; </w:t>
      </w:r>
    </w:p>
    <w:p w:rsidR="00483929" w:rsidRDefault="005A032F">
      <w:pPr>
        <w:pStyle w:val="a7"/>
        <w:numPr>
          <w:ilvl w:val="0"/>
          <w:numId w:val="83"/>
        </w:numPr>
        <w:shd w:val="clear" w:color="auto" w:fill="FFFFFF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информировать родителей об особенностях развития детей, в том числе возрастных; </w:t>
      </w:r>
    </w:p>
    <w:p w:rsidR="00483929" w:rsidRDefault="005A032F">
      <w:pPr>
        <w:pStyle w:val="a7"/>
        <w:numPr>
          <w:ilvl w:val="0"/>
          <w:numId w:val="83"/>
        </w:numPr>
        <w:shd w:val="clear" w:color="auto" w:fill="FFFFFF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расширять возможности понимания родителями своих детей, </w:t>
      </w:r>
    </w:p>
    <w:p w:rsidR="00483929" w:rsidRDefault="005A032F">
      <w:pPr>
        <w:pStyle w:val="a7"/>
        <w:numPr>
          <w:ilvl w:val="0"/>
          <w:numId w:val="83"/>
        </w:numPr>
        <w:shd w:val="clear" w:color="auto" w:fill="FFFFFF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освоить новые навыки взаимодействия родителей с ребенком на основе сотрудничества и партнерства, </w:t>
      </w:r>
    </w:p>
    <w:p w:rsidR="00483929" w:rsidRDefault="005A032F">
      <w:pPr>
        <w:pStyle w:val="a7"/>
        <w:numPr>
          <w:ilvl w:val="0"/>
          <w:numId w:val="83"/>
        </w:numPr>
        <w:shd w:val="clear" w:color="auto" w:fill="FFFFFF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и развивать навыки рефлексии во взаимоотношениях с ребенком;</w:t>
      </w:r>
    </w:p>
    <w:p w:rsidR="00483929" w:rsidRDefault="005A032F">
      <w:pPr>
        <w:pStyle w:val="a7"/>
        <w:numPr>
          <w:ilvl w:val="0"/>
          <w:numId w:val="83"/>
        </w:numPr>
        <w:shd w:val="clear" w:color="auto" w:fill="FFFFFF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снизить риск семейного неблагополучия, а значит обеспечить право на развитие способностей каждого обучающегося.</w:t>
      </w:r>
    </w:p>
    <w:p w:rsidR="00483929" w:rsidRDefault="005A032F">
      <w:pPr>
        <w:pStyle w:val="a7"/>
        <w:shd w:val="clear" w:color="auto" w:fill="FFFFFF"/>
        <w:ind w:left="567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Ожидаемые результаты</w:t>
      </w:r>
    </w:p>
    <w:p w:rsidR="00483929" w:rsidRDefault="005A032F">
      <w:pPr>
        <w:pStyle w:val="a7"/>
        <w:numPr>
          <w:ilvl w:val="0"/>
          <w:numId w:val="84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Разнообразие форм взаимодействия школы, семьи и социума.</w:t>
      </w:r>
    </w:p>
    <w:p w:rsidR="00483929" w:rsidRDefault="005A032F">
      <w:pPr>
        <w:pStyle w:val="a7"/>
        <w:numPr>
          <w:ilvl w:val="0"/>
          <w:numId w:val="84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Вовлечение родителей в учебно-воспитательный процесс и досуговую деятельность.</w:t>
      </w:r>
    </w:p>
    <w:p w:rsidR="00483929" w:rsidRDefault="005A032F">
      <w:pPr>
        <w:pStyle w:val="a7"/>
        <w:numPr>
          <w:ilvl w:val="0"/>
          <w:numId w:val="84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Психолого-педагогическое просвещение семьи.</w:t>
      </w:r>
    </w:p>
    <w:p w:rsidR="00483929" w:rsidRDefault="005A032F">
      <w:pPr>
        <w:pStyle w:val="a7"/>
        <w:numPr>
          <w:ilvl w:val="0"/>
          <w:numId w:val="84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Профилактика негативного семейного воспитания.</w:t>
      </w:r>
    </w:p>
    <w:p w:rsidR="00483929" w:rsidRDefault="005A032F">
      <w:pPr>
        <w:pStyle w:val="a7"/>
        <w:numPr>
          <w:ilvl w:val="0"/>
          <w:numId w:val="84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интереса родителей к личностному развитию ребенка:</w:t>
      </w:r>
    </w:p>
    <w:p w:rsidR="00483929" w:rsidRDefault="005A032F">
      <w:pPr>
        <w:pStyle w:val="a7"/>
        <w:shd w:val="clear" w:color="auto" w:fill="FFFFFF"/>
        <w:ind w:left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sz w:val="24"/>
          <w:szCs w:val="24"/>
        </w:rPr>
        <w:t>формированию ценностных идеалов;</w:t>
      </w:r>
    </w:p>
    <w:p w:rsidR="00483929" w:rsidRDefault="005A032F">
      <w:pPr>
        <w:pStyle w:val="a7"/>
        <w:shd w:val="clear" w:color="auto" w:fill="FFFFFF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повышению самооценки и самостоятельности;</w:t>
      </w:r>
    </w:p>
    <w:p w:rsidR="00483929" w:rsidRDefault="005A032F">
      <w:pPr>
        <w:pStyle w:val="a7"/>
        <w:shd w:val="clear" w:color="auto" w:fill="FFFFFF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умению достигать своих целей;</w:t>
      </w:r>
    </w:p>
    <w:p w:rsidR="00483929" w:rsidRDefault="005A032F">
      <w:pPr>
        <w:pStyle w:val="a7"/>
        <w:shd w:val="clear" w:color="auto" w:fill="FFFFFF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способствовать социализации ребенка, его самоопределению в сфере профессиональной деятельности.</w:t>
      </w:r>
    </w:p>
    <w:p w:rsidR="00483929" w:rsidRDefault="005A032F">
      <w:pPr>
        <w:pStyle w:val="a7"/>
        <w:numPr>
          <w:ilvl w:val="0"/>
          <w:numId w:val="84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Удовлетворенность родителей:</w:t>
      </w:r>
    </w:p>
    <w:p w:rsidR="00483929" w:rsidRDefault="005A032F">
      <w:pPr>
        <w:shd w:val="clear" w:color="auto" w:fill="FFFFFF"/>
        <w:tabs>
          <w:tab w:val="left" w:pos="567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качеством образовательно-воспитательного процесса;</w:t>
      </w:r>
    </w:p>
    <w:p w:rsidR="00483929" w:rsidRDefault="005A032F">
      <w:pPr>
        <w:shd w:val="clear" w:color="auto" w:fill="FFFFFF"/>
        <w:tabs>
          <w:tab w:val="left" w:pos="567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психологическим климатом в коллективе;</w:t>
      </w:r>
    </w:p>
    <w:p w:rsidR="00483929" w:rsidRDefault="005A032F">
      <w:pPr>
        <w:shd w:val="clear" w:color="auto" w:fill="FFFFFF"/>
        <w:tabs>
          <w:tab w:val="left" w:pos="567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условиями для развития личности ребенка;</w:t>
      </w:r>
    </w:p>
    <w:p w:rsidR="00483929" w:rsidRDefault="005A032F">
      <w:pPr>
        <w:shd w:val="clear" w:color="auto" w:fill="FFFFFF"/>
        <w:tabs>
          <w:tab w:val="left" w:pos="567"/>
        </w:tabs>
        <w:ind w:left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7. </w:t>
      </w:r>
      <w:r>
        <w:rPr>
          <w:sz w:val="24"/>
          <w:szCs w:val="24"/>
          <w:lang w:eastAsia="ru-RU"/>
        </w:rPr>
        <w:t>Снижение уровня обучающихся и семей, стоящих на всех видах учета.</w:t>
      </w:r>
    </w:p>
    <w:p w:rsidR="00483929" w:rsidRDefault="005A032F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систему оценки эффективности программы входит обратная связь по результатам участия: </w:t>
      </w:r>
    </w:p>
    <w:p w:rsidR="00483929" w:rsidRDefault="005A032F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активность родителей: это могут быть вопросы, запрос на индивидуальное консультирование, заявки на дополнительные мероприятия, посвященные конкретным проблемам и на актуальные для родителей темы;</w:t>
      </w:r>
    </w:p>
    <w:p w:rsidR="00483929" w:rsidRDefault="005A032F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обращение родителей за помощью как к специалистам лицея,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за получением информации, так и к внешним специалистам;</w:t>
      </w:r>
    </w:p>
    <w:p w:rsidR="00483929" w:rsidRDefault="005A032F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отзывы родителями степени их удовлетворенности содержанием программы, организацией и качеством их проведения, доступностью и практической полезностью, а также информацию о том, какие изменения в их жизни произошли в результате участия в  программе, пожелания и запросы.</w:t>
      </w:r>
    </w:p>
    <w:p w:rsidR="00483929" w:rsidRDefault="005A032F">
      <w:pPr>
        <w:shd w:val="clear" w:color="auto" w:fill="FFFFFF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План </w:t>
      </w:r>
      <w:proofErr w:type="spellStart"/>
      <w:r>
        <w:rPr>
          <w:b/>
          <w:bCs/>
          <w:sz w:val="24"/>
          <w:szCs w:val="24"/>
        </w:rPr>
        <w:t>мероприятимй</w:t>
      </w:r>
      <w:proofErr w:type="spellEnd"/>
    </w:p>
    <w:p w:rsidR="00483929" w:rsidRDefault="00483929">
      <w:pPr>
        <w:pStyle w:val="a7"/>
        <w:numPr>
          <w:ilvl w:val="0"/>
          <w:numId w:val="83"/>
        </w:numPr>
        <w:shd w:val="clear" w:color="auto" w:fill="FFFFFF"/>
        <w:ind w:left="0" w:firstLine="567"/>
        <w:jc w:val="both"/>
        <w:rPr>
          <w:sz w:val="24"/>
          <w:szCs w:val="24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900"/>
        <w:gridCol w:w="3931"/>
        <w:gridCol w:w="2283"/>
        <w:gridCol w:w="1719"/>
        <w:gridCol w:w="1702"/>
      </w:tblGrid>
      <w:tr w:rsidR="00483929">
        <w:tc>
          <w:tcPr>
            <w:tcW w:w="900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3931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2283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719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Категория слушателей </w:t>
            </w:r>
          </w:p>
        </w:tc>
        <w:tc>
          <w:tcPr>
            <w:tcW w:w="1702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проведения </w:t>
            </w:r>
          </w:p>
        </w:tc>
      </w:tr>
      <w:tr w:rsidR="00483929">
        <w:tc>
          <w:tcPr>
            <w:tcW w:w="900" w:type="dxa"/>
          </w:tcPr>
          <w:p w:rsidR="00483929" w:rsidRDefault="00483929">
            <w:pPr>
              <w:pStyle w:val="a7"/>
              <w:numPr>
                <w:ilvl w:val="0"/>
                <w:numId w:val="85"/>
              </w:numPr>
              <w:rPr>
                <w:sz w:val="24"/>
                <w:szCs w:val="24"/>
              </w:rPr>
            </w:pPr>
          </w:p>
        </w:tc>
        <w:tc>
          <w:tcPr>
            <w:tcW w:w="3931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– человек. У меня есть права»</w:t>
            </w:r>
          </w:p>
        </w:tc>
        <w:tc>
          <w:tcPr>
            <w:tcW w:w="2283" w:type="dxa"/>
          </w:tcPr>
          <w:p w:rsidR="00483929" w:rsidRDefault="005A032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Видеолекция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 1-4 классов </w:t>
            </w:r>
          </w:p>
        </w:tc>
        <w:tc>
          <w:tcPr>
            <w:tcW w:w="1702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483929">
        <w:tc>
          <w:tcPr>
            <w:tcW w:w="900" w:type="dxa"/>
          </w:tcPr>
          <w:p w:rsidR="00483929" w:rsidRDefault="00483929">
            <w:pPr>
              <w:pStyle w:val="a7"/>
              <w:numPr>
                <w:ilvl w:val="0"/>
                <w:numId w:val="85"/>
              </w:numPr>
              <w:rPr>
                <w:sz w:val="24"/>
                <w:szCs w:val="24"/>
              </w:rPr>
            </w:pPr>
          </w:p>
        </w:tc>
        <w:tc>
          <w:tcPr>
            <w:tcW w:w="3931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«Правовые основы семейного воспитания. Роль родителей в становлении гражданственности подростка»</w:t>
            </w:r>
          </w:p>
        </w:tc>
        <w:tc>
          <w:tcPr>
            <w:tcW w:w="2283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Круглый стол </w:t>
            </w:r>
          </w:p>
        </w:tc>
        <w:tc>
          <w:tcPr>
            <w:tcW w:w="1719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 5-7 классов </w:t>
            </w:r>
          </w:p>
        </w:tc>
        <w:tc>
          <w:tcPr>
            <w:tcW w:w="1702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</w:tr>
      <w:tr w:rsidR="00483929">
        <w:tc>
          <w:tcPr>
            <w:tcW w:w="900" w:type="dxa"/>
          </w:tcPr>
          <w:p w:rsidR="00483929" w:rsidRDefault="00483929">
            <w:pPr>
              <w:pStyle w:val="a7"/>
              <w:numPr>
                <w:ilvl w:val="0"/>
                <w:numId w:val="85"/>
              </w:numPr>
              <w:rPr>
                <w:sz w:val="24"/>
                <w:szCs w:val="24"/>
              </w:rPr>
            </w:pPr>
          </w:p>
        </w:tc>
        <w:tc>
          <w:tcPr>
            <w:tcW w:w="3931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«Причины подростковой  жестокости. Кто в ответе за это?»</w:t>
            </w:r>
          </w:p>
        </w:tc>
        <w:tc>
          <w:tcPr>
            <w:tcW w:w="2283" w:type="dxa"/>
          </w:tcPr>
          <w:p w:rsidR="00483929" w:rsidRDefault="005A032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Видеолекция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 7-8 классов </w:t>
            </w:r>
          </w:p>
        </w:tc>
        <w:tc>
          <w:tcPr>
            <w:tcW w:w="1702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</w:tr>
      <w:tr w:rsidR="00483929">
        <w:tc>
          <w:tcPr>
            <w:tcW w:w="900" w:type="dxa"/>
          </w:tcPr>
          <w:p w:rsidR="00483929" w:rsidRDefault="00483929">
            <w:pPr>
              <w:pStyle w:val="a7"/>
              <w:numPr>
                <w:ilvl w:val="0"/>
                <w:numId w:val="85"/>
              </w:numPr>
              <w:rPr>
                <w:sz w:val="24"/>
                <w:szCs w:val="24"/>
              </w:rPr>
            </w:pPr>
          </w:p>
        </w:tc>
        <w:tc>
          <w:tcPr>
            <w:tcW w:w="3931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«Правовые основы </w:t>
            </w:r>
            <w:proofErr w:type="spellStart"/>
            <w:r>
              <w:rPr>
                <w:sz w:val="24"/>
                <w:szCs w:val="24"/>
              </w:rPr>
              <w:t>медиабезопасности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83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Круглый стол </w:t>
            </w:r>
          </w:p>
        </w:tc>
        <w:tc>
          <w:tcPr>
            <w:tcW w:w="1719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 9-11 классов </w:t>
            </w:r>
          </w:p>
        </w:tc>
        <w:tc>
          <w:tcPr>
            <w:tcW w:w="1702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</w:tr>
      <w:tr w:rsidR="00483929">
        <w:tc>
          <w:tcPr>
            <w:tcW w:w="900" w:type="dxa"/>
          </w:tcPr>
          <w:p w:rsidR="00483929" w:rsidRDefault="00483929">
            <w:pPr>
              <w:pStyle w:val="a7"/>
              <w:numPr>
                <w:ilvl w:val="0"/>
                <w:numId w:val="85"/>
              </w:numPr>
              <w:rPr>
                <w:sz w:val="24"/>
                <w:szCs w:val="24"/>
              </w:rPr>
            </w:pPr>
          </w:p>
        </w:tc>
        <w:tc>
          <w:tcPr>
            <w:tcW w:w="3931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детства без насилия и жестокости»</w:t>
            </w:r>
          </w:p>
        </w:tc>
        <w:tc>
          <w:tcPr>
            <w:tcW w:w="2283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Дискуссионная площадка </w:t>
            </w:r>
          </w:p>
        </w:tc>
        <w:tc>
          <w:tcPr>
            <w:tcW w:w="1719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 1-4 классов </w:t>
            </w:r>
          </w:p>
        </w:tc>
        <w:tc>
          <w:tcPr>
            <w:tcW w:w="1702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</w:tr>
      <w:tr w:rsidR="00483929">
        <w:tc>
          <w:tcPr>
            <w:tcW w:w="900" w:type="dxa"/>
          </w:tcPr>
          <w:p w:rsidR="00483929" w:rsidRDefault="00483929">
            <w:pPr>
              <w:pStyle w:val="a7"/>
              <w:numPr>
                <w:ilvl w:val="0"/>
                <w:numId w:val="85"/>
              </w:numPr>
              <w:rPr>
                <w:sz w:val="24"/>
                <w:szCs w:val="24"/>
              </w:rPr>
            </w:pPr>
          </w:p>
        </w:tc>
        <w:tc>
          <w:tcPr>
            <w:tcW w:w="3931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«За что ставят на учет в полицию? Уголовная и административная ответственность» </w:t>
            </w:r>
          </w:p>
        </w:tc>
        <w:tc>
          <w:tcPr>
            <w:tcW w:w="2283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Дискуссионная площадка </w:t>
            </w:r>
          </w:p>
        </w:tc>
        <w:tc>
          <w:tcPr>
            <w:tcW w:w="1719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 5-7 классов </w:t>
            </w:r>
          </w:p>
        </w:tc>
        <w:tc>
          <w:tcPr>
            <w:tcW w:w="1702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</w:tr>
      <w:tr w:rsidR="00483929">
        <w:tc>
          <w:tcPr>
            <w:tcW w:w="900" w:type="dxa"/>
          </w:tcPr>
          <w:p w:rsidR="00483929" w:rsidRDefault="00483929">
            <w:pPr>
              <w:pStyle w:val="a7"/>
              <w:numPr>
                <w:ilvl w:val="0"/>
                <w:numId w:val="85"/>
              </w:numPr>
              <w:rPr>
                <w:sz w:val="24"/>
                <w:szCs w:val="24"/>
              </w:rPr>
            </w:pPr>
          </w:p>
        </w:tc>
        <w:tc>
          <w:tcPr>
            <w:tcW w:w="3931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«Закон и ответственность»</w:t>
            </w:r>
          </w:p>
        </w:tc>
        <w:tc>
          <w:tcPr>
            <w:tcW w:w="2283" w:type="dxa"/>
          </w:tcPr>
          <w:p w:rsidR="00483929" w:rsidRDefault="005A032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Видеолекция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 8-11 классов </w:t>
            </w:r>
          </w:p>
        </w:tc>
        <w:tc>
          <w:tcPr>
            <w:tcW w:w="1702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</w:tr>
      <w:tr w:rsidR="00483929">
        <w:tc>
          <w:tcPr>
            <w:tcW w:w="900" w:type="dxa"/>
          </w:tcPr>
          <w:p w:rsidR="00483929" w:rsidRDefault="00483929">
            <w:pPr>
              <w:pStyle w:val="a7"/>
              <w:numPr>
                <w:ilvl w:val="0"/>
                <w:numId w:val="85"/>
              </w:numPr>
              <w:rPr>
                <w:sz w:val="24"/>
                <w:szCs w:val="24"/>
              </w:rPr>
            </w:pPr>
          </w:p>
        </w:tc>
        <w:tc>
          <w:tcPr>
            <w:tcW w:w="3931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«Защита прав детей»</w:t>
            </w:r>
          </w:p>
        </w:tc>
        <w:tc>
          <w:tcPr>
            <w:tcW w:w="2283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Лекция </w:t>
            </w:r>
          </w:p>
        </w:tc>
        <w:tc>
          <w:tcPr>
            <w:tcW w:w="1719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 1-4 классов </w:t>
            </w:r>
          </w:p>
        </w:tc>
        <w:tc>
          <w:tcPr>
            <w:tcW w:w="1702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</w:tr>
      <w:tr w:rsidR="00483929">
        <w:tc>
          <w:tcPr>
            <w:tcW w:w="900" w:type="dxa"/>
          </w:tcPr>
          <w:p w:rsidR="00483929" w:rsidRDefault="00483929">
            <w:pPr>
              <w:pStyle w:val="a7"/>
              <w:numPr>
                <w:ilvl w:val="0"/>
                <w:numId w:val="85"/>
              </w:numPr>
              <w:rPr>
                <w:sz w:val="24"/>
                <w:szCs w:val="24"/>
              </w:rPr>
            </w:pPr>
          </w:p>
        </w:tc>
        <w:tc>
          <w:tcPr>
            <w:tcW w:w="3931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«Университет правовых знаний в вопросах и ответах»</w:t>
            </w:r>
          </w:p>
        </w:tc>
        <w:tc>
          <w:tcPr>
            <w:tcW w:w="2283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Организационно-правовая игра </w:t>
            </w:r>
          </w:p>
        </w:tc>
        <w:tc>
          <w:tcPr>
            <w:tcW w:w="1719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 5-7 классов </w:t>
            </w:r>
          </w:p>
        </w:tc>
        <w:tc>
          <w:tcPr>
            <w:tcW w:w="1702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</w:tr>
      <w:tr w:rsidR="00483929">
        <w:tc>
          <w:tcPr>
            <w:tcW w:w="900" w:type="dxa"/>
          </w:tcPr>
          <w:p w:rsidR="00483929" w:rsidRDefault="00483929">
            <w:pPr>
              <w:pStyle w:val="a7"/>
              <w:numPr>
                <w:ilvl w:val="0"/>
                <w:numId w:val="85"/>
              </w:numPr>
              <w:rPr>
                <w:sz w:val="24"/>
                <w:szCs w:val="24"/>
              </w:rPr>
            </w:pPr>
          </w:p>
        </w:tc>
        <w:tc>
          <w:tcPr>
            <w:tcW w:w="3931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«Азбука практического права: изучаем вместе»</w:t>
            </w:r>
          </w:p>
        </w:tc>
        <w:tc>
          <w:tcPr>
            <w:tcW w:w="2283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Дискуссионная площадка </w:t>
            </w:r>
          </w:p>
        </w:tc>
        <w:tc>
          <w:tcPr>
            <w:tcW w:w="1719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 8-11 классов </w:t>
            </w:r>
          </w:p>
        </w:tc>
        <w:tc>
          <w:tcPr>
            <w:tcW w:w="1702" w:type="dxa"/>
          </w:tcPr>
          <w:p w:rsidR="00483929" w:rsidRDefault="005A0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</w:tr>
    </w:tbl>
    <w:p w:rsidR="00483929" w:rsidRDefault="00483929">
      <w:pPr>
        <w:jc w:val="both"/>
        <w:rPr>
          <w:sz w:val="28"/>
          <w:szCs w:val="28"/>
        </w:rPr>
      </w:pPr>
    </w:p>
    <w:p w:rsidR="00483929" w:rsidRDefault="005A032F" w:rsidP="005A032F">
      <w:pPr>
        <w:widowControl/>
        <w:autoSpaceDE/>
        <w:autoSpaceDN/>
        <w:spacing w:line="360" w:lineRule="auto"/>
        <w:ind w:leftChars="157" w:left="345" w:right="-18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Психолого-педагогическая подпрограмма «Путь к себе».</w:t>
      </w:r>
    </w:p>
    <w:p w:rsidR="00483929" w:rsidRDefault="005A032F">
      <w:pPr>
        <w:pStyle w:val="a4"/>
        <w:spacing w:line="276" w:lineRule="auto"/>
        <w:ind w:right="547" w:firstLine="566"/>
        <w:jc w:val="both"/>
      </w:pPr>
      <w:r>
        <w:rPr>
          <w:b/>
          <w:iCs/>
        </w:rPr>
        <w:t>Цель:</w:t>
      </w:r>
      <w:r>
        <w:rPr>
          <w:b/>
          <w:i/>
        </w:rPr>
        <w:t xml:space="preserve"> </w:t>
      </w:r>
      <w:r>
        <w:t>содействие созданию социальной</w:t>
      </w:r>
      <w:r>
        <w:rPr>
          <w:spacing w:val="-57"/>
        </w:rPr>
        <w:t xml:space="preserve"> </w:t>
      </w:r>
      <w:r>
        <w:t>ситуации развития, соответствующей индивидуальности обучающихся и обеспечивающей</w:t>
      </w:r>
      <w:r>
        <w:rPr>
          <w:spacing w:val="-57"/>
        </w:rPr>
        <w:t xml:space="preserve"> </w:t>
      </w:r>
      <w:r>
        <w:t>психологические условия для успешного обучения, охраны здоровья и развития 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участников образовательного процесса.</w:t>
      </w:r>
    </w:p>
    <w:p w:rsidR="00483929" w:rsidRDefault="00483929">
      <w:pPr>
        <w:pStyle w:val="a4"/>
        <w:spacing w:before="2"/>
      </w:pPr>
    </w:p>
    <w:p w:rsidR="00483929" w:rsidRDefault="005A032F">
      <w:pPr>
        <w:pStyle w:val="a4"/>
        <w:ind w:right="546" w:firstLine="566"/>
        <w:jc w:val="both"/>
        <w:rPr>
          <w:b/>
          <w:i/>
        </w:rPr>
      </w:pP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b/>
          <w:i/>
        </w:rPr>
        <w:t>основных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задач:</w:t>
      </w:r>
    </w:p>
    <w:p w:rsidR="00483929" w:rsidRDefault="005A032F">
      <w:pPr>
        <w:pStyle w:val="a7"/>
        <w:numPr>
          <w:ilvl w:val="0"/>
          <w:numId w:val="86"/>
        </w:numPr>
        <w:tabs>
          <w:tab w:val="left" w:pos="1022"/>
        </w:tabs>
        <w:ind w:left="1021" w:right="544"/>
        <w:jc w:val="both"/>
        <w:rPr>
          <w:sz w:val="24"/>
        </w:rPr>
      </w:pPr>
      <w:r>
        <w:rPr>
          <w:sz w:val="24"/>
        </w:rPr>
        <w:t>психологический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учреждениях;</w:t>
      </w:r>
    </w:p>
    <w:p w:rsidR="00483929" w:rsidRDefault="005A032F">
      <w:pPr>
        <w:pStyle w:val="a7"/>
        <w:numPr>
          <w:ilvl w:val="0"/>
          <w:numId w:val="86"/>
        </w:numPr>
        <w:tabs>
          <w:tab w:val="left" w:pos="1022"/>
        </w:tabs>
        <w:spacing w:before="1"/>
        <w:ind w:left="1021" w:right="548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маршрута;</w:t>
      </w:r>
    </w:p>
    <w:p w:rsidR="00483929" w:rsidRDefault="005A032F">
      <w:pPr>
        <w:pStyle w:val="a7"/>
        <w:numPr>
          <w:ilvl w:val="0"/>
          <w:numId w:val="86"/>
        </w:numPr>
        <w:tabs>
          <w:tab w:val="left" w:pos="1022"/>
        </w:tabs>
        <w:ind w:left="1021" w:right="546"/>
        <w:jc w:val="both"/>
        <w:rPr>
          <w:sz w:val="24"/>
        </w:rPr>
      </w:pPr>
      <w:r>
        <w:rPr>
          <w:sz w:val="24"/>
        </w:rPr>
        <w:t>содействие реализации (выполнению) требований федерального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483929" w:rsidRDefault="005A032F">
      <w:pPr>
        <w:pStyle w:val="a7"/>
        <w:numPr>
          <w:ilvl w:val="0"/>
          <w:numId w:val="86"/>
        </w:numPr>
        <w:tabs>
          <w:tab w:val="left" w:pos="1022"/>
        </w:tabs>
        <w:ind w:left="1021" w:right="552"/>
        <w:jc w:val="both"/>
        <w:rPr>
          <w:sz w:val="24"/>
        </w:rPr>
      </w:pPr>
      <w:r>
        <w:rPr>
          <w:sz w:val="24"/>
        </w:rPr>
        <w:t>разработка и внедрение психологических программ и проектов, 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 асоциальных явлений (наркомании, социального сиротства, насилия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задержек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воспитанников;</w:t>
      </w:r>
    </w:p>
    <w:p w:rsidR="00483929" w:rsidRDefault="005A032F">
      <w:pPr>
        <w:pStyle w:val="a7"/>
        <w:numPr>
          <w:ilvl w:val="0"/>
          <w:numId w:val="86"/>
        </w:numPr>
        <w:tabs>
          <w:tab w:val="left" w:pos="1022"/>
        </w:tabs>
        <w:ind w:left="1021" w:right="550"/>
        <w:jc w:val="both"/>
        <w:rPr>
          <w:sz w:val="24"/>
        </w:rPr>
      </w:pPr>
      <w:r>
        <w:rPr>
          <w:sz w:val="24"/>
        </w:rPr>
        <w:t>содействие формированию у обучающихся универсальных учебных действий 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сознательного и активного присвоения нового социального опыта, 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учащегося, обеспечивающих его культурную идентичность, 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компетентность, толерантность, способность к самостоятельному усвоению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 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 организацию 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483929" w:rsidRDefault="005A032F">
      <w:pPr>
        <w:pStyle w:val="a7"/>
        <w:numPr>
          <w:ilvl w:val="0"/>
          <w:numId w:val="86"/>
        </w:numPr>
        <w:tabs>
          <w:tab w:val="left" w:pos="1022"/>
        </w:tabs>
        <w:ind w:left="1021" w:right="547"/>
        <w:jc w:val="both"/>
        <w:rPr>
          <w:sz w:val="24"/>
        </w:rPr>
      </w:pPr>
      <w:r>
        <w:rPr>
          <w:sz w:val="24"/>
        </w:rPr>
        <w:t>содействие педагогическим работникам, родителям (законным представителям) 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 обучающихся, а также формировании у них принципов взаимопомощи,</w:t>
      </w:r>
      <w:r>
        <w:rPr>
          <w:spacing w:val="-57"/>
          <w:sz w:val="24"/>
        </w:rPr>
        <w:t xml:space="preserve"> </w:t>
      </w:r>
      <w:r>
        <w:rPr>
          <w:sz w:val="24"/>
        </w:rPr>
        <w:t>толерантности, милосердия, ответственности и уверенности в себе,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ущемления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личности;</w:t>
      </w:r>
    </w:p>
    <w:p w:rsidR="00483929" w:rsidRDefault="005A032F">
      <w:pPr>
        <w:pStyle w:val="a7"/>
        <w:numPr>
          <w:ilvl w:val="0"/>
          <w:numId w:val="86"/>
        </w:numPr>
        <w:tabs>
          <w:tab w:val="left" w:pos="1022"/>
        </w:tabs>
        <w:ind w:left="1021" w:right="547"/>
        <w:jc w:val="both"/>
        <w:rPr>
          <w:sz w:val="24"/>
        </w:rPr>
      </w:pPr>
      <w:r>
        <w:rPr>
          <w:sz w:val="24"/>
        </w:rPr>
        <w:t>участие в комплексной психолого-педагогической экспертизе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и проектов, учебно-методических пособий, проводимой по 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учреждений;</w:t>
      </w:r>
    </w:p>
    <w:p w:rsidR="00483929" w:rsidRDefault="005A032F">
      <w:pPr>
        <w:pStyle w:val="a7"/>
        <w:numPr>
          <w:ilvl w:val="0"/>
          <w:numId w:val="86"/>
        </w:numPr>
        <w:tabs>
          <w:tab w:val="left" w:pos="1022"/>
        </w:tabs>
        <w:ind w:left="1021" w:right="553"/>
        <w:jc w:val="both"/>
        <w:rPr>
          <w:sz w:val="24"/>
        </w:rPr>
      </w:pP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отечественной и зарубежной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психологии;</w:t>
      </w:r>
    </w:p>
    <w:p w:rsidR="00483929" w:rsidRDefault="005A032F">
      <w:pPr>
        <w:pStyle w:val="a7"/>
        <w:numPr>
          <w:ilvl w:val="0"/>
          <w:numId w:val="86"/>
        </w:numPr>
        <w:tabs>
          <w:tab w:val="left" w:pos="1022"/>
        </w:tabs>
        <w:spacing w:before="73"/>
        <w:ind w:left="1021" w:right="540"/>
        <w:jc w:val="both"/>
        <w:rPr>
          <w:sz w:val="24"/>
        </w:rPr>
      </w:pPr>
      <w:r>
        <w:rPr>
          <w:sz w:val="24"/>
        </w:rPr>
        <w:t>взаимодействие с подразделениями общеобразовательного учреждения (психолог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медико-педагогический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населения.</w:t>
      </w:r>
    </w:p>
    <w:p w:rsidR="00483929" w:rsidRDefault="005A032F">
      <w:pPr>
        <w:pStyle w:val="1"/>
        <w:tabs>
          <w:tab w:val="left" w:pos="1829"/>
        </w:tabs>
        <w:ind w:left="1407"/>
        <w:jc w:val="left"/>
      </w:pPr>
      <w:r>
        <w:rPr>
          <w:i w:val="0"/>
          <w:iCs w:val="0"/>
        </w:rPr>
        <w:t>Планируемые</w:t>
      </w:r>
      <w:r>
        <w:rPr>
          <w:i w:val="0"/>
          <w:iCs w:val="0"/>
          <w:spacing w:val="-5"/>
        </w:rPr>
        <w:t xml:space="preserve"> </w:t>
      </w:r>
      <w:r>
        <w:rPr>
          <w:i w:val="0"/>
          <w:iCs w:val="0"/>
        </w:rPr>
        <w:t>результаты</w:t>
      </w:r>
      <w:r>
        <w:rPr>
          <w:i w:val="0"/>
          <w:iCs w:val="0"/>
          <w:spacing w:val="-5"/>
        </w:rPr>
        <w:t xml:space="preserve"> </w:t>
      </w:r>
      <w:r>
        <w:rPr>
          <w:i w:val="0"/>
          <w:iCs w:val="0"/>
        </w:rPr>
        <w:t>реализации</w:t>
      </w:r>
      <w:r>
        <w:rPr>
          <w:i w:val="0"/>
          <w:iCs w:val="0"/>
          <w:spacing w:val="-4"/>
        </w:rPr>
        <w:t xml:space="preserve"> </w:t>
      </w:r>
      <w:r>
        <w:rPr>
          <w:i w:val="0"/>
          <w:iCs w:val="0"/>
        </w:rPr>
        <w:t>программы</w:t>
      </w:r>
    </w:p>
    <w:p w:rsidR="00483929" w:rsidRDefault="005A032F">
      <w:pPr>
        <w:pStyle w:val="a4"/>
        <w:ind w:left="868"/>
      </w:pPr>
      <w:r>
        <w:rPr>
          <w:u w:val="single"/>
        </w:rPr>
        <w:t>Младшее</w:t>
      </w:r>
      <w:r>
        <w:rPr>
          <w:spacing w:val="-3"/>
          <w:u w:val="single"/>
        </w:rPr>
        <w:t xml:space="preserve"> </w:t>
      </w:r>
      <w:r>
        <w:rPr>
          <w:u w:val="single"/>
        </w:rPr>
        <w:t>звено</w:t>
      </w:r>
      <w:r>
        <w:rPr>
          <w:spacing w:val="-2"/>
          <w:u w:val="single"/>
        </w:rPr>
        <w:t xml:space="preserve"> </w:t>
      </w:r>
      <w:r>
        <w:rPr>
          <w:u w:val="single"/>
        </w:rPr>
        <w:t>(7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-2"/>
          <w:u w:val="single"/>
        </w:rPr>
        <w:t xml:space="preserve"> </w:t>
      </w:r>
      <w:r>
        <w:rPr>
          <w:u w:val="single"/>
        </w:rPr>
        <w:t>10(11)</w:t>
      </w:r>
      <w:r>
        <w:rPr>
          <w:spacing w:val="-1"/>
          <w:u w:val="single"/>
        </w:rPr>
        <w:t xml:space="preserve"> </w:t>
      </w:r>
      <w:r>
        <w:rPr>
          <w:u w:val="single"/>
        </w:rPr>
        <w:t>лет):</w:t>
      </w:r>
    </w:p>
    <w:p w:rsidR="00483929" w:rsidRDefault="005A032F">
      <w:pPr>
        <w:pStyle w:val="a7"/>
        <w:numPr>
          <w:ilvl w:val="1"/>
          <w:numId w:val="87"/>
        </w:numPr>
        <w:tabs>
          <w:tab w:val="left" w:pos="1741"/>
          <w:tab w:val="left" w:pos="1742"/>
        </w:tabs>
        <w:rPr>
          <w:sz w:val="24"/>
        </w:rPr>
      </w:pPr>
      <w:r>
        <w:rPr>
          <w:sz w:val="24"/>
        </w:rPr>
        <w:t>успешная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классе;</w:t>
      </w:r>
    </w:p>
    <w:p w:rsidR="00483929" w:rsidRDefault="005A032F">
      <w:pPr>
        <w:pStyle w:val="a7"/>
        <w:numPr>
          <w:ilvl w:val="1"/>
          <w:numId w:val="87"/>
        </w:numPr>
        <w:tabs>
          <w:tab w:val="left" w:pos="1741"/>
          <w:tab w:val="left" w:pos="1742"/>
        </w:tabs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мотивации;</w:t>
      </w:r>
    </w:p>
    <w:p w:rsidR="00483929" w:rsidRDefault="005A032F">
      <w:pPr>
        <w:pStyle w:val="a7"/>
        <w:numPr>
          <w:ilvl w:val="1"/>
          <w:numId w:val="87"/>
        </w:numPr>
        <w:tabs>
          <w:tab w:val="left" w:pos="1741"/>
          <w:tab w:val="left" w:pos="1742"/>
          <w:tab w:val="left" w:pos="2941"/>
          <w:tab w:val="left" w:pos="4612"/>
          <w:tab w:val="left" w:pos="5106"/>
          <w:tab w:val="left" w:pos="6982"/>
          <w:tab w:val="left" w:pos="7488"/>
          <w:tab w:val="left" w:pos="8879"/>
        </w:tabs>
        <w:ind w:right="548"/>
        <w:rPr>
          <w:sz w:val="24"/>
        </w:rPr>
      </w:pPr>
      <w:r>
        <w:rPr>
          <w:sz w:val="24"/>
        </w:rPr>
        <w:t>базовые</w:t>
      </w:r>
      <w:r>
        <w:rPr>
          <w:sz w:val="24"/>
        </w:rPr>
        <w:tab/>
        <w:t>способности</w:t>
      </w:r>
      <w:r>
        <w:rPr>
          <w:sz w:val="24"/>
        </w:rPr>
        <w:tab/>
        <w:t>к</w:t>
      </w:r>
      <w:r>
        <w:rPr>
          <w:sz w:val="24"/>
        </w:rPr>
        <w:tab/>
        <w:t>самопознанию</w:t>
      </w:r>
      <w:r>
        <w:rPr>
          <w:sz w:val="24"/>
        </w:rPr>
        <w:tab/>
        <w:t>и</w:t>
      </w:r>
      <w:r>
        <w:rPr>
          <w:sz w:val="24"/>
        </w:rPr>
        <w:tab/>
        <w:t>познанию</w:t>
      </w:r>
      <w:r>
        <w:rPr>
          <w:sz w:val="24"/>
        </w:rPr>
        <w:tab/>
      </w:r>
      <w:r>
        <w:rPr>
          <w:spacing w:val="-1"/>
          <w:sz w:val="24"/>
        </w:rPr>
        <w:t>других;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поступков;</w:t>
      </w:r>
    </w:p>
    <w:p w:rsidR="00483929" w:rsidRDefault="005A032F">
      <w:pPr>
        <w:pStyle w:val="a7"/>
        <w:numPr>
          <w:ilvl w:val="1"/>
          <w:numId w:val="87"/>
        </w:numPr>
        <w:tabs>
          <w:tab w:val="left" w:pos="1741"/>
          <w:tab w:val="left" w:pos="1742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«Я»;</w:t>
      </w:r>
    </w:p>
    <w:p w:rsidR="00483929" w:rsidRDefault="005A032F">
      <w:pPr>
        <w:pStyle w:val="a7"/>
        <w:numPr>
          <w:ilvl w:val="1"/>
          <w:numId w:val="87"/>
        </w:numPr>
        <w:tabs>
          <w:tab w:val="left" w:pos="1741"/>
          <w:tab w:val="left" w:pos="1742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самоконтроля;</w:t>
      </w:r>
    </w:p>
    <w:p w:rsidR="00483929" w:rsidRDefault="005A032F">
      <w:pPr>
        <w:pStyle w:val="a7"/>
        <w:numPr>
          <w:ilvl w:val="1"/>
          <w:numId w:val="87"/>
        </w:numPr>
        <w:tabs>
          <w:tab w:val="left" w:pos="1741"/>
          <w:tab w:val="left" w:pos="1742"/>
        </w:tabs>
        <w:rPr>
          <w:sz w:val="24"/>
        </w:rPr>
      </w:pPr>
      <w:r>
        <w:rPr>
          <w:sz w:val="24"/>
        </w:rPr>
        <w:t>положительное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процессу 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познания;</w:t>
      </w:r>
    </w:p>
    <w:p w:rsidR="00483929" w:rsidRDefault="005A032F">
      <w:pPr>
        <w:pStyle w:val="a7"/>
        <w:numPr>
          <w:ilvl w:val="1"/>
          <w:numId w:val="87"/>
        </w:numPr>
        <w:tabs>
          <w:tab w:val="left" w:pos="1741"/>
          <w:tab w:val="left" w:pos="1742"/>
        </w:tabs>
      </w:pPr>
      <w:r>
        <w:rPr>
          <w:sz w:val="24"/>
        </w:rPr>
        <w:t>положительные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учителями.</w:t>
      </w:r>
    </w:p>
    <w:p w:rsidR="00483929" w:rsidRDefault="005A032F">
      <w:pPr>
        <w:pStyle w:val="a4"/>
        <w:ind w:left="868"/>
      </w:pPr>
      <w:r>
        <w:rPr>
          <w:u w:val="single"/>
        </w:rPr>
        <w:t>Среднее</w:t>
      </w:r>
      <w:r>
        <w:rPr>
          <w:spacing w:val="-2"/>
          <w:u w:val="single"/>
        </w:rPr>
        <w:t xml:space="preserve"> </w:t>
      </w:r>
      <w:r>
        <w:rPr>
          <w:u w:val="single"/>
        </w:rPr>
        <w:t>звено</w:t>
      </w:r>
      <w:r>
        <w:rPr>
          <w:spacing w:val="-1"/>
          <w:u w:val="single"/>
        </w:rPr>
        <w:t xml:space="preserve"> </w:t>
      </w:r>
      <w:r>
        <w:rPr>
          <w:u w:val="single"/>
        </w:rPr>
        <w:t>(10(11)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1"/>
          <w:u w:val="single"/>
        </w:rPr>
        <w:t xml:space="preserve"> </w:t>
      </w:r>
      <w:r>
        <w:rPr>
          <w:u w:val="single"/>
        </w:rPr>
        <w:t>15</w:t>
      </w:r>
      <w:r>
        <w:rPr>
          <w:spacing w:val="-1"/>
          <w:u w:val="single"/>
        </w:rPr>
        <w:t xml:space="preserve"> </w:t>
      </w:r>
      <w:r>
        <w:rPr>
          <w:u w:val="single"/>
        </w:rPr>
        <w:t>лет):</w:t>
      </w:r>
    </w:p>
    <w:p w:rsidR="00483929" w:rsidRDefault="005A032F">
      <w:pPr>
        <w:pStyle w:val="a7"/>
        <w:numPr>
          <w:ilvl w:val="1"/>
          <w:numId w:val="87"/>
        </w:numPr>
        <w:tabs>
          <w:tab w:val="left" w:pos="1742"/>
        </w:tabs>
        <w:ind w:right="551"/>
        <w:jc w:val="both"/>
        <w:rPr>
          <w:sz w:val="24"/>
        </w:rPr>
      </w:pPr>
      <w:r>
        <w:rPr>
          <w:sz w:val="24"/>
        </w:rPr>
        <w:t>способности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самопознанию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познанию  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высокий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самоконтроля,  </w:t>
      </w:r>
      <w:r>
        <w:rPr>
          <w:spacing w:val="1"/>
          <w:sz w:val="24"/>
        </w:rPr>
        <w:t xml:space="preserve"> </w:t>
      </w:r>
      <w:r>
        <w:rPr>
          <w:sz w:val="24"/>
        </w:rPr>
        <w:t>самодисциплины;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на</w:t>
      </w:r>
      <w:r>
        <w:rPr>
          <w:spacing w:val="-1"/>
          <w:sz w:val="24"/>
        </w:rPr>
        <w:t xml:space="preserve"> </w:t>
      </w:r>
      <w:r>
        <w:rPr>
          <w:sz w:val="24"/>
        </w:rPr>
        <w:t>себя;</w:t>
      </w:r>
    </w:p>
    <w:p w:rsidR="00483929" w:rsidRDefault="005A032F">
      <w:pPr>
        <w:pStyle w:val="a7"/>
        <w:numPr>
          <w:ilvl w:val="1"/>
          <w:numId w:val="87"/>
        </w:numPr>
        <w:tabs>
          <w:tab w:val="left" w:pos="1742"/>
        </w:tabs>
        <w:jc w:val="both"/>
        <w:rPr>
          <w:sz w:val="24"/>
        </w:rPr>
      </w:pPr>
      <w:r>
        <w:rPr>
          <w:sz w:val="24"/>
        </w:rPr>
        <w:t>адекватная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«Я»;</w:t>
      </w:r>
    </w:p>
    <w:p w:rsidR="00483929" w:rsidRDefault="005A032F">
      <w:pPr>
        <w:pStyle w:val="a7"/>
        <w:numPr>
          <w:ilvl w:val="1"/>
          <w:numId w:val="87"/>
        </w:numPr>
        <w:tabs>
          <w:tab w:val="left" w:pos="1741"/>
          <w:tab w:val="left" w:pos="1742"/>
        </w:tabs>
        <w:ind w:right="550"/>
        <w:rPr>
          <w:sz w:val="24"/>
        </w:rPr>
      </w:pPr>
      <w:r>
        <w:rPr>
          <w:sz w:val="24"/>
        </w:rPr>
        <w:t>стремление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9"/>
          <w:sz w:val="24"/>
        </w:rPr>
        <w:t xml:space="preserve"> </w:t>
      </w:r>
      <w:r>
        <w:rPr>
          <w:sz w:val="24"/>
        </w:rPr>
        <w:t>со</w:t>
      </w:r>
      <w:r>
        <w:rPr>
          <w:spacing w:val="8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8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7"/>
          <w:sz w:val="24"/>
        </w:rPr>
        <w:t xml:space="preserve"> </w:t>
      </w:r>
      <w:r>
        <w:rPr>
          <w:sz w:val="24"/>
        </w:rPr>
        <w:t>ко</w:t>
      </w:r>
      <w:r>
        <w:rPr>
          <w:spacing w:val="-57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 и к себе;</w:t>
      </w:r>
    </w:p>
    <w:p w:rsidR="00483929" w:rsidRDefault="005A032F">
      <w:pPr>
        <w:pStyle w:val="a7"/>
        <w:numPr>
          <w:ilvl w:val="1"/>
          <w:numId w:val="87"/>
        </w:numPr>
        <w:tabs>
          <w:tab w:val="left" w:pos="1741"/>
          <w:tab w:val="left" w:pos="1742"/>
        </w:tabs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483929" w:rsidRDefault="005A032F">
      <w:pPr>
        <w:pStyle w:val="a7"/>
        <w:numPr>
          <w:ilvl w:val="1"/>
          <w:numId w:val="87"/>
        </w:numPr>
        <w:tabs>
          <w:tab w:val="left" w:pos="1741"/>
          <w:tab w:val="left" w:pos="1742"/>
        </w:tabs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интеллектуальному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саморазвитию;</w:t>
      </w:r>
    </w:p>
    <w:p w:rsidR="00483929" w:rsidRDefault="005A032F">
      <w:pPr>
        <w:pStyle w:val="a7"/>
        <w:numPr>
          <w:ilvl w:val="1"/>
          <w:numId w:val="87"/>
        </w:numPr>
        <w:tabs>
          <w:tab w:val="left" w:pos="1741"/>
          <w:tab w:val="left" w:pos="1742"/>
        </w:tabs>
        <w:spacing w:before="1"/>
        <w:ind w:right="546"/>
      </w:pPr>
      <w:r>
        <w:rPr>
          <w:sz w:val="24"/>
        </w:rPr>
        <w:t>осознанное</w:t>
      </w:r>
      <w:r>
        <w:rPr>
          <w:spacing w:val="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5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483929" w:rsidRDefault="005A032F">
      <w:pPr>
        <w:pStyle w:val="a4"/>
        <w:ind w:left="868"/>
      </w:pPr>
      <w:r>
        <w:rPr>
          <w:u w:val="single"/>
        </w:rPr>
        <w:t>Старшее</w:t>
      </w:r>
      <w:r>
        <w:rPr>
          <w:spacing w:val="-2"/>
          <w:u w:val="single"/>
        </w:rPr>
        <w:t xml:space="preserve"> </w:t>
      </w:r>
      <w:r>
        <w:rPr>
          <w:u w:val="single"/>
        </w:rPr>
        <w:t>звено</w:t>
      </w:r>
      <w:r>
        <w:rPr>
          <w:spacing w:val="-1"/>
          <w:u w:val="single"/>
        </w:rPr>
        <w:t xml:space="preserve"> </w:t>
      </w:r>
      <w:r>
        <w:rPr>
          <w:u w:val="single"/>
        </w:rPr>
        <w:t>(15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17</w:t>
      </w:r>
      <w:r>
        <w:rPr>
          <w:spacing w:val="1"/>
          <w:u w:val="single"/>
        </w:rPr>
        <w:t xml:space="preserve"> </w:t>
      </w:r>
      <w:r>
        <w:rPr>
          <w:u w:val="single"/>
        </w:rPr>
        <w:t>лет):</w:t>
      </w:r>
    </w:p>
    <w:p w:rsidR="00483929" w:rsidRDefault="005A032F">
      <w:pPr>
        <w:pStyle w:val="a7"/>
        <w:numPr>
          <w:ilvl w:val="1"/>
          <w:numId w:val="87"/>
        </w:numPr>
        <w:tabs>
          <w:tab w:val="left" w:pos="1741"/>
          <w:tab w:val="left" w:pos="1742"/>
        </w:tabs>
        <w:spacing w:before="73"/>
        <w:ind w:right="552"/>
        <w:rPr>
          <w:sz w:val="24"/>
        </w:rPr>
      </w:pPr>
      <w:r>
        <w:rPr>
          <w:sz w:val="24"/>
        </w:rPr>
        <w:t>способности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27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25"/>
          <w:sz w:val="24"/>
        </w:rPr>
        <w:t xml:space="preserve"> </w:t>
      </w:r>
      <w:r>
        <w:rPr>
          <w:sz w:val="24"/>
        </w:rPr>
        <w:t>за</w:t>
      </w:r>
      <w:r>
        <w:rPr>
          <w:spacing w:val="28"/>
          <w:sz w:val="24"/>
        </w:rPr>
        <w:t xml:space="preserve"> </w:t>
      </w:r>
      <w:r>
        <w:rPr>
          <w:sz w:val="24"/>
        </w:rPr>
        <w:t>нее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 на</w:t>
      </w:r>
      <w:r>
        <w:rPr>
          <w:spacing w:val="-1"/>
          <w:sz w:val="24"/>
        </w:rPr>
        <w:t xml:space="preserve"> </w:t>
      </w:r>
      <w:r>
        <w:rPr>
          <w:sz w:val="24"/>
        </w:rPr>
        <w:t>себя;</w:t>
      </w:r>
    </w:p>
    <w:p w:rsidR="00483929" w:rsidRDefault="005A032F">
      <w:pPr>
        <w:pStyle w:val="a7"/>
        <w:numPr>
          <w:ilvl w:val="1"/>
          <w:numId w:val="87"/>
        </w:numPr>
        <w:tabs>
          <w:tab w:val="left" w:pos="1741"/>
          <w:tab w:val="left" w:pos="1742"/>
        </w:tabs>
        <w:spacing w:before="1"/>
        <w:rPr>
          <w:sz w:val="24"/>
        </w:rPr>
      </w:pPr>
      <w:r>
        <w:rPr>
          <w:sz w:val="24"/>
        </w:rPr>
        <w:t>профессиональное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самоопределение;</w:t>
      </w:r>
    </w:p>
    <w:p w:rsidR="00483929" w:rsidRDefault="005A032F">
      <w:pPr>
        <w:pStyle w:val="a7"/>
        <w:numPr>
          <w:ilvl w:val="1"/>
          <w:numId w:val="87"/>
        </w:numPr>
        <w:tabs>
          <w:tab w:val="left" w:pos="1741"/>
          <w:tab w:val="left" w:pos="1742"/>
        </w:tabs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предотвращать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межличностные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конфликты;</w:t>
      </w:r>
    </w:p>
    <w:p w:rsidR="00483929" w:rsidRDefault="005A032F">
      <w:pPr>
        <w:pStyle w:val="a7"/>
        <w:numPr>
          <w:ilvl w:val="1"/>
          <w:numId w:val="87"/>
        </w:numPr>
        <w:tabs>
          <w:tab w:val="left" w:pos="1741"/>
          <w:tab w:val="left" w:pos="1742"/>
        </w:tabs>
        <w:ind w:right="551"/>
        <w:rPr>
          <w:sz w:val="24"/>
        </w:rPr>
      </w:pPr>
      <w:r>
        <w:rPr>
          <w:sz w:val="24"/>
        </w:rPr>
        <w:t>стремление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самопознанию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43"/>
          <w:sz w:val="24"/>
        </w:rPr>
        <w:t xml:space="preserve"> </w:t>
      </w:r>
      <w:r>
        <w:rPr>
          <w:sz w:val="24"/>
        </w:rPr>
        <w:t>как</w:t>
      </w:r>
      <w:r>
        <w:rPr>
          <w:spacing w:val="4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4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</w:p>
    <w:p w:rsidR="00483929" w:rsidRDefault="005A032F">
      <w:pPr>
        <w:pStyle w:val="a7"/>
        <w:numPr>
          <w:ilvl w:val="1"/>
          <w:numId w:val="87"/>
        </w:numPr>
        <w:tabs>
          <w:tab w:val="left" w:pos="1741"/>
          <w:tab w:val="left" w:pos="1742"/>
          <w:tab w:val="left" w:pos="3188"/>
          <w:tab w:val="left" w:pos="3586"/>
          <w:tab w:val="left" w:pos="4598"/>
          <w:tab w:val="left" w:pos="6102"/>
          <w:tab w:val="left" w:pos="6478"/>
          <w:tab w:val="left" w:pos="8329"/>
        </w:tabs>
        <w:ind w:right="553"/>
        <w:rPr>
          <w:sz w:val="24"/>
        </w:rPr>
      </w:pPr>
      <w:r>
        <w:rPr>
          <w:sz w:val="24"/>
        </w:rPr>
        <w:t>стремление</w:t>
      </w:r>
      <w:r>
        <w:rPr>
          <w:sz w:val="24"/>
        </w:rPr>
        <w:tab/>
        <w:t>и</w:t>
      </w:r>
      <w:r>
        <w:rPr>
          <w:sz w:val="24"/>
        </w:rPr>
        <w:tab/>
        <w:t>умение</w:t>
      </w:r>
      <w:r>
        <w:rPr>
          <w:sz w:val="24"/>
        </w:rPr>
        <w:tab/>
        <w:t>справляться</w:t>
      </w:r>
      <w:r>
        <w:rPr>
          <w:sz w:val="24"/>
        </w:rPr>
        <w:tab/>
        <w:t>с</w:t>
      </w:r>
      <w:r>
        <w:rPr>
          <w:sz w:val="24"/>
        </w:rPr>
        <w:tab/>
        <w:t>возникающими</w:t>
      </w:r>
      <w:r>
        <w:rPr>
          <w:sz w:val="24"/>
        </w:rPr>
        <w:tab/>
      </w:r>
      <w:r>
        <w:rPr>
          <w:spacing w:val="-1"/>
          <w:sz w:val="24"/>
        </w:rPr>
        <w:t>стрессовыми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негативными переживаниями;</w:t>
      </w:r>
    </w:p>
    <w:p w:rsidR="00483929" w:rsidRDefault="005A032F">
      <w:pPr>
        <w:pStyle w:val="a7"/>
        <w:numPr>
          <w:ilvl w:val="1"/>
          <w:numId w:val="87"/>
        </w:numPr>
        <w:tabs>
          <w:tab w:val="left" w:pos="1741"/>
          <w:tab w:val="left" w:pos="1742"/>
        </w:tabs>
        <w:rPr>
          <w:sz w:val="24"/>
        </w:rPr>
      </w:pPr>
      <w:r>
        <w:rPr>
          <w:sz w:val="24"/>
        </w:rPr>
        <w:t>психологическая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взрослую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жизнь;</w:t>
      </w:r>
    </w:p>
    <w:p w:rsidR="00483929" w:rsidRDefault="005A032F">
      <w:pPr>
        <w:pStyle w:val="a7"/>
        <w:numPr>
          <w:ilvl w:val="1"/>
          <w:numId w:val="87"/>
        </w:numPr>
        <w:tabs>
          <w:tab w:val="left" w:pos="1741"/>
          <w:tab w:val="left" w:pos="1742"/>
        </w:tabs>
        <w:rPr>
          <w:sz w:val="24"/>
        </w:rPr>
      </w:pPr>
      <w:r>
        <w:rPr>
          <w:sz w:val="24"/>
        </w:rPr>
        <w:t>активная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позиция.</w:t>
      </w:r>
    </w:p>
    <w:p w:rsidR="005A032F" w:rsidRDefault="005A032F">
      <w:pPr>
        <w:ind w:left="2205"/>
        <w:jc w:val="center"/>
        <w:rPr>
          <w:b/>
          <w:iCs/>
          <w:sz w:val="24"/>
        </w:rPr>
      </w:pPr>
    </w:p>
    <w:p w:rsidR="005A032F" w:rsidRDefault="005A032F">
      <w:pPr>
        <w:ind w:left="2205"/>
        <w:jc w:val="center"/>
        <w:rPr>
          <w:b/>
          <w:iCs/>
          <w:sz w:val="24"/>
        </w:rPr>
      </w:pPr>
    </w:p>
    <w:p w:rsidR="005A032F" w:rsidRDefault="005A032F">
      <w:pPr>
        <w:ind w:left="2205"/>
        <w:jc w:val="center"/>
        <w:rPr>
          <w:b/>
          <w:iCs/>
          <w:sz w:val="24"/>
        </w:rPr>
      </w:pPr>
    </w:p>
    <w:p w:rsidR="005A032F" w:rsidRDefault="005A032F">
      <w:pPr>
        <w:ind w:left="2205"/>
        <w:jc w:val="center"/>
        <w:rPr>
          <w:b/>
          <w:iCs/>
          <w:sz w:val="24"/>
        </w:rPr>
      </w:pPr>
    </w:p>
    <w:p w:rsidR="005A032F" w:rsidRDefault="005A032F">
      <w:pPr>
        <w:ind w:left="2205"/>
        <w:jc w:val="center"/>
        <w:rPr>
          <w:b/>
          <w:iCs/>
          <w:sz w:val="24"/>
        </w:rPr>
      </w:pPr>
    </w:p>
    <w:p w:rsidR="005A032F" w:rsidRDefault="005A032F" w:rsidP="005A032F">
      <w:pPr>
        <w:ind w:left="2205"/>
        <w:jc w:val="center"/>
        <w:rPr>
          <w:b/>
          <w:iCs/>
          <w:sz w:val="24"/>
        </w:rPr>
      </w:pPr>
      <w:r>
        <w:rPr>
          <w:b/>
          <w:iCs/>
          <w:sz w:val="24"/>
        </w:rPr>
        <w:lastRenderedPageBreak/>
        <w:t>План</w:t>
      </w:r>
      <w:r>
        <w:rPr>
          <w:b/>
          <w:iCs/>
          <w:spacing w:val="-1"/>
          <w:sz w:val="24"/>
        </w:rPr>
        <w:t xml:space="preserve"> </w:t>
      </w:r>
      <w:r>
        <w:rPr>
          <w:b/>
          <w:iCs/>
          <w:sz w:val="24"/>
        </w:rPr>
        <w:t>работы</w:t>
      </w:r>
    </w:p>
    <w:p w:rsidR="00483929" w:rsidRDefault="00483929">
      <w:pPr>
        <w:ind w:left="2205"/>
        <w:jc w:val="center"/>
        <w:rPr>
          <w:b/>
          <w:iCs/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7"/>
        <w:gridCol w:w="699"/>
        <w:gridCol w:w="1835"/>
        <w:gridCol w:w="699"/>
        <w:gridCol w:w="2347"/>
        <w:gridCol w:w="21"/>
      </w:tblGrid>
      <w:tr w:rsidR="00483929">
        <w:trPr>
          <w:trHeight w:val="275"/>
        </w:trPr>
        <w:tc>
          <w:tcPr>
            <w:tcW w:w="5096" w:type="dxa"/>
            <w:gridSpan w:val="2"/>
          </w:tcPr>
          <w:p w:rsidR="00483929" w:rsidRDefault="005A032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534" w:type="dxa"/>
            <w:gridSpan w:val="2"/>
          </w:tcPr>
          <w:p w:rsidR="00483929" w:rsidRDefault="005A032F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368" w:type="dxa"/>
            <w:gridSpan w:val="2"/>
          </w:tcPr>
          <w:p w:rsidR="00483929" w:rsidRDefault="005A032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483929">
        <w:trPr>
          <w:trHeight w:val="554"/>
        </w:trPr>
        <w:tc>
          <w:tcPr>
            <w:tcW w:w="9998" w:type="dxa"/>
            <w:gridSpan w:val="6"/>
          </w:tcPr>
          <w:p w:rsidR="00483929" w:rsidRDefault="00483929">
            <w:pPr>
              <w:pStyle w:val="TableParagraph"/>
              <w:spacing w:before="1"/>
              <w:ind w:left="0"/>
              <w:rPr>
                <w:b/>
                <w:i/>
                <w:sz w:val="24"/>
              </w:rPr>
            </w:pPr>
          </w:p>
          <w:p w:rsidR="00483929" w:rsidRDefault="005A032F">
            <w:pPr>
              <w:pStyle w:val="TableParagraph"/>
              <w:spacing w:line="257" w:lineRule="exact"/>
              <w:ind w:left="385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Психодиагностика</w:t>
            </w:r>
          </w:p>
        </w:tc>
      </w:tr>
      <w:tr w:rsidR="00483929">
        <w:trPr>
          <w:trHeight w:val="1379"/>
        </w:trPr>
        <w:tc>
          <w:tcPr>
            <w:tcW w:w="5096" w:type="dxa"/>
            <w:gridSpan w:val="2"/>
          </w:tcPr>
          <w:p w:rsidR="00483929" w:rsidRDefault="005A03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первоклассников.</w:t>
            </w:r>
          </w:p>
          <w:p w:rsidR="00483929" w:rsidRDefault="005A032F">
            <w:pPr>
              <w:pStyle w:val="TableParagraph"/>
              <w:spacing w:line="270" w:lineRule="atLeast"/>
              <w:ind w:right="452"/>
              <w:rPr>
                <w:sz w:val="24"/>
              </w:rPr>
            </w:pPr>
            <w:r>
              <w:rPr>
                <w:sz w:val="24"/>
              </w:rPr>
              <w:t>По запросу (родителей, педагогов)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 первоклассников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к школьному обучению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адаптацию.</w:t>
            </w:r>
          </w:p>
        </w:tc>
        <w:tc>
          <w:tcPr>
            <w:tcW w:w="2534" w:type="dxa"/>
            <w:gridSpan w:val="2"/>
          </w:tcPr>
          <w:p w:rsidR="00483929" w:rsidRDefault="005A032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68" w:type="dxa"/>
            <w:gridSpan w:val="2"/>
          </w:tcPr>
          <w:p w:rsidR="00483929" w:rsidRDefault="005A032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1-е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83929">
        <w:trPr>
          <w:trHeight w:val="1161"/>
        </w:trPr>
        <w:tc>
          <w:tcPr>
            <w:tcW w:w="5096" w:type="dxa"/>
            <w:gridSpan w:val="2"/>
          </w:tcPr>
          <w:p w:rsidR="00483929" w:rsidRDefault="005A032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483929" w:rsidRDefault="005A032F">
            <w:pPr>
              <w:pStyle w:val="TableParagraph"/>
              <w:tabs>
                <w:tab w:val="left" w:pos="3271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Определение 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</w:p>
        </w:tc>
        <w:tc>
          <w:tcPr>
            <w:tcW w:w="2534" w:type="dxa"/>
            <w:gridSpan w:val="2"/>
          </w:tcPr>
          <w:p w:rsidR="00483929" w:rsidRDefault="005A032F">
            <w:pPr>
              <w:pStyle w:val="TableParagraph"/>
              <w:tabs>
                <w:tab w:val="left" w:pos="1494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z w:val="24"/>
              </w:rPr>
              <w:tab/>
              <w:t>октябрь</w:t>
            </w:r>
          </w:p>
        </w:tc>
        <w:tc>
          <w:tcPr>
            <w:tcW w:w="2368" w:type="dxa"/>
            <w:gridSpan w:val="2"/>
          </w:tcPr>
          <w:p w:rsidR="00483929" w:rsidRDefault="005A032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83929">
        <w:trPr>
          <w:trHeight w:val="688"/>
        </w:trPr>
        <w:tc>
          <w:tcPr>
            <w:tcW w:w="5096" w:type="dxa"/>
            <w:gridSpan w:val="2"/>
          </w:tcPr>
          <w:p w:rsidR="00483929" w:rsidRDefault="005A03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</w:p>
        </w:tc>
        <w:tc>
          <w:tcPr>
            <w:tcW w:w="2534" w:type="dxa"/>
            <w:gridSpan w:val="2"/>
          </w:tcPr>
          <w:p w:rsidR="00483929" w:rsidRDefault="005A032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2368" w:type="dxa"/>
            <w:gridSpan w:val="2"/>
          </w:tcPr>
          <w:p w:rsidR="00483929" w:rsidRDefault="005A032F">
            <w:pPr>
              <w:pStyle w:val="TableParagraph"/>
              <w:ind w:left="108" w:right="70"/>
              <w:rPr>
                <w:sz w:val="24"/>
              </w:rPr>
            </w:pPr>
            <w:r>
              <w:rPr>
                <w:sz w:val="24"/>
              </w:rPr>
              <w:t>5-7 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</w:tr>
      <w:tr w:rsidR="00483929">
        <w:trPr>
          <w:trHeight w:val="1965"/>
        </w:trPr>
        <w:tc>
          <w:tcPr>
            <w:tcW w:w="5096" w:type="dxa"/>
            <w:gridSpan w:val="2"/>
          </w:tcPr>
          <w:p w:rsidR="00483929" w:rsidRDefault="005A032F">
            <w:pPr>
              <w:pStyle w:val="TableParagraph"/>
              <w:tabs>
                <w:tab w:val="left" w:pos="1786"/>
                <w:tab w:val="left" w:pos="2326"/>
                <w:tab w:val="left" w:pos="2991"/>
                <w:tab w:val="left" w:pos="3196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Социально-психологическое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ранее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немедицинского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2534" w:type="dxa"/>
            <w:gridSpan w:val="2"/>
          </w:tcPr>
          <w:p w:rsidR="00483929" w:rsidRDefault="005A032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  <w:p w:rsidR="00483929" w:rsidRDefault="00483929">
            <w:pPr>
              <w:pStyle w:val="TableParagraph"/>
              <w:spacing w:before="2"/>
              <w:ind w:left="0"/>
              <w:rPr>
                <w:b/>
                <w:i/>
                <w:sz w:val="24"/>
              </w:rPr>
            </w:pPr>
          </w:p>
          <w:p w:rsidR="00483929" w:rsidRDefault="005A032F">
            <w:pPr>
              <w:pStyle w:val="TableParagraph"/>
              <w:tabs>
                <w:tab w:val="left" w:pos="1231"/>
              </w:tabs>
              <w:spacing w:line="237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2368" w:type="dxa"/>
            <w:gridSpan w:val="2"/>
          </w:tcPr>
          <w:p w:rsidR="00483929" w:rsidRDefault="005A032F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483929" w:rsidRDefault="005A032F">
            <w:pPr>
              <w:pStyle w:val="TableParagraph"/>
              <w:tabs>
                <w:tab w:val="left" w:pos="1963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родителей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>з</w:t>
            </w:r>
            <w:proofErr w:type="gramEnd"/>
            <w:r>
              <w:rPr>
                <w:spacing w:val="-1"/>
                <w:sz w:val="24"/>
              </w:rPr>
              <w:t>аконных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представителей, с 15 лет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учащихся)</w:t>
            </w:r>
          </w:p>
        </w:tc>
      </w:tr>
      <w:tr w:rsidR="00483929">
        <w:trPr>
          <w:trHeight w:val="1658"/>
        </w:trPr>
        <w:tc>
          <w:tcPr>
            <w:tcW w:w="5096" w:type="dxa"/>
            <w:gridSpan w:val="2"/>
          </w:tcPr>
          <w:p w:rsidR="00483929" w:rsidRDefault="005A032F">
            <w:pPr>
              <w:pStyle w:val="TableParagraph"/>
              <w:tabs>
                <w:tab w:val="left" w:pos="1739"/>
                <w:tab w:val="left" w:pos="2705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проекте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ранней</w:t>
            </w:r>
            <w:proofErr w:type="gramEnd"/>
          </w:p>
          <w:p w:rsidR="00483929" w:rsidRDefault="005A032F">
            <w:pPr>
              <w:pStyle w:val="TableParagraph"/>
              <w:tabs>
                <w:tab w:val="left" w:pos="2389"/>
                <w:tab w:val="left" w:pos="3084"/>
                <w:tab w:val="left" w:pos="3565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ориентации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который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«Образование».</w:t>
            </w:r>
          </w:p>
        </w:tc>
        <w:tc>
          <w:tcPr>
            <w:tcW w:w="2534" w:type="dxa"/>
            <w:gridSpan w:val="2"/>
          </w:tcPr>
          <w:p w:rsidR="00483929" w:rsidRDefault="005A032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368" w:type="dxa"/>
            <w:gridSpan w:val="2"/>
          </w:tcPr>
          <w:p w:rsidR="00483929" w:rsidRDefault="005A032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483929">
        <w:trPr>
          <w:trHeight w:val="1411"/>
        </w:trPr>
        <w:tc>
          <w:tcPr>
            <w:tcW w:w="5096" w:type="dxa"/>
            <w:gridSpan w:val="2"/>
          </w:tcPr>
          <w:p w:rsidR="00483929" w:rsidRDefault="005A032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 сложный период психического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534" w:type="dxa"/>
            <w:gridSpan w:val="2"/>
          </w:tcPr>
          <w:p w:rsidR="00483929" w:rsidRDefault="005A032F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68" w:type="dxa"/>
            <w:gridSpan w:val="2"/>
          </w:tcPr>
          <w:p w:rsidR="00483929" w:rsidRDefault="005A032F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>6 – 9 классы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</w:tr>
      <w:tr w:rsidR="00483929">
        <w:trPr>
          <w:trHeight w:val="827"/>
        </w:trPr>
        <w:tc>
          <w:tcPr>
            <w:tcW w:w="5096" w:type="dxa"/>
            <w:gridSpan w:val="2"/>
            <w:tcBorders>
              <w:bottom w:val="single" w:sz="8" w:space="0" w:color="000000"/>
            </w:tcBorders>
          </w:tcPr>
          <w:p w:rsidR="00483929" w:rsidRDefault="005A032F">
            <w:pPr>
              <w:pStyle w:val="TableParagraph"/>
              <w:tabs>
                <w:tab w:val="left" w:pos="2552"/>
                <w:tab w:val="left" w:pos="4169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Микроисследование</w:t>
            </w:r>
            <w:r>
              <w:rPr>
                <w:sz w:val="24"/>
              </w:rPr>
              <w:tab/>
              <w:t>«Атмосфера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</w:p>
          <w:p w:rsidR="00483929" w:rsidRDefault="005A03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коллектива</w:t>
            </w:r>
          </w:p>
        </w:tc>
        <w:tc>
          <w:tcPr>
            <w:tcW w:w="2534" w:type="dxa"/>
            <w:gridSpan w:val="2"/>
            <w:tcBorders>
              <w:bottom w:val="single" w:sz="8" w:space="0" w:color="000000"/>
            </w:tcBorders>
          </w:tcPr>
          <w:p w:rsidR="00483929" w:rsidRDefault="005A0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68" w:type="dxa"/>
            <w:gridSpan w:val="2"/>
          </w:tcPr>
          <w:p w:rsidR="00483929" w:rsidRDefault="005A032F">
            <w:pPr>
              <w:pStyle w:val="TableParagraph"/>
              <w:tabs>
                <w:tab w:val="left" w:pos="864"/>
                <w:tab w:val="left" w:pos="2166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запросу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</w:t>
            </w:r>
            <w:proofErr w:type="spellEnd"/>
            <w:r>
              <w:rPr>
                <w:spacing w:val="-1"/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483929">
        <w:trPr>
          <w:trHeight w:val="848"/>
        </w:trPr>
        <w:tc>
          <w:tcPr>
            <w:tcW w:w="5096" w:type="dxa"/>
            <w:gridSpan w:val="2"/>
            <w:tcBorders>
              <w:top w:val="single" w:sz="8" w:space="0" w:color="000000"/>
            </w:tcBorders>
          </w:tcPr>
          <w:p w:rsidR="00483929" w:rsidRDefault="005A032F">
            <w:pPr>
              <w:pStyle w:val="TableParagraph"/>
              <w:tabs>
                <w:tab w:val="left" w:pos="2093"/>
                <w:tab w:val="left" w:pos="3223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  <w:t>хода</w:t>
            </w:r>
            <w:r>
              <w:rPr>
                <w:sz w:val="24"/>
              </w:rPr>
              <w:tab/>
              <w:t>адаптации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</w:p>
          <w:p w:rsidR="00483929" w:rsidRDefault="005A032F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(Социометрия,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САН)</w:t>
            </w:r>
          </w:p>
        </w:tc>
        <w:tc>
          <w:tcPr>
            <w:tcW w:w="2534" w:type="dxa"/>
            <w:gridSpan w:val="2"/>
            <w:tcBorders>
              <w:top w:val="single" w:sz="8" w:space="0" w:color="000000"/>
            </w:tcBorders>
          </w:tcPr>
          <w:p w:rsidR="00483929" w:rsidRDefault="005A0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сентябрь-март</w:t>
            </w:r>
          </w:p>
        </w:tc>
        <w:tc>
          <w:tcPr>
            <w:tcW w:w="2368" w:type="dxa"/>
            <w:gridSpan w:val="2"/>
          </w:tcPr>
          <w:p w:rsidR="00483929" w:rsidRDefault="005A032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</w:tr>
      <w:tr w:rsidR="00483929">
        <w:trPr>
          <w:trHeight w:val="551"/>
        </w:trPr>
        <w:tc>
          <w:tcPr>
            <w:tcW w:w="5096" w:type="dxa"/>
            <w:gridSpan w:val="2"/>
          </w:tcPr>
          <w:p w:rsidR="00483929" w:rsidRDefault="005A032F">
            <w:pPr>
              <w:pStyle w:val="TableParagraph"/>
              <w:tabs>
                <w:tab w:val="left" w:pos="1851"/>
                <w:tab w:val="left" w:pos="2998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умственного</w:t>
            </w:r>
          </w:p>
          <w:p w:rsidR="00483929" w:rsidRDefault="005A03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Амтхауэр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2534" w:type="dxa"/>
            <w:gridSpan w:val="2"/>
          </w:tcPr>
          <w:p w:rsidR="00483929" w:rsidRDefault="005A0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68" w:type="dxa"/>
            <w:gridSpan w:val="2"/>
          </w:tcPr>
          <w:p w:rsidR="00483929" w:rsidRDefault="005A032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483929" w:rsidRDefault="005A032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</w:tr>
      <w:tr w:rsidR="00483929">
        <w:trPr>
          <w:trHeight w:val="827"/>
        </w:trPr>
        <w:tc>
          <w:tcPr>
            <w:tcW w:w="5096" w:type="dxa"/>
            <w:gridSpan w:val="2"/>
          </w:tcPr>
          <w:p w:rsidR="00483929" w:rsidRDefault="005A032F">
            <w:pPr>
              <w:pStyle w:val="TableParagraph"/>
              <w:tabs>
                <w:tab w:val="left" w:pos="1664"/>
                <w:tab w:val="left" w:pos="3229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  <w:t>психических</w:t>
            </w:r>
            <w:r>
              <w:rPr>
                <w:sz w:val="24"/>
              </w:rPr>
              <w:tab/>
              <w:t>процессов</w:t>
            </w:r>
          </w:p>
          <w:p w:rsidR="00483929" w:rsidRDefault="005A032F">
            <w:pPr>
              <w:pStyle w:val="TableParagraph"/>
              <w:tabs>
                <w:tab w:val="left" w:pos="1945"/>
                <w:tab w:val="left" w:pos="3513"/>
              </w:tabs>
              <w:spacing w:line="270" w:lineRule="atLeast"/>
              <w:ind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(внимание,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память,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воображение)</w:t>
            </w:r>
          </w:p>
        </w:tc>
        <w:tc>
          <w:tcPr>
            <w:tcW w:w="2534" w:type="dxa"/>
            <w:gridSpan w:val="2"/>
          </w:tcPr>
          <w:p w:rsidR="00483929" w:rsidRDefault="005A0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68" w:type="dxa"/>
            <w:gridSpan w:val="2"/>
          </w:tcPr>
          <w:p w:rsidR="00483929" w:rsidRDefault="005A032F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>1-9 классы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</w:tr>
      <w:tr w:rsidR="00483929">
        <w:trPr>
          <w:trHeight w:val="376"/>
        </w:trPr>
        <w:tc>
          <w:tcPr>
            <w:tcW w:w="5096" w:type="dxa"/>
            <w:gridSpan w:val="2"/>
            <w:tcBorders>
              <w:bottom w:val="single" w:sz="8" w:space="0" w:color="000000"/>
            </w:tcBorders>
          </w:tcPr>
          <w:p w:rsidR="00483929" w:rsidRDefault="005A032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темперамента</w:t>
            </w:r>
          </w:p>
        </w:tc>
        <w:tc>
          <w:tcPr>
            <w:tcW w:w="2534" w:type="dxa"/>
            <w:gridSpan w:val="2"/>
            <w:tcBorders>
              <w:bottom w:val="single" w:sz="8" w:space="0" w:color="000000"/>
            </w:tcBorders>
          </w:tcPr>
          <w:p w:rsidR="00483929" w:rsidRDefault="005A0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68" w:type="dxa"/>
            <w:gridSpan w:val="2"/>
            <w:tcBorders>
              <w:bottom w:val="single" w:sz="8" w:space="0" w:color="000000"/>
            </w:tcBorders>
          </w:tcPr>
          <w:p w:rsidR="00483929" w:rsidRDefault="005A032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</w:tr>
      <w:tr w:rsidR="00483929">
        <w:trPr>
          <w:trHeight w:val="551"/>
        </w:trPr>
        <w:tc>
          <w:tcPr>
            <w:tcW w:w="5096" w:type="dxa"/>
            <w:gridSpan w:val="2"/>
            <w:tcBorders>
              <w:top w:val="single" w:sz="8" w:space="0" w:color="000000"/>
            </w:tcBorders>
          </w:tcPr>
          <w:p w:rsidR="00483929" w:rsidRDefault="005A032F">
            <w:pPr>
              <w:pStyle w:val="TableParagraph"/>
              <w:tabs>
                <w:tab w:val="left" w:pos="2422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  <w:t>взаимоотношений</w:t>
            </w:r>
          </w:p>
          <w:p w:rsidR="00483929" w:rsidRDefault="005A03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«учитель-ученик»</w:t>
            </w:r>
          </w:p>
        </w:tc>
        <w:tc>
          <w:tcPr>
            <w:tcW w:w="2534" w:type="dxa"/>
            <w:gridSpan w:val="2"/>
            <w:tcBorders>
              <w:top w:val="single" w:sz="8" w:space="0" w:color="000000"/>
            </w:tcBorders>
          </w:tcPr>
          <w:p w:rsidR="00483929" w:rsidRDefault="005A0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68" w:type="dxa"/>
            <w:gridSpan w:val="2"/>
            <w:tcBorders>
              <w:top w:val="single" w:sz="8" w:space="0" w:color="000000"/>
            </w:tcBorders>
          </w:tcPr>
          <w:p w:rsidR="00483929" w:rsidRDefault="005A032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</w:tr>
      <w:tr w:rsidR="00483929">
        <w:trPr>
          <w:trHeight w:val="660"/>
        </w:trPr>
        <w:tc>
          <w:tcPr>
            <w:tcW w:w="5096" w:type="dxa"/>
            <w:gridSpan w:val="2"/>
          </w:tcPr>
          <w:p w:rsidR="00483929" w:rsidRDefault="005A032F">
            <w:pPr>
              <w:pStyle w:val="TableParagraph"/>
              <w:tabs>
                <w:tab w:val="left" w:pos="214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детско-родительских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34" w:type="dxa"/>
            <w:gridSpan w:val="2"/>
          </w:tcPr>
          <w:p w:rsidR="00483929" w:rsidRDefault="005A0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68" w:type="dxa"/>
            <w:gridSpan w:val="2"/>
          </w:tcPr>
          <w:p w:rsidR="00483929" w:rsidRDefault="005A032F">
            <w:pPr>
              <w:pStyle w:val="TableParagraph"/>
              <w:ind w:left="108" w:right="9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</w:tr>
      <w:tr w:rsidR="00483929">
        <w:trPr>
          <w:trHeight w:val="755"/>
        </w:trPr>
        <w:tc>
          <w:tcPr>
            <w:tcW w:w="5096" w:type="dxa"/>
            <w:gridSpan w:val="2"/>
          </w:tcPr>
          <w:p w:rsidR="00483929" w:rsidRDefault="005A032F">
            <w:pPr>
              <w:pStyle w:val="TableParagraph"/>
              <w:tabs>
                <w:tab w:val="left" w:pos="234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(интересы,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склонности)</w:t>
            </w:r>
          </w:p>
        </w:tc>
        <w:tc>
          <w:tcPr>
            <w:tcW w:w="2534" w:type="dxa"/>
            <w:gridSpan w:val="2"/>
          </w:tcPr>
          <w:p w:rsidR="00483929" w:rsidRDefault="005A032F">
            <w:pPr>
              <w:pStyle w:val="TableParagraph"/>
              <w:tabs>
                <w:tab w:val="left" w:pos="1660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368" w:type="dxa"/>
            <w:gridSpan w:val="2"/>
          </w:tcPr>
          <w:p w:rsidR="00483929" w:rsidRDefault="005A032F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</w:tr>
      <w:tr w:rsidR="00483929">
        <w:trPr>
          <w:trHeight w:val="830"/>
        </w:trPr>
        <w:tc>
          <w:tcPr>
            <w:tcW w:w="5096" w:type="dxa"/>
            <w:gridSpan w:val="2"/>
          </w:tcPr>
          <w:p w:rsidR="00483929" w:rsidRDefault="005A032F">
            <w:pPr>
              <w:pStyle w:val="TableParagraph"/>
              <w:tabs>
                <w:tab w:val="left" w:pos="301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lastRenderedPageBreak/>
              <w:t>Индивидуальная</w:t>
            </w:r>
            <w:r>
              <w:rPr>
                <w:sz w:val="24"/>
              </w:rPr>
              <w:tab/>
              <w:t>диагностика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направляются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83929" w:rsidRDefault="005A03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ПМПК</w:t>
            </w:r>
          </w:p>
        </w:tc>
        <w:tc>
          <w:tcPr>
            <w:tcW w:w="2534" w:type="dxa"/>
            <w:gridSpan w:val="2"/>
          </w:tcPr>
          <w:p w:rsidR="00483929" w:rsidRDefault="005A032F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68" w:type="dxa"/>
            <w:gridSpan w:val="2"/>
          </w:tcPr>
          <w:p w:rsidR="00483929" w:rsidRDefault="005A032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</w:tr>
      <w:tr w:rsidR="00483929">
        <w:trPr>
          <w:gridAfter w:val="1"/>
          <w:wAfter w:w="21" w:type="dxa"/>
          <w:trHeight w:val="275"/>
        </w:trPr>
        <w:tc>
          <w:tcPr>
            <w:tcW w:w="9977" w:type="dxa"/>
            <w:gridSpan w:val="5"/>
          </w:tcPr>
          <w:p w:rsidR="00483929" w:rsidRDefault="005A032F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педколлективом</w:t>
            </w:r>
            <w:proofErr w:type="spellEnd"/>
          </w:p>
        </w:tc>
      </w:tr>
      <w:tr w:rsidR="00483929">
        <w:trPr>
          <w:trHeight w:val="551"/>
        </w:trPr>
        <w:tc>
          <w:tcPr>
            <w:tcW w:w="5096" w:type="dxa"/>
            <w:gridSpan w:val="2"/>
          </w:tcPr>
          <w:p w:rsidR="00483929" w:rsidRDefault="005A032F">
            <w:pPr>
              <w:pStyle w:val="TableParagraph"/>
              <w:tabs>
                <w:tab w:val="left" w:pos="889"/>
                <w:tab w:val="left" w:pos="2249"/>
                <w:tab w:val="left" w:pos="4167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z w:val="24"/>
              </w:rPr>
              <w:tab/>
              <w:t>адаптации</w:t>
            </w:r>
            <w:r>
              <w:rPr>
                <w:sz w:val="24"/>
              </w:rPr>
              <w:tab/>
              <w:t>пятиклассников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483929" w:rsidRDefault="005A03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условиям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534" w:type="dxa"/>
            <w:gridSpan w:val="2"/>
          </w:tcPr>
          <w:p w:rsidR="00483929" w:rsidRDefault="005A0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68" w:type="dxa"/>
            <w:gridSpan w:val="2"/>
          </w:tcPr>
          <w:p w:rsidR="00483929" w:rsidRDefault="005A032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педсовет</w:t>
            </w:r>
          </w:p>
        </w:tc>
      </w:tr>
      <w:tr w:rsidR="00483929">
        <w:trPr>
          <w:trHeight w:val="552"/>
        </w:trPr>
        <w:tc>
          <w:tcPr>
            <w:tcW w:w="5096" w:type="dxa"/>
            <w:gridSpan w:val="2"/>
          </w:tcPr>
          <w:p w:rsidR="00483929" w:rsidRDefault="005A032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483929" w:rsidRDefault="005A03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конфликтных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2534" w:type="dxa"/>
            <w:gridSpan w:val="2"/>
          </w:tcPr>
          <w:p w:rsidR="00483929" w:rsidRDefault="005A0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68" w:type="dxa"/>
            <w:gridSpan w:val="2"/>
          </w:tcPr>
          <w:p w:rsidR="00483929" w:rsidRDefault="005A032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</w:tr>
      <w:tr w:rsidR="00483929">
        <w:trPr>
          <w:trHeight w:val="275"/>
        </w:trPr>
        <w:tc>
          <w:tcPr>
            <w:tcW w:w="5096" w:type="dxa"/>
            <w:gridSpan w:val="2"/>
          </w:tcPr>
          <w:p w:rsidR="00483929" w:rsidRDefault="005A03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2534" w:type="dxa"/>
            <w:gridSpan w:val="2"/>
          </w:tcPr>
          <w:p w:rsidR="00483929" w:rsidRDefault="005A03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68" w:type="dxa"/>
            <w:gridSpan w:val="2"/>
          </w:tcPr>
          <w:p w:rsidR="00483929" w:rsidRDefault="005A0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</w:tr>
      <w:tr w:rsidR="00483929">
        <w:trPr>
          <w:gridAfter w:val="1"/>
          <w:wAfter w:w="21" w:type="dxa"/>
          <w:trHeight w:val="275"/>
        </w:trPr>
        <w:tc>
          <w:tcPr>
            <w:tcW w:w="9977" w:type="dxa"/>
            <w:gridSpan w:val="5"/>
          </w:tcPr>
          <w:p w:rsidR="00483929" w:rsidRDefault="005A032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требующими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особого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внимания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контроля:</w:t>
            </w:r>
          </w:p>
        </w:tc>
      </w:tr>
      <w:tr w:rsidR="00483929">
        <w:trPr>
          <w:trHeight w:val="827"/>
        </w:trPr>
        <w:tc>
          <w:tcPr>
            <w:tcW w:w="5096" w:type="dxa"/>
            <w:gridSpan w:val="2"/>
          </w:tcPr>
          <w:p w:rsidR="00483929" w:rsidRDefault="005A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а) диагностическое 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КДН,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ОПДН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83929" w:rsidRDefault="005A03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ВШУ,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2534" w:type="dxa"/>
            <w:gridSpan w:val="2"/>
          </w:tcPr>
          <w:p w:rsidR="00483929" w:rsidRDefault="005A0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68" w:type="dxa"/>
            <w:gridSpan w:val="2"/>
          </w:tcPr>
          <w:p w:rsidR="00483929" w:rsidRDefault="005A032F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</w:tr>
      <w:tr w:rsidR="00483929">
        <w:trPr>
          <w:trHeight w:val="966"/>
        </w:trPr>
        <w:tc>
          <w:tcPr>
            <w:tcW w:w="5096" w:type="dxa"/>
            <w:gridSpan w:val="2"/>
          </w:tcPr>
          <w:p w:rsidR="00483929" w:rsidRDefault="005A032F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  <w:p w:rsidR="00483929" w:rsidRDefault="005A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2534" w:type="dxa"/>
            <w:gridSpan w:val="2"/>
          </w:tcPr>
          <w:p w:rsidR="00483929" w:rsidRDefault="005A032F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483929" w:rsidRDefault="005A032F">
            <w:pPr>
              <w:pStyle w:val="TableParagraph"/>
              <w:tabs>
                <w:tab w:val="left" w:pos="1941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мере</w:t>
            </w:r>
          </w:p>
          <w:p w:rsidR="00483929" w:rsidRDefault="005A032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368" w:type="dxa"/>
            <w:gridSpan w:val="2"/>
          </w:tcPr>
          <w:p w:rsidR="00483929" w:rsidRDefault="00483929">
            <w:pPr>
              <w:pStyle w:val="TableParagraph"/>
              <w:ind w:left="0"/>
              <w:rPr>
                <w:sz w:val="24"/>
              </w:rPr>
            </w:pPr>
          </w:p>
        </w:tc>
      </w:tr>
      <w:tr w:rsidR="00483929">
        <w:trPr>
          <w:trHeight w:val="967"/>
        </w:trPr>
        <w:tc>
          <w:tcPr>
            <w:tcW w:w="5096" w:type="dxa"/>
            <w:gridSpan w:val="2"/>
          </w:tcPr>
          <w:p w:rsidR="00483929" w:rsidRDefault="005A032F">
            <w:pPr>
              <w:pStyle w:val="TableParagraph"/>
              <w:tabs>
                <w:tab w:val="left" w:pos="2316"/>
              </w:tabs>
              <w:ind w:right="102"/>
              <w:rPr>
                <w:b/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z w:val="24"/>
              </w:rPr>
              <w:tab/>
              <w:t>школьной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(ШСП)</w:t>
            </w:r>
          </w:p>
        </w:tc>
        <w:tc>
          <w:tcPr>
            <w:tcW w:w="2534" w:type="dxa"/>
            <w:gridSpan w:val="2"/>
          </w:tcPr>
          <w:p w:rsidR="00483929" w:rsidRDefault="005A0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483929" w:rsidRDefault="005A032F">
            <w:pPr>
              <w:pStyle w:val="TableParagraph"/>
              <w:tabs>
                <w:tab w:val="left" w:pos="1941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мере</w:t>
            </w:r>
          </w:p>
          <w:p w:rsidR="00483929" w:rsidRDefault="005A032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368" w:type="dxa"/>
            <w:gridSpan w:val="2"/>
          </w:tcPr>
          <w:p w:rsidR="00483929" w:rsidRDefault="005A032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  <w:p w:rsidR="00483929" w:rsidRDefault="00483929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483929" w:rsidRDefault="005A032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</w:tr>
      <w:tr w:rsidR="00483929">
        <w:trPr>
          <w:gridAfter w:val="1"/>
          <w:wAfter w:w="21" w:type="dxa"/>
          <w:trHeight w:val="551"/>
        </w:trPr>
        <w:tc>
          <w:tcPr>
            <w:tcW w:w="9977" w:type="dxa"/>
            <w:gridSpan w:val="5"/>
          </w:tcPr>
          <w:p w:rsidR="00483929" w:rsidRDefault="00483929">
            <w:pPr>
              <w:pStyle w:val="TableParagraph"/>
              <w:spacing w:before="4"/>
              <w:ind w:left="0"/>
              <w:rPr>
                <w:b/>
                <w:i/>
                <w:sz w:val="23"/>
              </w:rPr>
            </w:pPr>
          </w:p>
          <w:p w:rsidR="00483929" w:rsidRDefault="005A032F">
            <w:pPr>
              <w:pStyle w:val="TableParagraph"/>
              <w:spacing w:before="1" w:line="262" w:lineRule="exact"/>
              <w:ind w:left="280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483929">
        <w:trPr>
          <w:trHeight w:val="275"/>
        </w:trPr>
        <w:tc>
          <w:tcPr>
            <w:tcW w:w="5096" w:type="dxa"/>
            <w:gridSpan w:val="2"/>
          </w:tcPr>
          <w:p w:rsidR="00483929" w:rsidRDefault="005A03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534" w:type="dxa"/>
            <w:gridSpan w:val="2"/>
          </w:tcPr>
          <w:p w:rsidR="00483929" w:rsidRDefault="005A032F">
            <w:pPr>
              <w:pStyle w:val="TableParagraph"/>
              <w:tabs>
                <w:tab w:val="left" w:pos="434"/>
                <w:tab w:val="left" w:pos="1446"/>
                <w:tab w:val="left" w:pos="2096"/>
              </w:tabs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z w:val="24"/>
              </w:rPr>
              <w:tab/>
              <w:t>года</w:t>
            </w:r>
            <w:r>
              <w:rPr>
                <w:sz w:val="24"/>
              </w:rPr>
              <w:tab/>
              <w:t>(по</w:t>
            </w:r>
            <w:proofErr w:type="gramEnd"/>
          </w:p>
        </w:tc>
        <w:tc>
          <w:tcPr>
            <w:tcW w:w="2368" w:type="dxa"/>
            <w:gridSpan w:val="2"/>
          </w:tcPr>
          <w:p w:rsidR="00483929" w:rsidRDefault="005A0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483929">
        <w:trPr>
          <w:gridAfter w:val="1"/>
          <w:wAfter w:w="21" w:type="dxa"/>
          <w:trHeight w:val="1106"/>
        </w:trPr>
        <w:tc>
          <w:tcPr>
            <w:tcW w:w="4397" w:type="dxa"/>
          </w:tcPr>
          <w:p w:rsidR="00483929" w:rsidRDefault="005A032F">
            <w:pPr>
              <w:pStyle w:val="TableParagraph"/>
              <w:tabs>
                <w:tab w:val="left" w:pos="1868"/>
              </w:tabs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эмоционально-волевой,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2534" w:type="dxa"/>
            <w:gridSpan w:val="2"/>
          </w:tcPr>
          <w:p w:rsidR="00483929" w:rsidRDefault="005A032F">
            <w:pPr>
              <w:pStyle w:val="TableParagraph"/>
              <w:ind w:left="105" w:right="88"/>
              <w:rPr>
                <w:sz w:val="24"/>
              </w:rPr>
            </w:pPr>
            <w:r>
              <w:rPr>
                <w:sz w:val="24"/>
              </w:rPr>
              <w:t>запросу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диагностики,</w:t>
            </w:r>
          </w:p>
          <w:p w:rsidR="00483929" w:rsidRDefault="005A032F">
            <w:pPr>
              <w:pStyle w:val="TableParagraph"/>
              <w:tabs>
                <w:tab w:val="left" w:pos="1705"/>
              </w:tabs>
              <w:spacing w:line="270" w:lineRule="atLeast"/>
              <w:ind w:left="105" w:right="97"/>
              <w:rPr>
                <w:sz w:val="24"/>
              </w:rPr>
            </w:pPr>
            <w:r>
              <w:rPr>
                <w:sz w:val="24"/>
              </w:rPr>
              <w:t>заключению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ПМПК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«ДАР»)</w:t>
            </w:r>
          </w:p>
        </w:tc>
        <w:tc>
          <w:tcPr>
            <w:tcW w:w="3046" w:type="dxa"/>
            <w:gridSpan w:val="2"/>
          </w:tcPr>
          <w:p w:rsidR="00483929" w:rsidRDefault="00483929">
            <w:pPr>
              <w:pStyle w:val="TableParagraph"/>
              <w:ind w:left="0"/>
              <w:rPr>
                <w:sz w:val="24"/>
              </w:rPr>
            </w:pPr>
          </w:p>
        </w:tc>
      </w:tr>
      <w:tr w:rsidR="00483929">
        <w:trPr>
          <w:gridAfter w:val="1"/>
          <w:wAfter w:w="21" w:type="dxa"/>
          <w:trHeight w:val="1103"/>
        </w:trPr>
        <w:tc>
          <w:tcPr>
            <w:tcW w:w="4397" w:type="dxa"/>
          </w:tcPr>
          <w:p w:rsidR="00483929" w:rsidRDefault="005A032F">
            <w:pPr>
              <w:pStyle w:val="TableParagraph"/>
              <w:tabs>
                <w:tab w:val="left" w:pos="2396"/>
                <w:tab w:val="left" w:pos="3436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Групповые и индивидуальные занятия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ab/>
              <w:t>5-х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показавшими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483929" w:rsidRDefault="005A03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тревожности</w:t>
            </w:r>
          </w:p>
        </w:tc>
        <w:tc>
          <w:tcPr>
            <w:tcW w:w="2534" w:type="dxa"/>
            <w:gridSpan w:val="2"/>
          </w:tcPr>
          <w:p w:rsidR="00483929" w:rsidRDefault="005A0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046" w:type="dxa"/>
            <w:gridSpan w:val="2"/>
          </w:tcPr>
          <w:p w:rsidR="00483929" w:rsidRDefault="00483929">
            <w:pPr>
              <w:pStyle w:val="TableParagraph"/>
              <w:ind w:left="0"/>
              <w:rPr>
                <w:sz w:val="24"/>
              </w:rPr>
            </w:pPr>
          </w:p>
        </w:tc>
      </w:tr>
      <w:tr w:rsidR="00483929">
        <w:trPr>
          <w:gridAfter w:val="1"/>
          <w:wAfter w:w="21" w:type="dxa"/>
          <w:trHeight w:val="1725"/>
        </w:trPr>
        <w:tc>
          <w:tcPr>
            <w:tcW w:w="4397" w:type="dxa"/>
          </w:tcPr>
          <w:p w:rsidR="00483929" w:rsidRDefault="005A032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для детей младшего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Хухлаевой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83929" w:rsidRDefault="005A032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«Тропинка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я»</w:t>
            </w:r>
          </w:p>
        </w:tc>
        <w:tc>
          <w:tcPr>
            <w:tcW w:w="2534" w:type="dxa"/>
            <w:gridSpan w:val="2"/>
          </w:tcPr>
          <w:p w:rsidR="00483929" w:rsidRDefault="005A0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46" w:type="dxa"/>
            <w:gridSpan w:val="2"/>
          </w:tcPr>
          <w:p w:rsidR="00483929" w:rsidRDefault="005A032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83929">
        <w:trPr>
          <w:gridAfter w:val="1"/>
          <w:wAfter w:w="21" w:type="dxa"/>
          <w:trHeight w:val="1103"/>
        </w:trPr>
        <w:tc>
          <w:tcPr>
            <w:tcW w:w="4397" w:type="dxa"/>
          </w:tcPr>
          <w:p w:rsidR="00483929" w:rsidRDefault="005A032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Хухлаевой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«Тропинка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483929" w:rsidRDefault="005A032F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своему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я»</w:t>
            </w:r>
          </w:p>
        </w:tc>
        <w:tc>
          <w:tcPr>
            <w:tcW w:w="2534" w:type="dxa"/>
            <w:gridSpan w:val="2"/>
          </w:tcPr>
          <w:p w:rsidR="00483929" w:rsidRDefault="005A0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46" w:type="dxa"/>
            <w:gridSpan w:val="2"/>
          </w:tcPr>
          <w:p w:rsidR="00483929" w:rsidRDefault="005A032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83929">
        <w:trPr>
          <w:gridAfter w:val="1"/>
          <w:wAfter w:w="21" w:type="dxa"/>
          <w:trHeight w:val="551"/>
        </w:trPr>
        <w:tc>
          <w:tcPr>
            <w:tcW w:w="4397" w:type="dxa"/>
          </w:tcPr>
          <w:p w:rsidR="00483929" w:rsidRDefault="005A032F">
            <w:pPr>
              <w:pStyle w:val="TableParagraph"/>
              <w:tabs>
                <w:tab w:val="left" w:pos="1544"/>
                <w:tab w:val="left" w:pos="2359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цикла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профилактических</w:t>
            </w:r>
            <w:proofErr w:type="gramEnd"/>
          </w:p>
          <w:p w:rsidR="00483929" w:rsidRDefault="005A03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«Свободный»</w:t>
            </w:r>
          </w:p>
        </w:tc>
        <w:tc>
          <w:tcPr>
            <w:tcW w:w="2534" w:type="dxa"/>
            <w:gridSpan w:val="2"/>
          </w:tcPr>
          <w:p w:rsidR="00483929" w:rsidRDefault="005A0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второе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3046" w:type="dxa"/>
            <w:gridSpan w:val="2"/>
          </w:tcPr>
          <w:p w:rsidR="00483929" w:rsidRDefault="005A032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83929">
        <w:trPr>
          <w:gridAfter w:val="1"/>
          <w:wAfter w:w="21" w:type="dxa"/>
          <w:trHeight w:val="913"/>
        </w:trPr>
        <w:tc>
          <w:tcPr>
            <w:tcW w:w="4397" w:type="dxa"/>
          </w:tcPr>
          <w:p w:rsidR="00483929" w:rsidRDefault="005A032F">
            <w:pPr>
              <w:pStyle w:val="TableParagraph"/>
              <w:tabs>
                <w:tab w:val="left" w:pos="275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коррекционн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агрессивным поведением</w:t>
            </w:r>
          </w:p>
        </w:tc>
        <w:tc>
          <w:tcPr>
            <w:tcW w:w="2534" w:type="dxa"/>
            <w:gridSpan w:val="2"/>
          </w:tcPr>
          <w:p w:rsidR="00483929" w:rsidRDefault="005A0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46" w:type="dxa"/>
            <w:gridSpan w:val="2"/>
          </w:tcPr>
          <w:p w:rsidR="00483929" w:rsidRDefault="005A032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</w:tr>
      <w:tr w:rsidR="00483929">
        <w:trPr>
          <w:gridAfter w:val="1"/>
          <w:wAfter w:w="21" w:type="dxa"/>
          <w:trHeight w:val="1210"/>
        </w:trPr>
        <w:tc>
          <w:tcPr>
            <w:tcW w:w="4397" w:type="dxa"/>
          </w:tcPr>
          <w:p w:rsidR="00483929" w:rsidRDefault="005A032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 поведении и 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</w:p>
        </w:tc>
        <w:tc>
          <w:tcPr>
            <w:tcW w:w="2534" w:type="dxa"/>
            <w:gridSpan w:val="2"/>
          </w:tcPr>
          <w:p w:rsidR="00483929" w:rsidRDefault="005A032F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46" w:type="dxa"/>
            <w:gridSpan w:val="2"/>
          </w:tcPr>
          <w:p w:rsidR="00483929" w:rsidRDefault="005A032F">
            <w:pPr>
              <w:pStyle w:val="TableParagraph"/>
              <w:ind w:left="108" w:right="785"/>
              <w:rPr>
                <w:sz w:val="24"/>
              </w:rPr>
            </w:pPr>
            <w:r>
              <w:rPr>
                <w:sz w:val="24"/>
              </w:rPr>
              <w:t>Подростки 12-16 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</w:tr>
      <w:tr w:rsidR="00483929">
        <w:trPr>
          <w:gridAfter w:val="1"/>
          <w:wAfter w:w="21" w:type="dxa"/>
          <w:trHeight w:val="551"/>
        </w:trPr>
        <w:tc>
          <w:tcPr>
            <w:tcW w:w="4397" w:type="dxa"/>
          </w:tcPr>
          <w:p w:rsidR="00483929" w:rsidRDefault="005A032F">
            <w:pPr>
              <w:pStyle w:val="TableParagraph"/>
              <w:tabs>
                <w:tab w:val="left" w:pos="1558"/>
                <w:tab w:val="left" w:pos="2899"/>
                <w:tab w:val="left" w:pos="3935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групповых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483929" w:rsidRDefault="005A03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подростков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актуальным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</w:p>
        </w:tc>
        <w:tc>
          <w:tcPr>
            <w:tcW w:w="2534" w:type="dxa"/>
            <w:gridSpan w:val="2"/>
          </w:tcPr>
          <w:p w:rsidR="00483929" w:rsidRDefault="005A0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46" w:type="dxa"/>
            <w:gridSpan w:val="2"/>
          </w:tcPr>
          <w:p w:rsidR="00483929" w:rsidRDefault="005A032F">
            <w:pPr>
              <w:pStyle w:val="TableParagraph"/>
              <w:tabs>
                <w:tab w:val="left" w:pos="763"/>
                <w:tab w:val="left" w:pos="1921"/>
              </w:tabs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запросу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классного</w:t>
            </w:r>
            <w:proofErr w:type="gramEnd"/>
          </w:p>
          <w:p w:rsidR="00483929" w:rsidRDefault="005A032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483929">
        <w:trPr>
          <w:gridAfter w:val="1"/>
          <w:wAfter w:w="21" w:type="dxa"/>
          <w:trHeight w:val="830"/>
        </w:trPr>
        <w:tc>
          <w:tcPr>
            <w:tcW w:w="4397" w:type="dxa"/>
          </w:tcPr>
          <w:p w:rsidR="00483929" w:rsidRDefault="005A032F">
            <w:pPr>
              <w:pStyle w:val="TableParagraph"/>
              <w:tabs>
                <w:tab w:val="left" w:pos="1379"/>
                <w:tab w:val="left" w:pos="2102"/>
                <w:tab w:val="left" w:pos="2769"/>
                <w:tab w:val="left" w:pos="3171"/>
                <w:tab w:val="left" w:pos="3567"/>
                <w:tab w:val="left" w:pos="3932"/>
              </w:tabs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Профориентационные</w:t>
            </w:r>
            <w:proofErr w:type="spellEnd"/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  <w:t>8-10</w:t>
            </w:r>
            <w:r>
              <w:rPr>
                <w:sz w:val="24"/>
              </w:rPr>
              <w:tab/>
              <w:t>классов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</w:p>
          <w:p w:rsidR="00483929" w:rsidRDefault="005A032F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предпрофильной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534" w:type="dxa"/>
            <w:gridSpan w:val="2"/>
          </w:tcPr>
          <w:p w:rsidR="00483929" w:rsidRDefault="005A032F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46" w:type="dxa"/>
            <w:gridSpan w:val="2"/>
          </w:tcPr>
          <w:p w:rsidR="00483929" w:rsidRDefault="005A032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483929">
        <w:trPr>
          <w:gridAfter w:val="1"/>
          <w:wAfter w:w="21" w:type="dxa"/>
          <w:trHeight w:val="552"/>
        </w:trPr>
        <w:tc>
          <w:tcPr>
            <w:tcW w:w="4397" w:type="dxa"/>
          </w:tcPr>
          <w:p w:rsidR="00483929" w:rsidRDefault="005A032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11-</w:t>
            </w:r>
          </w:p>
          <w:p w:rsidR="00483929" w:rsidRDefault="005A03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534" w:type="dxa"/>
            <w:gridSpan w:val="2"/>
          </w:tcPr>
          <w:p w:rsidR="00483929" w:rsidRDefault="005A0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046" w:type="dxa"/>
            <w:gridSpan w:val="2"/>
          </w:tcPr>
          <w:p w:rsidR="00483929" w:rsidRDefault="005A032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снижение</w:t>
            </w:r>
          </w:p>
          <w:p w:rsidR="00483929" w:rsidRDefault="005A032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экзаменационного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стресса</w:t>
            </w:r>
          </w:p>
        </w:tc>
      </w:tr>
      <w:tr w:rsidR="00483929">
        <w:trPr>
          <w:gridAfter w:val="1"/>
          <w:wAfter w:w="21" w:type="dxa"/>
          <w:trHeight w:val="551"/>
        </w:trPr>
        <w:tc>
          <w:tcPr>
            <w:tcW w:w="9977" w:type="dxa"/>
            <w:gridSpan w:val="5"/>
          </w:tcPr>
          <w:p w:rsidR="00483929" w:rsidRDefault="00483929">
            <w:pPr>
              <w:pStyle w:val="TableParagraph"/>
              <w:spacing w:before="4"/>
              <w:ind w:left="0"/>
              <w:rPr>
                <w:b/>
                <w:i/>
                <w:sz w:val="23"/>
              </w:rPr>
            </w:pPr>
          </w:p>
          <w:p w:rsidR="00483929" w:rsidRDefault="005A032F">
            <w:pPr>
              <w:pStyle w:val="TableParagraph"/>
              <w:spacing w:before="1" w:line="262" w:lineRule="exact"/>
              <w:ind w:left="258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Психопрофилактика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психопросвещение</w:t>
            </w:r>
            <w:proofErr w:type="spellEnd"/>
          </w:p>
        </w:tc>
      </w:tr>
      <w:tr w:rsidR="00483929">
        <w:trPr>
          <w:gridAfter w:val="1"/>
          <w:wAfter w:w="21" w:type="dxa"/>
          <w:trHeight w:val="1379"/>
        </w:trPr>
        <w:tc>
          <w:tcPr>
            <w:tcW w:w="4397" w:type="dxa"/>
          </w:tcPr>
          <w:p w:rsidR="00483929" w:rsidRDefault="005A032F">
            <w:pPr>
              <w:pStyle w:val="TableParagraph"/>
              <w:tabs>
                <w:tab w:val="left" w:pos="3097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проблемам,</w:t>
            </w:r>
          </w:p>
          <w:p w:rsidR="00483929" w:rsidRDefault="005A032F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выявленным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</w:tc>
        <w:tc>
          <w:tcPr>
            <w:tcW w:w="2534" w:type="dxa"/>
            <w:gridSpan w:val="2"/>
          </w:tcPr>
          <w:p w:rsidR="00483929" w:rsidRDefault="005A0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46" w:type="dxa"/>
            <w:gridSpan w:val="2"/>
          </w:tcPr>
          <w:p w:rsidR="00483929" w:rsidRDefault="005A032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483929" w:rsidRDefault="005A032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483929">
        <w:trPr>
          <w:gridAfter w:val="1"/>
          <w:wAfter w:w="21" w:type="dxa"/>
          <w:trHeight w:val="1103"/>
        </w:trPr>
        <w:tc>
          <w:tcPr>
            <w:tcW w:w="4397" w:type="dxa"/>
          </w:tcPr>
          <w:p w:rsidR="00483929" w:rsidRDefault="005A032F">
            <w:pPr>
              <w:pStyle w:val="TableParagraph"/>
              <w:ind w:right="1236"/>
              <w:rPr>
                <w:sz w:val="24"/>
              </w:rPr>
            </w:pPr>
            <w:r>
              <w:rPr>
                <w:sz w:val="24"/>
              </w:rPr>
              <w:t>Участие в заседаниях 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 -</w:t>
            </w:r>
          </w:p>
          <w:p w:rsidR="00483929" w:rsidRDefault="005A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483929" w:rsidRDefault="005A03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«групп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</w:p>
        </w:tc>
        <w:tc>
          <w:tcPr>
            <w:tcW w:w="2534" w:type="dxa"/>
            <w:gridSpan w:val="2"/>
          </w:tcPr>
          <w:p w:rsidR="00483929" w:rsidRDefault="005A0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46" w:type="dxa"/>
            <w:gridSpan w:val="2"/>
          </w:tcPr>
          <w:p w:rsidR="00483929" w:rsidRDefault="005A032F">
            <w:pPr>
              <w:pStyle w:val="TableParagraph"/>
              <w:ind w:left="108" w:right="9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</w:tr>
      <w:tr w:rsidR="00483929">
        <w:trPr>
          <w:gridAfter w:val="1"/>
          <w:wAfter w:w="21" w:type="dxa"/>
          <w:trHeight w:val="1365"/>
        </w:trPr>
        <w:tc>
          <w:tcPr>
            <w:tcW w:w="4397" w:type="dxa"/>
          </w:tcPr>
          <w:p w:rsidR="00483929" w:rsidRDefault="005A032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темперамент»,</w:t>
            </w:r>
          </w:p>
          <w:p w:rsidR="00483929" w:rsidRDefault="005A032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«Характер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</w:p>
        </w:tc>
        <w:tc>
          <w:tcPr>
            <w:tcW w:w="2534" w:type="dxa"/>
            <w:gridSpan w:val="2"/>
          </w:tcPr>
          <w:p w:rsidR="00483929" w:rsidRDefault="005A032F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Второе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3046" w:type="dxa"/>
            <w:gridSpan w:val="2"/>
          </w:tcPr>
          <w:p w:rsidR="00483929" w:rsidRDefault="005A032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</w:tr>
      <w:tr w:rsidR="00483929">
        <w:trPr>
          <w:gridAfter w:val="1"/>
          <w:wAfter w:w="21" w:type="dxa"/>
          <w:trHeight w:val="553"/>
        </w:trPr>
        <w:tc>
          <w:tcPr>
            <w:tcW w:w="4397" w:type="dxa"/>
          </w:tcPr>
          <w:p w:rsidR="00483929" w:rsidRDefault="005A032F">
            <w:pPr>
              <w:pStyle w:val="TableParagraph"/>
              <w:tabs>
                <w:tab w:val="left" w:pos="2067"/>
                <w:tab w:val="left" w:pos="2890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родительских</w:t>
            </w:r>
            <w:proofErr w:type="gramEnd"/>
          </w:p>
          <w:p w:rsidR="00483929" w:rsidRDefault="005A032F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собраниях</w:t>
            </w:r>
            <w:proofErr w:type="gramEnd"/>
          </w:p>
        </w:tc>
        <w:tc>
          <w:tcPr>
            <w:tcW w:w="2534" w:type="dxa"/>
            <w:gridSpan w:val="2"/>
          </w:tcPr>
          <w:p w:rsidR="00483929" w:rsidRDefault="005A032F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46" w:type="dxa"/>
            <w:gridSpan w:val="2"/>
          </w:tcPr>
          <w:p w:rsidR="00483929" w:rsidRDefault="005A032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</w:tr>
      <w:tr w:rsidR="00483929">
        <w:trPr>
          <w:gridAfter w:val="1"/>
          <w:wAfter w:w="21" w:type="dxa"/>
          <w:trHeight w:val="551"/>
        </w:trPr>
        <w:tc>
          <w:tcPr>
            <w:tcW w:w="4397" w:type="dxa"/>
          </w:tcPr>
          <w:p w:rsidR="00483929" w:rsidRDefault="005A032F">
            <w:pPr>
              <w:pStyle w:val="TableParagraph"/>
              <w:tabs>
                <w:tab w:val="left" w:pos="2772"/>
                <w:tab w:val="left" w:pos="4178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83929" w:rsidRDefault="005A03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подростками-правонарушителями</w:t>
            </w:r>
          </w:p>
        </w:tc>
        <w:tc>
          <w:tcPr>
            <w:tcW w:w="2534" w:type="dxa"/>
            <w:gridSpan w:val="2"/>
          </w:tcPr>
          <w:p w:rsidR="00483929" w:rsidRDefault="005A0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46" w:type="dxa"/>
            <w:gridSpan w:val="2"/>
          </w:tcPr>
          <w:p w:rsidR="00483929" w:rsidRDefault="00483929">
            <w:pPr>
              <w:pStyle w:val="TableParagraph"/>
              <w:ind w:left="0"/>
              <w:rPr>
                <w:sz w:val="24"/>
              </w:rPr>
            </w:pPr>
          </w:p>
        </w:tc>
      </w:tr>
      <w:tr w:rsidR="00483929">
        <w:trPr>
          <w:gridAfter w:val="1"/>
          <w:wAfter w:w="21" w:type="dxa"/>
          <w:trHeight w:val="827"/>
        </w:trPr>
        <w:tc>
          <w:tcPr>
            <w:tcW w:w="4397" w:type="dxa"/>
          </w:tcPr>
          <w:p w:rsidR="00483929" w:rsidRDefault="005A032F">
            <w:pPr>
              <w:pStyle w:val="TableParagraph"/>
              <w:tabs>
                <w:tab w:val="left" w:pos="2062"/>
                <w:tab w:val="left" w:pos="2568"/>
                <w:tab w:val="left" w:pos="356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наркотизма,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алкоголя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  <w:t>также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ранней</w:t>
            </w:r>
            <w:proofErr w:type="gramEnd"/>
          </w:p>
          <w:p w:rsidR="00483929" w:rsidRDefault="005A03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сексуальной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молодёжи</w:t>
            </w:r>
          </w:p>
        </w:tc>
        <w:tc>
          <w:tcPr>
            <w:tcW w:w="2534" w:type="dxa"/>
            <w:gridSpan w:val="2"/>
          </w:tcPr>
          <w:p w:rsidR="00483929" w:rsidRDefault="005A0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46" w:type="dxa"/>
            <w:gridSpan w:val="2"/>
          </w:tcPr>
          <w:p w:rsidR="00483929" w:rsidRDefault="005A032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-11кл.</w:t>
            </w:r>
          </w:p>
        </w:tc>
      </w:tr>
      <w:tr w:rsidR="00483929">
        <w:trPr>
          <w:gridAfter w:val="1"/>
          <w:wAfter w:w="21" w:type="dxa"/>
          <w:trHeight w:val="552"/>
        </w:trPr>
        <w:tc>
          <w:tcPr>
            <w:tcW w:w="4397" w:type="dxa"/>
          </w:tcPr>
          <w:p w:rsidR="00483929" w:rsidRDefault="005A03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суицидального</w:t>
            </w:r>
            <w:proofErr w:type="gramEnd"/>
          </w:p>
          <w:p w:rsidR="00483929" w:rsidRDefault="005A03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2534" w:type="dxa"/>
            <w:gridSpan w:val="2"/>
          </w:tcPr>
          <w:p w:rsidR="00483929" w:rsidRDefault="005A032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46" w:type="dxa"/>
            <w:gridSpan w:val="2"/>
          </w:tcPr>
          <w:p w:rsidR="00483929" w:rsidRDefault="005A032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</w:tr>
      <w:tr w:rsidR="00483929">
        <w:trPr>
          <w:gridAfter w:val="1"/>
          <w:wAfter w:w="21" w:type="dxa"/>
          <w:trHeight w:val="1103"/>
        </w:trPr>
        <w:tc>
          <w:tcPr>
            <w:tcW w:w="4397" w:type="dxa"/>
          </w:tcPr>
          <w:p w:rsidR="00483929" w:rsidRDefault="005A032F">
            <w:pPr>
              <w:pStyle w:val="TableParagraph"/>
              <w:ind w:right="990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5-11классов:</w:t>
            </w:r>
          </w:p>
          <w:p w:rsidR="00483929" w:rsidRDefault="005A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483929" w:rsidRDefault="005A03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2534" w:type="dxa"/>
            <w:gridSpan w:val="2"/>
          </w:tcPr>
          <w:p w:rsidR="00483929" w:rsidRDefault="005A0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46" w:type="dxa"/>
            <w:gridSpan w:val="2"/>
          </w:tcPr>
          <w:p w:rsidR="00483929" w:rsidRDefault="005A032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</w:tr>
      <w:tr w:rsidR="00483929">
        <w:trPr>
          <w:gridAfter w:val="1"/>
          <w:wAfter w:w="21" w:type="dxa"/>
          <w:trHeight w:val="551"/>
        </w:trPr>
        <w:tc>
          <w:tcPr>
            <w:tcW w:w="4397" w:type="dxa"/>
          </w:tcPr>
          <w:p w:rsidR="00483929" w:rsidRDefault="005A032F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лекций:</w:t>
            </w:r>
          </w:p>
          <w:p w:rsidR="00483929" w:rsidRDefault="005A032F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(для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родителей)</w:t>
            </w:r>
          </w:p>
        </w:tc>
        <w:tc>
          <w:tcPr>
            <w:tcW w:w="2534" w:type="dxa"/>
            <w:gridSpan w:val="2"/>
          </w:tcPr>
          <w:p w:rsidR="00483929" w:rsidRDefault="00483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6" w:type="dxa"/>
            <w:gridSpan w:val="2"/>
          </w:tcPr>
          <w:p w:rsidR="00483929" w:rsidRDefault="00483929">
            <w:pPr>
              <w:pStyle w:val="TableParagraph"/>
              <w:ind w:left="0"/>
              <w:rPr>
                <w:sz w:val="24"/>
              </w:rPr>
            </w:pPr>
          </w:p>
        </w:tc>
      </w:tr>
      <w:tr w:rsidR="00483929">
        <w:trPr>
          <w:gridAfter w:val="1"/>
          <w:wAfter w:w="21" w:type="dxa"/>
          <w:trHeight w:val="275"/>
        </w:trPr>
        <w:tc>
          <w:tcPr>
            <w:tcW w:w="4397" w:type="dxa"/>
          </w:tcPr>
          <w:p w:rsidR="00483929" w:rsidRDefault="005A03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534" w:type="dxa"/>
            <w:gridSpan w:val="2"/>
          </w:tcPr>
          <w:p w:rsidR="00483929" w:rsidRDefault="005A03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46" w:type="dxa"/>
            <w:gridSpan w:val="2"/>
          </w:tcPr>
          <w:p w:rsidR="00483929" w:rsidRDefault="005A0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1-классников</w:t>
            </w:r>
          </w:p>
        </w:tc>
      </w:tr>
      <w:tr w:rsidR="00483929">
        <w:trPr>
          <w:gridAfter w:val="1"/>
          <w:wAfter w:w="21" w:type="dxa"/>
          <w:trHeight w:val="554"/>
        </w:trPr>
        <w:tc>
          <w:tcPr>
            <w:tcW w:w="4397" w:type="dxa"/>
          </w:tcPr>
          <w:p w:rsidR="00483929" w:rsidRDefault="005A032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адаптационного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483929" w:rsidRDefault="005A032F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переходе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среднюю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</w:p>
        </w:tc>
        <w:tc>
          <w:tcPr>
            <w:tcW w:w="2534" w:type="dxa"/>
            <w:gridSpan w:val="2"/>
          </w:tcPr>
          <w:p w:rsidR="00483929" w:rsidRDefault="005A032F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46" w:type="dxa"/>
            <w:gridSpan w:val="2"/>
          </w:tcPr>
          <w:p w:rsidR="00483929" w:rsidRDefault="005A032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5-классников</w:t>
            </w:r>
          </w:p>
        </w:tc>
      </w:tr>
      <w:tr w:rsidR="00483929">
        <w:trPr>
          <w:gridAfter w:val="1"/>
          <w:wAfter w:w="21" w:type="dxa"/>
          <w:trHeight w:val="552"/>
        </w:trPr>
        <w:tc>
          <w:tcPr>
            <w:tcW w:w="4397" w:type="dxa"/>
          </w:tcPr>
          <w:p w:rsidR="00483929" w:rsidRDefault="005A032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483929" w:rsidRDefault="005A03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четвероклассников</w:t>
            </w:r>
          </w:p>
        </w:tc>
        <w:tc>
          <w:tcPr>
            <w:tcW w:w="2534" w:type="dxa"/>
            <w:gridSpan w:val="2"/>
          </w:tcPr>
          <w:p w:rsidR="00483929" w:rsidRDefault="00483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6" w:type="dxa"/>
            <w:gridSpan w:val="2"/>
          </w:tcPr>
          <w:p w:rsidR="00483929" w:rsidRDefault="005A032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4-классников</w:t>
            </w:r>
          </w:p>
          <w:p w:rsidR="00483929" w:rsidRDefault="005A032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</w:tr>
      <w:tr w:rsidR="00483929">
        <w:trPr>
          <w:gridAfter w:val="1"/>
          <w:wAfter w:w="21" w:type="dxa"/>
          <w:trHeight w:val="275"/>
        </w:trPr>
        <w:tc>
          <w:tcPr>
            <w:tcW w:w="4397" w:type="dxa"/>
          </w:tcPr>
          <w:p w:rsidR="00483929" w:rsidRDefault="005A03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Впереди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534" w:type="dxa"/>
            <w:gridSpan w:val="2"/>
          </w:tcPr>
          <w:p w:rsidR="00483929" w:rsidRDefault="005A032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3046" w:type="dxa"/>
            <w:gridSpan w:val="2"/>
          </w:tcPr>
          <w:p w:rsidR="00483929" w:rsidRDefault="005A03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4-классников</w:t>
            </w:r>
          </w:p>
        </w:tc>
      </w:tr>
      <w:tr w:rsidR="00483929">
        <w:trPr>
          <w:gridAfter w:val="1"/>
          <w:wAfter w:w="21" w:type="dxa"/>
          <w:trHeight w:val="551"/>
        </w:trPr>
        <w:tc>
          <w:tcPr>
            <w:tcW w:w="4397" w:type="dxa"/>
          </w:tcPr>
          <w:p w:rsidR="00483929" w:rsidRDefault="005A032F">
            <w:pPr>
              <w:pStyle w:val="TableParagraph"/>
              <w:tabs>
                <w:tab w:val="left" w:pos="1551"/>
                <w:tab w:val="left" w:pos="2465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информационных</w:t>
            </w:r>
            <w:proofErr w:type="gramEnd"/>
          </w:p>
          <w:p w:rsidR="00483929" w:rsidRDefault="005A03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манипуляций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</w:p>
        </w:tc>
        <w:tc>
          <w:tcPr>
            <w:tcW w:w="2534" w:type="dxa"/>
            <w:gridSpan w:val="2"/>
          </w:tcPr>
          <w:p w:rsidR="00483929" w:rsidRDefault="00483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6" w:type="dxa"/>
            <w:gridSpan w:val="2"/>
          </w:tcPr>
          <w:p w:rsidR="00483929" w:rsidRDefault="005A032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4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83929" w:rsidRDefault="005A032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запросу</w:t>
            </w:r>
          </w:p>
        </w:tc>
      </w:tr>
      <w:tr w:rsidR="00483929">
        <w:trPr>
          <w:gridAfter w:val="1"/>
          <w:wAfter w:w="21" w:type="dxa"/>
          <w:trHeight w:val="551"/>
        </w:trPr>
        <w:tc>
          <w:tcPr>
            <w:tcW w:w="4397" w:type="dxa"/>
          </w:tcPr>
          <w:p w:rsidR="00483929" w:rsidRDefault="005A032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</w:p>
          <w:p w:rsidR="00483929" w:rsidRDefault="005A03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2534" w:type="dxa"/>
            <w:gridSpan w:val="2"/>
          </w:tcPr>
          <w:p w:rsidR="00483929" w:rsidRDefault="00483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6" w:type="dxa"/>
            <w:gridSpan w:val="2"/>
          </w:tcPr>
          <w:p w:rsidR="00483929" w:rsidRDefault="005A032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483929" w:rsidRDefault="005A032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</w:tr>
      <w:tr w:rsidR="00483929">
        <w:trPr>
          <w:gridAfter w:val="1"/>
          <w:wAfter w:w="21" w:type="dxa"/>
          <w:trHeight w:val="551"/>
        </w:trPr>
        <w:tc>
          <w:tcPr>
            <w:tcW w:w="4397" w:type="dxa"/>
          </w:tcPr>
          <w:p w:rsidR="00483929" w:rsidRDefault="005A032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уроки.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</w:p>
          <w:p w:rsidR="00483929" w:rsidRDefault="005A03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хорошо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</w:tc>
        <w:tc>
          <w:tcPr>
            <w:tcW w:w="2534" w:type="dxa"/>
            <w:gridSpan w:val="2"/>
          </w:tcPr>
          <w:p w:rsidR="00483929" w:rsidRDefault="00483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6" w:type="dxa"/>
            <w:gridSpan w:val="2"/>
          </w:tcPr>
          <w:p w:rsidR="00483929" w:rsidRDefault="005A032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483929" w:rsidRDefault="005A032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</w:tr>
      <w:tr w:rsidR="00483929">
        <w:trPr>
          <w:gridAfter w:val="1"/>
          <w:wAfter w:w="21" w:type="dxa"/>
          <w:trHeight w:val="551"/>
        </w:trPr>
        <w:tc>
          <w:tcPr>
            <w:tcW w:w="4397" w:type="dxa"/>
          </w:tcPr>
          <w:p w:rsidR="00483929" w:rsidRDefault="005A032F">
            <w:pPr>
              <w:pStyle w:val="TableParagraph"/>
              <w:tabs>
                <w:tab w:val="left" w:pos="956"/>
                <w:tab w:val="left" w:pos="2379"/>
                <w:tab w:val="left" w:pos="2866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нравственном</w:t>
            </w:r>
            <w:proofErr w:type="gramEnd"/>
          </w:p>
          <w:p w:rsidR="00483929" w:rsidRDefault="005A032F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534" w:type="dxa"/>
            <w:gridSpan w:val="2"/>
          </w:tcPr>
          <w:p w:rsidR="00483929" w:rsidRDefault="00483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6" w:type="dxa"/>
            <w:gridSpan w:val="2"/>
          </w:tcPr>
          <w:p w:rsidR="00483929" w:rsidRDefault="005A032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483929" w:rsidRDefault="005A032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</w:tr>
      <w:tr w:rsidR="00483929">
        <w:trPr>
          <w:gridAfter w:val="1"/>
          <w:wAfter w:w="21" w:type="dxa"/>
          <w:trHeight w:val="554"/>
        </w:trPr>
        <w:tc>
          <w:tcPr>
            <w:tcW w:w="4397" w:type="dxa"/>
          </w:tcPr>
          <w:p w:rsidR="00483929" w:rsidRDefault="005A032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483929" w:rsidRDefault="005A03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2534" w:type="dxa"/>
            <w:gridSpan w:val="2"/>
          </w:tcPr>
          <w:p w:rsidR="00483929" w:rsidRDefault="00483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6" w:type="dxa"/>
            <w:gridSpan w:val="2"/>
          </w:tcPr>
          <w:p w:rsidR="00483929" w:rsidRDefault="005A032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483929" w:rsidRDefault="005A032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</w:tr>
      <w:tr w:rsidR="00483929">
        <w:trPr>
          <w:gridAfter w:val="1"/>
          <w:wAfter w:w="21" w:type="dxa"/>
          <w:trHeight w:val="551"/>
        </w:trPr>
        <w:tc>
          <w:tcPr>
            <w:tcW w:w="4397" w:type="dxa"/>
          </w:tcPr>
          <w:p w:rsidR="00483929" w:rsidRDefault="005A032F">
            <w:pPr>
              <w:pStyle w:val="TableParagraph"/>
              <w:tabs>
                <w:tab w:val="left" w:pos="2987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z w:val="24"/>
              </w:rPr>
              <w:tab/>
              <w:t>особенности</w:t>
            </w:r>
          </w:p>
          <w:p w:rsidR="00483929" w:rsidRDefault="005A03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шестиклассника</w:t>
            </w:r>
          </w:p>
        </w:tc>
        <w:tc>
          <w:tcPr>
            <w:tcW w:w="2534" w:type="dxa"/>
            <w:gridSpan w:val="2"/>
          </w:tcPr>
          <w:p w:rsidR="00483929" w:rsidRDefault="00483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6" w:type="dxa"/>
            <w:gridSpan w:val="2"/>
          </w:tcPr>
          <w:p w:rsidR="00483929" w:rsidRDefault="005A032F">
            <w:pPr>
              <w:pStyle w:val="TableParagraph"/>
              <w:tabs>
                <w:tab w:val="left" w:pos="1282"/>
                <w:tab w:val="left" w:pos="1622"/>
                <w:tab w:val="left" w:pos="2690"/>
              </w:tabs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z w:val="24"/>
              </w:rPr>
              <w:tab/>
              <w:t>6</w:t>
            </w:r>
            <w:r>
              <w:rPr>
                <w:sz w:val="24"/>
              </w:rPr>
              <w:tab/>
              <w:t>классов,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83929" w:rsidRDefault="005A032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запросу</w:t>
            </w:r>
          </w:p>
        </w:tc>
      </w:tr>
      <w:tr w:rsidR="00483929">
        <w:trPr>
          <w:gridAfter w:val="1"/>
          <w:wAfter w:w="21" w:type="dxa"/>
          <w:trHeight w:val="551"/>
        </w:trPr>
        <w:tc>
          <w:tcPr>
            <w:tcW w:w="4397" w:type="dxa"/>
          </w:tcPr>
          <w:p w:rsidR="00483929" w:rsidRDefault="005A032F">
            <w:pPr>
              <w:pStyle w:val="TableParagraph"/>
              <w:tabs>
                <w:tab w:val="left" w:pos="2986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Психологические</w:t>
            </w:r>
            <w:r>
              <w:rPr>
                <w:sz w:val="24"/>
              </w:rPr>
              <w:tab/>
              <w:t>особенности</w:t>
            </w:r>
          </w:p>
          <w:p w:rsidR="00483929" w:rsidRDefault="005A03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подросткового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534" w:type="dxa"/>
            <w:gridSpan w:val="2"/>
          </w:tcPr>
          <w:p w:rsidR="00483929" w:rsidRDefault="00483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6" w:type="dxa"/>
            <w:gridSpan w:val="2"/>
          </w:tcPr>
          <w:p w:rsidR="00483929" w:rsidRDefault="005A032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9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83929" w:rsidRDefault="005A032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запросу</w:t>
            </w:r>
          </w:p>
        </w:tc>
      </w:tr>
      <w:tr w:rsidR="00483929">
        <w:trPr>
          <w:gridAfter w:val="1"/>
          <w:wAfter w:w="21" w:type="dxa"/>
          <w:trHeight w:val="551"/>
        </w:trPr>
        <w:tc>
          <w:tcPr>
            <w:tcW w:w="4397" w:type="dxa"/>
          </w:tcPr>
          <w:p w:rsidR="00483929" w:rsidRDefault="005A032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Советы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выпускнику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8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483929" w:rsidRDefault="005A03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534" w:type="dxa"/>
            <w:gridSpan w:val="2"/>
          </w:tcPr>
          <w:p w:rsidR="00483929" w:rsidRDefault="005A0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046" w:type="dxa"/>
            <w:gridSpan w:val="2"/>
          </w:tcPr>
          <w:p w:rsidR="00483929" w:rsidRDefault="005A032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83929">
        <w:trPr>
          <w:gridAfter w:val="1"/>
          <w:wAfter w:w="21" w:type="dxa"/>
          <w:trHeight w:val="551"/>
        </w:trPr>
        <w:tc>
          <w:tcPr>
            <w:tcW w:w="4397" w:type="dxa"/>
          </w:tcPr>
          <w:p w:rsidR="00483929" w:rsidRDefault="005A032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</w:p>
          <w:p w:rsidR="00483929" w:rsidRDefault="005A03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2534" w:type="dxa"/>
            <w:gridSpan w:val="2"/>
          </w:tcPr>
          <w:p w:rsidR="00483929" w:rsidRDefault="005A0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046" w:type="dxa"/>
            <w:gridSpan w:val="2"/>
          </w:tcPr>
          <w:p w:rsidR="00483929" w:rsidRDefault="005A032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</w:p>
          <w:p w:rsidR="00483929" w:rsidRDefault="005A032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</w:tr>
      <w:tr w:rsidR="00483929">
        <w:trPr>
          <w:gridAfter w:val="1"/>
          <w:wAfter w:w="21" w:type="dxa"/>
          <w:trHeight w:val="705"/>
        </w:trPr>
        <w:tc>
          <w:tcPr>
            <w:tcW w:w="4397" w:type="dxa"/>
          </w:tcPr>
          <w:p w:rsidR="00483929" w:rsidRDefault="005A032F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Конфликты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собственным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ребёнком и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пути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их разрешения</w:t>
            </w:r>
          </w:p>
        </w:tc>
        <w:tc>
          <w:tcPr>
            <w:tcW w:w="2534" w:type="dxa"/>
            <w:gridSpan w:val="2"/>
          </w:tcPr>
          <w:p w:rsidR="00483929" w:rsidRDefault="004839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6" w:type="dxa"/>
            <w:gridSpan w:val="2"/>
          </w:tcPr>
          <w:p w:rsidR="00483929" w:rsidRDefault="005A032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</w:tr>
      <w:tr w:rsidR="00483929">
        <w:trPr>
          <w:gridAfter w:val="1"/>
          <w:wAfter w:w="21" w:type="dxa"/>
          <w:trHeight w:val="275"/>
        </w:trPr>
        <w:tc>
          <w:tcPr>
            <w:tcW w:w="9977" w:type="dxa"/>
            <w:gridSpan w:val="5"/>
          </w:tcPr>
          <w:p w:rsidR="00483929" w:rsidRDefault="005A032F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Психологическое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консультирование</w:t>
            </w:r>
          </w:p>
        </w:tc>
      </w:tr>
      <w:tr w:rsidR="00483929">
        <w:trPr>
          <w:gridAfter w:val="1"/>
          <w:wAfter w:w="21" w:type="dxa"/>
          <w:trHeight w:val="1322"/>
        </w:trPr>
        <w:tc>
          <w:tcPr>
            <w:tcW w:w="4397" w:type="dxa"/>
          </w:tcPr>
          <w:p w:rsidR="00483929" w:rsidRDefault="005A032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поведении.</w:t>
            </w:r>
          </w:p>
        </w:tc>
        <w:tc>
          <w:tcPr>
            <w:tcW w:w="2534" w:type="dxa"/>
            <w:gridSpan w:val="2"/>
          </w:tcPr>
          <w:p w:rsidR="00483929" w:rsidRDefault="005A032F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46" w:type="dxa"/>
            <w:gridSpan w:val="2"/>
          </w:tcPr>
          <w:p w:rsidR="00483929" w:rsidRDefault="005A032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</w:tr>
      <w:tr w:rsidR="00483929">
        <w:trPr>
          <w:gridAfter w:val="1"/>
          <w:wAfter w:w="21" w:type="dxa"/>
          <w:trHeight w:val="827"/>
        </w:trPr>
        <w:tc>
          <w:tcPr>
            <w:tcW w:w="4397" w:type="dxa"/>
          </w:tcPr>
          <w:p w:rsidR="00483929" w:rsidRDefault="005A032F">
            <w:pPr>
              <w:pStyle w:val="TableParagraph"/>
              <w:tabs>
                <w:tab w:val="left" w:pos="3228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z w:val="24"/>
              </w:rPr>
              <w:tab/>
              <w:t>учащихся,</w:t>
            </w:r>
          </w:p>
          <w:p w:rsidR="00483929" w:rsidRDefault="005A032F">
            <w:pPr>
              <w:pStyle w:val="TableParagraph"/>
              <w:tabs>
                <w:tab w:val="left" w:pos="1710"/>
                <w:tab w:val="left" w:pos="2067"/>
                <w:tab w:val="left" w:pos="3158"/>
              </w:tabs>
              <w:spacing w:line="270" w:lineRule="atLeast"/>
              <w:ind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находящихся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трудной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534" w:type="dxa"/>
            <w:gridSpan w:val="2"/>
          </w:tcPr>
          <w:p w:rsidR="00483929" w:rsidRDefault="005A0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46" w:type="dxa"/>
            <w:gridSpan w:val="2"/>
          </w:tcPr>
          <w:p w:rsidR="00483929" w:rsidRDefault="005A032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</w:tr>
      <w:tr w:rsidR="00483929">
        <w:trPr>
          <w:gridAfter w:val="1"/>
          <w:wAfter w:w="21" w:type="dxa"/>
          <w:trHeight w:val="827"/>
        </w:trPr>
        <w:tc>
          <w:tcPr>
            <w:tcW w:w="4397" w:type="dxa"/>
          </w:tcPr>
          <w:p w:rsidR="00483929" w:rsidRDefault="005A032F">
            <w:pPr>
              <w:pStyle w:val="TableParagraph"/>
              <w:tabs>
                <w:tab w:val="left" w:pos="244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консультирование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5-х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83929" w:rsidRDefault="005A03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2534" w:type="dxa"/>
            <w:gridSpan w:val="2"/>
          </w:tcPr>
          <w:p w:rsidR="00483929" w:rsidRDefault="005A0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3046" w:type="dxa"/>
            <w:gridSpan w:val="2"/>
          </w:tcPr>
          <w:p w:rsidR="00483929" w:rsidRDefault="00483929">
            <w:pPr>
              <w:pStyle w:val="TableParagraph"/>
              <w:ind w:left="0"/>
              <w:rPr>
                <w:sz w:val="24"/>
              </w:rPr>
            </w:pPr>
          </w:p>
        </w:tc>
      </w:tr>
      <w:tr w:rsidR="00483929">
        <w:trPr>
          <w:gridAfter w:val="1"/>
          <w:wAfter w:w="21" w:type="dxa"/>
          <w:trHeight w:val="1380"/>
        </w:trPr>
        <w:tc>
          <w:tcPr>
            <w:tcW w:w="4397" w:type="dxa"/>
          </w:tcPr>
          <w:p w:rsidR="00483929" w:rsidRDefault="005A032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юношеского</w:t>
            </w:r>
            <w:proofErr w:type="gramEnd"/>
          </w:p>
          <w:p w:rsidR="00483929" w:rsidRDefault="005A03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возраста</w:t>
            </w:r>
          </w:p>
        </w:tc>
        <w:tc>
          <w:tcPr>
            <w:tcW w:w="2534" w:type="dxa"/>
            <w:gridSpan w:val="2"/>
          </w:tcPr>
          <w:p w:rsidR="00483929" w:rsidRDefault="005A0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3046" w:type="dxa"/>
            <w:gridSpan w:val="2"/>
          </w:tcPr>
          <w:p w:rsidR="00483929" w:rsidRDefault="00483929">
            <w:pPr>
              <w:pStyle w:val="TableParagraph"/>
              <w:ind w:left="0"/>
              <w:rPr>
                <w:sz w:val="24"/>
              </w:rPr>
            </w:pPr>
          </w:p>
        </w:tc>
      </w:tr>
      <w:tr w:rsidR="00483929">
        <w:trPr>
          <w:gridAfter w:val="1"/>
          <w:wAfter w:w="21" w:type="dxa"/>
          <w:trHeight w:val="1103"/>
        </w:trPr>
        <w:tc>
          <w:tcPr>
            <w:tcW w:w="4397" w:type="dxa"/>
          </w:tcPr>
          <w:p w:rsidR="00483929" w:rsidRDefault="005A032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групповое) детей, педагогов,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предпрофильного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534" w:type="dxa"/>
            <w:gridSpan w:val="2"/>
          </w:tcPr>
          <w:p w:rsidR="00483929" w:rsidRDefault="005A0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46" w:type="dxa"/>
            <w:gridSpan w:val="2"/>
          </w:tcPr>
          <w:p w:rsidR="00483929" w:rsidRDefault="00483929">
            <w:pPr>
              <w:pStyle w:val="TableParagraph"/>
              <w:ind w:left="0"/>
              <w:rPr>
                <w:sz w:val="24"/>
              </w:rPr>
            </w:pPr>
          </w:p>
        </w:tc>
      </w:tr>
      <w:tr w:rsidR="00483929">
        <w:trPr>
          <w:gridAfter w:val="1"/>
          <w:wAfter w:w="21" w:type="dxa"/>
          <w:trHeight w:val="827"/>
        </w:trPr>
        <w:tc>
          <w:tcPr>
            <w:tcW w:w="4397" w:type="dxa"/>
          </w:tcPr>
          <w:p w:rsidR="00483929" w:rsidRDefault="005A032F">
            <w:pPr>
              <w:pStyle w:val="TableParagraph"/>
              <w:tabs>
                <w:tab w:val="left" w:pos="2448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z w:val="24"/>
              </w:rPr>
              <w:tab/>
              <w:t>консультирование</w:t>
            </w:r>
          </w:p>
          <w:p w:rsidR="00483929" w:rsidRDefault="005A032F">
            <w:pPr>
              <w:pStyle w:val="TableParagraph"/>
              <w:tabs>
                <w:tab w:val="left" w:pos="2822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испытывающих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2534" w:type="dxa"/>
            <w:gridSpan w:val="2"/>
          </w:tcPr>
          <w:p w:rsidR="00483929" w:rsidRDefault="005A0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3046" w:type="dxa"/>
            <w:gridSpan w:val="2"/>
          </w:tcPr>
          <w:p w:rsidR="00483929" w:rsidRDefault="00483929">
            <w:pPr>
              <w:pStyle w:val="TableParagraph"/>
              <w:ind w:left="0"/>
              <w:rPr>
                <w:sz w:val="24"/>
              </w:rPr>
            </w:pPr>
          </w:p>
        </w:tc>
      </w:tr>
      <w:tr w:rsidR="00483929">
        <w:trPr>
          <w:gridAfter w:val="1"/>
          <w:wAfter w:w="21" w:type="dxa"/>
          <w:trHeight w:val="827"/>
        </w:trPr>
        <w:tc>
          <w:tcPr>
            <w:tcW w:w="4397" w:type="dxa"/>
          </w:tcPr>
          <w:p w:rsidR="00483929" w:rsidRDefault="005A032F">
            <w:pPr>
              <w:pStyle w:val="TableParagraph"/>
              <w:tabs>
                <w:tab w:val="left" w:pos="2725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z w:val="24"/>
              </w:rPr>
              <w:tab/>
              <w:t>руководителей,</w:t>
            </w:r>
          </w:p>
          <w:p w:rsidR="00483929" w:rsidRDefault="005A032F">
            <w:pPr>
              <w:pStyle w:val="TableParagraph"/>
              <w:tabs>
                <w:tab w:val="left" w:pos="1962"/>
                <w:tab w:val="left" w:pos="3063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психодиагностики</w:t>
            </w:r>
          </w:p>
        </w:tc>
        <w:tc>
          <w:tcPr>
            <w:tcW w:w="2534" w:type="dxa"/>
            <w:gridSpan w:val="2"/>
          </w:tcPr>
          <w:p w:rsidR="00483929" w:rsidRDefault="005A0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46" w:type="dxa"/>
            <w:gridSpan w:val="2"/>
          </w:tcPr>
          <w:p w:rsidR="00483929" w:rsidRDefault="005A032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</w:tr>
      <w:tr w:rsidR="00483929">
        <w:trPr>
          <w:gridAfter w:val="1"/>
          <w:wAfter w:w="21" w:type="dxa"/>
          <w:trHeight w:val="277"/>
        </w:trPr>
        <w:tc>
          <w:tcPr>
            <w:tcW w:w="9977" w:type="dxa"/>
            <w:gridSpan w:val="5"/>
          </w:tcPr>
          <w:p w:rsidR="00483929" w:rsidRDefault="005A032F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483929">
        <w:trPr>
          <w:gridAfter w:val="1"/>
          <w:wAfter w:w="21" w:type="dxa"/>
          <w:trHeight w:val="551"/>
        </w:trPr>
        <w:tc>
          <w:tcPr>
            <w:tcW w:w="4397" w:type="dxa"/>
          </w:tcPr>
          <w:p w:rsidR="00483929" w:rsidRDefault="005A032F">
            <w:pPr>
              <w:pStyle w:val="TableParagraph"/>
              <w:tabs>
                <w:tab w:val="left" w:pos="1187"/>
                <w:tab w:val="left" w:pos="1538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психолого-педагогических</w:t>
            </w:r>
            <w:proofErr w:type="gramEnd"/>
          </w:p>
          <w:p w:rsidR="00483929" w:rsidRDefault="005A032F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консилиумах</w:t>
            </w:r>
            <w:proofErr w:type="gramEnd"/>
          </w:p>
        </w:tc>
        <w:tc>
          <w:tcPr>
            <w:tcW w:w="2534" w:type="dxa"/>
            <w:gridSpan w:val="2"/>
          </w:tcPr>
          <w:p w:rsidR="00483929" w:rsidRDefault="005A0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46" w:type="dxa"/>
            <w:gridSpan w:val="2"/>
          </w:tcPr>
          <w:p w:rsidR="00483929" w:rsidRDefault="005A032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483929">
        <w:trPr>
          <w:gridAfter w:val="1"/>
          <w:wAfter w:w="21" w:type="dxa"/>
          <w:trHeight w:val="551"/>
        </w:trPr>
        <w:tc>
          <w:tcPr>
            <w:tcW w:w="4397" w:type="dxa"/>
          </w:tcPr>
          <w:p w:rsidR="00483929" w:rsidRDefault="005A032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аттестационной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6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83929" w:rsidRDefault="005A032F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качестве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2534" w:type="dxa"/>
            <w:gridSpan w:val="2"/>
          </w:tcPr>
          <w:p w:rsidR="00483929" w:rsidRDefault="005A0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46" w:type="dxa"/>
            <w:gridSpan w:val="2"/>
          </w:tcPr>
          <w:p w:rsidR="00483929" w:rsidRDefault="005A032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</w:tr>
      <w:tr w:rsidR="00483929">
        <w:trPr>
          <w:gridAfter w:val="1"/>
          <w:wAfter w:w="21" w:type="dxa"/>
          <w:trHeight w:val="645"/>
        </w:trPr>
        <w:tc>
          <w:tcPr>
            <w:tcW w:w="4397" w:type="dxa"/>
          </w:tcPr>
          <w:p w:rsidR="00483929" w:rsidRDefault="005A032F">
            <w:pPr>
              <w:pStyle w:val="TableParagraph"/>
              <w:tabs>
                <w:tab w:val="left" w:pos="1481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 xml:space="preserve">Работа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«Дар».</w:t>
            </w:r>
          </w:p>
        </w:tc>
        <w:tc>
          <w:tcPr>
            <w:tcW w:w="2534" w:type="dxa"/>
            <w:gridSpan w:val="2"/>
          </w:tcPr>
          <w:p w:rsidR="00483929" w:rsidRDefault="005A0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46" w:type="dxa"/>
            <w:gridSpan w:val="2"/>
          </w:tcPr>
          <w:p w:rsidR="00483929" w:rsidRDefault="005A032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483929">
        <w:trPr>
          <w:gridAfter w:val="1"/>
          <w:wAfter w:w="21" w:type="dxa"/>
          <w:trHeight w:val="275"/>
        </w:trPr>
        <w:tc>
          <w:tcPr>
            <w:tcW w:w="9977" w:type="dxa"/>
            <w:gridSpan w:val="5"/>
          </w:tcPr>
          <w:p w:rsidR="00483929" w:rsidRDefault="005A032F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483929">
        <w:trPr>
          <w:gridAfter w:val="1"/>
          <w:wAfter w:w="21" w:type="dxa"/>
          <w:trHeight w:val="1380"/>
        </w:trPr>
        <w:tc>
          <w:tcPr>
            <w:tcW w:w="4397" w:type="dxa"/>
          </w:tcPr>
          <w:p w:rsidR="00483929" w:rsidRDefault="005A032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 работы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учебный год. Планирование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  <w:p w:rsidR="00483929" w:rsidRDefault="005A032F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2534" w:type="dxa"/>
            <w:gridSpan w:val="2"/>
          </w:tcPr>
          <w:p w:rsidR="00483929" w:rsidRDefault="005A0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46" w:type="dxa"/>
            <w:gridSpan w:val="2"/>
          </w:tcPr>
          <w:p w:rsidR="00483929" w:rsidRDefault="00483929">
            <w:pPr>
              <w:pStyle w:val="TableParagraph"/>
              <w:ind w:left="0"/>
              <w:rPr>
                <w:sz w:val="24"/>
              </w:rPr>
            </w:pPr>
          </w:p>
        </w:tc>
      </w:tr>
      <w:tr w:rsidR="00483929">
        <w:trPr>
          <w:gridAfter w:val="1"/>
          <w:wAfter w:w="21" w:type="dxa"/>
          <w:trHeight w:val="551"/>
        </w:trPr>
        <w:tc>
          <w:tcPr>
            <w:tcW w:w="4397" w:type="dxa"/>
          </w:tcPr>
          <w:p w:rsidR="00483929" w:rsidRDefault="005A032F">
            <w:pPr>
              <w:pStyle w:val="TableParagraph"/>
              <w:tabs>
                <w:tab w:val="left" w:pos="1547"/>
                <w:tab w:val="left" w:pos="1931"/>
                <w:tab w:val="left" w:pos="3116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лекциям,</w:t>
            </w:r>
            <w:r>
              <w:rPr>
                <w:sz w:val="24"/>
              </w:rPr>
              <w:tab/>
              <w:t>семинарам,</w:t>
            </w:r>
          </w:p>
          <w:p w:rsidR="00483929" w:rsidRDefault="005A03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практическим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консультациям</w:t>
            </w:r>
          </w:p>
        </w:tc>
        <w:tc>
          <w:tcPr>
            <w:tcW w:w="2534" w:type="dxa"/>
            <w:gridSpan w:val="2"/>
          </w:tcPr>
          <w:p w:rsidR="00483929" w:rsidRDefault="005A0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46" w:type="dxa"/>
            <w:gridSpan w:val="2"/>
          </w:tcPr>
          <w:p w:rsidR="00483929" w:rsidRDefault="00483929">
            <w:pPr>
              <w:pStyle w:val="TableParagraph"/>
              <w:ind w:left="0"/>
              <w:rPr>
                <w:sz w:val="24"/>
              </w:rPr>
            </w:pPr>
          </w:p>
        </w:tc>
      </w:tr>
      <w:tr w:rsidR="00483929">
        <w:trPr>
          <w:gridAfter w:val="1"/>
          <w:wAfter w:w="21" w:type="dxa"/>
          <w:trHeight w:val="1103"/>
        </w:trPr>
        <w:tc>
          <w:tcPr>
            <w:tcW w:w="4397" w:type="dxa"/>
          </w:tcPr>
          <w:p w:rsidR="00483929" w:rsidRDefault="005A032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 руководителям в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 w:rsidR="00483929" w:rsidRDefault="005A03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собраний</w:t>
            </w:r>
          </w:p>
        </w:tc>
        <w:tc>
          <w:tcPr>
            <w:tcW w:w="2534" w:type="dxa"/>
            <w:gridSpan w:val="2"/>
          </w:tcPr>
          <w:p w:rsidR="00483929" w:rsidRDefault="005A0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46" w:type="dxa"/>
            <w:gridSpan w:val="2"/>
          </w:tcPr>
          <w:p w:rsidR="00483929" w:rsidRDefault="00483929">
            <w:pPr>
              <w:pStyle w:val="TableParagraph"/>
              <w:ind w:left="0"/>
              <w:rPr>
                <w:sz w:val="24"/>
              </w:rPr>
            </w:pPr>
          </w:p>
        </w:tc>
      </w:tr>
      <w:tr w:rsidR="00483929">
        <w:trPr>
          <w:gridAfter w:val="1"/>
          <w:wAfter w:w="21" w:type="dxa"/>
          <w:trHeight w:val="1379"/>
        </w:trPr>
        <w:tc>
          <w:tcPr>
            <w:tcW w:w="4397" w:type="dxa"/>
          </w:tcPr>
          <w:p w:rsidR="00483929" w:rsidRDefault="005A032F">
            <w:pPr>
              <w:pStyle w:val="TableParagraph"/>
              <w:ind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483929" w:rsidRDefault="005A032F">
            <w:pPr>
              <w:pStyle w:val="TableParagraph"/>
              <w:spacing w:line="274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педсоветах.</w:t>
            </w:r>
          </w:p>
        </w:tc>
        <w:tc>
          <w:tcPr>
            <w:tcW w:w="2534" w:type="dxa"/>
            <w:gridSpan w:val="2"/>
          </w:tcPr>
          <w:p w:rsidR="00483929" w:rsidRDefault="005A032F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46" w:type="dxa"/>
            <w:gridSpan w:val="2"/>
          </w:tcPr>
          <w:p w:rsidR="00483929" w:rsidRDefault="00483929">
            <w:pPr>
              <w:pStyle w:val="TableParagraph"/>
              <w:ind w:left="0"/>
              <w:rPr>
                <w:sz w:val="24"/>
              </w:rPr>
            </w:pPr>
          </w:p>
        </w:tc>
      </w:tr>
      <w:tr w:rsidR="00483929">
        <w:trPr>
          <w:gridAfter w:val="1"/>
          <w:wAfter w:w="21" w:type="dxa"/>
          <w:trHeight w:val="554"/>
        </w:trPr>
        <w:tc>
          <w:tcPr>
            <w:tcW w:w="4397" w:type="dxa"/>
          </w:tcPr>
          <w:p w:rsidR="00483929" w:rsidRDefault="005A032F">
            <w:pPr>
              <w:pStyle w:val="TableParagraph"/>
              <w:tabs>
                <w:tab w:val="left" w:pos="1554"/>
                <w:tab w:val="left" w:pos="2045"/>
                <w:tab w:val="left" w:pos="3096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результатов</w:t>
            </w:r>
          </w:p>
          <w:p w:rsidR="00483929" w:rsidRDefault="005A03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психодиагностики</w:t>
            </w:r>
          </w:p>
        </w:tc>
        <w:tc>
          <w:tcPr>
            <w:tcW w:w="2534" w:type="dxa"/>
            <w:gridSpan w:val="2"/>
          </w:tcPr>
          <w:p w:rsidR="00483929" w:rsidRDefault="005A032F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46" w:type="dxa"/>
            <w:gridSpan w:val="2"/>
          </w:tcPr>
          <w:p w:rsidR="00483929" w:rsidRDefault="00483929">
            <w:pPr>
              <w:pStyle w:val="TableParagraph"/>
              <w:ind w:left="0"/>
              <w:rPr>
                <w:sz w:val="24"/>
              </w:rPr>
            </w:pPr>
          </w:p>
        </w:tc>
      </w:tr>
      <w:tr w:rsidR="00483929">
        <w:trPr>
          <w:gridAfter w:val="1"/>
          <w:wAfter w:w="21" w:type="dxa"/>
          <w:trHeight w:val="655"/>
        </w:trPr>
        <w:tc>
          <w:tcPr>
            <w:tcW w:w="4397" w:type="dxa"/>
          </w:tcPr>
          <w:p w:rsidR="00483929" w:rsidRDefault="005A032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2534" w:type="dxa"/>
            <w:gridSpan w:val="2"/>
          </w:tcPr>
          <w:p w:rsidR="00483929" w:rsidRDefault="005A032F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46" w:type="dxa"/>
            <w:gridSpan w:val="2"/>
          </w:tcPr>
          <w:p w:rsidR="00483929" w:rsidRDefault="00483929">
            <w:pPr>
              <w:pStyle w:val="TableParagraph"/>
              <w:ind w:left="0"/>
              <w:rPr>
                <w:sz w:val="24"/>
              </w:rPr>
            </w:pPr>
          </w:p>
        </w:tc>
      </w:tr>
      <w:tr w:rsidR="00483929">
        <w:trPr>
          <w:gridAfter w:val="1"/>
          <w:wAfter w:w="21" w:type="dxa"/>
          <w:trHeight w:val="551"/>
        </w:trPr>
        <w:tc>
          <w:tcPr>
            <w:tcW w:w="4397" w:type="dxa"/>
          </w:tcPr>
          <w:p w:rsidR="00483929" w:rsidRDefault="005A032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раздаточного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483929" w:rsidRDefault="005A03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занятиям.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кабинета.</w:t>
            </w:r>
          </w:p>
        </w:tc>
        <w:tc>
          <w:tcPr>
            <w:tcW w:w="2534" w:type="dxa"/>
            <w:gridSpan w:val="2"/>
          </w:tcPr>
          <w:p w:rsidR="00483929" w:rsidRDefault="005A0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46" w:type="dxa"/>
            <w:gridSpan w:val="2"/>
          </w:tcPr>
          <w:p w:rsidR="00483929" w:rsidRDefault="00483929">
            <w:pPr>
              <w:pStyle w:val="TableParagraph"/>
              <w:ind w:left="0"/>
              <w:rPr>
                <w:sz w:val="24"/>
              </w:rPr>
            </w:pPr>
          </w:p>
        </w:tc>
      </w:tr>
      <w:tr w:rsidR="00483929">
        <w:trPr>
          <w:gridAfter w:val="1"/>
          <w:wAfter w:w="21" w:type="dxa"/>
          <w:trHeight w:val="966"/>
        </w:trPr>
        <w:tc>
          <w:tcPr>
            <w:tcW w:w="4397" w:type="dxa"/>
          </w:tcPr>
          <w:p w:rsidR="00483929" w:rsidRDefault="005A032F">
            <w:pPr>
              <w:pStyle w:val="TableParagraph"/>
              <w:tabs>
                <w:tab w:val="left" w:pos="1117"/>
                <w:tab w:val="left" w:pos="1791"/>
                <w:tab w:val="left" w:pos="278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темой: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«Эффективная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483929" w:rsidRDefault="005A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«Риска»</w:t>
            </w:r>
          </w:p>
        </w:tc>
        <w:tc>
          <w:tcPr>
            <w:tcW w:w="2534" w:type="dxa"/>
            <w:gridSpan w:val="2"/>
          </w:tcPr>
          <w:p w:rsidR="00483929" w:rsidRDefault="005A0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46" w:type="dxa"/>
            <w:gridSpan w:val="2"/>
          </w:tcPr>
          <w:p w:rsidR="00483929" w:rsidRDefault="00483929">
            <w:pPr>
              <w:pStyle w:val="TableParagraph"/>
              <w:ind w:left="0"/>
              <w:rPr>
                <w:sz w:val="24"/>
              </w:rPr>
            </w:pPr>
          </w:p>
        </w:tc>
      </w:tr>
      <w:tr w:rsidR="00483929">
        <w:trPr>
          <w:gridAfter w:val="1"/>
          <w:wAfter w:w="21" w:type="dxa"/>
          <w:trHeight w:val="1932"/>
        </w:trPr>
        <w:tc>
          <w:tcPr>
            <w:tcW w:w="4397" w:type="dxa"/>
          </w:tcPr>
          <w:p w:rsidR="00483929" w:rsidRDefault="005A032F">
            <w:pPr>
              <w:pStyle w:val="TableParagraph"/>
              <w:tabs>
                <w:tab w:val="left" w:pos="1568"/>
                <w:tab w:val="left" w:pos="356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психологических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  <w:r>
              <w:rPr>
                <w:sz w:val="24"/>
              </w:rPr>
              <w:t>:</w:t>
            </w:r>
          </w:p>
          <w:p w:rsidR="00483929" w:rsidRDefault="005A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семинарах;</w:t>
            </w:r>
          </w:p>
          <w:p w:rsidR="00483929" w:rsidRDefault="005A0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коллегами;</w:t>
            </w:r>
          </w:p>
          <w:p w:rsidR="00483929" w:rsidRDefault="005A032F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  <w:p w:rsidR="00483929" w:rsidRDefault="005A032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534" w:type="dxa"/>
            <w:gridSpan w:val="2"/>
          </w:tcPr>
          <w:p w:rsidR="00483929" w:rsidRDefault="005A032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46" w:type="dxa"/>
            <w:gridSpan w:val="2"/>
          </w:tcPr>
          <w:p w:rsidR="00483929" w:rsidRDefault="0048392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83929" w:rsidRDefault="00483929">
      <w:pPr>
        <w:pStyle w:val="a4"/>
        <w:rPr>
          <w:b/>
          <w:i/>
          <w:sz w:val="20"/>
        </w:rPr>
      </w:pPr>
    </w:p>
    <w:p w:rsidR="00483929" w:rsidRDefault="00483929">
      <w:pPr>
        <w:pStyle w:val="a4"/>
        <w:rPr>
          <w:b/>
          <w:i/>
          <w:sz w:val="20"/>
        </w:rPr>
      </w:pPr>
    </w:p>
    <w:p w:rsidR="00483929" w:rsidRDefault="005A032F">
      <w:pPr>
        <w:widowControl/>
        <w:autoSpaceDE/>
        <w:autoSpaceDN/>
        <w:spacing w:line="360" w:lineRule="auto"/>
        <w:ind w:right="-18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Подпрограмма межведомственного взаимодействия с субъектами профилактики</w:t>
      </w:r>
    </w:p>
    <w:p w:rsidR="00483929" w:rsidRDefault="005A032F">
      <w:pPr>
        <w:pStyle w:val="a4"/>
        <w:ind w:right="248" w:firstLine="708"/>
      </w:pPr>
      <w:r>
        <w:rPr>
          <w:b/>
          <w:bCs/>
        </w:rPr>
        <w:t>Цель:</w:t>
      </w:r>
      <w:r>
        <w:t xml:space="preserve"> профилактическая деятельность по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несовершеннолетних. Перечень таких органов и учреждений установлен пунктом 1 статьи 4 Федерального закона «Об основах системы профилактики безнадзорности и правонарушений несовершеннолетних» от 24 июня 1999 № 120-ФЗ:</w:t>
      </w:r>
    </w:p>
    <w:p w:rsidR="00483929" w:rsidRDefault="005A032F">
      <w:pPr>
        <w:pStyle w:val="a7"/>
        <w:numPr>
          <w:ilvl w:val="0"/>
          <w:numId w:val="88"/>
        </w:numPr>
        <w:tabs>
          <w:tab w:val="left" w:pos="1109"/>
        </w:tabs>
        <w:spacing w:before="1"/>
        <w:ind w:right="250" w:firstLine="708"/>
        <w:jc w:val="both"/>
        <w:rPr>
          <w:sz w:val="24"/>
        </w:rPr>
      </w:pPr>
      <w:r>
        <w:rPr>
          <w:sz w:val="24"/>
        </w:rPr>
        <w:t>комиссии по делам несовершеннолетних и защите их прав;</w:t>
      </w:r>
    </w:p>
    <w:p w:rsidR="00483929" w:rsidRDefault="005A032F">
      <w:pPr>
        <w:pStyle w:val="a7"/>
        <w:numPr>
          <w:ilvl w:val="0"/>
          <w:numId w:val="88"/>
        </w:numPr>
        <w:tabs>
          <w:tab w:val="left" w:pos="1109"/>
        </w:tabs>
        <w:ind w:left="1109" w:hanging="284"/>
        <w:jc w:val="both"/>
        <w:rPr>
          <w:sz w:val="24"/>
        </w:rPr>
      </w:pPr>
      <w:r>
        <w:rPr>
          <w:sz w:val="24"/>
        </w:rPr>
        <w:t>органы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населения,</w:t>
      </w:r>
    </w:p>
    <w:p w:rsidR="00483929" w:rsidRDefault="005A032F">
      <w:pPr>
        <w:pStyle w:val="a7"/>
        <w:numPr>
          <w:ilvl w:val="0"/>
          <w:numId w:val="88"/>
        </w:numPr>
        <w:tabs>
          <w:tab w:val="left" w:pos="1109"/>
        </w:tabs>
        <w:ind w:left="1109" w:hanging="284"/>
        <w:jc w:val="both"/>
        <w:rPr>
          <w:sz w:val="24"/>
        </w:rPr>
      </w:pPr>
      <w:r>
        <w:rPr>
          <w:sz w:val="24"/>
        </w:rPr>
        <w:t>органы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образованием,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организации,</w:t>
      </w:r>
    </w:p>
    <w:p w:rsidR="00483929" w:rsidRDefault="005A032F">
      <w:pPr>
        <w:pStyle w:val="a7"/>
        <w:numPr>
          <w:ilvl w:val="0"/>
          <w:numId w:val="88"/>
        </w:numPr>
        <w:tabs>
          <w:tab w:val="left" w:pos="1109"/>
        </w:tabs>
        <w:ind w:left="1109" w:hanging="284"/>
        <w:jc w:val="both"/>
        <w:rPr>
          <w:sz w:val="24"/>
        </w:rPr>
      </w:pPr>
      <w:r>
        <w:rPr>
          <w:sz w:val="24"/>
        </w:rPr>
        <w:t>органы</w:t>
      </w:r>
      <w:r>
        <w:rPr>
          <w:spacing w:val="-2"/>
          <w:sz w:val="24"/>
        </w:rPr>
        <w:t xml:space="preserve"> </w:t>
      </w:r>
      <w:r>
        <w:rPr>
          <w:sz w:val="24"/>
        </w:rPr>
        <w:t>опеки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попечительства,</w:t>
      </w:r>
    </w:p>
    <w:p w:rsidR="00483929" w:rsidRDefault="005A032F">
      <w:pPr>
        <w:pStyle w:val="a7"/>
        <w:numPr>
          <w:ilvl w:val="0"/>
          <w:numId w:val="88"/>
        </w:numPr>
        <w:tabs>
          <w:tab w:val="left" w:pos="1109"/>
        </w:tabs>
        <w:ind w:left="1109" w:hanging="284"/>
        <w:jc w:val="both"/>
        <w:rPr>
          <w:sz w:val="24"/>
        </w:rPr>
      </w:pP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делам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молодежи,</w:t>
      </w:r>
    </w:p>
    <w:p w:rsidR="00483929" w:rsidRDefault="005A032F">
      <w:pPr>
        <w:pStyle w:val="a7"/>
        <w:numPr>
          <w:ilvl w:val="0"/>
          <w:numId w:val="88"/>
        </w:numPr>
        <w:tabs>
          <w:tab w:val="left" w:pos="1109"/>
        </w:tabs>
        <w:ind w:left="1109" w:hanging="284"/>
        <w:jc w:val="both"/>
        <w:rPr>
          <w:sz w:val="24"/>
        </w:rPr>
      </w:pP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здравоохранением,</w:t>
      </w:r>
    </w:p>
    <w:p w:rsidR="00483929" w:rsidRDefault="005A032F">
      <w:pPr>
        <w:pStyle w:val="a7"/>
        <w:numPr>
          <w:ilvl w:val="0"/>
          <w:numId w:val="88"/>
        </w:numPr>
        <w:tabs>
          <w:tab w:val="left" w:pos="1109"/>
        </w:tabs>
        <w:ind w:left="1109" w:hanging="284"/>
        <w:jc w:val="both"/>
        <w:rPr>
          <w:sz w:val="24"/>
        </w:rPr>
      </w:pPr>
      <w:r>
        <w:rPr>
          <w:sz w:val="24"/>
        </w:rPr>
        <w:t>органы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занятости,</w:t>
      </w:r>
    </w:p>
    <w:p w:rsidR="00483929" w:rsidRDefault="005A032F">
      <w:pPr>
        <w:pStyle w:val="a7"/>
        <w:numPr>
          <w:ilvl w:val="0"/>
          <w:numId w:val="88"/>
        </w:numPr>
        <w:tabs>
          <w:tab w:val="left" w:pos="1109"/>
        </w:tabs>
        <w:spacing w:before="1"/>
        <w:ind w:left="1109" w:hanging="284"/>
        <w:jc w:val="both"/>
        <w:rPr>
          <w:sz w:val="24"/>
        </w:rPr>
      </w:pPr>
      <w:r>
        <w:rPr>
          <w:sz w:val="24"/>
        </w:rPr>
        <w:t>органы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4"/>
          <w:sz w:val="24"/>
        </w:rPr>
        <w:t xml:space="preserve"> дел.</w:t>
      </w:r>
    </w:p>
    <w:p w:rsidR="00483929" w:rsidRDefault="005A032F">
      <w:pPr>
        <w:pStyle w:val="a4"/>
        <w:ind w:right="245" w:firstLine="708"/>
        <w:jc w:val="both"/>
      </w:pPr>
      <w:r>
        <w:rPr>
          <w:b/>
          <w:bCs/>
        </w:rPr>
        <w:t>Ожидаемые результаты:</w:t>
      </w:r>
      <w:r>
        <w:t xml:space="preserve">  обеспечение соблюдения прав и законных интересов несовершеннолетних, осуществление их защиты от всех форм дискриминации, физического или психического насилия, оскорбления, грубого обращения, сексуальной и иной эксплуатации, выявление несовершеннолетних и семьи, находящиеся в социально опасном положении, а также незамедлительное информирование вышеуказанных структур.</w:t>
      </w:r>
    </w:p>
    <w:p w:rsidR="005A032F" w:rsidRDefault="005A032F" w:rsidP="005A032F">
      <w:pPr>
        <w:jc w:val="center"/>
        <w:rPr>
          <w:b/>
          <w:sz w:val="24"/>
          <w:szCs w:val="24"/>
        </w:rPr>
      </w:pPr>
    </w:p>
    <w:p w:rsidR="00483929" w:rsidRDefault="005A032F" w:rsidP="005A032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План мероприятий</w:t>
      </w:r>
    </w:p>
    <w:p w:rsidR="00483929" w:rsidRDefault="00483929">
      <w:pPr>
        <w:jc w:val="center"/>
        <w:rPr>
          <w:b/>
          <w:sz w:val="24"/>
          <w:szCs w:val="24"/>
        </w:rPr>
      </w:pPr>
    </w:p>
    <w:tbl>
      <w:tblPr>
        <w:tblStyle w:val="a6"/>
        <w:tblpPr w:leftFromText="180" w:rightFromText="180" w:vertAnchor="page" w:horzAnchor="margin" w:tblpY="841"/>
        <w:tblW w:w="14737" w:type="dxa"/>
        <w:tblLayout w:type="fixed"/>
        <w:tblLook w:val="04A0" w:firstRow="1" w:lastRow="0" w:firstColumn="1" w:lastColumn="0" w:noHBand="0" w:noVBand="1"/>
      </w:tblPr>
      <w:tblGrid>
        <w:gridCol w:w="846"/>
        <w:gridCol w:w="5418"/>
        <w:gridCol w:w="1619"/>
        <w:gridCol w:w="2808"/>
        <w:gridCol w:w="4046"/>
      </w:tblGrid>
      <w:tr w:rsidR="00483929">
        <w:trPr>
          <w:gridAfter w:val="1"/>
          <w:wAfter w:w="4046" w:type="dxa"/>
        </w:trPr>
        <w:tc>
          <w:tcPr>
            <w:tcW w:w="846" w:type="dxa"/>
          </w:tcPr>
          <w:p w:rsidR="00483929" w:rsidRDefault="005A032F">
            <w:pPr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  <w:p w:rsidR="00483929" w:rsidRDefault="005A032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418" w:type="dxa"/>
          </w:tcPr>
          <w:p w:rsidR="00483929" w:rsidRDefault="005A032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Наименование мероприятия</w:t>
            </w:r>
          </w:p>
        </w:tc>
        <w:tc>
          <w:tcPr>
            <w:tcW w:w="1619" w:type="dxa"/>
          </w:tcPr>
          <w:p w:rsidR="00483929" w:rsidRDefault="005A032F">
            <w:pPr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2808" w:type="dxa"/>
          </w:tcPr>
          <w:p w:rsidR="00483929" w:rsidRDefault="005A032F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Ответственный </w:t>
            </w:r>
          </w:p>
        </w:tc>
      </w:tr>
      <w:tr w:rsidR="00483929">
        <w:tc>
          <w:tcPr>
            <w:tcW w:w="14737" w:type="dxa"/>
            <w:gridSpan w:val="5"/>
          </w:tcPr>
          <w:p w:rsidR="00483929" w:rsidRDefault="005A032F">
            <w:pPr>
              <w:tabs>
                <w:tab w:val="left" w:pos="1298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1. Взаимодействие с КДН и ЗП района</w:t>
            </w:r>
          </w:p>
        </w:tc>
      </w:tr>
      <w:tr w:rsidR="00483929">
        <w:trPr>
          <w:gridAfter w:val="1"/>
          <w:wAfter w:w="4046" w:type="dxa"/>
        </w:trPr>
        <w:tc>
          <w:tcPr>
            <w:tcW w:w="846" w:type="dxa"/>
          </w:tcPr>
          <w:p w:rsidR="00483929" w:rsidRDefault="00483929">
            <w:pPr>
              <w:jc w:val="center"/>
              <w:rPr>
                <w:b/>
              </w:rPr>
            </w:pPr>
          </w:p>
        </w:tc>
        <w:tc>
          <w:tcPr>
            <w:tcW w:w="5418" w:type="dxa"/>
          </w:tcPr>
          <w:p w:rsidR="00483929" w:rsidRDefault="005A032F">
            <w:r>
              <w:t>Анализировать и выявлять причины и условия, способствующие безнадзорности беспризорности и правонарушениям среди несовершеннолетних.</w:t>
            </w:r>
          </w:p>
        </w:tc>
        <w:tc>
          <w:tcPr>
            <w:tcW w:w="1619" w:type="dxa"/>
          </w:tcPr>
          <w:p w:rsidR="00483929" w:rsidRDefault="005A032F">
            <w:pPr>
              <w:jc w:val="center"/>
            </w:pPr>
            <w:r>
              <w:t>Постоянно</w:t>
            </w:r>
          </w:p>
        </w:tc>
        <w:tc>
          <w:tcPr>
            <w:tcW w:w="2808" w:type="dxa"/>
          </w:tcPr>
          <w:p w:rsidR="00483929" w:rsidRDefault="005A032F">
            <w:pPr>
              <w:jc w:val="center"/>
            </w:pPr>
            <w:r>
              <w:t>Администрация лицея,</w:t>
            </w:r>
          </w:p>
          <w:p w:rsidR="00483929" w:rsidRDefault="005A032F">
            <w:pPr>
              <w:jc w:val="center"/>
            </w:pPr>
            <w:r>
              <w:t>КДН и ЗП</w:t>
            </w:r>
          </w:p>
        </w:tc>
      </w:tr>
      <w:tr w:rsidR="00483929">
        <w:trPr>
          <w:gridAfter w:val="1"/>
          <w:wAfter w:w="4046" w:type="dxa"/>
        </w:trPr>
        <w:tc>
          <w:tcPr>
            <w:tcW w:w="846" w:type="dxa"/>
          </w:tcPr>
          <w:p w:rsidR="00483929" w:rsidRDefault="00483929">
            <w:pPr>
              <w:jc w:val="center"/>
              <w:rPr>
                <w:b/>
              </w:rPr>
            </w:pPr>
          </w:p>
        </w:tc>
        <w:tc>
          <w:tcPr>
            <w:tcW w:w="5418" w:type="dxa"/>
          </w:tcPr>
          <w:p w:rsidR="00483929" w:rsidRDefault="005A032F">
            <w:r>
              <w:t>Выявлять несовершеннолетних, находящихся в «социально-опасном положении», а также не посещающих занятия или систематически их пропускающих по неуважительным причинам занятия  в ОО, принимать меры по их воспитанию и получению ими общего образования.</w:t>
            </w:r>
          </w:p>
        </w:tc>
        <w:tc>
          <w:tcPr>
            <w:tcW w:w="1619" w:type="dxa"/>
          </w:tcPr>
          <w:p w:rsidR="00483929" w:rsidRDefault="005A032F">
            <w:pPr>
              <w:jc w:val="center"/>
            </w:pPr>
            <w:r>
              <w:t>Постоянно</w:t>
            </w:r>
          </w:p>
        </w:tc>
        <w:tc>
          <w:tcPr>
            <w:tcW w:w="2808" w:type="dxa"/>
          </w:tcPr>
          <w:p w:rsidR="00483929" w:rsidRDefault="005A032F">
            <w:pPr>
              <w:jc w:val="center"/>
            </w:pPr>
            <w:r>
              <w:t>Администрация лицея</w:t>
            </w:r>
          </w:p>
          <w:p w:rsidR="00483929" w:rsidRDefault="00483929">
            <w:pPr>
              <w:jc w:val="center"/>
            </w:pPr>
          </w:p>
        </w:tc>
      </w:tr>
      <w:tr w:rsidR="00483929">
        <w:trPr>
          <w:gridAfter w:val="1"/>
          <w:wAfter w:w="4046" w:type="dxa"/>
        </w:trPr>
        <w:tc>
          <w:tcPr>
            <w:tcW w:w="846" w:type="dxa"/>
          </w:tcPr>
          <w:p w:rsidR="00483929" w:rsidRDefault="00483929">
            <w:pPr>
              <w:jc w:val="center"/>
              <w:rPr>
                <w:b/>
              </w:rPr>
            </w:pPr>
          </w:p>
        </w:tc>
        <w:tc>
          <w:tcPr>
            <w:tcW w:w="5418" w:type="dxa"/>
          </w:tcPr>
          <w:p w:rsidR="00483929" w:rsidRDefault="005A032F">
            <w:r>
              <w:t xml:space="preserve">Осуществлять контроль над поведением несовершеннолетних учащихся, состоящих на </w:t>
            </w:r>
            <w:proofErr w:type="spellStart"/>
            <w:r>
              <w:t>внутришкольном</w:t>
            </w:r>
            <w:proofErr w:type="spellEnd"/>
            <w:r>
              <w:t xml:space="preserve"> учете и учете КДН и ЗП</w:t>
            </w:r>
          </w:p>
        </w:tc>
        <w:tc>
          <w:tcPr>
            <w:tcW w:w="1619" w:type="dxa"/>
          </w:tcPr>
          <w:p w:rsidR="00483929" w:rsidRDefault="005A032F">
            <w:pPr>
              <w:jc w:val="center"/>
            </w:pPr>
            <w:r>
              <w:t>Постоянно</w:t>
            </w:r>
          </w:p>
        </w:tc>
        <w:tc>
          <w:tcPr>
            <w:tcW w:w="2808" w:type="dxa"/>
          </w:tcPr>
          <w:p w:rsidR="00483929" w:rsidRDefault="005A032F">
            <w:pPr>
              <w:jc w:val="center"/>
            </w:pPr>
            <w:r>
              <w:t>Администрация</w:t>
            </w:r>
          </w:p>
          <w:p w:rsidR="00483929" w:rsidRDefault="00483929">
            <w:pPr>
              <w:jc w:val="center"/>
            </w:pPr>
          </w:p>
        </w:tc>
      </w:tr>
      <w:tr w:rsidR="00483929">
        <w:trPr>
          <w:gridAfter w:val="1"/>
          <w:wAfter w:w="4046" w:type="dxa"/>
        </w:trPr>
        <w:tc>
          <w:tcPr>
            <w:tcW w:w="846" w:type="dxa"/>
          </w:tcPr>
          <w:p w:rsidR="00483929" w:rsidRDefault="00483929">
            <w:pPr>
              <w:jc w:val="center"/>
              <w:rPr>
                <w:b/>
              </w:rPr>
            </w:pPr>
          </w:p>
        </w:tc>
        <w:tc>
          <w:tcPr>
            <w:tcW w:w="5418" w:type="dxa"/>
          </w:tcPr>
          <w:p w:rsidR="00483929" w:rsidRDefault="005A032F">
            <w:r>
              <w:t>Участвовать в организации летнего отдых, досуга и занятости несовершеннолетних.</w:t>
            </w:r>
          </w:p>
        </w:tc>
        <w:tc>
          <w:tcPr>
            <w:tcW w:w="1619" w:type="dxa"/>
          </w:tcPr>
          <w:p w:rsidR="00483929" w:rsidRDefault="005A032F">
            <w:pPr>
              <w:jc w:val="center"/>
            </w:pPr>
            <w:r>
              <w:t>В  каникулярный период</w:t>
            </w:r>
          </w:p>
        </w:tc>
        <w:tc>
          <w:tcPr>
            <w:tcW w:w="2808" w:type="dxa"/>
          </w:tcPr>
          <w:p w:rsidR="00483929" w:rsidRDefault="005A032F">
            <w:pPr>
              <w:jc w:val="center"/>
            </w:pPr>
            <w:r>
              <w:t xml:space="preserve">Администрация </w:t>
            </w:r>
          </w:p>
          <w:p w:rsidR="00483929" w:rsidRDefault="00483929">
            <w:pPr>
              <w:jc w:val="center"/>
            </w:pPr>
          </w:p>
        </w:tc>
      </w:tr>
      <w:tr w:rsidR="00483929">
        <w:trPr>
          <w:gridAfter w:val="1"/>
          <w:wAfter w:w="4046" w:type="dxa"/>
        </w:trPr>
        <w:tc>
          <w:tcPr>
            <w:tcW w:w="846" w:type="dxa"/>
          </w:tcPr>
          <w:p w:rsidR="00483929" w:rsidRDefault="00483929">
            <w:pPr>
              <w:jc w:val="center"/>
              <w:rPr>
                <w:b/>
              </w:rPr>
            </w:pPr>
          </w:p>
        </w:tc>
        <w:tc>
          <w:tcPr>
            <w:tcW w:w="5418" w:type="dxa"/>
          </w:tcPr>
          <w:p w:rsidR="00483929" w:rsidRDefault="005A032F">
            <w:r>
              <w:t xml:space="preserve">Организовывать в ОО общедоступные спортивные секции, технические и иные кружки, привлекать к участию в них учащихся </w:t>
            </w:r>
            <w:proofErr w:type="gramStart"/>
            <w:r>
              <w:t>ОО</w:t>
            </w:r>
            <w:proofErr w:type="gramEnd"/>
            <w:r>
              <w:t xml:space="preserve"> в том числе несовершеннолетних состоящих на </w:t>
            </w:r>
            <w:proofErr w:type="spellStart"/>
            <w:r>
              <w:t>внутришкольном</w:t>
            </w:r>
            <w:proofErr w:type="spellEnd"/>
            <w:r>
              <w:t xml:space="preserve"> учете и учете КДН и ЗП, а так же проживающих в семьях, находящихся в социально опасном положении или трудной жизненной ситуации.</w:t>
            </w:r>
          </w:p>
        </w:tc>
        <w:tc>
          <w:tcPr>
            <w:tcW w:w="1619" w:type="dxa"/>
          </w:tcPr>
          <w:p w:rsidR="00483929" w:rsidRDefault="005A032F">
            <w:pPr>
              <w:jc w:val="center"/>
            </w:pPr>
            <w:r>
              <w:t>Постоянно</w:t>
            </w:r>
          </w:p>
        </w:tc>
        <w:tc>
          <w:tcPr>
            <w:tcW w:w="2808" w:type="dxa"/>
          </w:tcPr>
          <w:p w:rsidR="00483929" w:rsidRDefault="005A032F">
            <w:pPr>
              <w:jc w:val="center"/>
            </w:pPr>
            <w:r>
              <w:t>Администрация школы</w:t>
            </w:r>
          </w:p>
          <w:p w:rsidR="00483929" w:rsidRDefault="005A032F">
            <w:pPr>
              <w:jc w:val="center"/>
            </w:pPr>
            <w:r>
              <w:t>Социальный педагог</w:t>
            </w:r>
          </w:p>
          <w:p w:rsidR="00483929" w:rsidRDefault="005A032F">
            <w:pPr>
              <w:jc w:val="center"/>
            </w:pPr>
            <w:r>
              <w:t>Психолог</w:t>
            </w:r>
          </w:p>
        </w:tc>
      </w:tr>
      <w:tr w:rsidR="00483929">
        <w:trPr>
          <w:gridAfter w:val="1"/>
          <w:wAfter w:w="4046" w:type="dxa"/>
        </w:trPr>
        <w:tc>
          <w:tcPr>
            <w:tcW w:w="846" w:type="dxa"/>
          </w:tcPr>
          <w:p w:rsidR="00483929" w:rsidRDefault="00483929">
            <w:pPr>
              <w:jc w:val="center"/>
              <w:rPr>
                <w:b/>
              </w:rPr>
            </w:pPr>
          </w:p>
        </w:tc>
        <w:tc>
          <w:tcPr>
            <w:tcW w:w="5418" w:type="dxa"/>
          </w:tcPr>
          <w:p w:rsidR="00483929" w:rsidRDefault="005A032F">
            <w:r>
              <w:t>Проводить психодиагностическую работу с несовершеннолетними, состоящими на различных видах учета КДН и ЗП, для составления индивидуальных рекомендаций по педагогическому воздействию, а так же оказывать психологическую, педагогическую поддержку  и иную социальную помощь.</w:t>
            </w:r>
          </w:p>
        </w:tc>
        <w:tc>
          <w:tcPr>
            <w:tcW w:w="1619" w:type="dxa"/>
          </w:tcPr>
          <w:p w:rsidR="00483929" w:rsidRDefault="005A032F">
            <w:pPr>
              <w:jc w:val="center"/>
            </w:pPr>
            <w:proofErr w:type="gramStart"/>
            <w:r>
              <w:t>Согласно</w:t>
            </w:r>
            <w:proofErr w:type="gramEnd"/>
            <w:r>
              <w:t xml:space="preserve"> индивидуальных планов учащихся</w:t>
            </w:r>
          </w:p>
        </w:tc>
        <w:tc>
          <w:tcPr>
            <w:tcW w:w="2808" w:type="dxa"/>
          </w:tcPr>
          <w:p w:rsidR="00483929" w:rsidRDefault="005A032F">
            <w:pPr>
              <w:jc w:val="center"/>
            </w:pPr>
            <w:r>
              <w:t>Психологическая служба</w:t>
            </w:r>
          </w:p>
        </w:tc>
      </w:tr>
      <w:tr w:rsidR="00483929">
        <w:trPr>
          <w:gridAfter w:val="1"/>
          <w:wAfter w:w="4046" w:type="dxa"/>
        </w:trPr>
        <w:tc>
          <w:tcPr>
            <w:tcW w:w="846" w:type="dxa"/>
          </w:tcPr>
          <w:p w:rsidR="00483929" w:rsidRDefault="00483929">
            <w:pPr>
              <w:jc w:val="center"/>
              <w:rPr>
                <w:b/>
              </w:rPr>
            </w:pPr>
          </w:p>
        </w:tc>
        <w:tc>
          <w:tcPr>
            <w:tcW w:w="5418" w:type="dxa"/>
          </w:tcPr>
          <w:p w:rsidR="00483929" w:rsidRDefault="005A032F">
            <w:r>
              <w:t>Осуществление комплексного взаимодействия классных руководителей, социальных педагогов, представителей администрации ОО, и учителей предметников в решении и предотвращении проблем обучающихся и их семей.</w:t>
            </w:r>
          </w:p>
        </w:tc>
        <w:tc>
          <w:tcPr>
            <w:tcW w:w="1619" w:type="dxa"/>
          </w:tcPr>
          <w:p w:rsidR="00483929" w:rsidRDefault="005A032F">
            <w:pPr>
              <w:jc w:val="center"/>
            </w:pPr>
            <w:r>
              <w:t>По мере необходимости</w:t>
            </w:r>
          </w:p>
        </w:tc>
        <w:tc>
          <w:tcPr>
            <w:tcW w:w="2808" w:type="dxa"/>
          </w:tcPr>
          <w:p w:rsidR="00483929" w:rsidRDefault="005A032F">
            <w:pPr>
              <w:jc w:val="center"/>
            </w:pPr>
            <w:r>
              <w:t>Администрация</w:t>
            </w:r>
          </w:p>
          <w:p w:rsidR="00483929" w:rsidRDefault="00483929">
            <w:pPr>
              <w:jc w:val="center"/>
            </w:pPr>
          </w:p>
        </w:tc>
      </w:tr>
      <w:tr w:rsidR="00483929">
        <w:trPr>
          <w:gridAfter w:val="1"/>
          <w:wAfter w:w="4046" w:type="dxa"/>
        </w:trPr>
        <w:tc>
          <w:tcPr>
            <w:tcW w:w="846" w:type="dxa"/>
          </w:tcPr>
          <w:p w:rsidR="00483929" w:rsidRDefault="00483929">
            <w:pPr>
              <w:jc w:val="center"/>
              <w:rPr>
                <w:b/>
              </w:rPr>
            </w:pPr>
          </w:p>
        </w:tc>
        <w:tc>
          <w:tcPr>
            <w:tcW w:w="5418" w:type="dxa"/>
          </w:tcPr>
          <w:p w:rsidR="00483929" w:rsidRDefault="005A032F">
            <w:r>
              <w:t>Принимать участие в оперативно-профилактическом мероприятии «Подросток»</w:t>
            </w:r>
          </w:p>
        </w:tc>
        <w:tc>
          <w:tcPr>
            <w:tcW w:w="1619" w:type="dxa"/>
          </w:tcPr>
          <w:p w:rsidR="00483929" w:rsidRDefault="005A032F">
            <w:pPr>
              <w:jc w:val="center"/>
            </w:pPr>
            <w:proofErr w:type="gramStart"/>
            <w:r>
              <w:t>Согласно графика</w:t>
            </w:r>
            <w:proofErr w:type="gramEnd"/>
          </w:p>
        </w:tc>
        <w:tc>
          <w:tcPr>
            <w:tcW w:w="2808" w:type="dxa"/>
          </w:tcPr>
          <w:p w:rsidR="00483929" w:rsidRDefault="005A032F">
            <w:pPr>
              <w:jc w:val="center"/>
            </w:pPr>
            <w:r>
              <w:t>Администрация</w:t>
            </w:r>
          </w:p>
          <w:p w:rsidR="00483929" w:rsidRDefault="005A032F">
            <w:pPr>
              <w:jc w:val="center"/>
            </w:pPr>
            <w:r>
              <w:t>Социальный педагог</w:t>
            </w:r>
          </w:p>
          <w:p w:rsidR="00483929" w:rsidRDefault="005A032F">
            <w:pPr>
              <w:jc w:val="center"/>
            </w:pPr>
            <w:r>
              <w:t>Классные руководители</w:t>
            </w:r>
          </w:p>
          <w:p w:rsidR="00483929" w:rsidRDefault="005A032F">
            <w:pPr>
              <w:jc w:val="center"/>
            </w:pPr>
            <w:r>
              <w:t>КДН и ЗП</w:t>
            </w:r>
          </w:p>
        </w:tc>
      </w:tr>
      <w:tr w:rsidR="00483929">
        <w:trPr>
          <w:gridAfter w:val="1"/>
          <w:wAfter w:w="4046" w:type="dxa"/>
        </w:trPr>
        <w:tc>
          <w:tcPr>
            <w:tcW w:w="846" w:type="dxa"/>
          </w:tcPr>
          <w:p w:rsidR="00483929" w:rsidRDefault="00483929">
            <w:pPr>
              <w:jc w:val="center"/>
              <w:rPr>
                <w:b/>
              </w:rPr>
            </w:pPr>
          </w:p>
        </w:tc>
        <w:tc>
          <w:tcPr>
            <w:tcW w:w="5418" w:type="dxa"/>
          </w:tcPr>
          <w:p w:rsidR="00483929" w:rsidRDefault="005A032F">
            <w:r>
              <w:t>Проводить совместные профилактические беседы с несовершеннолетними учащимися, состоящими на учете в КДН и ЗП</w:t>
            </w:r>
          </w:p>
        </w:tc>
        <w:tc>
          <w:tcPr>
            <w:tcW w:w="1619" w:type="dxa"/>
          </w:tcPr>
          <w:p w:rsidR="00483929" w:rsidRDefault="005A032F">
            <w:pPr>
              <w:jc w:val="center"/>
            </w:pPr>
            <w:r>
              <w:t>По мере необходимости</w:t>
            </w:r>
          </w:p>
        </w:tc>
        <w:tc>
          <w:tcPr>
            <w:tcW w:w="2808" w:type="dxa"/>
          </w:tcPr>
          <w:p w:rsidR="00483929" w:rsidRDefault="005A032F">
            <w:pPr>
              <w:jc w:val="center"/>
            </w:pPr>
            <w:r>
              <w:t>Социальный педагог</w:t>
            </w:r>
          </w:p>
          <w:p w:rsidR="00483929" w:rsidRDefault="005A032F">
            <w:pPr>
              <w:jc w:val="center"/>
            </w:pPr>
            <w:r>
              <w:t>КДН и ЗП</w:t>
            </w:r>
          </w:p>
          <w:p w:rsidR="00483929" w:rsidRDefault="005A032F">
            <w:pPr>
              <w:jc w:val="center"/>
            </w:pPr>
            <w:r>
              <w:t>психолог</w:t>
            </w:r>
          </w:p>
        </w:tc>
      </w:tr>
      <w:tr w:rsidR="00483929">
        <w:trPr>
          <w:gridAfter w:val="1"/>
          <w:wAfter w:w="4046" w:type="dxa"/>
        </w:trPr>
        <w:tc>
          <w:tcPr>
            <w:tcW w:w="846" w:type="dxa"/>
          </w:tcPr>
          <w:p w:rsidR="00483929" w:rsidRDefault="00483929">
            <w:pPr>
              <w:jc w:val="center"/>
              <w:rPr>
                <w:b/>
              </w:rPr>
            </w:pPr>
          </w:p>
        </w:tc>
        <w:tc>
          <w:tcPr>
            <w:tcW w:w="5418" w:type="dxa"/>
          </w:tcPr>
          <w:p w:rsidR="00483929" w:rsidRDefault="005A032F">
            <w:r>
              <w:t>Подготавливать и направлять в КДН и ЗП ходатайства о снятии с профилактического учета КДН и ЗП несовершеннолетних, доказавших свое исправление</w:t>
            </w:r>
          </w:p>
        </w:tc>
        <w:tc>
          <w:tcPr>
            <w:tcW w:w="1619" w:type="dxa"/>
          </w:tcPr>
          <w:p w:rsidR="00483929" w:rsidRDefault="005A032F">
            <w:pPr>
              <w:jc w:val="center"/>
            </w:pPr>
            <w:r>
              <w:t>При наличии оснований</w:t>
            </w:r>
          </w:p>
        </w:tc>
        <w:tc>
          <w:tcPr>
            <w:tcW w:w="2808" w:type="dxa"/>
          </w:tcPr>
          <w:p w:rsidR="00483929" w:rsidRDefault="005A032F">
            <w:pPr>
              <w:jc w:val="center"/>
            </w:pPr>
            <w:r>
              <w:t>Администрация</w:t>
            </w:r>
          </w:p>
          <w:p w:rsidR="00483929" w:rsidRDefault="005A032F">
            <w:pPr>
              <w:jc w:val="center"/>
            </w:pPr>
            <w:r>
              <w:t>Социальный педагог</w:t>
            </w:r>
          </w:p>
          <w:p w:rsidR="00483929" w:rsidRDefault="00483929">
            <w:pPr>
              <w:jc w:val="center"/>
            </w:pPr>
          </w:p>
        </w:tc>
      </w:tr>
      <w:tr w:rsidR="00483929">
        <w:trPr>
          <w:gridAfter w:val="1"/>
          <w:wAfter w:w="4046" w:type="dxa"/>
        </w:trPr>
        <w:tc>
          <w:tcPr>
            <w:tcW w:w="846" w:type="dxa"/>
          </w:tcPr>
          <w:p w:rsidR="00483929" w:rsidRDefault="00483929">
            <w:pPr>
              <w:jc w:val="center"/>
              <w:rPr>
                <w:b/>
              </w:rPr>
            </w:pPr>
          </w:p>
        </w:tc>
        <w:tc>
          <w:tcPr>
            <w:tcW w:w="5418" w:type="dxa"/>
          </w:tcPr>
          <w:p w:rsidR="00483929" w:rsidRDefault="005A032F">
            <w:r>
              <w:t>Выявлять семьи, находящихся в социально опасном положении, и оказывать им помощь в обучении и воспитании детей</w:t>
            </w:r>
          </w:p>
        </w:tc>
        <w:tc>
          <w:tcPr>
            <w:tcW w:w="1619" w:type="dxa"/>
          </w:tcPr>
          <w:p w:rsidR="00483929" w:rsidRDefault="005A032F">
            <w:pPr>
              <w:jc w:val="center"/>
            </w:pPr>
            <w:r>
              <w:t xml:space="preserve">Постоянно </w:t>
            </w:r>
          </w:p>
        </w:tc>
        <w:tc>
          <w:tcPr>
            <w:tcW w:w="2808" w:type="dxa"/>
          </w:tcPr>
          <w:p w:rsidR="00483929" w:rsidRDefault="005A032F">
            <w:pPr>
              <w:jc w:val="center"/>
            </w:pPr>
            <w:r>
              <w:t>Администрация</w:t>
            </w:r>
          </w:p>
          <w:p w:rsidR="00483929" w:rsidRDefault="00483929">
            <w:pPr>
              <w:jc w:val="center"/>
            </w:pPr>
          </w:p>
        </w:tc>
      </w:tr>
      <w:tr w:rsidR="00483929">
        <w:trPr>
          <w:gridAfter w:val="1"/>
          <w:wAfter w:w="4046" w:type="dxa"/>
        </w:trPr>
        <w:tc>
          <w:tcPr>
            <w:tcW w:w="846" w:type="dxa"/>
          </w:tcPr>
          <w:p w:rsidR="00483929" w:rsidRDefault="00483929">
            <w:pPr>
              <w:jc w:val="center"/>
              <w:rPr>
                <w:b/>
              </w:rPr>
            </w:pPr>
          </w:p>
        </w:tc>
        <w:tc>
          <w:tcPr>
            <w:tcW w:w="5418" w:type="dxa"/>
          </w:tcPr>
          <w:p w:rsidR="00483929" w:rsidRDefault="005A032F">
            <w:r>
              <w:t>Оказывать содействие в трудоустройстве родителем в семьях, находящихся в социально опасном положении, и тяжелой жизненной ситуации</w:t>
            </w:r>
          </w:p>
        </w:tc>
        <w:tc>
          <w:tcPr>
            <w:tcW w:w="1619" w:type="dxa"/>
          </w:tcPr>
          <w:p w:rsidR="00483929" w:rsidRDefault="005A032F">
            <w:pPr>
              <w:jc w:val="center"/>
            </w:pPr>
            <w:r>
              <w:t>При необходимости</w:t>
            </w:r>
          </w:p>
        </w:tc>
        <w:tc>
          <w:tcPr>
            <w:tcW w:w="2808" w:type="dxa"/>
          </w:tcPr>
          <w:p w:rsidR="00483929" w:rsidRDefault="005A032F">
            <w:pPr>
              <w:jc w:val="center"/>
            </w:pPr>
            <w:r>
              <w:t>КДН и ЗП</w:t>
            </w:r>
          </w:p>
        </w:tc>
      </w:tr>
      <w:tr w:rsidR="00483929">
        <w:trPr>
          <w:gridAfter w:val="1"/>
          <w:wAfter w:w="4046" w:type="dxa"/>
        </w:trPr>
        <w:tc>
          <w:tcPr>
            <w:tcW w:w="846" w:type="dxa"/>
          </w:tcPr>
          <w:p w:rsidR="00483929" w:rsidRDefault="00483929">
            <w:pPr>
              <w:jc w:val="center"/>
              <w:rPr>
                <w:b/>
              </w:rPr>
            </w:pPr>
          </w:p>
        </w:tc>
        <w:tc>
          <w:tcPr>
            <w:tcW w:w="5418" w:type="dxa"/>
          </w:tcPr>
          <w:p w:rsidR="00483929" w:rsidRDefault="005A032F">
            <w:r>
              <w:t xml:space="preserve">Проверят состояние индивидуальной  профилактической работы с детьми «группы риска», </w:t>
            </w:r>
            <w:proofErr w:type="gramStart"/>
            <w:r>
              <w:t>состоящим</w:t>
            </w:r>
            <w:proofErr w:type="gramEnd"/>
            <w:r>
              <w:t xml:space="preserve"> на </w:t>
            </w:r>
            <w:proofErr w:type="spellStart"/>
            <w:r>
              <w:t>внутришкольном</w:t>
            </w:r>
            <w:proofErr w:type="spellEnd"/>
            <w:r>
              <w:t xml:space="preserve"> учете в ОУ</w:t>
            </w:r>
          </w:p>
        </w:tc>
        <w:tc>
          <w:tcPr>
            <w:tcW w:w="1619" w:type="dxa"/>
          </w:tcPr>
          <w:p w:rsidR="00483929" w:rsidRDefault="005A032F">
            <w:pPr>
              <w:jc w:val="center"/>
            </w:pPr>
            <w:r>
              <w:t>1 раз в год</w:t>
            </w:r>
          </w:p>
        </w:tc>
        <w:tc>
          <w:tcPr>
            <w:tcW w:w="2808" w:type="dxa"/>
          </w:tcPr>
          <w:p w:rsidR="00483929" w:rsidRDefault="005A032F">
            <w:pPr>
              <w:jc w:val="center"/>
            </w:pPr>
            <w:r>
              <w:t>Администрация,</w:t>
            </w:r>
          </w:p>
          <w:p w:rsidR="00483929" w:rsidRDefault="005A032F">
            <w:pPr>
              <w:jc w:val="center"/>
            </w:pPr>
            <w:r>
              <w:t>КДН и ЗП</w:t>
            </w:r>
          </w:p>
        </w:tc>
      </w:tr>
      <w:tr w:rsidR="00483929">
        <w:trPr>
          <w:gridAfter w:val="1"/>
          <w:wAfter w:w="4046" w:type="dxa"/>
        </w:trPr>
        <w:tc>
          <w:tcPr>
            <w:tcW w:w="846" w:type="dxa"/>
          </w:tcPr>
          <w:p w:rsidR="00483929" w:rsidRDefault="00483929">
            <w:pPr>
              <w:jc w:val="center"/>
              <w:rPr>
                <w:b/>
              </w:rPr>
            </w:pPr>
          </w:p>
        </w:tc>
        <w:tc>
          <w:tcPr>
            <w:tcW w:w="5418" w:type="dxa"/>
          </w:tcPr>
          <w:p w:rsidR="00483929" w:rsidRDefault="005A032F">
            <w:r>
              <w:t xml:space="preserve">Обеспечить </w:t>
            </w:r>
            <w:proofErr w:type="gramStart"/>
            <w:r>
              <w:t>своевременное</w:t>
            </w:r>
            <w:proofErr w:type="gramEnd"/>
            <w:r>
              <w:t xml:space="preserve"> представлении информации на запросы КДН и ЗП</w:t>
            </w:r>
          </w:p>
        </w:tc>
        <w:tc>
          <w:tcPr>
            <w:tcW w:w="1619" w:type="dxa"/>
          </w:tcPr>
          <w:p w:rsidR="00483929" w:rsidRDefault="005A032F">
            <w:pPr>
              <w:jc w:val="center"/>
            </w:pPr>
            <w:r>
              <w:t>По требованию</w:t>
            </w:r>
          </w:p>
        </w:tc>
        <w:tc>
          <w:tcPr>
            <w:tcW w:w="2808" w:type="dxa"/>
          </w:tcPr>
          <w:p w:rsidR="00483929" w:rsidRDefault="005A032F">
            <w:pPr>
              <w:jc w:val="center"/>
            </w:pPr>
            <w:r>
              <w:t>Администрация,</w:t>
            </w:r>
          </w:p>
          <w:p w:rsidR="00483929" w:rsidRDefault="005A032F">
            <w:pPr>
              <w:jc w:val="center"/>
            </w:pPr>
            <w:r>
              <w:t>Социальный педагог</w:t>
            </w:r>
          </w:p>
          <w:p w:rsidR="00483929" w:rsidRDefault="00483929">
            <w:pPr>
              <w:jc w:val="center"/>
            </w:pPr>
          </w:p>
        </w:tc>
      </w:tr>
      <w:tr w:rsidR="00483929">
        <w:trPr>
          <w:gridAfter w:val="1"/>
          <w:wAfter w:w="4046" w:type="dxa"/>
        </w:trPr>
        <w:tc>
          <w:tcPr>
            <w:tcW w:w="846" w:type="dxa"/>
          </w:tcPr>
          <w:p w:rsidR="00483929" w:rsidRDefault="00483929">
            <w:pPr>
              <w:jc w:val="center"/>
              <w:rPr>
                <w:b/>
              </w:rPr>
            </w:pPr>
          </w:p>
        </w:tc>
        <w:tc>
          <w:tcPr>
            <w:tcW w:w="5418" w:type="dxa"/>
          </w:tcPr>
          <w:p w:rsidR="00483929" w:rsidRDefault="005A032F">
            <w:r>
              <w:t>Обеспечить исполнение постановлений КДН и ЗП по фактам рассмотрения учащихся на заседаниях КДН</w:t>
            </w:r>
          </w:p>
        </w:tc>
        <w:tc>
          <w:tcPr>
            <w:tcW w:w="1619" w:type="dxa"/>
          </w:tcPr>
          <w:p w:rsidR="00483929" w:rsidRDefault="005A032F">
            <w:pPr>
              <w:jc w:val="center"/>
            </w:pPr>
            <w:r>
              <w:t>При наличии</w:t>
            </w:r>
          </w:p>
        </w:tc>
        <w:tc>
          <w:tcPr>
            <w:tcW w:w="2808" w:type="dxa"/>
          </w:tcPr>
          <w:p w:rsidR="00483929" w:rsidRDefault="005A032F">
            <w:pPr>
              <w:jc w:val="center"/>
            </w:pPr>
            <w:proofErr w:type="spellStart"/>
            <w:r>
              <w:t>Администраци</w:t>
            </w:r>
            <w:proofErr w:type="spellEnd"/>
          </w:p>
          <w:p w:rsidR="00483929" w:rsidRDefault="005A032F">
            <w:pPr>
              <w:jc w:val="center"/>
            </w:pPr>
            <w:r>
              <w:t>Социальный педагог</w:t>
            </w:r>
          </w:p>
          <w:p w:rsidR="00483929" w:rsidRDefault="00483929">
            <w:pPr>
              <w:jc w:val="center"/>
            </w:pPr>
          </w:p>
        </w:tc>
      </w:tr>
      <w:tr w:rsidR="00483929">
        <w:trPr>
          <w:gridAfter w:val="1"/>
          <w:wAfter w:w="4046" w:type="dxa"/>
        </w:trPr>
        <w:tc>
          <w:tcPr>
            <w:tcW w:w="846" w:type="dxa"/>
          </w:tcPr>
          <w:p w:rsidR="00483929" w:rsidRDefault="00483929">
            <w:pPr>
              <w:jc w:val="center"/>
              <w:rPr>
                <w:b/>
              </w:rPr>
            </w:pPr>
          </w:p>
        </w:tc>
        <w:tc>
          <w:tcPr>
            <w:tcW w:w="5418" w:type="dxa"/>
          </w:tcPr>
          <w:p w:rsidR="00483929" w:rsidRDefault="005A032F">
            <w:r>
              <w:t>Представителю ОУ участвовать в заседаниях КДН и ЗП при рассмотрении материалов, имеющих отношение к учащимся ОУ или их родителей</w:t>
            </w:r>
          </w:p>
        </w:tc>
        <w:tc>
          <w:tcPr>
            <w:tcW w:w="1619" w:type="dxa"/>
          </w:tcPr>
          <w:p w:rsidR="00483929" w:rsidRDefault="005A032F">
            <w:pPr>
              <w:jc w:val="center"/>
            </w:pPr>
            <w:r>
              <w:t xml:space="preserve">По приглашению </w:t>
            </w:r>
          </w:p>
          <w:p w:rsidR="00483929" w:rsidRDefault="005A032F">
            <w:pPr>
              <w:jc w:val="center"/>
            </w:pPr>
            <w:r>
              <w:t>КДН и ЗП</w:t>
            </w:r>
          </w:p>
        </w:tc>
        <w:tc>
          <w:tcPr>
            <w:tcW w:w="2808" w:type="dxa"/>
          </w:tcPr>
          <w:p w:rsidR="00483929" w:rsidRDefault="005A032F">
            <w:pPr>
              <w:jc w:val="center"/>
            </w:pPr>
            <w:r>
              <w:t>Администрация лицея</w:t>
            </w:r>
          </w:p>
          <w:p w:rsidR="00483929" w:rsidRDefault="00483929">
            <w:pPr>
              <w:jc w:val="center"/>
            </w:pPr>
          </w:p>
        </w:tc>
      </w:tr>
      <w:tr w:rsidR="00483929">
        <w:tc>
          <w:tcPr>
            <w:tcW w:w="14737" w:type="dxa"/>
            <w:gridSpan w:val="5"/>
          </w:tcPr>
          <w:p w:rsidR="00483929" w:rsidRDefault="005A032F">
            <w:pPr>
              <w:jc w:val="left"/>
            </w:pPr>
            <w:r>
              <w:rPr>
                <w:b/>
              </w:rPr>
              <w:t>2. Взаимодействие с ОМВД района и педагогического коллектива ОУ</w:t>
            </w:r>
          </w:p>
        </w:tc>
      </w:tr>
      <w:tr w:rsidR="00483929">
        <w:trPr>
          <w:gridAfter w:val="1"/>
          <w:wAfter w:w="4046" w:type="dxa"/>
        </w:trPr>
        <w:tc>
          <w:tcPr>
            <w:tcW w:w="846" w:type="dxa"/>
          </w:tcPr>
          <w:p w:rsidR="00483929" w:rsidRDefault="00483929">
            <w:pPr>
              <w:jc w:val="center"/>
              <w:rPr>
                <w:b/>
              </w:rPr>
            </w:pPr>
          </w:p>
        </w:tc>
        <w:tc>
          <w:tcPr>
            <w:tcW w:w="5418" w:type="dxa"/>
          </w:tcPr>
          <w:p w:rsidR="00483929" w:rsidRDefault="005A032F">
            <w:r>
              <w:t>Поддерживать тесный контакт с целью обмена информацией, необходимой обеим сторонам</w:t>
            </w:r>
          </w:p>
        </w:tc>
        <w:tc>
          <w:tcPr>
            <w:tcW w:w="1619" w:type="dxa"/>
          </w:tcPr>
          <w:p w:rsidR="00483929" w:rsidRDefault="005A032F">
            <w:pPr>
              <w:jc w:val="center"/>
            </w:pPr>
            <w:r>
              <w:t>постоянно</w:t>
            </w:r>
          </w:p>
        </w:tc>
        <w:tc>
          <w:tcPr>
            <w:tcW w:w="2808" w:type="dxa"/>
          </w:tcPr>
          <w:p w:rsidR="00483929" w:rsidRDefault="005A032F">
            <w:pPr>
              <w:jc w:val="center"/>
            </w:pPr>
            <w:r>
              <w:t>Инспектор ПДН</w:t>
            </w:r>
          </w:p>
          <w:p w:rsidR="00483929" w:rsidRDefault="005A032F">
            <w:pPr>
              <w:jc w:val="center"/>
            </w:pPr>
            <w:r>
              <w:t>Социальный педагог</w:t>
            </w:r>
          </w:p>
        </w:tc>
      </w:tr>
      <w:tr w:rsidR="00483929">
        <w:trPr>
          <w:gridAfter w:val="1"/>
          <w:wAfter w:w="4046" w:type="dxa"/>
        </w:trPr>
        <w:tc>
          <w:tcPr>
            <w:tcW w:w="846" w:type="dxa"/>
          </w:tcPr>
          <w:p w:rsidR="00483929" w:rsidRDefault="00483929">
            <w:pPr>
              <w:jc w:val="center"/>
              <w:rPr>
                <w:b/>
              </w:rPr>
            </w:pPr>
          </w:p>
        </w:tc>
        <w:tc>
          <w:tcPr>
            <w:tcW w:w="5418" w:type="dxa"/>
          </w:tcPr>
          <w:p w:rsidR="00483929" w:rsidRDefault="005A032F">
            <w:r>
              <w:t>Проводить сверку состоящих на профилактическом учете в ГДН несовершеннолетних правонарушителей</w:t>
            </w:r>
          </w:p>
        </w:tc>
        <w:tc>
          <w:tcPr>
            <w:tcW w:w="1619" w:type="dxa"/>
          </w:tcPr>
          <w:p w:rsidR="00483929" w:rsidRDefault="005A032F">
            <w:pPr>
              <w:jc w:val="center"/>
            </w:pPr>
            <w:r>
              <w:t>1 раз в полугодие</w:t>
            </w:r>
          </w:p>
        </w:tc>
        <w:tc>
          <w:tcPr>
            <w:tcW w:w="2808" w:type="dxa"/>
          </w:tcPr>
          <w:p w:rsidR="00483929" w:rsidRDefault="005A032F">
            <w:pPr>
              <w:jc w:val="center"/>
            </w:pPr>
            <w:r>
              <w:t>Администрация</w:t>
            </w:r>
          </w:p>
          <w:p w:rsidR="00483929" w:rsidRDefault="005A032F">
            <w:pPr>
              <w:jc w:val="center"/>
            </w:pPr>
            <w:r>
              <w:t>Социальный педагог</w:t>
            </w:r>
          </w:p>
        </w:tc>
      </w:tr>
      <w:tr w:rsidR="00483929">
        <w:trPr>
          <w:gridAfter w:val="1"/>
          <w:wAfter w:w="4046" w:type="dxa"/>
        </w:trPr>
        <w:tc>
          <w:tcPr>
            <w:tcW w:w="846" w:type="dxa"/>
          </w:tcPr>
          <w:p w:rsidR="00483929" w:rsidRDefault="00483929">
            <w:pPr>
              <w:jc w:val="center"/>
              <w:rPr>
                <w:b/>
              </w:rPr>
            </w:pPr>
          </w:p>
        </w:tc>
        <w:tc>
          <w:tcPr>
            <w:tcW w:w="5418" w:type="dxa"/>
          </w:tcPr>
          <w:p w:rsidR="00483929" w:rsidRDefault="005A032F">
            <w:r>
              <w:t>Проводить совместные проверки по каждому факту совершения преступления</w:t>
            </w:r>
          </w:p>
        </w:tc>
        <w:tc>
          <w:tcPr>
            <w:tcW w:w="1619" w:type="dxa"/>
          </w:tcPr>
          <w:p w:rsidR="00483929" w:rsidRDefault="005A032F">
            <w:pPr>
              <w:jc w:val="center"/>
            </w:pPr>
            <w:r>
              <w:t>По факту совершения</w:t>
            </w:r>
          </w:p>
        </w:tc>
        <w:tc>
          <w:tcPr>
            <w:tcW w:w="2808" w:type="dxa"/>
          </w:tcPr>
          <w:p w:rsidR="00483929" w:rsidRDefault="005A032F">
            <w:pPr>
              <w:jc w:val="center"/>
            </w:pPr>
            <w:r>
              <w:t>Инспектор ПДН</w:t>
            </w:r>
          </w:p>
          <w:p w:rsidR="00483929" w:rsidRDefault="00483929">
            <w:pPr>
              <w:jc w:val="center"/>
            </w:pPr>
          </w:p>
        </w:tc>
      </w:tr>
      <w:tr w:rsidR="00483929">
        <w:trPr>
          <w:gridAfter w:val="1"/>
          <w:wAfter w:w="4046" w:type="dxa"/>
        </w:trPr>
        <w:tc>
          <w:tcPr>
            <w:tcW w:w="846" w:type="dxa"/>
          </w:tcPr>
          <w:p w:rsidR="00483929" w:rsidRDefault="00483929">
            <w:pPr>
              <w:jc w:val="center"/>
              <w:rPr>
                <w:b/>
              </w:rPr>
            </w:pPr>
          </w:p>
        </w:tc>
        <w:tc>
          <w:tcPr>
            <w:tcW w:w="5418" w:type="dxa"/>
          </w:tcPr>
          <w:p w:rsidR="00483929" w:rsidRDefault="005A032F">
            <w:r>
              <w:t>По факту постановки на учет в ПДН ОМВД учащихся в ОО, направлять на имя директора подробное сообщение.</w:t>
            </w:r>
          </w:p>
        </w:tc>
        <w:tc>
          <w:tcPr>
            <w:tcW w:w="1619" w:type="dxa"/>
          </w:tcPr>
          <w:p w:rsidR="00483929" w:rsidRDefault="005A032F">
            <w:pPr>
              <w:jc w:val="center"/>
            </w:pPr>
            <w:r>
              <w:t>По факту постановки</w:t>
            </w:r>
          </w:p>
        </w:tc>
        <w:tc>
          <w:tcPr>
            <w:tcW w:w="2808" w:type="dxa"/>
          </w:tcPr>
          <w:p w:rsidR="00483929" w:rsidRDefault="005A032F">
            <w:pPr>
              <w:jc w:val="center"/>
            </w:pPr>
            <w:r>
              <w:t>Инспектор ПДН</w:t>
            </w:r>
          </w:p>
          <w:p w:rsidR="00483929" w:rsidRDefault="00483929">
            <w:pPr>
              <w:jc w:val="center"/>
            </w:pPr>
          </w:p>
        </w:tc>
      </w:tr>
      <w:tr w:rsidR="00483929">
        <w:trPr>
          <w:gridAfter w:val="1"/>
          <w:wAfter w:w="4046" w:type="dxa"/>
        </w:trPr>
        <w:tc>
          <w:tcPr>
            <w:tcW w:w="846" w:type="dxa"/>
          </w:tcPr>
          <w:p w:rsidR="00483929" w:rsidRDefault="00483929">
            <w:pPr>
              <w:jc w:val="center"/>
              <w:rPr>
                <w:b/>
              </w:rPr>
            </w:pPr>
          </w:p>
        </w:tc>
        <w:tc>
          <w:tcPr>
            <w:tcW w:w="5418" w:type="dxa"/>
          </w:tcPr>
          <w:p w:rsidR="00483929" w:rsidRDefault="005A032F">
            <w:r>
              <w:t>В целях улучшения работы с учащимися, состоящими на учете в ПДН ОМВД, представлять на них подробные характеристики</w:t>
            </w:r>
          </w:p>
        </w:tc>
        <w:tc>
          <w:tcPr>
            <w:tcW w:w="1619" w:type="dxa"/>
          </w:tcPr>
          <w:p w:rsidR="00483929" w:rsidRDefault="005A032F">
            <w:pPr>
              <w:jc w:val="center"/>
            </w:pPr>
            <w:r>
              <w:t>По запросу</w:t>
            </w:r>
          </w:p>
        </w:tc>
        <w:tc>
          <w:tcPr>
            <w:tcW w:w="2808" w:type="dxa"/>
          </w:tcPr>
          <w:p w:rsidR="00483929" w:rsidRDefault="005A032F">
            <w:pPr>
              <w:jc w:val="center"/>
            </w:pPr>
            <w:r>
              <w:t>Социальный педагог</w:t>
            </w:r>
          </w:p>
        </w:tc>
      </w:tr>
      <w:tr w:rsidR="00483929">
        <w:trPr>
          <w:gridAfter w:val="1"/>
          <w:wAfter w:w="4046" w:type="dxa"/>
        </w:trPr>
        <w:tc>
          <w:tcPr>
            <w:tcW w:w="846" w:type="dxa"/>
          </w:tcPr>
          <w:p w:rsidR="00483929" w:rsidRDefault="00483929">
            <w:pPr>
              <w:jc w:val="center"/>
              <w:rPr>
                <w:b/>
              </w:rPr>
            </w:pPr>
          </w:p>
        </w:tc>
        <w:tc>
          <w:tcPr>
            <w:tcW w:w="5418" w:type="dxa"/>
          </w:tcPr>
          <w:p w:rsidR="00483929" w:rsidRDefault="005A032F">
            <w:r>
              <w:t xml:space="preserve">В целях профилактики ранней преступности среди учащихся школы, подготовить и направить в ОМВД района Капотня список состоящих на </w:t>
            </w:r>
            <w:proofErr w:type="spellStart"/>
            <w:r>
              <w:t>внутришкольном</w:t>
            </w:r>
            <w:proofErr w:type="spellEnd"/>
            <w:r>
              <w:t xml:space="preserve"> учете детей</w:t>
            </w:r>
          </w:p>
        </w:tc>
        <w:tc>
          <w:tcPr>
            <w:tcW w:w="1619" w:type="dxa"/>
          </w:tcPr>
          <w:p w:rsidR="00483929" w:rsidRDefault="005A032F">
            <w:pPr>
              <w:jc w:val="center"/>
            </w:pPr>
            <w:r>
              <w:t xml:space="preserve">Октябрь </w:t>
            </w:r>
          </w:p>
        </w:tc>
        <w:tc>
          <w:tcPr>
            <w:tcW w:w="2808" w:type="dxa"/>
          </w:tcPr>
          <w:p w:rsidR="00483929" w:rsidRDefault="005A032F">
            <w:pPr>
              <w:jc w:val="center"/>
            </w:pPr>
            <w:r>
              <w:t>Социальный педагог</w:t>
            </w:r>
          </w:p>
        </w:tc>
      </w:tr>
      <w:tr w:rsidR="00483929">
        <w:trPr>
          <w:gridAfter w:val="1"/>
          <w:wAfter w:w="4046" w:type="dxa"/>
        </w:trPr>
        <w:tc>
          <w:tcPr>
            <w:tcW w:w="846" w:type="dxa"/>
          </w:tcPr>
          <w:p w:rsidR="00483929" w:rsidRDefault="00483929">
            <w:pPr>
              <w:jc w:val="center"/>
              <w:rPr>
                <w:b/>
              </w:rPr>
            </w:pPr>
          </w:p>
        </w:tc>
        <w:tc>
          <w:tcPr>
            <w:tcW w:w="5418" w:type="dxa"/>
          </w:tcPr>
          <w:p w:rsidR="00483929" w:rsidRDefault="005A032F">
            <w:r>
              <w:t xml:space="preserve">Обеспечить выступления инспектора ПДН ОМВД района Капотня на классных часах и </w:t>
            </w:r>
            <w:proofErr w:type="gramStart"/>
            <w:r>
              <w:t>родительский</w:t>
            </w:r>
            <w:proofErr w:type="gramEnd"/>
            <w:r>
              <w:t xml:space="preserve"> собраниях.</w:t>
            </w:r>
          </w:p>
        </w:tc>
        <w:tc>
          <w:tcPr>
            <w:tcW w:w="1619" w:type="dxa"/>
          </w:tcPr>
          <w:p w:rsidR="00483929" w:rsidRDefault="005A032F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учебного года</w:t>
            </w:r>
          </w:p>
        </w:tc>
        <w:tc>
          <w:tcPr>
            <w:tcW w:w="2808" w:type="dxa"/>
          </w:tcPr>
          <w:p w:rsidR="00483929" w:rsidRDefault="005A032F">
            <w:pPr>
              <w:jc w:val="center"/>
            </w:pPr>
            <w:r>
              <w:t>Администрация</w:t>
            </w:r>
          </w:p>
          <w:p w:rsidR="00483929" w:rsidRDefault="005A032F">
            <w:pPr>
              <w:jc w:val="center"/>
            </w:pPr>
            <w:r>
              <w:t>Социальный педагог</w:t>
            </w:r>
          </w:p>
        </w:tc>
      </w:tr>
      <w:tr w:rsidR="00483929">
        <w:trPr>
          <w:gridAfter w:val="1"/>
          <w:wAfter w:w="4046" w:type="dxa"/>
        </w:trPr>
        <w:tc>
          <w:tcPr>
            <w:tcW w:w="846" w:type="dxa"/>
          </w:tcPr>
          <w:p w:rsidR="00483929" w:rsidRDefault="00483929">
            <w:pPr>
              <w:jc w:val="center"/>
              <w:rPr>
                <w:b/>
              </w:rPr>
            </w:pPr>
          </w:p>
        </w:tc>
        <w:tc>
          <w:tcPr>
            <w:tcW w:w="5418" w:type="dxa"/>
          </w:tcPr>
          <w:p w:rsidR="00483929" w:rsidRDefault="005A032F">
            <w:r>
              <w:t>Совместно посещать по месту жительства учащихся, состоящих учете в ПДН ОМВД</w:t>
            </w:r>
          </w:p>
        </w:tc>
        <w:tc>
          <w:tcPr>
            <w:tcW w:w="1619" w:type="dxa"/>
          </w:tcPr>
          <w:p w:rsidR="00483929" w:rsidRDefault="005A032F">
            <w:pPr>
              <w:jc w:val="center"/>
            </w:pPr>
            <w:r>
              <w:t xml:space="preserve">Планируемый </w:t>
            </w:r>
          </w:p>
        </w:tc>
        <w:tc>
          <w:tcPr>
            <w:tcW w:w="2808" w:type="dxa"/>
          </w:tcPr>
          <w:p w:rsidR="00483929" w:rsidRDefault="005A032F">
            <w:pPr>
              <w:jc w:val="center"/>
            </w:pPr>
            <w:r>
              <w:t>Инспектор ПДН</w:t>
            </w:r>
          </w:p>
          <w:p w:rsidR="00483929" w:rsidRDefault="005A032F">
            <w:pPr>
              <w:jc w:val="center"/>
            </w:pPr>
            <w:r>
              <w:t>Социальный педагог</w:t>
            </w:r>
          </w:p>
        </w:tc>
      </w:tr>
      <w:tr w:rsidR="00483929">
        <w:trPr>
          <w:gridAfter w:val="1"/>
          <w:wAfter w:w="4046" w:type="dxa"/>
        </w:trPr>
        <w:tc>
          <w:tcPr>
            <w:tcW w:w="846" w:type="dxa"/>
          </w:tcPr>
          <w:p w:rsidR="00483929" w:rsidRDefault="00483929">
            <w:pPr>
              <w:jc w:val="center"/>
              <w:rPr>
                <w:b/>
              </w:rPr>
            </w:pPr>
          </w:p>
        </w:tc>
        <w:tc>
          <w:tcPr>
            <w:tcW w:w="5418" w:type="dxa"/>
          </w:tcPr>
          <w:p w:rsidR="00483929" w:rsidRDefault="005A032F">
            <w:r>
              <w:t xml:space="preserve">Совместно участвовать в проведении на территории района оперативно-профилактического мероприятия «Подросток» </w:t>
            </w:r>
          </w:p>
        </w:tc>
        <w:tc>
          <w:tcPr>
            <w:tcW w:w="1619" w:type="dxa"/>
          </w:tcPr>
          <w:p w:rsidR="00483929" w:rsidRDefault="005A032F">
            <w:pPr>
              <w:jc w:val="center"/>
            </w:pPr>
            <w:r>
              <w:t xml:space="preserve">Планируемый </w:t>
            </w:r>
          </w:p>
        </w:tc>
        <w:tc>
          <w:tcPr>
            <w:tcW w:w="2808" w:type="dxa"/>
          </w:tcPr>
          <w:p w:rsidR="00483929" w:rsidRDefault="005A032F">
            <w:pPr>
              <w:jc w:val="center"/>
            </w:pPr>
            <w:r>
              <w:t>Инспектор ПДН</w:t>
            </w:r>
          </w:p>
          <w:p w:rsidR="00483929" w:rsidRDefault="005A032F">
            <w:pPr>
              <w:jc w:val="center"/>
            </w:pPr>
            <w:r>
              <w:t>Социальный педагог</w:t>
            </w:r>
          </w:p>
        </w:tc>
      </w:tr>
      <w:tr w:rsidR="00483929">
        <w:tc>
          <w:tcPr>
            <w:tcW w:w="14737" w:type="dxa"/>
            <w:gridSpan w:val="5"/>
          </w:tcPr>
          <w:p w:rsidR="00483929" w:rsidRDefault="005A032F">
            <w:r>
              <w:rPr>
                <w:b/>
                <w:bCs/>
              </w:rPr>
              <w:t>Взаимодействие с организациями дополнительного образования, ГДК, СДК</w:t>
            </w:r>
          </w:p>
        </w:tc>
      </w:tr>
      <w:tr w:rsidR="00483929">
        <w:trPr>
          <w:gridAfter w:val="1"/>
          <w:wAfter w:w="4046" w:type="dxa"/>
        </w:trPr>
        <w:tc>
          <w:tcPr>
            <w:tcW w:w="846" w:type="dxa"/>
          </w:tcPr>
          <w:p w:rsidR="00483929" w:rsidRDefault="005A032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418" w:type="dxa"/>
          </w:tcPr>
          <w:p w:rsidR="00483929" w:rsidRDefault="005A032F">
            <w:r>
              <w:t xml:space="preserve">Анализ исполнения и корректировка планов индивидуально-профилактической работы с несовершеннолетними и  </w:t>
            </w:r>
            <w:proofErr w:type="gramStart"/>
            <w:r>
              <w:t>семьями</w:t>
            </w:r>
            <w:proofErr w:type="gramEnd"/>
            <w:r>
              <w:t xml:space="preserve"> состоящими на учёте</w:t>
            </w:r>
          </w:p>
        </w:tc>
        <w:tc>
          <w:tcPr>
            <w:tcW w:w="1619" w:type="dxa"/>
          </w:tcPr>
          <w:p w:rsidR="00483929" w:rsidRDefault="005A032F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483929" w:rsidRDefault="00483929">
            <w:pPr>
              <w:jc w:val="center"/>
            </w:pPr>
          </w:p>
        </w:tc>
        <w:tc>
          <w:tcPr>
            <w:tcW w:w="2808" w:type="dxa"/>
          </w:tcPr>
          <w:p w:rsidR="00483929" w:rsidRDefault="005A032F">
            <w:pPr>
              <w:jc w:val="center"/>
            </w:pPr>
            <w:r>
              <w:t>Администрация</w:t>
            </w:r>
          </w:p>
          <w:p w:rsidR="00483929" w:rsidRDefault="005A032F">
            <w:pPr>
              <w:jc w:val="center"/>
            </w:pPr>
            <w:r>
              <w:t xml:space="preserve">Социальный педагог, педагоги </w:t>
            </w:r>
            <w:proofErr w:type="spellStart"/>
            <w:r>
              <w:t>доп</w:t>
            </w:r>
            <w:proofErr w:type="gramStart"/>
            <w:r>
              <w:t>.о</w:t>
            </w:r>
            <w:proofErr w:type="gramEnd"/>
            <w:r>
              <w:t>бразования</w:t>
            </w:r>
            <w:proofErr w:type="spellEnd"/>
            <w:r>
              <w:t xml:space="preserve"> и специалисты культуры</w:t>
            </w:r>
          </w:p>
        </w:tc>
      </w:tr>
      <w:tr w:rsidR="00483929">
        <w:trPr>
          <w:gridAfter w:val="1"/>
          <w:wAfter w:w="4046" w:type="dxa"/>
        </w:trPr>
        <w:tc>
          <w:tcPr>
            <w:tcW w:w="846" w:type="dxa"/>
          </w:tcPr>
          <w:p w:rsidR="00483929" w:rsidRDefault="005A032F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418" w:type="dxa"/>
          </w:tcPr>
          <w:p w:rsidR="00483929" w:rsidRDefault="005A032F">
            <w:r>
              <w:t xml:space="preserve">Помощь в организации досуга для </w:t>
            </w:r>
            <w:proofErr w:type="gramStart"/>
            <w:r>
              <w:t>несовершеннолетних</w:t>
            </w:r>
            <w:proofErr w:type="gramEnd"/>
            <w:r>
              <w:t xml:space="preserve">  состоящих на учёте</w:t>
            </w:r>
          </w:p>
        </w:tc>
        <w:tc>
          <w:tcPr>
            <w:tcW w:w="1619" w:type="dxa"/>
          </w:tcPr>
          <w:p w:rsidR="00483929" w:rsidRDefault="005A032F">
            <w:pPr>
              <w:jc w:val="center"/>
            </w:pPr>
            <w:r>
              <w:t xml:space="preserve">Сентябрь-апрель </w:t>
            </w:r>
          </w:p>
        </w:tc>
        <w:tc>
          <w:tcPr>
            <w:tcW w:w="2808" w:type="dxa"/>
          </w:tcPr>
          <w:p w:rsidR="00483929" w:rsidRDefault="005A032F">
            <w:pPr>
              <w:jc w:val="center"/>
            </w:pPr>
            <w:r>
              <w:t xml:space="preserve">Социальные педагоги, педагоги </w:t>
            </w:r>
            <w:proofErr w:type="spellStart"/>
            <w:r>
              <w:t>доп</w:t>
            </w:r>
            <w:proofErr w:type="gramStart"/>
            <w:r>
              <w:t>.о</w:t>
            </w:r>
            <w:proofErr w:type="gramEnd"/>
            <w:r>
              <w:t>бразования</w:t>
            </w:r>
            <w:proofErr w:type="spellEnd"/>
            <w:r>
              <w:t xml:space="preserve"> и специалисты культуры </w:t>
            </w:r>
          </w:p>
        </w:tc>
      </w:tr>
      <w:tr w:rsidR="00483929">
        <w:trPr>
          <w:gridAfter w:val="1"/>
          <w:wAfter w:w="4046" w:type="dxa"/>
        </w:trPr>
        <w:tc>
          <w:tcPr>
            <w:tcW w:w="846" w:type="dxa"/>
          </w:tcPr>
          <w:p w:rsidR="00483929" w:rsidRDefault="005A032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18" w:type="dxa"/>
          </w:tcPr>
          <w:p w:rsidR="00483929" w:rsidRDefault="005A032F">
            <w:r>
              <w:t>Организация работы по нравственному воспитанию детей и подростков в ОО</w:t>
            </w:r>
          </w:p>
        </w:tc>
        <w:tc>
          <w:tcPr>
            <w:tcW w:w="1619" w:type="dxa"/>
          </w:tcPr>
          <w:p w:rsidR="00483929" w:rsidRDefault="005A032F">
            <w:pPr>
              <w:jc w:val="center"/>
            </w:pPr>
            <w:r>
              <w:t>По согласованию</w:t>
            </w:r>
          </w:p>
        </w:tc>
        <w:tc>
          <w:tcPr>
            <w:tcW w:w="2808" w:type="dxa"/>
          </w:tcPr>
          <w:p w:rsidR="00483929" w:rsidRDefault="005A032F">
            <w:pPr>
              <w:jc w:val="center"/>
            </w:pPr>
            <w:r>
              <w:t xml:space="preserve">Администрация, Социальные педагоги, педагоги </w:t>
            </w:r>
            <w:proofErr w:type="spellStart"/>
            <w:r>
              <w:t>доп</w:t>
            </w:r>
            <w:proofErr w:type="gramStart"/>
            <w:r>
              <w:t>.о</w:t>
            </w:r>
            <w:proofErr w:type="gramEnd"/>
            <w:r>
              <w:t>бразования</w:t>
            </w:r>
            <w:proofErr w:type="spellEnd"/>
            <w:r>
              <w:t xml:space="preserve"> и специалисты культуры</w:t>
            </w:r>
          </w:p>
        </w:tc>
      </w:tr>
      <w:tr w:rsidR="00483929">
        <w:tc>
          <w:tcPr>
            <w:tcW w:w="14737" w:type="dxa"/>
            <w:gridSpan w:val="5"/>
          </w:tcPr>
          <w:p w:rsidR="00483929" w:rsidRDefault="005A032F">
            <w:pPr>
              <w:jc w:val="left"/>
              <w:rPr>
                <w:b/>
              </w:rPr>
            </w:pPr>
            <w:r>
              <w:rPr>
                <w:b/>
              </w:rPr>
              <w:t xml:space="preserve">ОСЗН района </w:t>
            </w:r>
          </w:p>
        </w:tc>
      </w:tr>
      <w:tr w:rsidR="00483929">
        <w:trPr>
          <w:gridAfter w:val="1"/>
          <w:wAfter w:w="4046" w:type="dxa"/>
        </w:trPr>
        <w:tc>
          <w:tcPr>
            <w:tcW w:w="846" w:type="dxa"/>
          </w:tcPr>
          <w:p w:rsidR="00483929" w:rsidRDefault="005A032F">
            <w:pPr>
              <w:jc w:val="center"/>
              <w:rPr>
                <w:b/>
              </w:rPr>
            </w:pPr>
            <w:r>
              <w:rPr>
                <w:b/>
              </w:rPr>
              <w:t>5.1</w:t>
            </w:r>
          </w:p>
        </w:tc>
        <w:tc>
          <w:tcPr>
            <w:tcW w:w="5418" w:type="dxa"/>
          </w:tcPr>
          <w:p w:rsidR="00483929" w:rsidRDefault="005A032F">
            <w:r>
              <w:t xml:space="preserve">Обеспечить </w:t>
            </w:r>
            <w:proofErr w:type="gramStart"/>
            <w:r>
              <w:t>своевременное</w:t>
            </w:r>
            <w:proofErr w:type="gramEnd"/>
            <w:r>
              <w:t xml:space="preserve"> представлении информации на запросы   ОСЗН района</w:t>
            </w:r>
          </w:p>
        </w:tc>
        <w:tc>
          <w:tcPr>
            <w:tcW w:w="1619" w:type="dxa"/>
          </w:tcPr>
          <w:p w:rsidR="00483929" w:rsidRDefault="005A032F">
            <w:pPr>
              <w:jc w:val="center"/>
            </w:pPr>
            <w:r>
              <w:t>По требованию</w:t>
            </w:r>
          </w:p>
        </w:tc>
        <w:tc>
          <w:tcPr>
            <w:tcW w:w="2808" w:type="dxa"/>
          </w:tcPr>
          <w:p w:rsidR="00483929" w:rsidRDefault="005A032F">
            <w:pPr>
              <w:jc w:val="center"/>
            </w:pPr>
            <w:r>
              <w:t>Администрация</w:t>
            </w:r>
          </w:p>
          <w:p w:rsidR="00483929" w:rsidRDefault="005A032F">
            <w:pPr>
              <w:jc w:val="center"/>
            </w:pPr>
            <w:r>
              <w:t>Социальный педагог</w:t>
            </w:r>
          </w:p>
          <w:p w:rsidR="00483929" w:rsidRDefault="00483929">
            <w:pPr>
              <w:jc w:val="center"/>
            </w:pPr>
          </w:p>
        </w:tc>
      </w:tr>
      <w:tr w:rsidR="00483929">
        <w:trPr>
          <w:gridAfter w:val="1"/>
          <w:wAfter w:w="4046" w:type="dxa"/>
        </w:trPr>
        <w:tc>
          <w:tcPr>
            <w:tcW w:w="846" w:type="dxa"/>
          </w:tcPr>
          <w:p w:rsidR="00483929" w:rsidRDefault="005A032F">
            <w:pPr>
              <w:jc w:val="center"/>
              <w:rPr>
                <w:b/>
              </w:rPr>
            </w:pPr>
            <w:r>
              <w:rPr>
                <w:b/>
              </w:rPr>
              <w:t>5.2</w:t>
            </w:r>
          </w:p>
        </w:tc>
        <w:tc>
          <w:tcPr>
            <w:tcW w:w="5418" w:type="dxa"/>
          </w:tcPr>
          <w:p w:rsidR="00483929" w:rsidRDefault="005A032F">
            <w:r>
              <w:t xml:space="preserve">Представителю ОО участвовать в заседаниях комиссии  </w:t>
            </w:r>
            <w:r>
              <w:rPr>
                <w:b/>
              </w:rPr>
              <w:t xml:space="preserve"> </w:t>
            </w:r>
            <w:r>
              <w:t>ОСЗН района  при рассмотрении материалов, имеющих отношение к учащимся ОО или их родителей</w:t>
            </w:r>
          </w:p>
        </w:tc>
        <w:tc>
          <w:tcPr>
            <w:tcW w:w="1619" w:type="dxa"/>
          </w:tcPr>
          <w:p w:rsidR="00483929" w:rsidRDefault="005A032F">
            <w:pPr>
              <w:jc w:val="center"/>
            </w:pPr>
            <w:r>
              <w:t xml:space="preserve">По приглашению </w:t>
            </w:r>
          </w:p>
          <w:p w:rsidR="00483929" w:rsidRDefault="005A032F">
            <w:pPr>
              <w:jc w:val="center"/>
            </w:pPr>
            <w:r>
              <w:t>ОСЗН района</w:t>
            </w:r>
          </w:p>
        </w:tc>
        <w:tc>
          <w:tcPr>
            <w:tcW w:w="2808" w:type="dxa"/>
          </w:tcPr>
          <w:p w:rsidR="00483929" w:rsidRDefault="005A032F">
            <w:pPr>
              <w:jc w:val="center"/>
            </w:pPr>
            <w:r>
              <w:t>Администрация</w:t>
            </w:r>
          </w:p>
          <w:p w:rsidR="00483929" w:rsidRDefault="005A032F">
            <w:pPr>
              <w:jc w:val="center"/>
            </w:pPr>
            <w:r>
              <w:t>Социальный педагог</w:t>
            </w:r>
          </w:p>
          <w:p w:rsidR="00483929" w:rsidRDefault="00483929">
            <w:pPr>
              <w:jc w:val="center"/>
            </w:pPr>
          </w:p>
        </w:tc>
      </w:tr>
      <w:tr w:rsidR="00483929">
        <w:trPr>
          <w:gridAfter w:val="1"/>
          <w:wAfter w:w="4046" w:type="dxa"/>
        </w:trPr>
        <w:tc>
          <w:tcPr>
            <w:tcW w:w="846" w:type="dxa"/>
          </w:tcPr>
          <w:p w:rsidR="00483929" w:rsidRDefault="005A032F">
            <w:pPr>
              <w:jc w:val="center"/>
              <w:rPr>
                <w:b/>
              </w:rPr>
            </w:pPr>
            <w:r>
              <w:rPr>
                <w:b/>
              </w:rPr>
              <w:t>5.3</w:t>
            </w:r>
          </w:p>
        </w:tc>
        <w:tc>
          <w:tcPr>
            <w:tcW w:w="5418" w:type="dxa"/>
          </w:tcPr>
          <w:p w:rsidR="00483929" w:rsidRDefault="005A032F">
            <w:r>
              <w:t>Своевременно информировать органы опеки об не исполнении своих обязанностей со стороны опекунов, и нарушении прав подопечных.</w:t>
            </w:r>
          </w:p>
        </w:tc>
        <w:tc>
          <w:tcPr>
            <w:tcW w:w="1619" w:type="dxa"/>
          </w:tcPr>
          <w:p w:rsidR="00483929" w:rsidRDefault="005A032F">
            <w:pPr>
              <w:jc w:val="center"/>
            </w:pPr>
            <w:r>
              <w:t>При наличии</w:t>
            </w:r>
          </w:p>
        </w:tc>
        <w:tc>
          <w:tcPr>
            <w:tcW w:w="2808" w:type="dxa"/>
          </w:tcPr>
          <w:p w:rsidR="00483929" w:rsidRDefault="005A032F">
            <w:pPr>
              <w:jc w:val="center"/>
            </w:pPr>
            <w:r>
              <w:t xml:space="preserve">Администрация </w:t>
            </w:r>
          </w:p>
          <w:p w:rsidR="00483929" w:rsidRDefault="005A032F">
            <w:pPr>
              <w:jc w:val="center"/>
            </w:pPr>
            <w:r>
              <w:t>Социальный педагог</w:t>
            </w:r>
          </w:p>
          <w:p w:rsidR="00483929" w:rsidRDefault="00483929">
            <w:pPr>
              <w:jc w:val="center"/>
            </w:pPr>
          </w:p>
        </w:tc>
      </w:tr>
    </w:tbl>
    <w:p w:rsidR="00483929" w:rsidRDefault="00483929">
      <w:pPr>
        <w:rPr>
          <w:sz w:val="24"/>
          <w:szCs w:val="24"/>
        </w:rPr>
      </w:pPr>
    </w:p>
    <w:p w:rsidR="00483929" w:rsidRDefault="00483929">
      <w:pPr>
        <w:jc w:val="center"/>
        <w:rPr>
          <w:sz w:val="24"/>
          <w:szCs w:val="24"/>
        </w:rPr>
      </w:pPr>
    </w:p>
    <w:p w:rsidR="00483929" w:rsidRDefault="00483929">
      <w:pPr>
        <w:jc w:val="center"/>
        <w:rPr>
          <w:sz w:val="24"/>
          <w:szCs w:val="24"/>
        </w:rPr>
      </w:pPr>
    </w:p>
    <w:p w:rsidR="00483929" w:rsidRDefault="00483929">
      <w:pPr>
        <w:jc w:val="center"/>
        <w:rPr>
          <w:sz w:val="24"/>
          <w:szCs w:val="24"/>
        </w:rPr>
      </w:pPr>
    </w:p>
    <w:p w:rsidR="00483929" w:rsidRDefault="00483929">
      <w:pPr>
        <w:pStyle w:val="a7"/>
        <w:numPr>
          <w:ilvl w:val="0"/>
          <w:numId w:val="86"/>
        </w:numPr>
        <w:tabs>
          <w:tab w:val="left" w:pos="1022"/>
        </w:tabs>
        <w:spacing w:before="73"/>
        <w:ind w:left="1021" w:right="540"/>
        <w:jc w:val="both"/>
        <w:rPr>
          <w:sz w:val="24"/>
        </w:rPr>
      </w:pPr>
    </w:p>
    <w:p w:rsidR="00483929" w:rsidRDefault="00483929">
      <w:pPr>
        <w:pStyle w:val="a4"/>
        <w:spacing w:before="9"/>
        <w:rPr>
          <w:sz w:val="27"/>
        </w:rPr>
      </w:pPr>
    </w:p>
    <w:p w:rsidR="00483929" w:rsidRDefault="00483929" w:rsidP="005A032F">
      <w:pPr>
        <w:widowControl/>
        <w:autoSpaceDE/>
        <w:autoSpaceDN/>
        <w:spacing w:line="360" w:lineRule="auto"/>
        <w:ind w:leftChars="157" w:left="345" w:right="-187"/>
        <w:jc w:val="center"/>
        <w:rPr>
          <w:sz w:val="24"/>
          <w:szCs w:val="24"/>
        </w:rPr>
      </w:pPr>
    </w:p>
    <w:p w:rsidR="00483929" w:rsidRDefault="00483929" w:rsidP="005A032F">
      <w:pPr>
        <w:widowControl/>
        <w:autoSpaceDE/>
        <w:autoSpaceDN/>
        <w:spacing w:line="360" w:lineRule="auto"/>
        <w:ind w:leftChars="157" w:left="345" w:right="-187"/>
        <w:jc w:val="center"/>
        <w:rPr>
          <w:b/>
          <w:bCs/>
          <w:sz w:val="24"/>
          <w:szCs w:val="24"/>
        </w:rPr>
      </w:pPr>
    </w:p>
    <w:p w:rsidR="00483929" w:rsidRDefault="00483929">
      <w:pPr>
        <w:pStyle w:val="a4"/>
        <w:spacing w:before="7"/>
        <w:rPr>
          <w:b/>
          <w:sz w:val="28"/>
        </w:rPr>
      </w:pPr>
    </w:p>
    <w:sectPr w:rsidR="00483929">
      <w:pgSz w:w="11920" w:h="16850"/>
      <w:pgMar w:top="1020" w:right="76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AEC" w:rsidRDefault="00C12AEC">
      <w:r>
        <w:separator/>
      </w:r>
    </w:p>
  </w:endnote>
  <w:endnote w:type="continuationSeparator" w:id="0">
    <w:p w:rsidR="00C12AEC" w:rsidRDefault="00C1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AEC" w:rsidRDefault="00C12AEC">
      <w:r>
        <w:separator/>
      </w:r>
    </w:p>
  </w:footnote>
  <w:footnote w:type="continuationSeparator" w:id="0">
    <w:p w:rsidR="00C12AEC" w:rsidRDefault="00C12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3A4B87"/>
    <w:multiLevelType w:val="multilevel"/>
    <w:tmpl w:val="813A4B87"/>
    <w:lvl w:ilvl="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19" w:hanging="360"/>
      </w:pPr>
      <w:rPr>
        <w:rFonts w:hint="default"/>
        <w:lang w:val="ru-RU" w:eastAsia="en-US" w:bidi="ar-SA"/>
      </w:rPr>
    </w:lvl>
  </w:abstractNum>
  <w:abstractNum w:abstractNumId="1">
    <w:nsid w:val="825EC3C5"/>
    <w:multiLevelType w:val="multilevel"/>
    <w:tmpl w:val="825EC3C5"/>
    <w:lvl w:ilvl="0">
      <w:numFmt w:val="bullet"/>
      <w:lvlText w:val="•"/>
      <w:lvlJc w:val="left"/>
      <w:pPr>
        <w:ind w:left="110" w:hanging="1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73" w:hanging="1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7" w:hanging="1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80" w:hanging="1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34" w:hanging="1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87" w:hanging="1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41" w:hanging="1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94" w:hanging="1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48" w:hanging="161"/>
      </w:pPr>
      <w:rPr>
        <w:rFonts w:hint="default"/>
        <w:lang w:val="ru-RU" w:eastAsia="en-US" w:bidi="ar-SA"/>
      </w:rPr>
    </w:lvl>
  </w:abstractNum>
  <w:abstractNum w:abstractNumId="2">
    <w:nsid w:val="843D1EA7"/>
    <w:multiLevelType w:val="singleLevel"/>
    <w:tmpl w:val="843D1EA7"/>
    <w:lvl w:ilvl="0">
      <w:start w:val="1"/>
      <w:numFmt w:val="decimal"/>
      <w:suff w:val="space"/>
      <w:lvlText w:val="%1."/>
      <w:lvlJc w:val="left"/>
      <w:pPr>
        <w:ind w:left="221"/>
      </w:pPr>
    </w:lvl>
  </w:abstractNum>
  <w:abstractNum w:abstractNumId="3">
    <w:nsid w:val="8461FADE"/>
    <w:multiLevelType w:val="multilevel"/>
    <w:tmpl w:val="8461FADE"/>
    <w:lvl w:ilvl="0">
      <w:start w:val="1"/>
      <w:numFmt w:val="decimal"/>
      <w:lvlText w:val="%1)"/>
      <w:lvlJc w:val="left"/>
      <w:pPr>
        <w:ind w:left="316" w:hanging="46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28" w:hanging="46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37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466"/>
      </w:pPr>
      <w:rPr>
        <w:rFonts w:hint="default"/>
        <w:lang w:val="ru-RU" w:eastAsia="en-US" w:bidi="ar-SA"/>
      </w:rPr>
    </w:lvl>
  </w:abstractNum>
  <w:abstractNum w:abstractNumId="4">
    <w:nsid w:val="84994F45"/>
    <w:multiLevelType w:val="multilevel"/>
    <w:tmpl w:val="84994F45"/>
    <w:lvl w:ilvl="0">
      <w:numFmt w:val="bullet"/>
      <w:lvlText w:val="-"/>
      <w:lvlJc w:val="left"/>
      <w:pPr>
        <w:ind w:left="367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05" w:hanging="13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51" w:hanging="1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97" w:hanging="1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42" w:hanging="1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88" w:hanging="1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34" w:hanging="1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79" w:hanging="1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25" w:hanging="137"/>
      </w:pPr>
      <w:rPr>
        <w:rFonts w:hint="default"/>
        <w:lang w:val="ru-RU" w:eastAsia="en-US" w:bidi="ar-SA"/>
      </w:rPr>
    </w:lvl>
  </w:abstractNum>
  <w:abstractNum w:abstractNumId="5">
    <w:nsid w:val="87B75F0A"/>
    <w:multiLevelType w:val="multilevel"/>
    <w:tmpl w:val="87B75F0A"/>
    <w:lvl w:ilvl="0">
      <w:start w:val="1"/>
      <w:numFmt w:val="decimal"/>
      <w:lvlText w:val="%1."/>
      <w:lvlJc w:val="left"/>
      <w:pPr>
        <w:ind w:left="212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303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95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7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4" w:hanging="360"/>
      </w:pPr>
      <w:rPr>
        <w:rFonts w:hint="default"/>
        <w:lang w:val="ru-RU" w:eastAsia="en-US" w:bidi="ar-SA"/>
      </w:rPr>
    </w:lvl>
  </w:abstractNum>
  <w:abstractNum w:abstractNumId="6">
    <w:nsid w:val="883B3669"/>
    <w:multiLevelType w:val="multilevel"/>
    <w:tmpl w:val="883B3669"/>
    <w:lvl w:ilvl="0">
      <w:start w:val="3"/>
      <w:numFmt w:val="decimal"/>
      <w:lvlText w:val="%1)"/>
      <w:lvlJc w:val="left"/>
      <w:pPr>
        <w:ind w:left="110" w:hanging="408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73" w:hanging="4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80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3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87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4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94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48" w:hanging="408"/>
      </w:pPr>
      <w:rPr>
        <w:rFonts w:hint="default"/>
        <w:lang w:val="ru-RU" w:eastAsia="en-US" w:bidi="ar-SA"/>
      </w:rPr>
    </w:lvl>
  </w:abstractNum>
  <w:abstractNum w:abstractNumId="7">
    <w:nsid w:val="8CAEB125"/>
    <w:multiLevelType w:val="multilevel"/>
    <w:tmpl w:val="8CAEB125"/>
    <w:lvl w:ilvl="0">
      <w:start w:val="1"/>
      <w:numFmt w:val="decimal"/>
      <w:lvlText w:val="%1."/>
      <w:lvlJc w:val="left"/>
      <w:pPr>
        <w:ind w:left="1017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20" w:hanging="70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20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2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3" w:hanging="707"/>
      </w:pPr>
      <w:rPr>
        <w:rFonts w:hint="default"/>
        <w:lang w:val="ru-RU" w:eastAsia="en-US" w:bidi="ar-SA"/>
      </w:rPr>
    </w:lvl>
  </w:abstractNum>
  <w:abstractNum w:abstractNumId="8">
    <w:nsid w:val="91995D4F"/>
    <w:multiLevelType w:val="multilevel"/>
    <w:tmpl w:val="91995D4F"/>
    <w:lvl w:ilvl="0">
      <w:numFmt w:val="bullet"/>
      <w:lvlText w:val=""/>
      <w:lvlJc w:val="left"/>
      <w:pPr>
        <w:ind w:left="692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702" w:hanging="2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05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7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8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1" w:hanging="281"/>
      </w:pPr>
      <w:rPr>
        <w:rFonts w:hint="default"/>
        <w:lang w:val="ru-RU" w:eastAsia="en-US" w:bidi="ar-SA"/>
      </w:rPr>
    </w:lvl>
  </w:abstractNum>
  <w:abstractNum w:abstractNumId="9">
    <w:nsid w:val="9288B902"/>
    <w:multiLevelType w:val="multilevel"/>
    <w:tmpl w:val="9288B902"/>
    <w:lvl w:ilvl="0">
      <w:numFmt w:val="bullet"/>
      <w:lvlText w:val="-"/>
      <w:lvlJc w:val="left"/>
      <w:pPr>
        <w:ind w:left="212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38" w:hanging="19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57" w:hanging="1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1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1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1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1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1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195"/>
      </w:pPr>
      <w:rPr>
        <w:rFonts w:hint="default"/>
        <w:lang w:val="ru-RU" w:eastAsia="en-US" w:bidi="ar-SA"/>
      </w:rPr>
    </w:lvl>
  </w:abstractNum>
  <w:abstractNum w:abstractNumId="10">
    <w:nsid w:val="930EE254"/>
    <w:multiLevelType w:val="multilevel"/>
    <w:tmpl w:val="930EE254"/>
    <w:lvl w:ilvl="0">
      <w:numFmt w:val="bullet"/>
      <w:lvlText w:val="-"/>
      <w:lvlJc w:val="left"/>
      <w:pPr>
        <w:ind w:left="937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929" w:hanging="29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18" w:hanging="2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7" w:hanging="2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6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5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4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3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2" w:hanging="291"/>
      </w:pPr>
      <w:rPr>
        <w:rFonts w:hint="default"/>
        <w:lang w:val="ru-RU" w:eastAsia="en-US" w:bidi="ar-SA"/>
      </w:rPr>
    </w:lvl>
  </w:abstractNum>
  <w:abstractNum w:abstractNumId="11">
    <w:nsid w:val="98CD717A"/>
    <w:multiLevelType w:val="multilevel"/>
    <w:tmpl w:val="98CD717A"/>
    <w:lvl w:ilvl="0">
      <w:start w:val="1"/>
      <w:numFmt w:val="decimal"/>
      <w:lvlText w:val="%1)"/>
      <w:lvlJc w:val="left"/>
      <w:pPr>
        <w:ind w:left="110" w:hanging="377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73" w:hanging="37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7" w:hanging="3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80" w:hanging="3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34" w:hanging="3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87" w:hanging="3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41" w:hanging="3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94" w:hanging="3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48" w:hanging="377"/>
      </w:pPr>
      <w:rPr>
        <w:rFonts w:hint="default"/>
        <w:lang w:val="ru-RU" w:eastAsia="en-US" w:bidi="ar-SA"/>
      </w:rPr>
    </w:lvl>
  </w:abstractNum>
  <w:abstractNum w:abstractNumId="12">
    <w:nsid w:val="9C7198AA"/>
    <w:multiLevelType w:val="multilevel"/>
    <w:tmpl w:val="9C7198AA"/>
    <w:lvl w:ilvl="0">
      <w:numFmt w:val="bullet"/>
      <w:lvlText w:val="•"/>
      <w:lvlJc w:val="left"/>
      <w:pPr>
        <w:ind w:left="244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81" w:hanging="13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23" w:hanging="1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64" w:hanging="1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06" w:hanging="1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47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89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30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72" w:hanging="135"/>
      </w:pPr>
      <w:rPr>
        <w:rFonts w:hint="default"/>
        <w:lang w:val="ru-RU" w:eastAsia="en-US" w:bidi="ar-SA"/>
      </w:rPr>
    </w:lvl>
  </w:abstractNum>
  <w:abstractNum w:abstractNumId="13">
    <w:nsid w:val="9C8AC8EF"/>
    <w:multiLevelType w:val="multilevel"/>
    <w:tmpl w:val="9C8AC8EF"/>
    <w:lvl w:ilvl="0">
      <w:start w:val="1"/>
      <w:numFmt w:val="decimal"/>
      <w:lvlText w:val="%1."/>
      <w:lvlJc w:val="left"/>
      <w:pPr>
        <w:ind w:left="4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5" w:hanging="360"/>
      </w:pPr>
      <w:rPr>
        <w:rFonts w:hint="default"/>
        <w:lang w:val="ru-RU" w:eastAsia="en-US" w:bidi="ar-SA"/>
      </w:rPr>
    </w:lvl>
  </w:abstractNum>
  <w:abstractNum w:abstractNumId="14">
    <w:nsid w:val="9D7EB8E6"/>
    <w:multiLevelType w:val="multilevel"/>
    <w:tmpl w:val="9D7EB8E6"/>
    <w:lvl w:ilvl="0">
      <w:start w:val="5"/>
      <w:numFmt w:val="decimal"/>
      <w:lvlText w:val="%1)"/>
      <w:lvlJc w:val="left"/>
      <w:pPr>
        <w:ind w:left="110" w:hanging="52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73" w:hanging="52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7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80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34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87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41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94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48" w:hanging="521"/>
      </w:pPr>
      <w:rPr>
        <w:rFonts w:hint="default"/>
        <w:lang w:val="ru-RU" w:eastAsia="en-US" w:bidi="ar-SA"/>
      </w:rPr>
    </w:lvl>
  </w:abstractNum>
  <w:abstractNum w:abstractNumId="15">
    <w:nsid w:val="9DFC6F65"/>
    <w:multiLevelType w:val="multilevel"/>
    <w:tmpl w:val="9DFC6F65"/>
    <w:lvl w:ilvl="0">
      <w:numFmt w:val="bullet"/>
      <w:lvlText w:val="•"/>
      <w:lvlJc w:val="left"/>
      <w:pPr>
        <w:ind w:left="244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81" w:hanging="13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23" w:hanging="1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64" w:hanging="1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06" w:hanging="1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47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89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30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72" w:hanging="135"/>
      </w:pPr>
      <w:rPr>
        <w:rFonts w:hint="default"/>
        <w:lang w:val="ru-RU" w:eastAsia="en-US" w:bidi="ar-SA"/>
      </w:rPr>
    </w:lvl>
  </w:abstractNum>
  <w:abstractNum w:abstractNumId="16">
    <w:nsid w:val="9F81B9F9"/>
    <w:multiLevelType w:val="multilevel"/>
    <w:tmpl w:val="9F81B9F9"/>
    <w:lvl w:ilvl="0">
      <w:start w:val="5"/>
      <w:numFmt w:val="decimal"/>
      <w:lvlText w:val="%1)"/>
      <w:lvlJc w:val="left"/>
      <w:pPr>
        <w:ind w:left="110" w:hanging="408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73" w:hanging="4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80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3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87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4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94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48" w:hanging="408"/>
      </w:pPr>
      <w:rPr>
        <w:rFonts w:hint="default"/>
        <w:lang w:val="ru-RU" w:eastAsia="en-US" w:bidi="ar-SA"/>
      </w:rPr>
    </w:lvl>
  </w:abstractNum>
  <w:abstractNum w:abstractNumId="17">
    <w:nsid w:val="A97D620A"/>
    <w:multiLevelType w:val="multilevel"/>
    <w:tmpl w:val="A97D620A"/>
    <w:lvl w:ilvl="0">
      <w:start w:val="1"/>
      <w:numFmt w:val="decimal"/>
      <w:lvlText w:val="%1."/>
      <w:lvlJc w:val="left"/>
      <w:pPr>
        <w:ind w:left="212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303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95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7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4" w:hanging="360"/>
      </w:pPr>
      <w:rPr>
        <w:rFonts w:hint="default"/>
        <w:lang w:val="ru-RU" w:eastAsia="en-US" w:bidi="ar-SA"/>
      </w:rPr>
    </w:lvl>
  </w:abstractNum>
  <w:abstractNum w:abstractNumId="18">
    <w:nsid w:val="B0082E4F"/>
    <w:multiLevelType w:val="multilevel"/>
    <w:tmpl w:val="B0082E4F"/>
    <w:lvl w:ilvl="0">
      <w:numFmt w:val="bullet"/>
      <w:lvlText w:val="-"/>
      <w:lvlJc w:val="left"/>
      <w:pPr>
        <w:ind w:left="170" w:hanging="5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43" w:hanging="54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07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71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34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98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62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25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89" w:hanging="543"/>
      </w:pPr>
      <w:rPr>
        <w:rFonts w:hint="default"/>
        <w:lang w:val="ru-RU" w:eastAsia="en-US" w:bidi="ar-SA"/>
      </w:rPr>
    </w:lvl>
  </w:abstractNum>
  <w:abstractNum w:abstractNumId="19">
    <w:nsid w:val="B08374AC"/>
    <w:multiLevelType w:val="multilevel"/>
    <w:tmpl w:val="B08374AC"/>
    <w:lvl w:ilvl="0">
      <w:start w:val="6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578" w:hanging="2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56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34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1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91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69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4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25" w:hanging="281"/>
      </w:pPr>
      <w:rPr>
        <w:rFonts w:hint="default"/>
        <w:lang w:val="ru-RU" w:eastAsia="en-US" w:bidi="ar-SA"/>
      </w:rPr>
    </w:lvl>
  </w:abstractNum>
  <w:abstractNum w:abstractNumId="20">
    <w:nsid w:val="B0F1ACD9"/>
    <w:multiLevelType w:val="multilevel"/>
    <w:tmpl w:val="B0F1ACD9"/>
    <w:lvl w:ilvl="0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81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82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83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4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8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86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8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88" w:hanging="164"/>
      </w:pPr>
      <w:rPr>
        <w:rFonts w:hint="default"/>
        <w:lang w:val="ru-RU" w:eastAsia="en-US" w:bidi="ar-SA"/>
      </w:rPr>
    </w:lvl>
  </w:abstractNum>
  <w:abstractNum w:abstractNumId="21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1340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0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9" w:hanging="360"/>
      </w:pPr>
      <w:rPr>
        <w:rFonts w:hint="default"/>
        <w:lang w:val="ru-RU" w:eastAsia="en-US" w:bidi="ar-SA"/>
      </w:rPr>
    </w:lvl>
  </w:abstractNum>
  <w:abstractNum w:abstractNumId="22">
    <w:nsid w:val="BB64CFA9"/>
    <w:multiLevelType w:val="multilevel"/>
    <w:tmpl w:val="BB64CFA9"/>
    <w:lvl w:ilvl="0">
      <w:numFmt w:val="bullet"/>
      <w:lvlText w:val=""/>
      <w:lvlJc w:val="left"/>
      <w:pPr>
        <w:ind w:left="692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702" w:hanging="2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05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7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8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1" w:hanging="281"/>
      </w:pPr>
      <w:rPr>
        <w:rFonts w:hint="default"/>
        <w:lang w:val="ru-RU" w:eastAsia="en-US" w:bidi="ar-SA"/>
      </w:rPr>
    </w:lvl>
  </w:abstractNum>
  <w:abstractNum w:abstractNumId="23">
    <w:nsid w:val="BF205925"/>
    <w:multiLevelType w:val="multilevel"/>
    <w:tmpl w:val="BF205925"/>
    <w:lvl w:ilvl="0">
      <w:numFmt w:val="bullet"/>
      <w:lvlText w:val=""/>
      <w:lvlJc w:val="left"/>
      <w:pPr>
        <w:ind w:left="27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45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10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0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5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0" w:hanging="284"/>
      </w:pPr>
      <w:rPr>
        <w:rFonts w:hint="default"/>
        <w:lang w:val="ru-RU" w:eastAsia="en-US" w:bidi="ar-SA"/>
      </w:rPr>
    </w:lvl>
  </w:abstractNum>
  <w:abstractNum w:abstractNumId="24">
    <w:nsid w:val="BF50FE6B"/>
    <w:multiLevelType w:val="multilevel"/>
    <w:tmpl w:val="BF50FE6B"/>
    <w:lvl w:ilvl="0">
      <w:start w:val="1"/>
      <w:numFmt w:val="decimal"/>
      <w:lvlText w:val="%1)"/>
      <w:lvlJc w:val="left"/>
      <w:pPr>
        <w:ind w:left="110" w:hanging="408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73" w:hanging="4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80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3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87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4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94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48" w:hanging="408"/>
      </w:pPr>
      <w:rPr>
        <w:rFonts w:hint="default"/>
        <w:lang w:val="ru-RU" w:eastAsia="en-US" w:bidi="ar-SA"/>
      </w:rPr>
    </w:lvl>
  </w:abstractNum>
  <w:abstractNum w:abstractNumId="25">
    <w:nsid w:val="C90D1B09"/>
    <w:multiLevelType w:val="multilevel"/>
    <w:tmpl w:val="C90D1B09"/>
    <w:lvl w:ilvl="0">
      <w:numFmt w:val="bullet"/>
      <w:lvlText w:val="•"/>
      <w:lvlJc w:val="left"/>
      <w:pPr>
        <w:ind w:left="316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53" w:hanging="20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7" w:hanging="2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20" w:hanging="2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54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87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21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54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88" w:hanging="207"/>
      </w:pPr>
      <w:rPr>
        <w:rFonts w:hint="default"/>
        <w:lang w:val="ru-RU" w:eastAsia="en-US" w:bidi="ar-SA"/>
      </w:rPr>
    </w:lvl>
  </w:abstractNum>
  <w:abstractNum w:abstractNumId="26">
    <w:nsid w:val="CD699D1D"/>
    <w:multiLevelType w:val="multilevel"/>
    <w:tmpl w:val="CD699D1D"/>
    <w:lvl w:ilvl="0">
      <w:numFmt w:val="bullet"/>
      <w:lvlText w:val="•"/>
      <w:lvlJc w:val="left"/>
      <w:pPr>
        <w:ind w:left="110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73" w:hanging="13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7" w:hanging="1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80" w:hanging="1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34" w:hanging="1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87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41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94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48" w:hanging="135"/>
      </w:pPr>
      <w:rPr>
        <w:rFonts w:hint="default"/>
        <w:lang w:val="ru-RU" w:eastAsia="en-US" w:bidi="ar-SA"/>
      </w:rPr>
    </w:lvl>
  </w:abstractNum>
  <w:abstractNum w:abstractNumId="27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502" w:hanging="4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42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639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13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7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1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5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9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200"/>
      </w:pPr>
      <w:rPr>
        <w:rFonts w:hint="default"/>
        <w:lang w:val="ru-RU" w:eastAsia="en-US" w:bidi="ar-SA"/>
      </w:rPr>
    </w:lvl>
  </w:abstractNum>
  <w:abstractNum w:abstractNumId="28">
    <w:nsid w:val="D7F9FE59"/>
    <w:multiLevelType w:val="multilevel"/>
    <w:tmpl w:val="D7F9FE59"/>
    <w:lvl w:ilvl="0">
      <w:start w:val="1"/>
      <w:numFmt w:val="decimal"/>
      <w:lvlText w:val="%1."/>
      <w:lvlJc w:val="left"/>
      <w:pPr>
        <w:ind w:left="22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ind w:left="735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47" w:hanging="1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4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2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9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6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4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1" w:hanging="166"/>
      </w:pPr>
      <w:rPr>
        <w:rFonts w:hint="default"/>
        <w:lang w:val="ru-RU" w:eastAsia="en-US" w:bidi="ar-SA"/>
      </w:rPr>
    </w:lvl>
  </w:abstractNum>
  <w:abstractNum w:abstractNumId="29">
    <w:nsid w:val="DCBA6B53"/>
    <w:multiLevelType w:val="multilevel"/>
    <w:tmpl w:val="DCBA6B53"/>
    <w:lvl w:ilvl="0">
      <w:start w:val="1"/>
      <w:numFmt w:val="decimal"/>
      <w:lvlText w:val="%1."/>
      <w:lvlJc w:val="left"/>
      <w:pPr>
        <w:ind w:left="434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376" w:hanging="21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13" w:hanging="2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9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213"/>
      </w:pPr>
      <w:rPr>
        <w:rFonts w:hint="default"/>
        <w:lang w:val="ru-RU" w:eastAsia="en-US" w:bidi="ar-SA"/>
      </w:rPr>
    </w:lvl>
  </w:abstractNum>
  <w:abstractNum w:abstractNumId="30">
    <w:nsid w:val="DD02F921"/>
    <w:multiLevelType w:val="multilevel"/>
    <w:tmpl w:val="DD02F921"/>
    <w:lvl w:ilvl="0">
      <w:numFmt w:val="bullet"/>
      <w:lvlText w:val="-"/>
      <w:lvlJc w:val="left"/>
      <w:pPr>
        <w:ind w:left="11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37" w:hanging="28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54" w:hanging="2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1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9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6" w:hanging="286"/>
      </w:pPr>
      <w:rPr>
        <w:rFonts w:hint="default"/>
        <w:lang w:val="ru-RU" w:eastAsia="en-US" w:bidi="ar-SA"/>
      </w:rPr>
    </w:lvl>
  </w:abstractNum>
  <w:abstractNum w:abstractNumId="31">
    <w:nsid w:val="E093A4B0"/>
    <w:multiLevelType w:val="multilevel"/>
    <w:tmpl w:val="E093A4B0"/>
    <w:lvl w:ilvl="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19" w:hanging="360"/>
      </w:pPr>
      <w:rPr>
        <w:rFonts w:hint="default"/>
        <w:lang w:val="ru-RU" w:eastAsia="en-US" w:bidi="ar-SA"/>
      </w:rPr>
    </w:lvl>
  </w:abstractNum>
  <w:abstractNum w:abstractNumId="32">
    <w:nsid w:val="E52D9448"/>
    <w:multiLevelType w:val="multilevel"/>
    <w:tmpl w:val="E52D9448"/>
    <w:lvl w:ilvl="0">
      <w:numFmt w:val="bullet"/>
      <w:lvlText w:val="•"/>
      <w:lvlJc w:val="left"/>
      <w:pPr>
        <w:ind w:left="244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81" w:hanging="13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23" w:hanging="1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64" w:hanging="1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06" w:hanging="1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47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89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30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72" w:hanging="135"/>
      </w:pPr>
      <w:rPr>
        <w:rFonts w:hint="default"/>
        <w:lang w:val="ru-RU" w:eastAsia="en-US" w:bidi="ar-SA"/>
      </w:rPr>
    </w:lvl>
  </w:abstractNum>
  <w:abstractNum w:abstractNumId="33">
    <w:nsid w:val="F3A33954"/>
    <w:multiLevelType w:val="multilevel"/>
    <w:tmpl w:val="F3A33954"/>
    <w:lvl w:ilvl="0">
      <w:numFmt w:val="bullet"/>
      <w:lvlText w:val="•"/>
      <w:lvlJc w:val="left"/>
      <w:pPr>
        <w:ind w:left="110" w:hanging="1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73" w:hanging="1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7" w:hanging="1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80" w:hanging="1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34" w:hanging="1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87" w:hanging="1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41" w:hanging="1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94" w:hanging="1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48" w:hanging="161"/>
      </w:pPr>
      <w:rPr>
        <w:rFonts w:hint="default"/>
        <w:lang w:val="ru-RU" w:eastAsia="en-US" w:bidi="ar-SA"/>
      </w:rPr>
    </w:lvl>
  </w:abstractNum>
  <w:abstractNum w:abstractNumId="34">
    <w:nsid w:val="F4A942FE"/>
    <w:multiLevelType w:val="multilevel"/>
    <w:tmpl w:val="F4A942FE"/>
    <w:lvl w:ilvl="0">
      <w:numFmt w:val="bullet"/>
      <w:lvlText w:val="•"/>
      <w:lvlJc w:val="left"/>
      <w:pPr>
        <w:ind w:left="110" w:hanging="1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73" w:hanging="15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7" w:hanging="1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80" w:hanging="1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34" w:hanging="1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87" w:hanging="1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41" w:hanging="1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94" w:hanging="1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48" w:hanging="156"/>
      </w:pPr>
      <w:rPr>
        <w:rFonts w:hint="default"/>
        <w:lang w:val="ru-RU" w:eastAsia="en-US" w:bidi="ar-SA"/>
      </w:rPr>
    </w:lvl>
  </w:abstractNum>
  <w:abstractNum w:abstractNumId="35">
    <w:nsid w:val="F7735DC9"/>
    <w:multiLevelType w:val="multilevel"/>
    <w:tmpl w:val="F7735DC9"/>
    <w:lvl w:ilvl="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19" w:hanging="360"/>
      </w:pPr>
      <w:rPr>
        <w:rFonts w:hint="default"/>
        <w:lang w:val="ru-RU" w:eastAsia="en-US" w:bidi="ar-SA"/>
      </w:rPr>
    </w:lvl>
  </w:abstractNum>
  <w:abstractNum w:abstractNumId="36">
    <w:nsid w:val="F97CED97"/>
    <w:multiLevelType w:val="multilevel"/>
    <w:tmpl w:val="F97CED97"/>
    <w:lvl w:ilvl="0">
      <w:numFmt w:val="bullet"/>
      <w:lvlText w:val="–"/>
      <w:lvlJc w:val="left"/>
      <w:pPr>
        <w:ind w:left="1022" w:hanging="360"/>
      </w:pPr>
      <w:rPr>
        <w:rFonts w:ascii="Times New Roman" w:eastAsia="Times New Roman" w:hAnsi="Times New Roman" w:cs="Times New Roman" w:hint="default"/>
        <w:b/>
        <w:bCs/>
        <w:i/>
        <w:iCs/>
        <w:outline/>
        <w:w w:val="100"/>
        <w:sz w:val="24"/>
        <w:szCs w:val="24"/>
        <w:lang w:val="ru-RU" w:eastAsia="en-US" w:bidi="ar-SA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>
      <w:numFmt w:val="bullet"/>
      <w:lvlText w:val="•"/>
      <w:lvlJc w:val="left"/>
      <w:pPr>
        <w:ind w:left="193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37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38">
    <w:nsid w:val="0053208E"/>
    <w:multiLevelType w:val="multilevel"/>
    <w:tmpl w:val="0053208E"/>
    <w:lvl w:ilvl="0">
      <w:start w:val="1"/>
      <w:numFmt w:val="decimal"/>
      <w:lvlText w:val="%1"/>
      <w:lvlJc w:val="left"/>
      <w:pPr>
        <w:ind w:left="502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43" w:hanging="18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86" w:hanging="1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9" w:hanging="1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2" w:hanging="1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5" w:hanging="1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8" w:hanging="1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1" w:hanging="1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185"/>
      </w:pPr>
      <w:rPr>
        <w:rFonts w:hint="default"/>
        <w:lang w:val="ru-RU" w:eastAsia="en-US" w:bidi="ar-SA"/>
      </w:rPr>
    </w:lvl>
  </w:abstractNum>
  <w:abstractNum w:abstractNumId="39">
    <w:nsid w:val="01836A6D"/>
    <w:multiLevelType w:val="multilevel"/>
    <w:tmpl w:val="01836A6D"/>
    <w:lvl w:ilvl="0">
      <w:numFmt w:val="bullet"/>
      <w:lvlText w:val="•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7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8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34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8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4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9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48" w:hanging="140"/>
      </w:pPr>
      <w:rPr>
        <w:rFonts w:hint="default"/>
        <w:lang w:val="ru-RU" w:eastAsia="en-US" w:bidi="ar-SA"/>
      </w:rPr>
    </w:lvl>
  </w:abstractNum>
  <w:abstractNum w:abstractNumId="40">
    <w:nsid w:val="03C240C0"/>
    <w:multiLevelType w:val="multilevel"/>
    <w:tmpl w:val="03C240C0"/>
    <w:lvl w:ilvl="0">
      <w:numFmt w:val="bullet"/>
      <w:lvlText w:val="•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73" w:hanging="15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7" w:hanging="1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80" w:hanging="1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34" w:hanging="1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87" w:hanging="1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41" w:hanging="1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94" w:hanging="1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48" w:hanging="159"/>
      </w:pPr>
      <w:rPr>
        <w:rFonts w:hint="default"/>
        <w:lang w:val="ru-RU" w:eastAsia="en-US" w:bidi="ar-SA"/>
      </w:rPr>
    </w:lvl>
  </w:abstractNum>
  <w:abstractNum w:abstractNumId="41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1340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99" w:hanging="36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58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7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6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5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4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3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2" w:hanging="363"/>
      </w:pPr>
      <w:rPr>
        <w:rFonts w:hint="default"/>
        <w:lang w:val="ru-RU" w:eastAsia="en-US" w:bidi="ar-SA"/>
      </w:rPr>
    </w:lvl>
  </w:abstractNum>
  <w:abstractNum w:abstractNumId="42">
    <w:nsid w:val="0507093D"/>
    <w:multiLevelType w:val="multilevel"/>
    <w:tmpl w:val="0507093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3">
    <w:nsid w:val="0A0B69C7"/>
    <w:multiLevelType w:val="multilevel"/>
    <w:tmpl w:val="0A0B69C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BD34731"/>
    <w:multiLevelType w:val="multilevel"/>
    <w:tmpl w:val="0BD3473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0CCB9E98"/>
    <w:multiLevelType w:val="multilevel"/>
    <w:tmpl w:val="0CCB9E98"/>
    <w:lvl w:ilvl="0">
      <w:numFmt w:val="bullet"/>
      <w:lvlText w:val="—"/>
      <w:lvlJc w:val="left"/>
      <w:pPr>
        <w:ind w:left="302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"/>
      <w:lvlJc w:val="left"/>
      <w:pPr>
        <w:ind w:left="17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</w:abstractNum>
  <w:abstractNum w:abstractNumId="46">
    <w:nsid w:val="0DC629B0"/>
    <w:multiLevelType w:val="multilevel"/>
    <w:tmpl w:val="0DC629B0"/>
    <w:lvl w:ilvl="0">
      <w:start w:val="8"/>
      <w:numFmt w:val="decimal"/>
      <w:lvlText w:val="%1)"/>
      <w:lvlJc w:val="left"/>
      <w:pPr>
        <w:ind w:left="110" w:hanging="52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73" w:hanging="52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7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80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34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87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41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94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48" w:hanging="521"/>
      </w:pPr>
      <w:rPr>
        <w:rFonts w:hint="default"/>
        <w:lang w:val="ru-RU" w:eastAsia="en-US" w:bidi="ar-SA"/>
      </w:rPr>
    </w:lvl>
  </w:abstractNum>
  <w:abstractNum w:abstractNumId="47">
    <w:nsid w:val="0E640482"/>
    <w:multiLevelType w:val="multilevel"/>
    <w:tmpl w:val="0E640482"/>
    <w:lvl w:ilvl="0">
      <w:numFmt w:val="bullet"/>
      <w:lvlText w:val="•"/>
      <w:lvlJc w:val="left"/>
      <w:pPr>
        <w:ind w:left="222" w:hanging="16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78" w:hanging="16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37" w:hanging="1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166"/>
      </w:pPr>
      <w:rPr>
        <w:rFonts w:hint="default"/>
        <w:lang w:val="ru-RU" w:eastAsia="en-US" w:bidi="ar-SA"/>
      </w:rPr>
    </w:lvl>
  </w:abstractNum>
  <w:abstractNum w:abstractNumId="48">
    <w:nsid w:val="10F0DB0B"/>
    <w:multiLevelType w:val="multilevel"/>
    <w:tmpl w:val="10F0DB0B"/>
    <w:lvl w:ilvl="0">
      <w:numFmt w:val="bullet"/>
      <w:lvlText w:val="•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81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23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6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0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4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8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3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72" w:hanging="140"/>
      </w:pPr>
      <w:rPr>
        <w:rFonts w:hint="default"/>
        <w:lang w:val="ru-RU" w:eastAsia="en-US" w:bidi="ar-SA"/>
      </w:rPr>
    </w:lvl>
  </w:abstractNum>
  <w:abstractNum w:abstractNumId="49">
    <w:nsid w:val="13660E3F"/>
    <w:multiLevelType w:val="multilevel"/>
    <w:tmpl w:val="13660E3F"/>
    <w:lvl w:ilvl="0">
      <w:numFmt w:val="bullet"/>
      <w:lvlText w:val="-"/>
      <w:lvlJc w:val="left"/>
      <w:pPr>
        <w:ind w:left="1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264" w:hanging="4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66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72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79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85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91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98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04" w:hanging="449"/>
      </w:pPr>
      <w:rPr>
        <w:rFonts w:hint="default"/>
        <w:lang w:val="ru-RU" w:eastAsia="en-US" w:bidi="ar-SA"/>
      </w:rPr>
    </w:lvl>
  </w:abstractNum>
  <w:abstractNum w:abstractNumId="50">
    <w:nsid w:val="1ACDE60F"/>
    <w:multiLevelType w:val="multilevel"/>
    <w:tmpl w:val="1ACDE60F"/>
    <w:lvl w:ilvl="0">
      <w:start w:val="1"/>
      <w:numFmt w:val="decimal"/>
      <w:lvlText w:val="%1."/>
      <w:lvlJc w:val="left"/>
      <w:pPr>
        <w:ind w:left="311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90" w:hanging="70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60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2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3" w:hanging="707"/>
      </w:pPr>
      <w:rPr>
        <w:rFonts w:hint="default"/>
        <w:lang w:val="ru-RU" w:eastAsia="en-US" w:bidi="ar-SA"/>
      </w:rPr>
    </w:lvl>
  </w:abstractNum>
  <w:abstractNum w:abstractNumId="51">
    <w:nsid w:val="1C01D09A"/>
    <w:multiLevelType w:val="multilevel"/>
    <w:tmpl w:val="1C01D09A"/>
    <w:lvl w:ilvl="0">
      <w:numFmt w:val="bullet"/>
      <w:lvlText w:val="-"/>
      <w:lvlJc w:val="left"/>
      <w:pPr>
        <w:ind w:left="5" w:hanging="6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481" w:hanging="67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63" w:hanging="6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5" w:hanging="6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26" w:hanging="6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08" w:hanging="6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90" w:hanging="6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1" w:hanging="6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53" w:hanging="675"/>
      </w:pPr>
      <w:rPr>
        <w:rFonts w:hint="default"/>
        <w:lang w:val="ru-RU" w:eastAsia="en-US" w:bidi="ar-SA"/>
      </w:rPr>
    </w:lvl>
  </w:abstractNum>
  <w:abstractNum w:abstractNumId="52">
    <w:nsid w:val="1CDE1DC2"/>
    <w:multiLevelType w:val="multilevel"/>
    <w:tmpl w:val="1CDE1D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1B3B1B1"/>
    <w:multiLevelType w:val="multilevel"/>
    <w:tmpl w:val="21B3B1B1"/>
    <w:lvl w:ilvl="0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73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7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80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34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87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41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94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48" w:hanging="144"/>
      </w:pPr>
      <w:rPr>
        <w:rFonts w:hint="default"/>
        <w:lang w:val="ru-RU" w:eastAsia="en-US" w:bidi="ar-SA"/>
      </w:rPr>
    </w:lvl>
  </w:abstractNum>
  <w:abstractNum w:abstractNumId="54">
    <w:nsid w:val="227C9188"/>
    <w:multiLevelType w:val="multilevel"/>
    <w:tmpl w:val="227C9188"/>
    <w:lvl w:ilvl="0">
      <w:numFmt w:val="bullet"/>
      <w:lvlText w:val="•"/>
      <w:lvlJc w:val="left"/>
      <w:pPr>
        <w:ind w:left="247" w:hanging="1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81" w:hanging="13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23" w:hanging="1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64" w:hanging="1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06" w:hanging="1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47" w:hanging="1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89" w:hanging="1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30" w:hanging="1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72" w:hanging="137"/>
      </w:pPr>
      <w:rPr>
        <w:rFonts w:hint="default"/>
        <w:lang w:val="ru-RU" w:eastAsia="en-US" w:bidi="ar-SA"/>
      </w:rPr>
    </w:lvl>
  </w:abstractNum>
  <w:abstractNum w:abstractNumId="55">
    <w:nsid w:val="23F07A13"/>
    <w:multiLevelType w:val="multilevel"/>
    <w:tmpl w:val="23F07A1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56">
    <w:nsid w:val="243FCF68"/>
    <w:multiLevelType w:val="multilevel"/>
    <w:tmpl w:val="243FCF68"/>
    <w:lvl w:ilvl="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19" w:hanging="360"/>
      </w:pPr>
      <w:rPr>
        <w:rFonts w:hint="default"/>
        <w:lang w:val="ru-RU" w:eastAsia="en-US" w:bidi="ar-SA"/>
      </w:rPr>
    </w:lvl>
  </w:abstractNum>
  <w:abstractNum w:abstractNumId="57">
    <w:nsid w:val="251342A6"/>
    <w:multiLevelType w:val="multilevel"/>
    <w:tmpl w:val="251342A6"/>
    <w:lvl w:ilvl="0">
      <w:numFmt w:val="bullet"/>
      <w:lvlText w:val="•"/>
      <w:lvlJc w:val="left"/>
      <w:pPr>
        <w:ind w:left="244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81" w:hanging="13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23" w:hanging="1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64" w:hanging="1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06" w:hanging="1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47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89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30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72" w:hanging="135"/>
      </w:pPr>
      <w:rPr>
        <w:rFonts w:hint="default"/>
        <w:lang w:val="ru-RU" w:eastAsia="en-US" w:bidi="ar-SA"/>
      </w:rPr>
    </w:lvl>
  </w:abstractNum>
  <w:abstractNum w:abstractNumId="58">
    <w:nsid w:val="2A8F537B"/>
    <w:multiLevelType w:val="multilevel"/>
    <w:tmpl w:val="2A8F537B"/>
    <w:lvl w:ilvl="0">
      <w:start w:val="1"/>
      <w:numFmt w:val="decimal"/>
      <w:lvlText w:val="%1."/>
      <w:lvlJc w:val="left"/>
      <w:pPr>
        <w:ind w:left="51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9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"/>
      <w:lvlJc w:val="left"/>
      <w:pPr>
        <w:ind w:left="9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1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3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5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</w:abstractNum>
  <w:abstractNum w:abstractNumId="59">
    <w:nsid w:val="2B3F3F89"/>
    <w:multiLevelType w:val="multilevel"/>
    <w:tmpl w:val="2B3F3F89"/>
    <w:lvl w:ilvl="0">
      <w:numFmt w:val="bullet"/>
      <w:lvlText w:val="•"/>
      <w:lvlJc w:val="left"/>
      <w:pPr>
        <w:ind w:left="110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73" w:hanging="13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7" w:hanging="1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80" w:hanging="1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34" w:hanging="1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87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41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94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48" w:hanging="135"/>
      </w:pPr>
      <w:rPr>
        <w:rFonts w:hint="default"/>
        <w:lang w:val="ru-RU" w:eastAsia="en-US" w:bidi="ar-SA"/>
      </w:rPr>
    </w:lvl>
  </w:abstractNum>
  <w:abstractNum w:abstractNumId="60">
    <w:nsid w:val="30FC5B15"/>
    <w:multiLevelType w:val="multilevel"/>
    <w:tmpl w:val="30FC5B15"/>
    <w:lvl w:ilvl="0">
      <w:numFmt w:val="bullet"/>
      <w:lvlText w:val=""/>
      <w:lvlJc w:val="left"/>
      <w:pPr>
        <w:ind w:left="828" w:hanging="43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07" w:hanging="43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94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2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69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57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44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31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19" w:hanging="430"/>
      </w:pPr>
      <w:rPr>
        <w:rFonts w:hint="default"/>
        <w:lang w:val="ru-RU" w:eastAsia="en-US" w:bidi="ar-SA"/>
      </w:rPr>
    </w:lvl>
  </w:abstractNum>
  <w:abstractNum w:abstractNumId="61">
    <w:nsid w:val="333E8B90"/>
    <w:multiLevelType w:val="multilevel"/>
    <w:tmpl w:val="333E8B90"/>
    <w:lvl w:ilvl="0">
      <w:numFmt w:val="bullet"/>
      <w:lvlText w:val="-"/>
      <w:lvlJc w:val="left"/>
      <w:pPr>
        <w:ind w:left="1357" w:hanging="4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1374" w:hanging="5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0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0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0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0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0" w:hanging="572"/>
      </w:pPr>
      <w:rPr>
        <w:rFonts w:hint="default"/>
        <w:lang w:val="ru-RU" w:eastAsia="en-US" w:bidi="ar-SA"/>
      </w:rPr>
    </w:lvl>
  </w:abstractNum>
  <w:abstractNum w:abstractNumId="62">
    <w:nsid w:val="394553B4"/>
    <w:multiLevelType w:val="multilevel"/>
    <w:tmpl w:val="394553B4"/>
    <w:lvl w:ilvl="0">
      <w:numFmt w:val="bullet"/>
      <w:lvlText w:val="•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>
    <w:nsid w:val="39A0D9AC"/>
    <w:multiLevelType w:val="multilevel"/>
    <w:tmpl w:val="39A0D9AC"/>
    <w:lvl w:ilvl="0">
      <w:numFmt w:val="bullet"/>
      <w:lvlText w:val=""/>
      <w:lvlJc w:val="left"/>
      <w:pPr>
        <w:ind w:left="316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28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37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348"/>
      </w:pPr>
      <w:rPr>
        <w:rFonts w:hint="default"/>
        <w:lang w:val="ru-RU" w:eastAsia="en-US" w:bidi="ar-SA"/>
      </w:rPr>
    </w:lvl>
  </w:abstractNum>
  <w:abstractNum w:abstractNumId="64">
    <w:nsid w:val="3A7FBA26"/>
    <w:multiLevelType w:val="multilevel"/>
    <w:tmpl w:val="3A7FBA26"/>
    <w:lvl w:ilvl="0">
      <w:numFmt w:val="bullet"/>
      <w:lvlText w:val="•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73" w:hanging="16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7" w:hanging="1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80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34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87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41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94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48" w:hanging="166"/>
      </w:pPr>
      <w:rPr>
        <w:rFonts w:hint="default"/>
        <w:lang w:val="ru-RU" w:eastAsia="en-US" w:bidi="ar-SA"/>
      </w:rPr>
    </w:lvl>
  </w:abstractNum>
  <w:abstractNum w:abstractNumId="65">
    <w:nsid w:val="3FE315B6"/>
    <w:multiLevelType w:val="multilevel"/>
    <w:tmpl w:val="3FE315B6"/>
    <w:lvl w:ilvl="0">
      <w:numFmt w:val="bullet"/>
      <w:lvlText w:val="•"/>
      <w:lvlJc w:val="left"/>
      <w:pPr>
        <w:ind w:left="110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73" w:hanging="13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7" w:hanging="1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80" w:hanging="1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34" w:hanging="1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87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41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94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48" w:hanging="135"/>
      </w:pPr>
      <w:rPr>
        <w:rFonts w:hint="default"/>
        <w:lang w:val="ru-RU" w:eastAsia="en-US" w:bidi="ar-SA"/>
      </w:rPr>
    </w:lvl>
  </w:abstractNum>
  <w:abstractNum w:abstractNumId="66">
    <w:nsid w:val="40F245EA"/>
    <w:multiLevelType w:val="multilevel"/>
    <w:tmpl w:val="40F245EA"/>
    <w:lvl w:ilvl="0">
      <w:numFmt w:val="bullet"/>
      <w:lvlText w:val="•"/>
      <w:lvlJc w:val="left"/>
      <w:pPr>
        <w:ind w:left="244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81" w:hanging="13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23" w:hanging="1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64" w:hanging="1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06" w:hanging="1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47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89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30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72" w:hanging="135"/>
      </w:pPr>
      <w:rPr>
        <w:rFonts w:hint="default"/>
        <w:lang w:val="ru-RU" w:eastAsia="en-US" w:bidi="ar-SA"/>
      </w:rPr>
    </w:lvl>
  </w:abstractNum>
  <w:abstractNum w:abstractNumId="67">
    <w:nsid w:val="41E83628"/>
    <w:multiLevelType w:val="multilevel"/>
    <w:tmpl w:val="41E836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46E687A"/>
    <w:multiLevelType w:val="multilevel"/>
    <w:tmpl w:val="446E687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9">
    <w:nsid w:val="46A08BB8"/>
    <w:multiLevelType w:val="multilevel"/>
    <w:tmpl w:val="46A08BB8"/>
    <w:lvl w:ilvl="0">
      <w:start w:val="1"/>
      <w:numFmt w:val="decimal"/>
      <w:lvlText w:val="%1)"/>
      <w:lvlJc w:val="left"/>
      <w:pPr>
        <w:ind w:left="22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78" w:hanging="30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37" w:hanging="3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305"/>
      </w:pPr>
      <w:rPr>
        <w:rFonts w:hint="default"/>
        <w:lang w:val="ru-RU" w:eastAsia="en-US" w:bidi="ar-SA"/>
      </w:rPr>
    </w:lvl>
  </w:abstractNum>
  <w:abstractNum w:abstractNumId="70">
    <w:nsid w:val="4A93058E"/>
    <w:multiLevelType w:val="multilevel"/>
    <w:tmpl w:val="4A9305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1">
    <w:nsid w:val="4C1BAE26"/>
    <w:multiLevelType w:val="multilevel"/>
    <w:tmpl w:val="4C1BAE26"/>
    <w:lvl w:ilvl="0">
      <w:numFmt w:val="bullet"/>
      <w:lvlText w:val="-"/>
      <w:lvlJc w:val="left"/>
      <w:pPr>
        <w:ind w:left="22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abstractNum w:abstractNumId="72">
    <w:nsid w:val="4D63189B"/>
    <w:multiLevelType w:val="multilevel"/>
    <w:tmpl w:val="4D63189B"/>
    <w:lvl w:ilvl="0">
      <w:numFmt w:val="bullet"/>
      <w:lvlText w:val="•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81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23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6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0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4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8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3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72" w:hanging="140"/>
      </w:pPr>
      <w:rPr>
        <w:rFonts w:hint="default"/>
        <w:lang w:val="ru-RU" w:eastAsia="en-US" w:bidi="ar-SA"/>
      </w:rPr>
    </w:lvl>
  </w:abstractNum>
  <w:abstractNum w:abstractNumId="73">
    <w:nsid w:val="4D94DA66"/>
    <w:multiLevelType w:val="multilevel"/>
    <w:tmpl w:val="4D94DA66"/>
    <w:lvl w:ilvl="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19" w:hanging="360"/>
      </w:pPr>
      <w:rPr>
        <w:rFonts w:hint="default"/>
        <w:lang w:val="ru-RU" w:eastAsia="en-US" w:bidi="ar-SA"/>
      </w:rPr>
    </w:lvl>
  </w:abstractNum>
  <w:abstractNum w:abstractNumId="74">
    <w:nsid w:val="4FB438A5"/>
    <w:multiLevelType w:val="multilevel"/>
    <w:tmpl w:val="4FB438A5"/>
    <w:lvl w:ilvl="0">
      <w:numFmt w:val="bullet"/>
      <w:lvlText w:val=""/>
      <w:lvlJc w:val="left"/>
      <w:pPr>
        <w:ind w:left="631" w:hanging="5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41" w:hanging="52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43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44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46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47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49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50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52" w:hanging="521"/>
      </w:pPr>
      <w:rPr>
        <w:rFonts w:hint="default"/>
        <w:lang w:val="ru-RU" w:eastAsia="en-US" w:bidi="ar-SA"/>
      </w:rPr>
    </w:lvl>
  </w:abstractNum>
  <w:abstractNum w:abstractNumId="75">
    <w:nsid w:val="51C4BC33"/>
    <w:multiLevelType w:val="multilevel"/>
    <w:tmpl w:val="51C4BC33"/>
    <w:lvl w:ilvl="0">
      <w:start w:val="4"/>
      <w:numFmt w:val="decimal"/>
      <w:lvlText w:val="%1)"/>
      <w:lvlJc w:val="left"/>
      <w:pPr>
        <w:ind w:left="110" w:hanging="377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73" w:hanging="37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7" w:hanging="3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80" w:hanging="3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34" w:hanging="3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87" w:hanging="3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41" w:hanging="3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94" w:hanging="3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48" w:hanging="377"/>
      </w:pPr>
      <w:rPr>
        <w:rFonts w:hint="default"/>
        <w:lang w:val="ru-RU" w:eastAsia="en-US" w:bidi="ar-SA"/>
      </w:rPr>
    </w:lvl>
  </w:abstractNum>
  <w:abstractNum w:abstractNumId="76">
    <w:nsid w:val="54701CA1"/>
    <w:multiLevelType w:val="multilevel"/>
    <w:tmpl w:val="54701CA1"/>
    <w:lvl w:ilvl="0">
      <w:start w:val="6"/>
      <w:numFmt w:val="decimal"/>
      <w:lvlText w:val="%1)"/>
      <w:lvlJc w:val="left"/>
      <w:pPr>
        <w:ind w:left="110" w:hanging="408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73" w:hanging="4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80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3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87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4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94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48" w:hanging="408"/>
      </w:pPr>
      <w:rPr>
        <w:rFonts w:hint="default"/>
        <w:lang w:val="ru-RU" w:eastAsia="en-US" w:bidi="ar-SA"/>
      </w:rPr>
    </w:lvl>
  </w:abstractNum>
  <w:abstractNum w:abstractNumId="77">
    <w:nsid w:val="58765686"/>
    <w:multiLevelType w:val="multilevel"/>
    <w:tmpl w:val="58765686"/>
    <w:lvl w:ilvl="0">
      <w:start w:val="1"/>
      <w:numFmt w:val="decimal"/>
      <w:lvlText w:val="%1)"/>
      <w:lvlJc w:val="left"/>
      <w:pPr>
        <w:ind w:left="316" w:hanging="32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28" w:hanging="32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37" w:hanging="3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3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3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3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3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3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329"/>
      </w:pPr>
      <w:rPr>
        <w:rFonts w:hint="default"/>
        <w:lang w:val="ru-RU" w:eastAsia="en-US" w:bidi="ar-SA"/>
      </w:rPr>
    </w:lvl>
  </w:abstractNum>
  <w:abstractNum w:abstractNumId="78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742" w:hanging="24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59" w:hanging="24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78" w:hanging="2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7" w:hanging="2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6" w:hanging="2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5" w:hanging="2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4" w:hanging="2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3" w:hanging="2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2" w:hanging="243"/>
      </w:pPr>
      <w:rPr>
        <w:rFonts w:hint="default"/>
        <w:lang w:val="ru-RU" w:eastAsia="en-US" w:bidi="ar-SA"/>
      </w:rPr>
    </w:lvl>
  </w:abstractNum>
  <w:abstractNum w:abstractNumId="79">
    <w:nsid w:val="5A241D34"/>
    <w:multiLevelType w:val="multilevel"/>
    <w:tmpl w:val="5A241D34"/>
    <w:lvl w:ilvl="0">
      <w:start w:val="1"/>
      <w:numFmt w:val="decimal"/>
      <w:lvlText w:val="%1."/>
      <w:lvlJc w:val="left"/>
      <w:pPr>
        <w:ind w:left="519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9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"/>
      <w:lvlJc w:val="left"/>
      <w:pPr>
        <w:ind w:left="9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1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3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5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</w:abstractNum>
  <w:abstractNum w:abstractNumId="80">
    <w:nsid w:val="5FCE4367"/>
    <w:multiLevelType w:val="multilevel"/>
    <w:tmpl w:val="5FCE4367"/>
    <w:lvl w:ilvl="0">
      <w:start w:val="3"/>
      <w:numFmt w:val="decimal"/>
      <w:lvlText w:val="%1)"/>
      <w:lvlJc w:val="left"/>
      <w:pPr>
        <w:ind w:left="110" w:hanging="408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73" w:hanging="4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80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3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87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4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94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48" w:hanging="408"/>
      </w:pPr>
      <w:rPr>
        <w:rFonts w:hint="default"/>
        <w:lang w:val="ru-RU" w:eastAsia="en-US" w:bidi="ar-SA"/>
      </w:rPr>
    </w:lvl>
  </w:abstractNum>
  <w:abstractNum w:abstractNumId="81">
    <w:nsid w:val="5FFFB1A7"/>
    <w:multiLevelType w:val="multilevel"/>
    <w:tmpl w:val="5FFFB1A7"/>
    <w:lvl w:ilvl="0">
      <w:start w:val="1"/>
      <w:numFmt w:val="decimal"/>
      <w:lvlText w:val="%1."/>
      <w:lvlJc w:val="left"/>
      <w:pPr>
        <w:ind w:left="311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90" w:hanging="70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60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2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3" w:hanging="707"/>
      </w:pPr>
      <w:rPr>
        <w:rFonts w:hint="default"/>
        <w:lang w:val="ru-RU" w:eastAsia="en-US" w:bidi="ar-SA"/>
      </w:rPr>
    </w:lvl>
  </w:abstractNum>
  <w:abstractNum w:abstractNumId="82">
    <w:nsid w:val="60382F6E"/>
    <w:multiLevelType w:val="multilevel"/>
    <w:tmpl w:val="60382F6E"/>
    <w:lvl w:ilvl="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83">
    <w:nsid w:val="610EFE5C"/>
    <w:multiLevelType w:val="multilevel"/>
    <w:tmpl w:val="610EFE5C"/>
    <w:lvl w:ilvl="0">
      <w:start w:val="1"/>
      <w:numFmt w:val="decimal"/>
      <w:lvlText w:val="%1)"/>
      <w:lvlJc w:val="left"/>
      <w:pPr>
        <w:ind w:left="110" w:hanging="408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73" w:hanging="4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2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80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3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87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4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94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48" w:hanging="408"/>
      </w:pPr>
      <w:rPr>
        <w:rFonts w:hint="default"/>
        <w:lang w:val="ru-RU" w:eastAsia="en-US" w:bidi="ar-SA"/>
      </w:rPr>
    </w:lvl>
  </w:abstractNum>
  <w:abstractNum w:abstractNumId="84">
    <w:nsid w:val="629F7852"/>
    <w:multiLevelType w:val="multilevel"/>
    <w:tmpl w:val="629F7852"/>
    <w:lvl w:ilvl="0">
      <w:numFmt w:val="bullet"/>
      <w:lvlText w:val="-"/>
      <w:lvlJc w:val="left"/>
      <w:pPr>
        <w:ind w:left="212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316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40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61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284"/>
      </w:pPr>
      <w:rPr>
        <w:rFonts w:hint="default"/>
        <w:lang w:val="ru-RU" w:eastAsia="en-US" w:bidi="ar-SA"/>
      </w:rPr>
    </w:lvl>
  </w:abstractNum>
  <w:abstractNum w:abstractNumId="85">
    <w:nsid w:val="72183CF9"/>
    <w:multiLevelType w:val="multilevel"/>
    <w:tmpl w:val="72183CF9"/>
    <w:lvl w:ilvl="0">
      <w:start w:val="1"/>
      <w:numFmt w:val="decimal"/>
      <w:lvlText w:val="%1."/>
      <w:lvlJc w:val="left"/>
      <w:pPr>
        <w:ind w:left="460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9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"/>
      <w:lvlJc w:val="left"/>
      <w:pPr>
        <w:ind w:left="9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1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3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5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</w:abstractNum>
  <w:abstractNum w:abstractNumId="86">
    <w:nsid w:val="7C246926"/>
    <w:multiLevelType w:val="multilevel"/>
    <w:tmpl w:val="7C246926"/>
    <w:lvl w:ilvl="0">
      <w:start w:val="1"/>
      <w:numFmt w:val="decimal"/>
      <w:lvlText w:val="%1."/>
      <w:lvlJc w:val="left"/>
      <w:pPr>
        <w:ind w:left="70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59" w:hanging="2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18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77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36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95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54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13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72" w:hanging="281"/>
      </w:pPr>
      <w:rPr>
        <w:rFonts w:hint="default"/>
        <w:lang w:val="ru-RU" w:eastAsia="en-US" w:bidi="ar-SA"/>
      </w:rPr>
    </w:lvl>
  </w:abstractNum>
  <w:abstractNum w:abstractNumId="87">
    <w:nsid w:val="7DEC2089"/>
    <w:multiLevelType w:val="multilevel"/>
    <w:tmpl w:val="7DEC2089"/>
    <w:lvl w:ilvl="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19" w:hanging="360"/>
      </w:pPr>
      <w:rPr>
        <w:rFonts w:hint="default"/>
        <w:lang w:val="ru-RU" w:eastAsia="en-US" w:bidi="ar-SA"/>
      </w:rPr>
    </w:lvl>
  </w:abstractNum>
  <w:num w:numId="1">
    <w:abstractNumId w:val="38"/>
  </w:num>
  <w:num w:numId="2">
    <w:abstractNumId w:val="27"/>
  </w:num>
  <w:num w:numId="3">
    <w:abstractNumId w:val="2"/>
  </w:num>
  <w:num w:numId="4">
    <w:abstractNumId w:val="78"/>
  </w:num>
  <w:num w:numId="5">
    <w:abstractNumId w:val="23"/>
  </w:num>
  <w:num w:numId="6">
    <w:abstractNumId w:val="21"/>
  </w:num>
  <w:num w:numId="7">
    <w:abstractNumId w:val="41"/>
  </w:num>
  <w:num w:numId="8">
    <w:abstractNumId w:val="70"/>
  </w:num>
  <w:num w:numId="9">
    <w:abstractNumId w:val="55"/>
  </w:num>
  <w:num w:numId="10">
    <w:abstractNumId w:val="85"/>
  </w:num>
  <w:num w:numId="11">
    <w:abstractNumId w:val="44"/>
  </w:num>
  <w:num w:numId="12">
    <w:abstractNumId w:val="68"/>
  </w:num>
  <w:num w:numId="13">
    <w:abstractNumId w:val="42"/>
  </w:num>
  <w:num w:numId="14">
    <w:abstractNumId w:val="58"/>
  </w:num>
  <w:num w:numId="15">
    <w:abstractNumId w:val="29"/>
  </w:num>
  <w:num w:numId="16">
    <w:abstractNumId w:val="28"/>
  </w:num>
  <w:num w:numId="17">
    <w:abstractNumId w:val="13"/>
  </w:num>
  <w:num w:numId="18">
    <w:abstractNumId w:val="71"/>
  </w:num>
  <w:num w:numId="19">
    <w:abstractNumId w:val="82"/>
  </w:num>
  <w:num w:numId="20">
    <w:abstractNumId w:val="47"/>
  </w:num>
  <w:num w:numId="21">
    <w:abstractNumId w:val="69"/>
  </w:num>
  <w:num w:numId="22">
    <w:abstractNumId w:val="20"/>
  </w:num>
  <w:num w:numId="23">
    <w:abstractNumId w:val="86"/>
  </w:num>
  <w:num w:numId="24">
    <w:abstractNumId w:val="79"/>
  </w:num>
  <w:num w:numId="25">
    <w:abstractNumId w:val="84"/>
  </w:num>
  <w:num w:numId="26">
    <w:abstractNumId w:val="9"/>
  </w:num>
  <w:num w:numId="27">
    <w:abstractNumId w:val="63"/>
  </w:num>
  <w:num w:numId="28">
    <w:abstractNumId w:val="3"/>
  </w:num>
  <w:num w:numId="29">
    <w:abstractNumId w:val="77"/>
  </w:num>
  <w:num w:numId="30">
    <w:abstractNumId w:val="87"/>
  </w:num>
  <w:num w:numId="31">
    <w:abstractNumId w:val="0"/>
  </w:num>
  <w:num w:numId="32">
    <w:abstractNumId w:val="56"/>
  </w:num>
  <w:num w:numId="33">
    <w:abstractNumId w:val="73"/>
  </w:num>
  <w:num w:numId="34">
    <w:abstractNumId w:val="35"/>
  </w:num>
  <w:num w:numId="35">
    <w:abstractNumId w:val="31"/>
  </w:num>
  <w:num w:numId="36">
    <w:abstractNumId w:val="60"/>
  </w:num>
  <w:num w:numId="37">
    <w:abstractNumId w:val="22"/>
  </w:num>
  <w:num w:numId="38">
    <w:abstractNumId w:val="8"/>
  </w:num>
  <w:num w:numId="39">
    <w:abstractNumId w:val="50"/>
  </w:num>
  <w:num w:numId="40">
    <w:abstractNumId w:val="7"/>
  </w:num>
  <w:num w:numId="41">
    <w:abstractNumId w:val="81"/>
  </w:num>
  <w:num w:numId="42">
    <w:abstractNumId w:val="83"/>
  </w:num>
  <w:num w:numId="43">
    <w:abstractNumId w:val="1"/>
  </w:num>
  <w:num w:numId="44">
    <w:abstractNumId w:val="6"/>
  </w:num>
  <w:num w:numId="45">
    <w:abstractNumId w:val="39"/>
  </w:num>
  <w:num w:numId="46">
    <w:abstractNumId w:val="16"/>
  </w:num>
  <w:num w:numId="47">
    <w:abstractNumId w:val="24"/>
  </w:num>
  <w:num w:numId="48">
    <w:abstractNumId w:val="25"/>
  </w:num>
  <w:num w:numId="49">
    <w:abstractNumId w:val="34"/>
  </w:num>
  <w:num w:numId="50">
    <w:abstractNumId w:val="80"/>
  </w:num>
  <w:num w:numId="51">
    <w:abstractNumId w:val="33"/>
  </w:num>
  <w:num w:numId="52">
    <w:abstractNumId w:val="76"/>
  </w:num>
  <w:num w:numId="53">
    <w:abstractNumId w:val="53"/>
  </w:num>
  <w:num w:numId="54">
    <w:abstractNumId w:val="11"/>
  </w:num>
  <w:num w:numId="55">
    <w:abstractNumId w:val="40"/>
  </w:num>
  <w:num w:numId="56">
    <w:abstractNumId w:val="15"/>
  </w:num>
  <w:num w:numId="57">
    <w:abstractNumId w:val="59"/>
  </w:num>
  <w:num w:numId="58">
    <w:abstractNumId w:val="75"/>
  </w:num>
  <w:num w:numId="59">
    <w:abstractNumId w:val="26"/>
  </w:num>
  <w:num w:numId="60">
    <w:abstractNumId w:val="12"/>
  </w:num>
  <w:num w:numId="61">
    <w:abstractNumId w:val="57"/>
  </w:num>
  <w:num w:numId="62">
    <w:abstractNumId w:val="66"/>
  </w:num>
  <w:num w:numId="63">
    <w:abstractNumId w:val="48"/>
  </w:num>
  <w:num w:numId="64">
    <w:abstractNumId w:val="72"/>
  </w:num>
  <w:num w:numId="65">
    <w:abstractNumId w:val="74"/>
  </w:num>
  <w:num w:numId="66">
    <w:abstractNumId w:val="54"/>
  </w:num>
  <w:num w:numId="67">
    <w:abstractNumId w:val="32"/>
  </w:num>
  <w:num w:numId="68">
    <w:abstractNumId w:val="14"/>
  </w:num>
  <w:num w:numId="69">
    <w:abstractNumId w:val="64"/>
  </w:num>
  <w:num w:numId="70">
    <w:abstractNumId w:val="65"/>
  </w:num>
  <w:num w:numId="71">
    <w:abstractNumId w:val="46"/>
  </w:num>
  <w:num w:numId="72">
    <w:abstractNumId w:val="17"/>
  </w:num>
  <w:num w:numId="73">
    <w:abstractNumId w:val="5"/>
  </w:num>
  <w:num w:numId="74">
    <w:abstractNumId w:val="19"/>
  </w:num>
  <w:num w:numId="75">
    <w:abstractNumId w:val="37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6">
    <w:abstractNumId w:val="10"/>
  </w:num>
  <w:num w:numId="77">
    <w:abstractNumId w:val="61"/>
  </w:num>
  <w:num w:numId="78">
    <w:abstractNumId w:val="51"/>
  </w:num>
  <w:num w:numId="79">
    <w:abstractNumId w:val="4"/>
  </w:num>
  <w:num w:numId="80">
    <w:abstractNumId w:val="18"/>
  </w:num>
  <w:num w:numId="81">
    <w:abstractNumId w:val="49"/>
  </w:num>
  <w:num w:numId="82">
    <w:abstractNumId w:val="67"/>
  </w:num>
  <w:num w:numId="83">
    <w:abstractNumId w:val="62"/>
  </w:num>
  <w:num w:numId="84">
    <w:abstractNumId w:val="43"/>
  </w:num>
  <w:num w:numId="85">
    <w:abstractNumId w:val="52"/>
  </w:num>
  <w:num w:numId="86">
    <w:abstractNumId w:val="36"/>
  </w:num>
  <w:num w:numId="87">
    <w:abstractNumId w:val="45"/>
  </w:num>
  <w:num w:numId="88">
    <w:abstractNumId w:val="30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483929"/>
    <w:rsid w:val="002625B1"/>
    <w:rsid w:val="00483929"/>
    <w:rsid w:val="004D7CFF"/>
    <w:rsid w:val="005A032F"/>
    <w:rsid w:val="00834CE1"/>
    <w:rsid w:val="00BB33F2"/>
    <w:rsid w:val="00C12AEC"/>
    <w:rsid w:val="077F1302"/>
    <w:rsid w:val="0A8D2C01"/>
    <w:rsid w:val="0CF12CA2"/>
    <w:rsid w:val="147D712D"/>
    <w:rsid w:val="16FF13CB"/>
    <w:rsid w:val="1F122D30"/>
    <w:rsid w:val="23BF0FAD"/>
    <w:rsid w:val="269F5C69"/>
    <w:rsid w:val="28DD6A42"/>
    <w:rsid w:val="2D430559"/>
    <w:rsid w:val="34B00BC9"/>
    <w:rsid w:val="34DD70C1"/>
    <w:rsid w:val="3AB900AC"/>
    <w:rsid w:val="3AD273C0"/>
    <w:rsid w:val="3D383D1A"/>
    <w:rsid w:val="3D600CB3"/>
    <w:rsid w:val="3FB13A48"/>
    <w:rsid w:val="44F078A8"/>
    <w:rsid w:val="4D73233C"/>
    <w:rsid w:val="4F9071D6"/>
    <w:rsid w:val="55F8151B"/>
    <w:rsid w:val="570A0D4E"/>
    <w:rsid w:val="57902535"/>
    <w:rsid w:val="6A1E7827"/>
    <w:rsid w:val="6D806BB4"/>
    <w:rsid w:val="6DFA2FFA"/>
    <w:rsid w:val="6E9D109B"/>
    <w:rsid w:val="70757E8B"/>
    <w:rsid w:val="7CD94362"/>
    <w:rsid w:val="7DC2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742"/>
      <w:jc w:val="both"/>
      <w:outlineLvl w:val="0"/>
    </w:pPr>
    <w:rPr>
      <w:b/>
      <w:bCs/>
      <w:i/>
      <w:iCs/>
      <w:sz w:val="24"/>
      <w:szCs w:val="24"/>
    </w:rPr>
  </w:style>
  <w:style w:type="paragraph" w:styleId="2">
    <w:name w:val="heading 2"/>
    <w:basedOn w:val="a"/>
    <w:uiPriority w:val="1"/>
    <w:qFormat/>
    <w:pPr>
      <w:ind w:left="868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Body Text"/>
    <w:basedOn w:val="a"/>
    <w:uiPriority w:val="1"/>
    <w:qFormat/>
    <w:rPr>
      <w:sz w:val="24"/>
      <w:szCs w:val="24"/>
    </w:rPr>
  </w:style>
  <w:style w:type="paragraph" w:styleId="a5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pPr>
      <w:ind w:left="999" w:hanging="360"/>
    </w:pPr>
  </w:style>
  <w:style w:type="paragraph" w:customStyle="1" w:styleId="TableParagraph">
    <w:name w:val="Table Paragraph"/>
    <w:basedOn w:val="a"/>
    <w:uiPriority w:val="1"/>
    <w:qFormat/>
    <w:pPr>
      <w:ind w:left="40"/>
    </w:pPr>
  </w:style>
  <w:style w:type="paragraph" w:styleId="a8">
    <w:name w:val="No Spacing"/>
    <w:uiPriority w:val="1"/>
    <w:qFormat/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742"/>
      <w:jc w:val="both"/>
      <w:outlineLvl w:val="0"/>
    </w:pPr>
    <w:rPr>
      <w:b/>
      <w:bCs/>
      <w:i/>
      <w:iCs/>
      <w:sz w:val="24"/>
      <w:szCs w:val="24"/>
    </w:rPr>
  </w:style>
  <w:style w:type="paragraph" w:styleId="2">
    <w:name w:val="heading 2"/>
    <w:basedOn w:val="a"/>
    <w:uiPriority w:val="1"/>
    <w:qFormat/>
    <w:pPr>
      <w:ind w:left="868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Body Text"/>
    <w:basedOn w:val="a"/>
    <w:uiPriority w:val="1"/>
    <w:qFormat/>
    <w:rPr>
      <w:sz w:val="24"/>
      <w:szCs w:val="24"/>
    </w:rPr>
  </w:style>
  <w:style w:type="paragraph" w:styleId="a5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pPr>
      <w:ind w:left="999" w:hanging="360"/>
    </w:pPr>
  </w:style>
  <w:style w:type="paragraph" w:customStyle="1" w:styleId="TableParagraph">
    <w:name w:val="Table Paragraph"/>
    <w:basedOn w:val="a"/>
    <w:uiPriority w:val="1"/>
    <w:qFormat/>
    <w:pPr>
      <w:ind w:left="40"/>
    </w:pPr>
  </w:style>
  <w:style w:type="paragraph" w:styleId="a8">
    <w:name w:val="No Spacing"/>
    <w:uiPriority w:val="1"/>
    <w:qFormat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56</Pages>
  <Words>18378</Words>
  <Characters>104760</Characters>
  <Application>Microsoft Office Word</Application>
  <DocSecurity>0</DocSecurity>
  <Lines>873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ПРОФИЛАКТИЧЕСКОЙ РАБОТЫ В ШКОЛЕ</vt:lpstr>
    </vt:vector>
  </TitlesOfParts>
  <Company/>
  <LinksUpToDate>false</LinksUpToDate>
  <CharactersWithSpaces>122893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ПРОФИЛАКТИЧЕСКОЙ РАБОТЫ В ШКОЛЕ</dc:title>
  <dc:creator>Комисаренко Е. Б.</dc:creator>
  <cp:lastModifiedBy>Информатика</cp:lastModifiedBy>
  <cp:revision>3</cp:revision>
  <dcterms:created xsi:type="dcterms:W3CDTF">2023-11-26T13:06:00Z</dcterms:created>
  <dcterms:modified xsi:type="dcterms:W3CDTF">2023-11-28T05:39:00Z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2023-11-26T00:00:00Z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1049-12.2.0.13306</vt:lpwstr>
  </property>
  <property fmtid="{D5CDD505-2E9C-101B-9397-08002B2CF9AE}" pid="7" name="ICV">
    <vt:lpwstr>6018814E60604C019F4E1933505F1004_12</vt:lpwstr>
  </property>
</Properties>
</file>