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5" w:rsidRDefault="005A14E5">
      <w:pPr>
        <w:ind w:firstLine="709"/>
        <w:jc w:val="both"/>
        <w:rPr>
          <w:b/>
          <w:color w:val="000000"/>
          <w:sz w:val="28"/>
          <w:szCs w:val="28"/>
        </w:rPr>
      </w:pPr>
    </w:p>
    <w:p w:rsidR="007B6CF3" w:rsidRDefault="007B6CF3" w:rsidP="007B6CF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Педагогическом совете                                                                «Утверждаю»                                                                                                                                                                      </w:t>
      </w:r>
    </w:p>
    <w:p w:rsidR="007B6CF3" w:rsidRDefault="007B6CF3" w:rsidP="007B6CF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№8 28.08.2023 г                                                                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директора _____Белоконь И.М.                                                                                                                                                             </w:t>
      </w:r>
    </w:p>
    <w:p w:rsidR="007B6CF3" w:rsidRDefault="007B6CF3" w:rsidP="007B6CF3">
      <w:pPr>
        <w:pStyle w:val="a6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6CF3" w:rsidRDefault="007B6CF3" w:rsidP="007B6CF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Приказ №174   от 01.09.2023 г</w:t>
      </w:r>
    </w:p>
    <w:p w:rsidR="005A14E5" w:rsidRDefault="007B6CF3" w:rsidP="007B6CF3">
      <w:pPr>
        <w:tabs>
          <w:tab w:val="left" w:pos="8659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70C0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6B6378">
        <w:rPr>
          <w:b/>
          <w:color w:val="000000"/>
          <w:sz w:val="28"/>
          <w:szCs w:val="28"/>
        </w:rPr>
        <w:tab/>
      </w:r>
    </w:p>
    <w:p w:rsidR="005A14E5" w:rsidRDefault="006B63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5A14E5" w:rsidRDefault="006B63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Профилактике</w:t>
      </w:r>
      <w:r>
        <w:rPr>
          <w:b/>
          <w:color w:val="000000"/>
          <w:sz w:val="28"/>
          <w:szCs w:val="28"/>
        </w:rPr>
        <w:t xml:space="preserve"> суицидального поведения несовершеннолетних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4421"/>
        </w:tabs>
        <w:spacing w:before="64"/>
        <w:ind w:hanging="427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5A14E5" w:rsidRDefault="006B6378">
      <w:pPr>
        <w:pStyle w:val="a3"/>
        <w:ind w:right="119" w:firstLine="0"/>
      </w:pPr>
      <w:proofErr w:type="gramStart"/>
      <w:r>
        <w:t>Положение</w:t>
      </w:r>
      <w:r>
        <w:rPr>
          <w:spacing w:val="1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профилактике</w:t>
      </w:r>
      <w:r>
        <w:rPr>
          <w:spacing w:val="20"/>
        </w:rPr>
        <w:t xml:space="preserve"> </w:t>
      </w:r>
      <w:r>
        <w:t>суицидального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несовершеннолетних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5"/>
        </w:rPr>
        <w:t>МКОУ</w:t>
      </w:r>
      <w:r>
        <w:rPr>
          <w:spacing w:val="-5"/>
        </w:rPr>
        <w:t xml:space="preserve"> «КИРОВСКИЙ СЕЛЬСКИЙ ЛИЦЕЙ»</w:t>
      </w:r>
      <w:r>
        <w:t xml:space="preserve"> (далее – образовательное учреждение, О</w:t>
      </w:r>
      <w:r>
        <w:t>О</w:t>
      </w:r>
      <w:r>
        <w:t>) разработано для профилактики здорового образа жизни, развития личности каждого обучающегося, формирования положительных ценностных жизненных установок, формирования, сохранения и развития психологически здорового ч</w:t>
      </w:r>
      <w:r>
        <w:t>лена общества, обеспечения системного, комплексного, скоординированного психолого-педагогического сопровождения учебно-воспитательного процесса, направленного на профилактику суицидального поведения обучающихся.</w:t>
      </w:r>
      <w:proofErr w:type="gramEnd"/>
    </w:p>
    <w:p w:rsidR="005A14E5" w:rsidRDefault="006B6378">
      <w:pPr>
        <w:pStyle w:val="a5"/>
        <w:numPr>
          <w:ilvl w:val="1"/>
          <w:numId w:val="1"/>
        </w:numPr>
        <w:tabs>
          <w:tab w:val="left" w:pos="1529"/>
        </w:tabs>
        <w:ind w:left="114" w:right="120" w:firstLine="710"/>
        <w:jc w:val="both"/>
        <w:rPr>
          <w:sz w:val="24"/>
        </w:rPr>
      </w:pPr>
      <w:r>
        <w:rPr>
          <w:sz w:val="24"/>
        </w:rPr>
        <w:t xml:space="preserve">Образовательное учреждение в своей </w:t>
      </w:r>
      <w:r>
        <w:rPr>
          <w:sz w:val="24"/>
        </w:rPr>
        <w:t>деятельности по профилактике суицидального поведения несовершеннолетних руководствуется действующим законодательством и нормативными актами Российской Федерации, Федеральными законами, нормативными актами вышестоящих органов, приказами, распоряжениями адми</w:t>
      </w:r>
      <w:r>
        <w:rPr>
          <w:sz w:val="24"/>
        </w:rPr>
        <w:t>нистрации О</w:t>
      </w:r>
      <w:r>
        <w:rPr>
          <w:sz w:val="24"/>
        </w:rPr>
        <w:t>О</w:t>
      </w:r>
      <w:r>
        <w:rPr>
          <w:sz w:val="24"/>
        </w:rPr>
        <w:t xml:space="preserve">, Уставом </w:t>
      </w:r>
      <w:r>
        <w:rPr>
          <w:sz w:val="24"/>
        </w:rPr>
        <w:t>лицея</w:t>
      </w:r>
      <w:r>
        <w:rPr>
          <w:sz w:val="24"/>
        </w:rPr>
        <w:t xml:space="preserve"> и иными локальными актами.</w:t>
      </w:r>
    </w:p>
    <w:p w:rsidR="005A14E5" w:rsidRDefault="006B6378">
      <w:pPr>
        <w:pStyle w:val="a5"/>
        <w:numPr>
          <w:ilvl w:val="1"/>
          <w:numId w:val="1"/>
        </w:numPr>
        <w:tabs>
          <w:tab w:val="left" w:pos="1529"/>
        </w:tabs>
        <w:spacing w:before="3"/>
        <w:ind w:left="114" w:right="119" w:firstLine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суицидального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является локальным нормативным актом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для выполнения администрацией и педагогическим составом образовательного учреждени</w:t>
      </w:r>
      <w:r>
        <w:rPr>
          <w:sz w:val="24"/>
        </w:rPr>
        <w:t>я.</w:t>
      </w:r>
    </w:p>
    <w:p w:rsidR="005A14E5" w:rsidRDefault="006B6378">
      <w:pPr>
        <w:pStyle w:val="a5"/>
        <w:numPr>
          <w:ilvl w:val="1"/>
          <w:numId w:val="1"/>
        </w:numPr>
        <w:tabs>
          <w:tab w:val="left" w:pos="1529"/>
        </w:tabs>
        <w:spacing w:line="242" w:lineRule="auto"/>
        <w:ind w:left="114" w:right="117" w:firstLine="710"/>
        <w:jc w:val="both"/>
        <w:rPr>
          <w:sz w:val="24"/>
        </w:rPr>
      </w:pPr>
      <w:r>
        <w:rPr>
          <w:sz w:val="24"/>
        </w:rPr>
        <w:t>Общее руководство по профилактике суицидального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несовершеннолетних возлагается на директора </w:t>
      </w:r>
      <w:r>
        <w:rPr>
          <w:sz w:val="24"/>
        </w:rPr>
        <w:t xml:space="preserve"> </w:t>
      </w:r>
      <w:r>
        <w:rPr>
          <w:sz w:val="24"/>
        </w:rPr>
        <w:t>лицея</w:t>
      </w:r>
      <w:r>
        <w:rPr>
          <w:sz w:val="24"/>
        </w:rPr>
        <w:t>.</w:t>
      </w:r>
    </w:p>
    <w:p w:rsidR="005A14E5" w:rsidRDefault="006B6378">
      <w:pPr>
        <w:pStyle w:val="a5"/>
        <w:numPr>
          <w:ilvl w:val="1"/>
          <w:numId w:val="1"/>
        </w:numPr>
        <w:tabs>
          <w:tab w:val="left" w:pos="1530"/>
        </w:tabs>
        <w:spacing w:line="242" w:lineRule="auto"/>
        <w:ind w:left="114" w:right="485" w:firstLine="710"/>
        <w:rPr>
          <w:sz w:val="24"/>
        </w:rPr>
      </w:pPr>
      <w:r>
        <w:rPr>
          <w:sz w:val="24"/>
        </w:rPr>
        <w:t>Непосредственное руководство по профилактике суицидального поведения 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 учебно-воспита</w:t>
      </w:r>
      <w:r>
        <w:rPr>
          <w:sz w:val="24"/>
        </w:rPr>
        <w:t>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5A14E5" w:rsidRDefault="006B6378">
      <w:pPr>
        <w:pStyle w:val="a5"/>
        <w:numPr>
          <w:ilvl w:val="1"/>
          <w:numId w:val="1"/>
        </w:numPr>
        <w:tabs>
          <w:tab w:val="left" w:pos="1530"/>
        </w:tabs>
        <w:spacing w:line="271" w:lineRule="exact"/>
        <w:ind w:hanging="706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5A14E5" w:rsidRDefault="006B6378">
      <w:pPr>
        <w:pStyle w:val="a3"/>
        <w:ind w:right="121" w:firstLine="566"/>
      </w:pPr>
      <w:r>
        <w:rPr>
          <w:b/>
        </w:rPr>
        <w:t xml:space="preserve">Суицид </w:t>
      </w:r>
      <w:r>
        <w:t xml:space="preserve">- самоубийство, намеренное лишение себя жизни, осознанный акт устранения из жизни под воздействием острых психотравмирующих ситуаций, </w:t>
      </w:r>
      <w:proofErr w:type="spellStart"/>
      <w:r>
        <w:t>прикотором</w:t>
      </w:r>
      <w:proofErr w:type="spellEnd"/>
      <w:r>
        <w:t xml:space="preserve"> собственная </w:t>
      </w:r>
      <w:r>
        <w:t>жизнь теряет для человека смысл.</w:t>
      </w:r>
    </w:p>
    <w:p w:rsidR="005A14E5" w:rsidRDefault="006B6378">
      <w:pPr>
        <w:pStyle w:val="a3"/>
        <w:ind w:right="122" w:firstLine="566"/>
      </w:pPr>
      <w:r>
        <w:rPr>
          <w:b/>
        </w:rPr>
        <w:t xml:space="preserve">Истинный суицид </w:t>
      </w:r>
      <w:r>
        <w:t xml:space="preserve">направляется желанием умереть, который </w:t>
      </w:r>
      <w:proofErr w:type="spellStart"/>
      <w:r>
        <w:t>характеризуетсяпродуманным</w:t>
      </w:r>
      <w:proofErr w:type="spellEnd"/>
      <w:r>
        <w:t xml:space="preserve"> планом действий и ему предшествуют более или менее продолжительный период переживаний, угнетённое настроение, депрессивное состояние.</w:t>
      </w:r>
    </w:p>
    <w:p w:rsidR="005A14E5" w:rsidRDefault="006B6378">
      <w:pPr>
        <w:pStyle w:val="a3"/>
        <w:ind w:right="124" w:firstLine="566"/>
      </w:pPr>
      <w:r>
        <w:rPr>
          <w:b/>
        </w:rPr>
        <w:t>Демонст</w:t>
      </w:r>
      <w:r>
        <w:rPr>
          <w:b/>
        </w:rPr>
        <w:t xml:space="preserve">ративный суицид </w:t>
      </w:r>
      <w:r>
        <w:t xml:space="preserve">не связан с желанием умереть, а является у </w:t>
      </w:r>
      <w:proofErr w:type="spellStart"/>
      <w:r>
        <w:t>подросткаспособом</w:t>
      </w:r>
      <w:proofErr w:type="spellEnd"/>
      <w:r>
        <w:t xml:space="preserve"> напугать окружающих и обратить внимание на себя и на проблемы, </w:t>
      </w:r>
      <w:proofErr w:type="spellStart"/>
      <w:r>
        <w:t>скоторыми</w:t>
      </w:r>
      <w:proofErr w:type="spellEnd"/>
      <w:r>
        <w:t xml:space="preserve"> ему трудно </w:t>
      </w:r>
      <w:r>
        <w:rPr>
          <w:spacing w:val="-2"/>
        </w:rPr>
        <w:t>справляться.</w:t>
      </w:r>
    </w:p>
    <w:p w:rsidR="005A14E5" w:rsidRDefault="006B6378">
      <w:pPr>
        <w:ind w:left="114" w:right="122" w:firstLine="566"/>
        <w:jc w:val="both"/>
        <w:rPr>
          <w:sz w:val="24"/>
        </w:rPr>
      </w:pPr>
      <w:r>
        <w:rPr>
          <w:b/>
          <w:sz w:val="24"/>
        </w:rPr>
        <w:t xml:space="preserve">Скрытый суицид (косвенное убийство) </w:t>
      </w:r>
      <w:r>
        <w:rPr>
          <w:sz w:val="24"/>
        </w:rPr>
        <w:t>- вид суицидального поведения,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котороенаправле</w:t>
      </w:r>
      <w:r>
        <w:rPr>
          <w:sz w:val="24"/>
        </w:rPr>
        <w:t>но</w:t>
      </w:r>
      <w:proofErr w:type="spellEnd"/>
      <w:r>
        <w:rPr>
          <w:sz w:val="24"/>
        </w:rPr>
        <w:t xml:space="preserve"> на риск, игру со смертью, сопровождающийся высокой вероятностью летального исхода.</w:t>
      </w:r>
    </w:p>
    <w:p w:rsidR="005A14E5" w:rsidRDefault="006B6378">
      <w:pPr>
        <w:pStyle w:val="a3"/>
        <w:spacing w:line="242" w:lineRule="auto"/>
        <w:ind w:right="127" w:firstLine="566"/>
      </w:pPr>
      <w:r>
        <w:rPr>
          <w:b/>
        </w:rPr>
        <w:t xml:space="preserve">Суицидальный риск </w:t>
      </w:r>
      <w:r>
        <w:t>- склонность человека к совершению действий, направленных на собственное уничтожение.</w:t>
      </w:r>
    </w:p>
    <w:p w:rsidR="005A14E5" w:rsidRDefault="006B6378">
      <w:pPr>
        <w:pStyle w:val="a3"/>
        <w:spacing w:line="271" w:lineRule="exact"/>
        <w:ind w:left="680" w:firstLine="0"/>
      </w:pPr>
      <w:proofErr w:type="spellStart"/>
      <w:r>
        <w:rPr>
          <w:b/>
        </w:rPr>
        <w:t>Суицидент</w:t>
      </w:r>
      <w:proofErr w:type="spellEnd"/>
      <w:r>
        <w:rPr>
          <w:b/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совершивший</w:t>
      </w:r>
      <w:r>
        <w:rPr>
          <w:spacing w:val="-3"/>
        </w:rPr>
        <w:t xml:space="preserve"> </w:t>
      </w:r>
      <w:r>
        <w:t>самоубийство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покушение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самоубийство.</w:t>
      </w:r>
    </w:p>
    <w:p w:rsidR="005A14E5" w:rsidRDefault="006B6378">
      <w:pPr>
        <w:pStyle w:val="a3"/>
        <w:ind w:right="127" w:firstLine="566"/>
      </w:pPr>
      <w:r>
        <w:rPr>
          <w:b/>
        </w:rPr>
        <w:t xml:space="preserve">Суицидальная попытка </w:t>
      </w:r>
      <w:r>
        <w:t xml:space="preserve">- это целенаправленное оперирование средствами лишения себя жизни, не </w:t>
      </w:r>
      <w:proofErr w:type="gramStart"/>
      <w:r>
        <w:t>закончившееся</w:t>
      </w:r>
      <w:proofErr w:type="gramEnd"/>
      <w:r>
        <w:t xml:space="preserve"> смертью.</w:t>
      </w:r>
    </w:p>
    <w:p w:rsidR="005A14E5" w:rsidRDefault="006B6378">
      <w:pPr>
        <w:pStyle w:val="a3"/>
        <w:ind w:right="122" w:firstLine="566"/>
      </w:pPr>
      <w:r>
        <w:rPr>
          <w:b/>
        </w:rPr>
        <w:t xml:space="preserve">Суицидальное поведение </w:t>
      </w:r>
      <w:r>
        <w:t>- различные формы активности подростка: мысли, намерения, высказывания, угрозы, попытки самоубийства, нап</w:t>
      </w:r>
      <w:r>
        <w:t>равленные на лишение себя жизни и служащие средством разрешения личностных кризисов в условиях конфликтной ситуации.</w:t>
      </w:r>
    </w:p>
    <w:p w:rsidR="005A14E5" w:rsidRDefault="006B6378">
      <w:pPr>
        <w:pStyle w:val="a3"/>
        <w:spacing w:line="242" w:lineRule="auto"/>
        <w:ind w:right="117" w:firstLine="566"/>
      </w:pPr>
      <w:r>
        <w:rPr>
          <w:b/>
        </w:rPr>
        <w:t xml:space="preserve">Суицидальные замыслы </w:t>
      </w:r>
      <w:r>
        <w:t xml:space="preserve">- это активная форма проявления </w:t>
      </w:r>
      <w:proofErr w:type="spellStart"/>
      <w:r>
        <w:t>суицидальности</w:t>
      </w:r>
      <w:proofErr w:type="gramStart"/>
      <w:r>
        <w:t>,т</w:t>
      </w:r>
      <w:proofErr w:type="gramEnd"/>
      <w:r>
        <w:t>енденция</w:t>
      </w:r>
      <w:proofErr w:type="spellEnd"/>
      <w:r>
        <w:t xml:space="preserve"> к самоубийству, глубина которой нарастает параллельно </w:t>
      </w:r>
      <w:proofErr w:type="spellStart"/>
      <w:r>
        <w:t>степени</w:t>
      </w:r>
      <w:r>
        <w:t>разработки</w:t>
      </w:r>
      <w:proofErr w:type="spellEnd"/>
      <w:r>
        <w:t xml:space="preserve"> плана её реализации.</w:t>
      </w:r>
    </w:p>
    <w:p w:rsidR="005A14E5" w:rsidRDefault="006B6378">
      <w:pPr>
        <w:pStyle w:val="a3"/>
        <w:ind w:right="123" w:firstLine="566"/>
      </w:pPr>
      <w:r>
        <w:rPr>
          <w:b/>
        </w:rPr>
        <w:t xml:space="preserve">Социальная среда </w:t>
      </w:r>
      <w:r>
        <w:t xml:space="preserve">- человеческое, духовное, предметное окружение </w:t>
      </w:r>
      <w:proofErr w:type="spellStart"/>
      <w:r>
        <w:t>подростка</w:t>
      </w:r>
      <w:proofErr w:type="gramStart"/>
      <w:r>
        <w:t>,к</w:t>
      </w:r>
      <w:proofErr w:type="gramEnd"/>
      <w:r>
        <w:t>оторое</w:t>
      </w:r>
      <w:proofErr w:type="spellEnd"/>
      <w:r>
        <w:t xml:space="preserve"> оказывает влияние на его личностное развитие, выступая </w:t>
      </w:r>
      <w:proofErr w:type="spellStart"/>
      <w:r>
        <w:t>реальнымпространством</w:t>
      </w:r>
      <w:proofErr w:type="spellEnd"/>
      <w:r>
        <w:t xml:space="preserve"> его формирования и самореализации.</w:t>
      </w:r>
    </w:p>
    <w:p w:rsidR="005A14E5" w:rsidRDefault="006B6378">
      <w:pPr>
        <w:pStyle w:val="a3"/>
        <w:ind w:right="122" w:firstLine="566"/>
      </w:pPr>
      <w:proofErr w:type="spellStart"/>
      <w:r>
        <w:rPr>
          <w:b/>
        </w:rPr>
        <w:t>Антисуицидальный</w:t>
      </w:r>
      <w:proofErr w:type="spellEnd"/>
      <w:r>
        <w:rPr>
          <w:b/>
        </w:rPr>
        <w:t xml:space="preserve"> потенциал лич</w:t>
      </w:r>
      <w:r>
        <w:rPr>
          <w:b/>
        </w:rPr>
        <w:t xml:space="preserve">ности </w:t>
      </w:r>
      <w:r>
        <w:t xml:space="preserve">- комплекс личностных </w:t>
      </w:r>
      <w:proofErr w:type="spellStart"/>
      <w:r>
        <w:t>установок</w:t>
      </w:r>
      <w:proofErr w:type="gramStart"/>
      <w:r>
        <w:t>,ц</w:t>
      </w:r>
      <w:proofErr w:type="gramEnd"/>
      <w:r>
        <w:t>енностей</w:t>
      </w:r>
      <w:proofErr w:type="spellEnd"/>
      <w:r>
        <w:t>, характерологических особенностей, препятствующих формированию суицидального поведения или реализации суицидальных действий.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3369"/>
        </w:tabs>
        <w:spacing w:before="232" w:line="276" w:lineRule="exact"/>
        <w:ind w:left="3369" w:hanging="427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29"/>
        </w:tabs>
        <w:spacing w:before="2" w:line="237" w:lineRule="auto"/>
        <w:ind w:right="116" w:firstLine="710"/>
        <w:rPr>
          <w:sz w:val="24"/>
        </w:rPr>
      </w:pPr>
      <w:r>
        <w:rPr>
          <w:sz w:val="24"/>
        </w:rPr>
        <w:t xml:space="preserve">формирование у обучающихся позитивной адаптации </w:t>
      </w:r>
      <w:r>
        <w:rPr>
          <w:sz w:val="24"/>
        </w:rPr>
        <w:t>к жизни, как процесса сознательного построения и достижения человеком относительно устойчивых равновесных отношений между собой, другими людьми и миром в целом;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29"/>
        </w:tabs>
        <w:spacing w:before="82"/>
        <w:ind w:right="118" w:firstLine="710"/>
        <w:rPr>
          <w:sz w:val="24"/>
        </w:rPr>
      </w:pPr>
      <w:r>
        <w:rPr>
          <w:sz w:val="24"/>
        </w:rPr>
        <w:t>своевременное выявление детей, находящихся в трудной жизненной ситуации с личностными нарушения</w:t>
      </w:r>
      <w:r>
        <w:rPr>
          <w:sz w:val="24"/>
        </w:rPr>
        <w:t xml:space="preserve">ми, и нуждающихся в психологической, социальной помощи и </w:t>
      </w:r>
      <w:r>
        <w:rPr>
          <w:spacing w:val="-2"/>
          <w:sz w:val="24"/>
        </w:rPr>
        <w:t>поддержке;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30"/>
        </w:tabs>
        <w:spacing w:line="292" w:lineRule="exact"/>
        <w:ind w:left="1530" w:hanging="70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30"/>
        </w:tabs>
        <w:spacing w:line="293" w:lineRule="exact"/>
        <w:ind w:left="1530" w:hanging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30"/>
        </w:tabs>
        <w:spacing w:line="293" w:lineRule="exact"/>
        <w:ind w:left="1530" w:hanging="70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детско-</w:t>
      </w:r>
      <w:r>
        <w:rPr>
          <w:spacing w:val="-2"/>
          <w:sz w:val="24"/>
        </w:rPr>
        <w:t>родительской</w:t>
      </w:r>
      <w:r>
        <w:rPr>
          <w:spacing w:val="-2"/>
          <w:sz w:val="24"/>
        </w:rPr>
        <w:t xml:space="preserve">    </w:t>
      </w:r>
      <w:r>
        <w:rPr>
          <w:spacing w:val="-2"/>
          <w:sz w:val="24"/>
        </w:rPr>
        <w:t>среде;</w:t>
      </w:r>
    </w:p>
    <w:p w:rsidR="005A14E5" w:rsidRDefault="006B6378">
      <w:pPr>
        <w:pStyle w:val="a5"/>
        <w:numPr>
          <w:ilvl w:val="0"/>
          <w:numId w:val="2"/>
        </w:numPr>
        <w:tabs>
          <w:tab w:val="left" w:pos="1530"/>
        </w:tabs>
        <w:ind w:right="911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защиту </w:t>
      </w:r>
      <w:r>
        <w:rPr>
          <w:spacing w:val="-2"/>
          <w:sz w:val="24"/>
        </w:rPr>
        <w:t>подростков.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1324"/>
          <w:tab w:val="left" w:pos="4066"/>
        </w:tabs>
        <w:spacing w:before="244" w:line="242" w:lineRule="auto"/>
        <w:ind w:left="4066" w:right="903" w:hanging="3170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 xml:space="preserve">поведения </w:t>
      </w:r>
      <w:r>
        <w:rPr>
          <w:spacing w:val="-2"/>
        </w:rPr>
        <w:t>несовершеннолетних</w:t>
      </w:r>
    </w:p>
    <w:p w:rsidR="005A14E5" w:rsidRDefault="006B6378">
      <w:pPr>
        <w:pStyle w:val="a5"/>
        <w:numPr>
          <w:ilvl w:val="0"/>
          <w:numId w:val="3"/>
        </w:numPr>
        <w:tabs>
          <w:tab w:val="left" w:pos="1530"/>
          <w:tab w:val="left" w:pos="2657"/>
          <w:tab w:val="left" w:pos="3837"/>
          <w:tab w:val="left" w:pos="5031"/>
          <w:tab w:val="left" w:pos="5390"/>
          <w:tab w:val="left" w:pos="5837"/>
          <w:tab w:val="left" w:pos="7544"/>
          <w:tab w:val="left" w:pos="8882"/>
          <w:tab w:val="left" w:pos="9227"/>
        </w:tabs>
        <w:spacing w:line="237" w:lineRule="auto"/>
        <w:ind w:right="122" w:firstLine="71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2"/>
          <w:sz w:val="24"/>
        </w:rPr>
        <w:t>уникальности,</w:t>
      </w:r>
      <w:r>
        <w:rPr>
          <w:sz w:val="24"/>
        </w:rPr>
        <w:tab/>
      </w:r>
      <w:r>
        <w:rPr>
          <w:spacing w:val="-2"/>
          <w:sz w:val="24"/>
        </w:rPr>
        <w:t>состоящий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признании </w:t>
      </w:r>
      <w:r>
        <w:rPr>
          <w:sz w:val="24"/>
        </w:rPr>
        <w:t>индивидуальности ребёнка;</w:t>
      </w:r>
    </w:p>
    <w:p w:rsidR="005A14E5" w:rsidRDefault="006B6378">
      <w:pPr>
        <w:pStyle w:val="a5"/>
        <w:numPr>
          <w:ilvl w:val="0"/>
          <w:numId w:val="3"/>
        </w:numPr>
        <w:tabs>
          <w:tab w:val="left" w:pos="1530"/>
        </w:tabs>
        <w:spacing w:before="1" w:line="237" w:lineRule="auto"/>
        <w:ind w:right="128" w:firstLine="71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как самоцель, а как средство развития личности каждого обучающегося;</w:t>
      </w:r>
    </w:p>
    <w:p w:rsidR="005A14E5" w:rsidRDefault="006B6378">
      <w:pPr>
        <w:pStyle w:val="a5"/>
        <w:numPr>
          <w:ilvl w:val="0"/>
          <w:numId w:val="3"/>
        </w:numPr>
        <w:tabs>
          <w:tab w:val="left" w:pos="1530"/>
        </w:tabs>
        <w:spacing w:line="294" w:lineRule="exact"/>
        <w:ind w:left="1530" w:hanging="70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эмоционально-ценностных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3935"/>
        </w:tabs>
        <w:spacing w:before="2" w:line="240" w:lineRule="auto"/>
        <w:ind w:left="3935" w:hanging="244"/>
        <w:jc w:val="left"/>
      </w:pPr>
      <w:r>
        <w:t>Просветительская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5A14E5" w:rsidRDefault="006B6378">
      <w:pPr>
        <w:pStyle w:val="a5"/>
        <w:numPr>
          <w:ilvl w:val="1"/>
          <w:numId w:val="4"/>
        </w:numPr>
        <w:tabs>
          <w:tab w:val="left" w:pos="1246"/>
        </w:tabs>
        <w:spacing w:before="2" w:line="273" w:lineRule="exact"/>
        <w:ind w:left="1246" w:hanging="422"/>
        <w:jc w:val="both"/>
        <w:rPr>
          <w:b/>
          <w:sz w:val="24"/>
        </w:rPr>
      </w:pPr>
      <w:r>
        <w:rPr>
          <w:b/>
          <w:sz w:val="24"/>
        </w:rPr>
        <w:t>Просвещение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родителей.</w:t>
      </w:r>
    </w:p>
    <w:p w:rsidR="005A14E5" w:rsidRDefault="006B6378">
      <w:pPr>
        <w:pStyle w:val="a3"/>
        <w:ind w:right="116"/>
      </w:pPr>
      <w:r>
        <w:t>Просвещение родителей осуществляется в виде лекций, бесед, интерактивных занятий, ролевых игр и включает три взаимосвязанных направления. Основная задача такой работы - формирование у родителей представления о том, что им принадлежит решающая роль в профил</w:t>
      </w:r>
      <w:r>
        <w:t>актике тревожности у подростков.</w:t>
      </w:r>
    </w:p>
    <w:p w:rsidR="005A14E5" w:rsidRDefault="006B6378">
      <w:pPr>
        <w:pStyle w:val="a3"/>
        <w:ind w:right="120"/>
      </w:pPr>
      <w:proofErr w:type="gramStart"/>
      <w:r>
        <w:t>Направлениями в профилактике суицида являются: ознакомление родителей с той ролью, которую играют внутрисемейные взаимоотношения в возникновении и закреплении тревожности подростка</w:t>
      </w:r>
      <w:r>
        <w:rPr>
          <w:spacing w:val="-2"/>
        </w:rPr>
        <w:t xml:space="preserve"> </w:t>
      </w:r>
      <w:r>
        <w:t>(рассматриваются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причины, как</w:t>
      </w:r>
      <w:r>
        <w:rPr>
          <w:spacing w:val="-3"/>
        </w:rPr>
        <w:t xml:space="preserve"> </w:t>
      </w:r>
      <w:r>
        <w:t>конфли</w:t>
      </w:r>
      <w:r>
        <w:t>кты,</w:t>
      </w:r>
      <w:r>
        <w:rPr>
          <w:spacing w:val="-4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в семье,</w:t>
      </w:r>
      <w:r>
        <w:rPr>
          <w:spacing w:val="-4"/>
        </w:rPr>
        <w:t xml:space="preserve"> </w:t>
      </w:r>
      <w:r>
        <w:t>отношение родителей к подростку и к его возможностям, особенности требований); влияние на подростков страхов и тревог близких взрослых, из общего эмоционального самочувствия, их самооценки;</w:t>
      </w:r>
      <w:proofErr w:type="gramEnd"/>
      <w:r>
        <w:t xml:space="preserve"> значение развития у подростков увере</w:t>
      </w:r>
      <w:r>
        <w:t xml:space="preserve">нности в собственных силах, ощущения собственной </w:t>
      </w:r>
      <w:r>
        <w:rPr>
          <w:spacing w:val="-2"/>
        </w:rPr>
        <w:t>значимости.</w:t>
      </w:r>
    </w:p>
    <w:p w:rsidR="005A14E5" w:rsidRDefault="006B6378">
      <w:pPr>
        <w:pStyle w:val="1"/>
        <w:numPr>
          <w:ilvl w:val="1"/>
          <w:numId w:val="4"/>
        </w:numPr>
        <w:tabs>
          <w:tab w:val="left" w:pos="1245"/>
        </w:tabs>
        <w:spacing w:before="5" w:line="272" w:lineRule="exact"/>
        <w:ind w:left="1245" w:hanging="421"/>
        <w:jc w:val="both"/>
      </w:pPr>
      <w:r>
        <w:t>Просвещение</w:t>
      </w:r>
      <w:r>
        <w:rPr>
          <w:spacing w:val="-8"/>
        </w:rPr>
        <w:t xml:space="preserve"> </w:t>
      </w:r>
      <w:r>
        <w:rPr>
          <w:spacing w:val="-2"/>
        </w:rPr>
        <w:t>педагогов</w:t>
      </w:r>
    </w:p>
    <w:p w:rsidR="005A14E5" w:rsidRDefault="006B6378">
      <w:pPr>
        <w:pStyle w:val="a3"/>
        <w:ind w:right="125"/>
      </w:pPr>
      <w:r>
        <w:t>Значительное внимание уделяется объяснению того, какое влияние оказывает тревожность на развитие личности обучающегося, успешность его деятельности, его будущее. Особое</w:t>
      </w:r>
      <w:r>
        <w:rPr>
          <w:spacing w:val="40"/>
        </w:rPr>
        <w:t xml:space="preserve"> </w:t>
      </w:r>
      <w:r>
        <w:t>внимание уделяется формированию правильного отношения к ошибкам, умению использовать их для приобретения жизненного опыта. Кроме того, необходимо создавать жизнеутверждающее пространство в школе, поддерживать атмосферу, дружественную к учащимся.</w:t>
      </w:r>
    </w:p>
    <w:p w:rsidR="005A14E5" w:rsidRDefault="006B6378">
      <w:pPr>
        <w:pStyle w:val="1"/>
        <w:numPr>
          <w:ilvl w:val="1"/>
          <w:numId w:val="4"/>
        </w:numPr>
        <w:tabs>
          <w:tab w:val="left" w:pos="1245"/>
        </w:tabs>
        <w:spacing w:before="4" w:line="272" w:lineRule="exact"/>
        <w:ind w:left="1245" w:hanging="42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чащимися</w:t>
      </w:r>
    </w:p>
    <w:p w:rsidR="005A14E5" w:rsidRDefault="006B6378">
      <w:pPr>
        <w:pStyle w:val="a3"/>
        <w:ind w:right="121"/>
      </w:pPr>
      <w:r>
        <w:t xml:space="preserve">Данный вид деятельности направлен на выработку и укрепление уверенности в себе, собственных критериев успешности, адекватности переживаемых эмоций, умений вести себя в трудных ситуациях, в случае неуспеха. Особое значение </w:t>
      </w:r>
      <w:proofErr w:type="gramStart"/>
      <w:r>
        <w:t>при</w:t>
      </w:r>
      <w:proofErr w:type="gramEnd"/>
    </w:p>
    <w:p w:rsidR="005A14E5" w:rsidRDefault="006B6378">
      <w:pPr>
        <w:pStyle w:val="a3"/>
        <w:ind w:right="128"/>
      </w:pPr>
      <w:r>
        <w:t xml:space="preserve">коррекционной работе </w:t>
      </w:r>
      <w:r>
        <w:t>отводится индивидуальным «зонам уязвимости», характерным для конкретного учащегося. Важное место занимает подготовка учащихся к новым обстоятельствам, снижение неопределенности ситуаций через предварительное ознакомление их с содержанием и условиями этих с</w:t>
      </w:r>
      <w:r>
        <w:t>итуаций, обучение конструктивным способам поведения в них, обсуждение возможных трудностей через все основные направления деятельности.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1222"/>
        </w:tabs>
        <w:spacing w:before="1" w:line="272" w:lineRule="exact"/>
        <w:ind w:left="1222" w:hanging="244"/>
        <w:jc w:val="both"/>
      </w:pPr>
      <w:r>
        <w:t>Правила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учащихся:</w:t>
      </w:r>
    </w:p>
    <w:p w:rsidR="005A14E5" w:rsidRDefault="006B6378">
      <w:pPr>
        <w:pStyle w:val="a3"/>
        <w:ind w:right="122" w:firstLine="628"/>
      </w:pPr>
      <w:r>
        <w:t>В работе по профилактике суицидального поведени</w:t>
      </w:r>
      <w:r>
        <w:t>я среди несовершеннолетних</w:t>
      </w:r>
      <w:r>
        <w:rPr>
          <w:spacing w:val="40"/>
        </w:rPr>
        <w:t xml:space="preserve"> </w:t>
      </w:r>
      <w:r>
        <w:t xml:space="preserve">необходимо проведение комплекса организационно-педагогических мер, обеспечивающего реализацию принципов </w:t>
      </w:r>
      <w:proofErr w:type="spellStart"/>
      <w:r>
        <w:t>гуманизации</w:t>
      </w:r>
      <w:proofErr w:type="spellEnd"/>
      <w:r>
        <w:t xml:space="preserve"> в воспитании и образовании, который включает в себя: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530"/>
        </w:tabs>
        <w:spacing w:line="275" w:lineRule="exact"/>
        <w:ind w:left="1530" w:hanging="706"/>
        <w:jc w:val="left"/>
        <w:rPr>
          <w:sz w:val="24"/>
        </w:rPr>
      </w:pPr>
      <w:r>
        <w:rPr>
          <w:sz w:val="24"/>
        </w:rPr>
        <w:t>неукоснительно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этику,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такт;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530"/>
        </w:tabs>
        <w:spacing w:line="242" w:lineRule="auto"/>
        <w:ind w:right="117" w:firstLine="710"/>
        <w:jc w:val="left"/>
        <w:rPr>
          <w:sz w:val="24"/>
        </w:rPr>
      </w:pPr>
      <w:r>
        <w:rPr>
          <w:sz w:val="24"/>
        </w:rPr>
        <w:t>знать возрастную психологию и психопатологию, а также соответствующие приемы индивидуально-педагогического подхода, лечебной педагогики и психотерапии;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530"/>
        </w:tabs>
        <w:spacing w:line="242" w:lineRule="auto"/>
        <w:ind w:right="129" w:firstLine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 динамического наблюде</w:t>
      </w:r>
      <w:r>
        <w:rPr>
          <w:sz w:val="24"/>
        </w:rPr>
        <w:t>ния и своевременной психолого-педагогической коррекционной работы;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025"/>
        </w:tabs>
        <w:spacing w:before="60"/>
        <w:ind w:right="131" w:firstLine="710"/>
        <w:rPr>
          <w:sz w:val="24"/>
        </w:rPr>
      </w:pPr>
      <w:r>
        <w:rPr>
          <w:sz w:val="24"/>
        </w:rPr>
        <w:lastRenderedPageBreak/>
        <w:t>осуществлять активный патронаж семей, в которых проживают обучающиеся группы риска, с использованием различных приемов, в том числе с оказанием консультативной помощи родителям и психолого-</w:t>
      </w:r>
      <w:r>
        <w:rPr>
          <w:sz w:val="24"/>
        </w:rPr>
        <w:t>педагогической помощи обучающимся;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967"/>
        </w:tabs>
        <w:spacing w:before="3" w:line="275" w:lineRule="exact"/>
        <w:ind w:left="967" w:hanging="14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A14E5" w:rsidRDefault="006B6378">
      <w:pPr>
        <w:pStyle w:val="a3"/>
        <w:spacing w:line="275" w:lineRule="exact"/>
        <w:ind w:left="824" w:firstLine="0"/>
      </w:pPr>
      <w:r>
        <w:t>-рассматривать</w:t>
      </w:r>
      <w:r>
        <w:rPr>
          <w:spacing w:val="68"/>
        </w:rPr>
        <w:t xml:space="preserve"> </w:t>
      </w:r>
      <w:r>
        <w:t>угрозы</w:t>
      </w:r>
      <w:r>
        <w:rPr>
          <w:spacing w:val="70"/>
        </w:rPr>
        <w:t xml:space="preserve"> </w:t>
      </w:r>
      <w:r>
        <w:t>самоубийства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признаков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повышенногосуицидального</w:t>
      </w:r>
      <w:proofErr w:type="spellEnd"/>
    </w:p>
    <w:p w:rsidR="005A14E5" w:rsidRDefault="006B6378">
      <w:pPr>
        <w:pStyle w:val="a3"/>
        <w:spacing w:before="2" w:line="275" w:lineRule="exact"/>
        <w:ind w:firstLine="0"/>
        <w:jc w:val="left"/>
      </w:pPr>
      <w:r>
        <w:rPr>
          <w:spacing w:val="-2"/>
        </w:rPr>
        <w:t>риска;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039"/>
        </w:tabs>
        <w:spacing w:line="275" w:lineRule="exact"/>
        <w:ind w:left="1039" w:hanging="215"/>
        <w:jc w:val="left"/>
        <w:rPr>
          <w:sz w:val="24"/>
        </w:rPr>
      </w:pPr>
      <w:r>
        <w:rPr>
          <w:sz w:val="24"/>
        </w:rPr>
        <w:t>усилить</w:t>
      </w:r>
      <w:r>
        <w:rPr>
          <w:spacing w:val="6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6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7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7"/>
          <w:sz w:val="24"/>
        </w:rPr>
        <w:t xml:space="preserve"> </w:t>
      </w:r>
      <w:r>
        <w:rPr>
          <w:sz w:val="24"/>
        </w:rPr>
        <w:t>а</w:t>
      </w:r>
      <w:r>
        <w:rPr>
          <w:spacing w:val="69"/>
          <w:sz w:val="24"/>
        </w:rPr>
        <w:t xml:space="preserve"> </w:t>
      </w:r>
      <w:r>
        <w:rPr>
          <w:sz w:val="24"/>
        </w:rPr>
        <w:t>также</w:t>
      </w:r>
      <w:r>
        <w:rPr>
          <w:spacing w:val="65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5A14E5" w:rsidRDefault="006B6378">
      <w:pPr>
        <w:pStyle w:val="a3"/>
        <w:spacing w:before="3" w:line="275" w:lineRule="exact"/>
        <w:ind w:firstLine="0"/>
      </w:pPr>
      <w:proofErr w:type="spellStart"/>
      <w:r>
        <w:t>суицидогенным</w:t>
      </w:r>
      <w:proofErr w:type="spellEnd"/>
      <w:r>
        <w:rPr>
          <w:spacing w:val="-7"/>
        </w:rPr>
        <w:t xml:space="preserve"> </w:t>
      </w:r>
      <w:r>
        <w:t>психологическим</w:t>
      </w:r>
      <w:r>
        <w:rPr>
          <w:spacing w:val="-10"/>
        </w:rPr>
        <w:t xml:space="preserve"> </w:t>
      </w:r>
      <w:r>
        <w:rPr>
          <w:spacing w:val="-2"/>
        </w:rPr>
        <w:t>факторам;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938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 xml:space="preserve">при необходимости проводить консультации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педагогом-психологом, психотерапевтом, психиатром;</w:t>
      </w:r>
    </w:p>
    <w:p w:rsidR="005A14E5" w:rsidRDefault="006B6378">
      <w:pPr>
        <w:pStyle w:val="a3"/>
        <w:ind w:right="129"/>
      </w:pPr>
      <w:r>
        <w:t xml:space="preserve">-формировать у учащихся такие понятия, как «ценность человеческой жизни», «смысл жизни», а также индивидуальные приемы психологической защиты в сложных жизненных </w:t>
      </w:r>
      <w:r>
        <w:rPr>
          <w:spacing w:val="-2"/>
        </w:rPr>
        <w:t>ситуациях;</w:t>
      </w:r>
    </w:p>
    <w:p w:rsidR="005A14E5" w:rsidRDefault="006B6378">
      <w:pPr>
        <w:pStyle w:val="a5"/>
        <w:numPr>
          <w:ilvl w:val="0"/>
          <w:numId w:val="5"/>
        </w:numPr>
        <w:tabs>
          <w:tab w:val="left" w:pos="1111"/>
        </w:tabs>
        <w:ind w:right="124" w:firstLine="710"/>
        <w:rPr>
          <w:sz w:val="24"/>
        </w:rPr>
      </w:pPr>
      <w:r>
        <w:rPr>
          <w:sz w:val="24"/>
        </w:rPr>
        <w:t>повышать стрессоустойчивость путем психологической подготовки обучающегося к сложны</w:t>
      </w:r>
      <w:r>
        <w:rPr>
          <w:sz w:val="24"/>
        </w:rPr>
        <w:t>м и противоречивым реалиям современной жизни, формирования готовности к преодолению ожидаемых трудностей.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2216"/>
        </w:tabs>
        <w:ind w:left="2216" w:hanging="182"/>
        <w:jc w:val="both"/>
      </w:pPr>
      <w:r>
        <w:t>Уровни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суицида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среде</w:t>
      </w:r>
    </w:p>
    <w:p w:rsidR="005A14E5" w:rsidRDefault="006B6378">
      <w:pPr>
        <w:pStyle w:val="a5"/>
        <w:numPr>
          <w:ilvl w:val="1"/>
          <w:numId w:val="6"/>
        </w:numPr>
        <w:tabs>
          <w:tab w:val="left" w:pos="1129"/>
        </w:tabs>
        <w:spacing w:line="237" w:lineRule="auto"/>
        <w:ind w:right="125" w:firstLine="571"/>
        <w:rPr>
          <w:sz w:val="24"/>
        </w:rPr>
      </w:pPr>
      <w:r>
        <w:rPr>
          <w:sz w:val="24"/>
        </w:rPr>
        <w:t xml:space="preserve">Первый уровень – общая профилактика, целью которой является повышение групповой сплоченности в </w:t>
      </w:r>
      <w:r>
        <w:rPr>
          <w:sz w:val="24"/>
        </w:rPr>
        <w:t>школе (классе).</w:t>
      </w:r>
    </w:p>
    <w:p w:rsidR="005A14E5" w:rsidRDefault="006B6378">
      <w:pPr>
        <w:pStyle w:val="a3"/>
        <w:spacing w:before="4" w:line="275" w:lineRule="exact"/>
        <w:ind w:left="680" w:firstLine="0"/>
        <w:jc w:val="left"/>
      </w:pPr>
      <w:r>
        <w:rPr>
          <w:spacing w:val="-2"/>
        </w:rPr>
        <w:t>Мероприятия:</w:t>
      </w:r>
    </w:p>
    <w:p w:rsidR="005A14E5" w:rsidRDefault="006B6378">
      <w:pPr>
        <w:pStyle w:val="a5"/>
        <w:numPr>
          <w:ilvl w:val="0"/>
          <w:numId w:val="7"/>
        </w:numPr>
        <w:tabs>
          <w:tab w:val="left" w:pos="981"/>
          <w:tab w:val="left" w:pos="983"/>
        </w:tabs>
        <w:spacing w:line="242" w:lineRule="auto"/>
        <w:ind w:right="114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психического здоровья, здоровой среды в школе, так чтобы учащиеся чувствовали заботу, уют, любовь.</w:t>
      </w:r>
    </w:p>
    <w:p w:rsidR="005A14E5" w:rsidRDefault="006B6378">
      <w:pPr>
        <w:pStyle w:val="a5"/>
        <w:numPr>
          <w:ilvl w:val="0"/>
          <w:numId w:val="7"/>
        </w:numPr>
        <w:tabs>
          <w:tab w:val="left" w:pos="1024"/>
        </w:tabs>
        <w:spacing w:line="242" w:lineRule="auto"/>
        <w:ind w:left="118" w:right="150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 взаимодействия школ</w:t>
      </w:r>
      <w:r>
        <w:rPr>
          <w:sz w:val="24"/>
        </w:rPr>
        <w:t xml:space="preserve">ы и семьи, а также </w:t>
      </w:r>
      <w:r>
        <w:rPr>
          <w:sz w:val="24"/>
        </w:rPr>
        <w:t>лицея</w:t>
      </w:r>
      <w:r>
        <w:rPr>
          <w:sz w:val="24"/>
        </w:rPr>
        <w:t xml:space="preserve"> </w:t>
      </w:r>
      <w:r>
        <w:rPr>
          <w:sz w:val="24"/>
        </w:rPr>
        <w:t>и всего сообщества.</w:t>
      </w:r>
    </w:p>
    <w:p w:rsidR="005A14E5" w:rsidRDefault="006B6378">
      <w:pPr>
        <w:pStyle w:val="a3"/>
        <w:spacing w:line="271" w:lineRule="exact"/>
        <w:ind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rPr>
          <w:spacing w:val="-2"/>
        </w:rPr>
        <w:t>этапе:</w:t>
      </w:r>
    </w:p>
    <w:p w:rsidR="005A14E5" w:rsidRDefault="006B6378">
      <w:pPr>
        <w:pStyle w:val="a5"/>
        <w:numPr>
          <w:ilvl w:val="1"/>
          <w:numId w:val="7"/>
        </w:numPr>
        <w:tabs>
          <w:tab w:val="left" w:pos="889"/>
        </w:tabs>
        <w:spacing w:line="237" w:lineRule="auto"/>
        <w:ind w:right="119" w:firstLine="571"/>
        <w:rPr>
          <w:sz w:val="24"/>
        </w:rPr>
      </w:pPr>
      <w:r>
        <w:rPr>
          <w:sz w:val="24"/>
        </w:rPr>
        <w:t xml:space="preserve"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</w:t>
      </w:r>
      <w:r>
        <w:rPr>
          <w:sz w:val="24"/>
        </w:rPr>
        <w:t>психическом состоянии, общении, развитии и обучении;</w:t>
      </w:r>
    </w:p>
    <w:p w:rsidR="005A14E5" w:rsidRDefault="006B6378">
      <w:pPr>
        <w:pStyle w:val="a5"/>
        <w:numPr>
          <w:ilvl w:val="1"/>
          <w:numId w:val="7"/>
        </w:numPr>
        <w:tabs>
          <w:tab w:val="left" w:pos="851"/>
        </w:tabs>
        <w:spacing w:before="2"/>
        <w:ind w:right="117" w:firstLine="571"/>
        <w:rPr>
          <w:sz w:val="24"/>
        </w:rPr>
      </w:pPr>
      <w:r>
        <w:rPr>
          <w:sz w:val="24"/>
        </w:rPr>
        <w:t>создание системы психолого-педагогической поддержки обучающихся разных возрастных групп в образовательном процессе, как и в период трудной жизненной ситуации (составление плана работы по профилактике суи</w:t>
      </w:r>
      <w:r>
        <w:rPr>
          <w:sz w:val="24"/>
        </w:rPr>
        <w:t xml:space="preserve">цидального поведения обучающихся, индивидуального </w:t>
      </w:r>
      <w:r>
        <w:rPr>
          <w:spacing w:val="-2"/>
          <w:sz w:val="24"/>
        </w:rPr>
        <w:t>маршрута);</w:t>
      </w:r>
    </w:p>
    <w:p w:rsidR="005A14E5" w:rsidRDefault="006B6378">
      <w:pPr>
        <w:pStyle w:val="a5"/>
        <w:numPr>
          <w:ilvl w:val="1"/>
          <w:numId w:val="7"/>
        </w:numPr>
        <w:tabs>
          <w:tab w:val="left" w:pos="928"/>
        </w:tabs>
        <w:spacing w:before="2" w:line="237" w:lineRule="auto"/>
        <w:ind w:right="127" w:firstLine="571"/>
        <w:rPr>
          <w:sz w:val="24"/>
        </w:rPr>
      </w:pPr>
      <w:r>
        <w:rPr>
          <w:sz w:val="24"/>
        </w:rPr>
        <w:t>привлечение различных государственных органов и общественных объединений для оказания помощи и защиты, законных прав и интересов обучающихся;</w:t>
      </w:r>
    </w:p>
    <w:p w:rsidR="005A14E5" w:rsidRDefault="006B6378">
      <w:pPr>
        <w:pStyle w:val="a5"/>
        <w:numPr>
          <w:ilvl w:val="1"/>
          <w:numId w:val="7"/>
        </w:numPr>
        <w:tabs>
          <w:tab w:val="left" w:pos="937"/>
        </w:tabs>
        <w:spacing w:before="6" w:line="237" w:lineRule="auto"/>
        <w:ind w:right="119" w:firstLine="571"/>
        <w:rPr>
          <w:sz w:val="24"/>
        </w:rPr>
      </w:pPr>
      <w:r>
        <w:rPr>
          <w:sz w:val="24"/>
        </w:rPr>
        <w:t>формирование позитивного образа «Я», уникальности и н</w:t>
      </w:r>
      <w:r>
        <w:rPr>
          <w:sz w:val="24"/>
        </w:rPr>
        <w:t>еповторимости не только собственной личности, но и других людей;</w:t>
      </w:r>
    </w:p>
    <w:p w:rsidR="005A14E5" w:rsidRDefault="006B6378">
      <w:pPr>
        <w:pStyle w:val="a5"/>
        <w:numPr>
          <w:ilvl w:val="1"/>
          <w:numId w:val="7"/>
        </w:numPr>
        <w:tabs>
          <w:tab w:val="left" w:pos="823"/>
        </w:tabs>
        <w:spacing w:before="3" w:line="275" w:lineRule="exact"/>
        <w:ind w:left="823" w:hanging="143"/>
        <w:rPr>
          <w:sz w:val="24"/>
        </w:rPr>
      </w:pPr>
      <w:r>
        <w:rPr>
          <w:sz w:val="24"/>
        </w:rPr>
        <w:t>привитие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поведения,</w:t>
      </w:r>
    </w:p>
    <w:p w:rsidR="005A14E5" w:rsidRDefault="006B6378">
      <w:pPr>
        <w:pStyle w:val="a3"/>
        <w:spacing w:line="275" w:lineRule="exact"/>
        <w:ind w:left="690" w:firstLine="0"/>
      </w:pPr>
      <w:r>
        <w:t>-формирование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социуме.</w:t>
      </w:r>
    </w:p>
    <w:p w:rsidR="005A14E5" w:rsidRDefault="006B6378">
      <w:pPr>
        <w:pStyle w:val="a5"/>
        <w:numPr>
          <w:ilvl w:val="1"/>
          <w:numId w:val="6"/>
        </w:numPr>
        <w:tabs>
          <w:tab w:val="left" w:pos="1149"/>
        </w:tabs>
        <w:spacing w:before="3"/>
        <w:ind w:right="126" w:firstLine="571"/>
        <w:jc w:val="both"/>
        <w:rPr>
          <w:sz w:val="24"/>
        </w:rPr>
      </w:pPr>
      <w:r>
        <w:rPr>
          <w:sz w:val="24"/>
        </w:rPr>
        <w:t xml:space="preserve">Второй уровень – первичная профилактика, целью </w:t>
      </w:r>
      <w:r>
        <w:rPr>
          <w:sz w:val="24"/>
        </w:rPr>
        <w:t>которой является выделение групп суицидального риска; сопровождение обучающихся и семей группы риска с целью предупреждения самоубийств.</w:t>
      </w:r>
    </w:p>
    <w:p w:rsidR="005A14E5" w:rsidRDefault="006B6378">
      <w:pPr>
        <w:pStyle w:val="a3"/>
        <w:spacing w:line="274" w:lineRule="exact"/>
        <w:ind w:left="680" w:firstLine="0"/>
        <w:jc w:val="left"/>
      </w:pPr>
      <w:r>
        <w:rPr>
          <w:spacing w:val="-2"/>
        </w:rPr>
        <w:t>Мероприятия:</w:t>
      </w:r>
    </w:p>
    <w:p w:rsidR="005A14E5" w:rsidRDefault="006B6378">
      <w:pPr>
        <w:pStyle w:val="a5"/>
        <w:numPr>
          <w:ilvl w:val="0"/>
          <w:numId w:val="8"/>
        </w:numPr>
        <w:tabs>
          <w:tab w:val="left" w:pos="1042"/>
        </w:tabs>
        <w:spacing w:before="2"/>
        <w:ind w:right="125" w:firstLine="571"/>
        <w:jc w:val="both"/>
        <w:rPr>
          <w:sz w:val="24"/>
        </w:rPr>
      </w:pPr>
      <w:r>
        <w:rPr>
          <w:sz w:val="24"/>
        </w:rPr>
        <w:t xml:space="preserve">Диагностика суицидального поведения. Проводится на основе инвариантного блока диагностического </w:t>
      </w:r>
      <w:r>
        <w:rPr>
          <w:sz w:val="24"/>
        </w:rPr>
        <w:t>инструментария с применением вариативных составляющих.</w:t>
      </w:r>
    </w:p>
    <w:p w:rsidR="005A14E5" w:rsidRDefault="006B6378">
      <w:pPr>
        <w:pStyle w:val="a5"/>
        <w:numPr>
          <w:ilvl w:val="0"/>
          <w:numId w:val="8"/>
        </w:numPr>
        <w:tabs>
          <w:tab w:val="left" w:pos="1120"/>
        </w:tabs>
        <w:spacing w:before="1"/>
        <w:ind w:right="129" w:firstLine="561"/>
        <w:jc w:val="both"/>
        <w:rPr>
          <w:sz w:val="24"/>
        </w:rPr>
      </w:pPr>
      <w:r>
        <w:rPr>
          <w:sz w:val="24"/>
        </w:rPr>
        <w:t xml:space="preserve">Индивидуальные и групповые занятия с учащимися «группы риска», оказание социальной поддержки, повышение самооценки, развитие адекватного отношения к собственной </w:t>
      </w:r>
      <w:r>
        <w:rPr>
          <w:spacing w:val="-2"/>
          <w:sz w:val="24"/>
        </w:rPr>
        <w:t>личности.</w:t>
      </w:r>
    </w:p>
    <w:p w:rsidR="005A14E5" w:rsidRDefault="006B6378">
      <w:pPr>
        <w:pStyle w:val="a5"/>
        <w:numPr>
          <w:ilvl w:val="0"/>
          <w:numId w:val="8"/>
        </w:numPr>
        <w:tabs>
          <w:tab w:val="left" w:pos="1004"/>
        </w:tabs>
        <w:spacing w:line="242" w:lineRule="auto"/>
        <w:ind w:right="131" w:firstLine="561"/>
        <w:jc w:val="both"/>
        <w:rPr>
          <w:sz w:val="24"/>
        </w:rPr>
      </w:pPr>
      <w:r>
        <w:rPr>
          <w:sz w:val="24"/>
        </w:rPr>
        <w:t xml:space="preserve">Классные часы, круглые столы, </w:t>
      </w:r>
      <w:r>
        <w:rPr>
          <w:sz w:val="24"/>
        </w:rPr>
        <w:t xml:space="preserve">стендовая информация жизнеутверждающей </w:t>
      </w:r>
      <w:r>
        <w:rPr>
          <w:spacing w:val="-2"/>
          <w:sz w:val="24"/>
        </w:rPr>
        <w:t>направленности.</w:t>
      </w:r>
    </w:p>
    <w:p w:rsidR="005A14E5" w:rsidRDefault="006B6378">
      <w:pPr>
        <w:pStyle w:val="a5"/>
        <w:numPr>
          <w:ilvl w:val="0"/>
          <w:numId w:val="8"/>
        </w:numPr>
        <w:tabs>
          <w:tab w:val="left" w:pos="1057"/>
        </w:tabs>
        <w:ind w:right="133" w:firstLine="561"/>
        <w:jc w:val="both"/>
        <w:rPr>
          <w:sz w:val="24"/>
        </w:rPr>
      </w:pPr>
      <w:r>
        <w:rPr>
          <w:sz w:val="24"/>
        </w:rPr>
        <w:t>Разработка плана действий (индивидуального маршрута обучающегося)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попытки самоубийства, в котором должны быть процедуры действия при выявлении учащегося группы риска, действий при угрозе самоу</w:t>
      </w:r>
      <w:r>
        <w:rPr>
          <w:sz w:val="24"/>
        </w:rPr>
        <w:t>бийства и после самоубийства.</w:t>
      </w:r>
    </w:p>
    <w:p w:rsidR="005A14E5" w:rsidRDefault="006B6378">
      <w:pPr>
        <w:pStyle w:val="a3"/>
        <w:spacing w:line="275" w:lineRule="exact"/>
        <w:ind w:left="680" w:firstLine="0"/>
      </w:pPr>
      <w:r>
        <w:t>Задачи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rPr>
          <w:spacing w:val="-2"/>
        </w:rPr>
        <w:t>этапе:</w:t>
      </w:r>
    </w:p>
    <w:p w:rsidR="005A14E5" w:rsidRDefault="006B6378">
      <w:pPr>
        <w:pStyle w:val="a5"/>
        <w:numPr>
          <w:ilvl w:val="1"/>
          <w:numId w:val="8"/>
        </w:numPr>
        <w:tabs>
          <w:tab w:val="left" w:pos="884"/>
        </w:tabs>
        <w:spacing w:before="60" w:line="242" w:lineRule="auto"/>
        <w:ind w:right="127" w:firstLine="561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защите</w:t>
      </w:r>
      <w:proofErr w:type="gramStart"/>
      <w:r>
        <w:rPr>
          <w:spacing w:val="-2"/>
          <w:sz w:val="24"/>
        </w:rPr>
        <w:t>;</w:t>
      </w:r>
      <w:r>
        <w:rPr>
          <w:sz w:val="24"/>
        </w:rPr>
        <w:t>р</w:t>
      </w:r>
      <w:proofErr w:type="gramEnd"/>
      <w:r>
        <w:rPr>
          <w:sz w:val="24"/>
        </w:rPr>
        <w:t>абота</w:t>
      </w:r>
      <w:proofErr w:type="spellEnd"/>
      <w:r>
        <w:rPr>
          <w:sz w:val="24"/>
        </w:rPr>
        <w:t xml:space="preserve"> с семьей учащегося, попавшего в трудную жизненную ситуацию или испытывающего кризисное состояние;</w:t>
      </w:r>
    </w:p>
    <w:p w:rsidR="005A14E5" w:rsidRDefault="006B6378">
      <w:pPr>
        <w:pStyle w:val="a5"/>
        <w:numPr>
          <w:ilvl w:val="1"/>
          <w:numId w:val="8"/>
        </w:numPr>
        <w:tabs>
          <w:tab w:val="left" w:pos="898"/>
        </w:tabs>
        <w:spacing w:line="242" w:lineRule="auto"/>
        <w:ind w:right="143" w:firstLine="561"/>
        <w:rPr>
          <w:sz w:val="24"/>
        </w:rPr>
      </w:pPr>
      <w:r>
        <w:rPr>
          <w:sz w:val="24"/>
        </w:rPr>
        <w:t>ока</w:t>
      </w:r>
      <w:r>
        <w:rPr>
          <w:sz w:val="24"/>
        </w:rPr>
        <w:t>зание экстренной первой помощи, обеспечение безопасности учащегося, снятие стрессового состояния;</w:t>
      </w:r>
    </w:p>
    <w:p w:rsidR="005A14E5" w:rsidRDefault="006B6378">
      <w:pPr>
        <w:pStyle w:val="a3"/>
        <w:ind w:left="118" w:right="127" w:firstLine="571"/>
      </w:pPr>
      <w:r>
        <w:t xml:space="preserve">-сопровождение учащихся группы риска по суицидальному поведению с целью </w:t>
      </w:r>
      <w:r>
        <w:lastRenderedPageBreak/>
        <w:t>предупреждения самоубийств: терапия кризисных состояний, способствующих позитивному пр</w:t>
      </w:r>
      <w:r>
        <w:t>инятию себя учащимися и позволяющих эффективно преодолевать критические ситуации;</w:t>
      </w:r>
    </w:p>
    <w:p w:rsidR="005A14E5" w:rsidRDefault="006B6378">
      <w:pPr>
        <w:pStyle w:val="a5"/>
        <w:numPr>
          <w:ilvl w:val="1"/>
          <w:numId w:val="8"/>
        </w:numPr>
        <w:tabs>
          <w:tab w:val="left" w:pos="966"/>
        </w:tabs>
        <w:ind w:right="128" w:firstLine="561"/>
        <w:rPr>
          <w:sz w:val="24"/>
        </w:rPr>
      </w:pPr>
      <w:r>
        <w:rPr>
          <w:sz w:val="24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</w:t>
      </w:r>
      <w:r>
        <w:rPr>
          <w:sz w:val="24"/>
        </w:rPr>
        <w:t xml:space="preserve"> и родителями;</w:t>
      </w:r>
    </w:p>
    <w:p w:rsidR="005A14E5" w:rsidRDefault="006B6378">
      <w:pPr>
        <w:pStyle w:val="a5"/>
        <w:numPr>
          <w:ilvl w:val="1"/>
          <w:numId w:val="8"/>
        </w:numPr>
        <w:tabs>
          <w:tab w:val="left" w:pos="1014"/>
        </w:tabs>
        <w:spacing w:line="242" w:lineRule="auto"/>
        <w:ind w:right="125" w:firstLine="561"/>
        <w:rPr>
          <w:sz w:val="24"/>
        </w:rPr>
      </w:pPr>
      <w:r>
        <w:rPr>
          <w:sz w:val="24"/>
        </w:rPr>
        <w:t>повышение осведомленности персонала, родителей и обучающихся о признаках возможного суицида, факторах риска и путях действия в этой ситуации;</w:t>
      </w:r>
    </w:p>
    <w:p w:rsidR="005A14E5" w:rsidRDefault="006B6378">
      <w:pPr>
        <w:pStyle w:val="a3"/>
        <w:ind w:left="118" w:right="125" w:firstLine="571"/>
      </w:pPr>
      <w:r>
        <w:t>-включение созданной системы психолого-педагогической поддержки обучающихся разных возрастных групп</w:t>
      </w:r>
      <w:r>
        <w:t xml:space="preserve"> в образовательный процесс (составленной программы или плана работы по профилактике суицидального поведения учащихся) в общий план действий;</w:t>
      </w:r>
    </w:p>
    <w:p w:rsidR="005A14E5" w:rsidRDefault="006B6378">
      <w:pPr>
        <w:pStyle w:val="a5"/>
        <w:numPr>
          <w:ilvl w:val="1"/>
          <w:numId w:val="8"/>
        </w:numPr>
        <w:tabs>
          <w:tab w:val="left" w:pos="889"/>
        </w:tabs>
        <w:spacing w:line="237" w:lineRule="auto"/>
        <w:ind w:right="132" w:firstLine="561"/>
        <w:rPr>
          <w:sz w:val="24"/>
        </w:rPr>
      </w:pPr>
      <w:r>
        <w:rPr>
          <w:sz w:val="24"/>
        </w:rPr>
        <w:t xml:space="preserve">определение своей позиции и перечня конкретных действий при выявлении учащегося группы риска, при угрозе учащегося </w:t>
      </w:r>
      <w:r>
        <w:rPr>
          <w:sz w:val="24"/>
        </w:rPr>
        <w:t>покончить жизнь самоубийством и после самоубийства.</w:t>
      </w:r>
    </w:p>
    <w:p w:rsidR="005A14E5" w:rsidRDefault="006B6378">
      <w:pPr>
        <w:pStyle w:val="a5"/>
        <w:numPr>
          <w:ilvl w:val="1"/>
          <w:numId w:val="6"/>
        </w:numPr>
        <w:tabs>
          <w:tab w:val="left" w:pos="1158"/>
        </w:tabs>
        <w:spacing w:line="237" w:lineRule="auto"/>
        <w:ind w:right="122" w:firstLine="571"/>
        <w:jc w:val="both"/>
        <w:rPr>
          <w:sz w:val="24"/>
        </w:rPr>
      </w:pPr>
      <w:r>
        <w:rPr>
          <w:sz w:val="24"/>
        </w:rPr>
        <w:t xml:space="preserve">Третий уровень – вторичная профилактика, целью которой является предотвращение </w:t>
      </w:r>
      <w:r>
        <w:rPr>
          <w:spacing w:val="-2"/>
          <w:sz w:val="24"/>
        </w:rPr>
        <w:t>самоубийства.</w:t>
      </w:r>
    </w:p>
    <w:p w:rsidR="005A14E5" w:rsidRDefault="006B6378">
      <w:pPr>
        <w:pStyle w:val="a3"/>
        <w:spacing w:line="275" w:lineRule="exact"/>
        <w:ind w:left="680" w:firstLine="0"/>
      </w:pPr>
      <w:r>
        <w:t>Проводится</w:t>
      </w:r>
      <w:r>
        <w:rPr>
          <w:spacing w:val="-1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самоубийства, которая</w:t>
      </w:r>
      <w:r>
        <w:rPr>
          <w:spacing w:val="-3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схеме: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947"/>
        </w:tabs>
        <w:spacing w:line="275" w:lineRule="exact"/>
        <w:ind w:left="947" w:hanging="267"/>
        <w:rPr>
          <w:sz w:val="24"/>
        </w:rPr>
      </w:pPr>
      <w:r>
        <w:rPr>
          <w:sz w:val="24"/>
        </w:rPr>
        <w:t>крайняя</w:t>
      </w:r>
      <w:r>
        <w:rPr>
          <w:spacing w:val="-5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самоубийства, выработан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план);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837"/>
        </w:tabs>
        <w:spacing w:before="1" w:line="275" w:lineRule="exact"/>
        <w:ind w:left="837" w:hanging="157"/>
        <w:rPr>
          <w:sz w:val="24"/>
        </w:rPr>
      </w:pPr>
      <w:r>
        <w:rPr>
          <w:sz w:val="24"/>
        </w:rPr>
        <w:t>серьезная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(есть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осуществления);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837"/>
        </w:tabs>
        <w:spacing w:line="242" w:lineRule="auto"/>
        <w:ind w:right="3314" w:firstLine="0"/>
        <w:rPr>
          <w:sz w:val="24"/>
        </w:rPr>
      </w:pPr>
      <w:r>
        <w:rPr>
          <w:sz w:val="24"/>
        </w:rPr>
        <w:t>умеренная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(вербализация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орудий). Задачи педагогического коллектива на данном этапе: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865"/>
        </w:tabs>
        <w:ind w:left="118" w:right="124" w:firstLine="561"/>
        <w:rPr>
          <w:sz w:val="24"/>
        </w:rPr>
      </w:pPr>
      <w:r>
        <w:rPr>
          <w:sz w:val="24"/>
        </w:rPr>
        <w:t>педагог-психолог берет на себя роль того, кто мог бы отг</w:t>
      </w:r>
      <w:r>
        <w:rPr>
          <w:sz w:val="24"/>
        </w:rPr>
        <w:t>оворить самоубийцу от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последнего шага или выступить в роли консультанта для того, кто решился вступить в контакт с обучающимся, который грозится покончить жизнь самоубийством, отговорить самоубийцу от последнего шага;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1015"/>
        </w:tabs>
        <w:spacing w:line="275" w:lineRule="exact"/>
        <w:ind w:left="1015" w:hanging="335"/>
        <w:rPr>
          <w:sz w:val="24"/>
        </w:rPr>
      </w:pPr>
      <w:r>
        <w:rPr>
          <w:sz w:val="24"/>
        </w:rPr>
        <w:t>оповещение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(психиатрическая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клиника),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5A14E5" w:rsidRDefault="006B6378">
      <w:pPr>
        <w:pStyle w:val="a3"/>
        <w:spacing w:line="275" w:lineRule="exact"/>
        <w:ind w:left="680" w:firstLine="0"/>
      </w:pPr>
      <w:r>
        <w:t>-оповещение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представителей).</w:t>
      </w:r>
    </w:p>
    <w:p w:rsidR="005A14E5" w:rsidRDefault="006B6378">
      <w:pPr>
        <w:pStyle w:val="a5"/>
        <w:numPr>
          <w:ilvl w:val="1"/>
          <w:numId w:val="6"/>
        </w:numPr>
        <w:tabs>
          <w:tab w:val="left" w:pos="1192"/>
        </w:tabs>
        <w:ind w:left="680" w:right="120" w:firstLine="0"/>
        <w:jc w:val="both"/>
        <w:rPr>
          <w:sz w:val="24"/>
        </w:rPr>
      </w:pPr>
      <w:r>
        <w:rPr>
          <w:sz w:val="24"/>
        </w:rPr>
        <w:t xml:space="preserve">Четвертый уровень – третичная профилактика, целью которой является снижение последствий и уменьшение вероятности дальнейших случаев, социальная и психологическая </w:t>
      </w:r>
      <w:r>
        <w:rPr>
          <w:sz w:val="24"/>
        </w:rPr>
        <w:t xml:space="preserve">реабилитация </w:t>
      </w:r>
      <w:proofErr w:type="spellStart"/>
      <w:r>
        <w:rPr>
          <w:sz w:val="24"/>
        </w:rPr>
        <w:t>суицидентов</w:t>
      </w:r>
      <w:proofErr w:type="spellEnd"/>
      <w:r>
        <w:rPr>
          <w:sz w:val="24"/>
        </w:rPr>
        <w:t>.</w:t>
      </w:r>
    </w:p>
    <w:p w:rsidR="005A14E5" w:rsidRDefault="006B6378">
      <w:pPr>
        <w:pStyle w:val="a3"/>
        <w:spacing w:line="242" w:lineRule="auto"/>
        <w:ind w:right="125" w:firstLine="566"/>
        <w:jc w:val="left"/>
      </w:pPr>
      <w:r>
        <w:t>Проводится</w:t>
      </w:r>
      <w:r>
        <w:rPr>
          <w:spacing w:val="40"/>
        </w:rPr>
        <w:t xml:space="preserve"> </w:t>
      </w:r>
      <w:r>
        <w:t>глубинная</w:t>
      </w:r>
      <w:r>
        <w:rPr>
          <w:spacing w:val="40"/>
        </w:rPr>
        <w:t xml:space="preserve"> </w:t>
      </w:r>
      <w:r>
        <w:t>психотерапевтическая</w:t>
      </w:r>
      <w:r>
        <w:rPr>
          <w:spacing w:val="40"/>
        </w:rPr>
        <w:t xml:space="preserve"> </w:t>
      </w:r>
      <w:r>
        <w:t>коррекция,</w:t>
      </w:r>
      <w:r>
        <w:rPr>
          <w:spacing w:val="40"/>
        </w:rPr>
        <w:t xml:space="preserve"> </w:t>
      </w:r>
      <w:r>
        <w:t>обеспечивающая</w:t>
      </w:r>
      <w:r>
        <w:rPr>
          <w:spacing w:val="40"/>
        </w:rPr>
        <w:t xml:space="preserve"> </w:t>
      </w:r>
      <w:r>
        <w:t>профилактику конфликтно-стрессовых переживаний в дальнейшем.</w:t>
      </w:r>
    </w:p>
    <w:p w:rsidR="005A14E5" w:rsidRDefault="006B6378">
      <w:pPr>
        <w:pStyle w:val="a3"/>
        <w:spacing w:line="271" w:lineRule="exact"/>
        <w:ind w:left="675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rPr>
          <w:spacing w:val="-2"/>
        </w:rPr>
        <w:t>этапе: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983"/>
        </w:tabs>
        <w:ind w:left="114" w:right="132" w:firstLine="56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стрессов</w:t>
      </w:r>
      <w:r>
        <w:rPr>
          <w:sz w:val="24"/>
        </w:rPr>
        <w:t>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очевидцев происшествия (учащиеся, персонал школы);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832"/>
        </w:tabs>
        <w:spacing w:line="237" w:lineRule="auto"/>
        <w:ind w:left="675" w:right="5222" w:firstLine="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организациями. Ожидаемые результаты:</w:t>
      </w:r>
    </w:p>
    <w:p w:rsidR="005A14E5" w:rsidRDefault="006B6378">
      <w:pPr>
        <w:pStyle w:val="a3"/>
        <w:spacing w:before="3" w:line="275" w:lineRule="exact"/>
        <w:ind w:left="675" w:firstLine="0"/>
        <w:jc w:val="left"/>
      </w:pPr>
      <w:r>
        <w:t>Организованная</w:t>
      </w:r>
      <w:r>
        <w:rPr>
          <w:spacing w:val="-2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работа</w:t>
      </w:r>
      <w:r>
        <w:rPr>
          <w:spacing w:val="-2"/>
        </w:rPr>
        <w:t xml:space="preserve"> позволит:</w:t>
      </w:r>
    </w:p>
    <w:p w:rsidR="005A14E5" w:rsidRDefault="006B6378">
      <w:pPr>
        <w:pStyle w:val="a3"/>
        <w:spacing w:line="275" w:lineRule="exact"/>
        <w:ind w:left="675" w:firstLine="0"/>
        <w:jc w:val="left"/>
      </w:pPr>
      <w:r>
        <w:t>-осуществлять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психологическую защиту</w:t>
      </w:r>
      <w:r>
        <w:rPr>
          <w:spacing w:val="-6"/>
        </w:rPr>
        <w:t xml:space="preserve"> </w:t>
      </w:r>
      <w:r>
        <w:rPr>
          <w:spacing w:val="-2"/>
        </w:rPr>
        <w:t>учащихся;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942"/>
        </w:tabs>
        <w:spacing w:before="3"/>
        <w:ind w:left="114" w:right="133" w:firstLine="561"/>
        <w:jc w:val="left"/>
        <w:rPr>
          <w:sz w:val="24"/>
        </w:rPr>
      </w:pPr>
      <w:r>
        <w:rPr>
          <w:sz w:val="24"/>
        </w:rPr>
        <w:t>снизить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суицидальных </w:t>
      </w:r>
      <w:r>
        <w:rPr>
          <w:spacing w:val="-2"/>
          <w:sz w:val="24"/>
        </w:rPr>
        <w:t>попыток;</w:t>
      </w:r>
    </w:p>
    <w:p w:rsidR="005A14E5" w:rsidRDefault="006B6378">
      <w:pPr>
        <w:pStyle w:val="a5"/>
        <w:numPr>
          <w:ilvl w:val="2"/>
          <w:numId w:val="6"/>
        </w:numPr>
        <w:tabs>
          <w:tab w:val="left" w:pos="1074"/>
        </w:tabs>
        <w:spacing w:line="275" w:lineRule="exact"/>
        <w:ind w:left="1074" w:hanging="39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детско-родительской </w:t>
      </w:r>
      <w:r>
        <w:rPr>
          <w:spacing w:val="-2"/>
          <w:sz w:val="24"/>
        </w:rPr>
        <w:t>среде;</w:t>
      </w:r>
    </w:p>
    <w:p w:rsidR="005A14E5" w:rsidRDefault="006B6378">
      <w:pPr>
        <w:pStyle w:val="a3"/>
        <w:spacing w:line="242" w:lineRule="auto"/>
        <w:ind w:firstLine="566"/>
        <w:jc w:val="left"/>
      </w:pPr>
      <w:r>
        <w:t>-продуманно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острых</w:t>
      </w:r>
      <w:r>
        <w:rPr>
          <w:spacing w:val="40"/>
        </w:rPr>
        <w:t xml:space="preserve"> </w:t>
      </w:r>
      <w:r>
        <w:t>кризисных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 xml:space="preserve">периодах преодоления последствий </w:t>
      </w:r>
      <w:r>
        <w:t>кризиса, посткризисное сопровождение.</w:t>
      </w:r>
    </w:p>
    <w:p w:rsidR="005A14E5" w:rsidRDefault="005A14E5">
      <w:pPr>
        <w:pStyle w:val="a3"/>
        <w:spacing w:before="1"/>
        <w:ind w:left="0" w:firstLine="0"/>
        <w:jc w:val="left"/>
      </w:pPr>
    </w:p>
    <w:p w:rsidR="005A14E5" w:rsidRDefault="006B6378">
      <w:pPr>
        <w:pStyle w:val="1"/>
        <w:numPr>
          <w:ilvl w:val="0"/>
          <w:numId w:val="1"/>
        </w:numPr>
        <w:tabs>
          <w:tab w:val="left" w:pos="1847"/>
        </w:tabs>
        <w:spacing w:line="273" w:lineRule="exact"/>
        <w:ind w:left="1847" w:hanging="480"/>
        <w:jc w:val="both"/>
      </w:pP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суицида</w:t>
      </w:r>
      <w:r>
        <w:rPr>
          <w:spacing w:val="-2"/>
        </w:rPr>
        <w:t xml:space="preserve"> </w:t>
      </w:r>
      <w:r>
        <w:t>(попытки</w:t>
      </w:r>
      <w:r>
        <w:rPr>
          <w:spacing w:val="-5"/>
        </w:rPr>
        <w:t xml:space="preserve"> </w:t>
      </w:r>
      <w:r>
        <w:rPr>
          <w:spacing w:val="-2"/>
        </w:rPr>
        <w:t>суицида)</w:t>
      </w:r>
    </w:p>
    <w:p w:rsidR="005A14E5" w:rsidRDefault="006B6378">
      <w:pPr>
        <w:pStyle w:val="a5"/>
        <w:numPr>
          <w:ilvl w:val="0"/>
          <w:numId w:val="9"/>
        </w:numPr>
        <w:tabs>
          <w:tab w:val="left" w:pos="953"/>
        </w:tabs>
        <w:spacing w:line="273" w:lineRule="exact"/>
        <w:ind w:left="953" w:hanging="27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5A14E5" w:rsidRDefault="006B6378">
      <w:pPr>
        <w:pStyle w:val="a5"/>
        <w:numPr>
          <w:ilvl w:val="0"/>
          <w:numId w:val="9"/>
        </w:numPr>
        <w:tabs>
          <w:tab w:val="left" w:pos="953"/>
        </w:tabs>
        <w:spacing w:before="2" w:line="275" w:lineRule="exact"/>
        <w:ind w:left="953" w:hanging="278"/>
        <w:jc w:val="both"/>
        <w:rPr>
          <w:sz w:val="24"/>
        </w:rPr>
      </w:pPr>
      <w:r>
        <w:rPr>
          <w:sz w:val="24"/>
        </w:rPr>
        <w:t>Сообщение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представителям).</w:t>
      </w:r>
    </w:p>
    <w:p w:rsidR="005A14E5" w:rsidRDefault="006B6378">
      <w:pPr>
        <w:pStyle w:val="a5"/>
        <w:numPr>
          <w:ilvl w:val="0"/>
          <w:numId w:val="9"/>
        </w:numPr>
        <w:tabs>
          <w:tab w:val="left" w:pos="953"/>
        </w:tabs>
        <w:ind w:left="675" w:right="118" w:firstLine="0"/>
        <w:jc w:val="both"/>
        <w:rPr>
          <w:sz w:val="24"/>
        </w:rPr>
      </w:pPr>
      <w:r>
        <w:rPr>
          <w:sz w:val="24"/>
        </w:rPr>
        <w:t xml:space="preserve">Предоставление сведений об учащемся, совершившем попытку суицида (завершенный суицид) в течение дня в комиссию по делам несовершеннолетних и защите их прав </w:t>
      </w:r>
      <w:r>
        <w:rPr>
          <w:spacing w:val="-2"/>
          <w:sz w:val="24"/>
        </w:rPr>
        <w:t>администрации.</w:t>
      </w:r>
    </w:p>
    <w:p w:rsidR="005A14E5" w:rsidRDefault="006B6378">
      <w:pPr>
        <w:pStyle w:val="a5"/>
        <w:numPr>
          <w:ilvl w:val="0"/>
          <w:numId w:val="9"/>
        </w:numPr>
        <w:tabs>
          <w:tab w:val="left" w:pos="1107"/>
        </w:tabs>
        <w:spacing w:before="60" w:line="242" w:lineRule="auto"/>
        <w:ind w:left="114" w:right="121" w:firstLine="561"/>
        <w:jc w:val="both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расследования, выяснения обстоятельств, произошедшего </w:t>
      </w:r>
      <w:r>
        <w:rPr>
          <w:spacing w:val="-2"/>
          <w:sz w:val="24"/>
        </w:rPr>
        <w:t>случая.</w:t>
      </w:r>
    </w:p>
    <w:p w:rsidR="005A14E5" w:rsidRDefault="006B6378">
      <w:pPr>
        <w:pStyle w:val="a5"/>
        <w:numPr>
          <w:ilvl w:val="0"/>
          <w:numId w:val="9"/>
        </w:numPr>
        <w:tabs>
          <w:tab w:val="left" w:pos="1117"/>
        </w:tabs>
        <w:ind w:left="114" w:right="126" w:firstLine="561"/>
        <w:jc w:val="both"/>
        <w:rPr>
          <w:sz w:val="24"/>
        </w:rPr>
      </w:pPr>
      <w:r>
        <w:rPr>
          <w:sz w:val="24"/>
        </w:rPr>
        <w:t>Подготовка в двухдневный срок пакета документов, копии которых передаются в комиссию по делам несовершеннолетних и защите их прав администрации: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объяснительные, акты по случаю совершения попытки суицида (завершенного суицида);</w:t>
      </w:r>
    </w:p>
    <w:p w:rsidR="005A14E5" w:rsidRDefault="006B6378">
      <w:pPr>
        <w:pStyle w:val="a3"/>
        <w:ind w:left="118" w:right="123" w:firstLine="571"/>
      </w:pPr>
      <w:r>
        <w:t>Вся работа проводится</w:t>
      </w:r>
      <w:r>
        <w:t xml:space="preserve"> социально-психологической службой школы с соблюдением конфиденциальности информации, так как особенностью подросткового суицида является механизм «заражения».</w:t>
      </w:r>
    </w:p>
    <w:p w:rsidR="005A14E5" w:rsidRDefault="006B6378">
      <w:pPr>
        <w:pStyle w:val="1"/>
        <w:numPr>
          <w:ilvl w:val="0"/>
          <w:numId w:val="1"/>
        </w:numPr>
        <w:tabs>
          <w:tab w:val="left" w:pos="1265"/>
        </w:tabs>
        <w:spacing w:line="240" w:lineRule="auto"/>
        <w:ind w:left="1265" w:hanging="244"/>
        <w:jc w:val="both"/>
      </w:pPr>
      <w:r>
        <w:t>Распределение</w:t>
      </w:r>
      <w:r>
        <w:rPr>
          <w:spacing w:val="-9"/>
        </w:rPr>
        <w:t xml:space="preserve"> </w:t>
      </w:r>
      <w:r>
        <w:t>должностных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образовательного</w:t>
      </w:r>
      <w:proofErr w:type="gramEnd"/>
    </w:p>
    <w:p w:rsidR="005A14E5" w:rsidRDefault="006B6378">
      <w:pPr>
        <w:spacing w:before="3"/>
        <w:ind w:right="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процесса</w:t>
      </w:r>
    </w:p>
    <w:p w:rsidR="005A14E5" w:rsidRDefault="006B6378">
      <w:pPr>
        <w:pStyle w:val="a5"/>
        <w:numPr>
          <w:ilvl w:val="1"/>
          <w:numId w:val="10"/>
        </w:numPr>
        <w:tabs>
          <w:tab w:val="left" w:pos="1101"/>
        </w:tabs>
        <w:spacing w:line="269" w:lineRule="exact"/>
        <w:ind w:left="110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</w:t>
      </w:r>
      <w:r>
        <w:rPr>
          <w:sz w:val="24"/>
        </w:rPr>
        <w:t>илактики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суицида:</w:t>
      </w:r>
    </w:p>
    <w:p w:rsidR="005A14E5" w:rsidRDefault="006B6378">
      <w:pPr>
        <w:pStyle w:val="a3"/>
        <w:spacing w:before="2"/>
        <w:ind w:left="118" w:right="128" w:firstLine="561"/>
      </w:pPr>
      <w:r>
        <w:t>В школе организацией системы профилактики суицидального поведения учащихся занимается социально-психологическая служба, в состав которой входят: заместитель директора по воспитательной работе, педагог-психолог, социальный педагог, классны</w:t>
      </w:r>
      <w:r>
        <w:t>е руководители.</w:t>
      </w:r>
    </w:p>
    <w:p w:rsidR="005A14E5" w:rsidRDefault="006B6378">
      <w:pPr>
        <w:pStyle w:val="a3"/>
        <w:ind w:left="118" w:right="125" w:firstLine="561"/>
      </w:pPr>
      <w:r>
        <w:t>В</w:t>
      </w:r>
      <w:r>
        <w:rPr>
          <w:spacing w:val="80"/>
        </w:rPr>
        <w:t xml:space="preserve"> </w:t>
      </w:r>
      <w:r>
        <w:t>первый (скрытый) и второй (первичный) уровни профилактики в обязательном порядке включаются классные руководители, преподаватели-предметники, педагоги дополнительного образования члены совета профилактики правонарушений и другие участники</w:t>
      </w:r>
      <w:r>
        <w:t xml:space="preserve"> образовательного процесса с учетом их профессиональных компетенций.</w:t>
      </w:r>
    </w:p>
    <w:p w:rsidR="005A14E5" w:rsidRDefault="006B6378">
      <w:pPr>
        <w:pStyle w:val="a3"/>
        <w:ind w:left="118" w:right="130" w:firstLine="638"/>
      </w:pPr>
      <w:r>
        <w:t>Деятельность в области профилактики суицида регулируется Планом работы школы по профилактике суицида, ежегодно утверждаемым директором школы и составленным на основе нормативных документо</w:t>
      </w:r>
      <w:r>
        <w:t>в вышестоящих организаций.</w:t>
      </w:r>
    </w:p>
    <w:p w:rsidR="005A14E5" w:rsidRDefault="006B6378">
      <w:pPr>
        <w:pStyle w:val="1"/>
        <w:numPr>
          <w:ilvl w:val="1"/>
          <w:numId w:val="10"/>
        </w:numPr>
        <w:tabs>
          <w:tab w:val="left" w:pos="1097"/>
        </w:tabs>
        <w:spacing w:before="6"/>
        <w:ind w:left="1097" w:hanging="417"/>
        <w:jc w:val="both"/>
      </w:pPr>
      <w:r>
        <w:t>Функции</w:t>
      </w:r>
      <w:r>
        <w:rPr>
          <w:spacing w:val="-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rPr>
          <w:spacing w:val="-2"/>
        </w:rPr>
        <w:t>работе:</w:t>
      </w:r>
    </w:p>
    <w:p w:rsidR="005A14E5" w:rsidRDefault="006B6378">
      <w:pPr>
        <w:pStyle w:val="a5"/>
        <w:numPr>
          <w:ilvl w:val="0"/>
          <w:numId w:val="11"/>
        </w:numPr>
        <w:tabs>
          <w:tab w:val="left" w:pos="981"/>
        </w:tabs>
        <w:spacing w:line="274" w:lineRule="exact"/>
        <w:ind w:left="981" w:hanging="301"/>
        <w:jc w:val="both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лицея</w:t>
      </w:r>
      <w:r>
        <w:rPr>
          <w:b/>
          <w:spacing w:val="-2"/>
          <w:sz w:val="24"/>
        </w:rPr>
        <w:t>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10"/>
        </w:tabs>
        <w:spacing w:before="1" w:line="237" w:lineRule="auto"/>
        <w:ind w:right="117" w:firstLine="710"/>
        <w:rPr>
          <w:sz w:val="24"/>
        </w:rPr>
      </w:pPr>
      <w:r>
        <w:rPr>
          <w:sz w:val="24"/>
        </w:rPr>
        <w:t xml:space="preserve">создает условия для продуктивного сотрудничества членов социально-психологической </w:t>
      </w:r>
      <w:r>
        <w:rPr>
          <w:spacing w:val="-2"/>
          <w:sz w:val="24"/>
        </w:rPr>
        <w:t>службы;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97"/>
        </w:tabs>
        <w:spacing w:before="4" w:line="275" w:lineRule="exact"/>
        <w:ind w:left="1097" w:hanging="273"/>
        <w:rPr>
          <w:sz w:val="24"/>
        </w:rPr>
      </w:pP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разнообразит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среду;</w:t>
      </w:r>
    </w:p>
    <w:p w:rsidR="005A14E5" w:rsidRDefault="006B6378">
      <w:pPr>
        <w:pStyle w:val="a3"/>
        <w:spacing w:before="1" w:line="237" w:lineRule="auto"/>
        <w:ind w:right="128"/>
      </w:pPr>
      <w:r>
        <w:t>-поддерживает стиль общения, предполагающий в коллективе школы спокойный, доброжелательный тон;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spacing w:before="3" w:line="275" w:lineRule="exact"/>
        <w:ind w:left="1529" w:hanging="705"/>
        <w:rPr>
          <w:sz w:val="24"/>
        </w:rPr>
      </w:pP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5A14E5" w:rsidRDefault="006B6378">
      <w:pPr>
        <w:pStyle w:val="a3"/>
        <w:spacing w:line="242" w:lineRule="auto"/>
        <w:ind w:right="116"/>
      </w:pPr>
      <w:r>
        <w:t>-следит за соблюдением правил педагогической этики в учебно-воспитательном проц</w:t>
      </w:r>
      <w:r>
        <w:t>ессе, принимает меры по устранению причин нарушения педагогической этики.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529"/>
        </w:tabs>
        <w:ind w:left="1529" w:hanging="705"/>
        <w:jc w:val="both"/>
      </w:pPr>
      <w:r>
        <w:t>Заместитель директора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ВР: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38"/>
        </w:tabs>
        <w:ind w:right="118" w:firstLine="710"/>
        <w:rPr>
          <w:sz w:val="24"/>
        </w:rPr>
      </w:pPr>
      <w:r>
        <w:rPr>
          <w:sz w:val="24"/>
        </w:rPr>
        <w:t xml:space="preserve">осуществляет планирование и контроль деятельности педагога-психолога, социального педагога, классных руководителей и педагогов дополнительного </w:t>
      </w:r>
      <w:r>
        <w:rPr>
          <w:sz w:val="24"/>
        </w:rPr>
        <w:t>образования, в том числе в области профилактики суицида;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ind w:right="119" w:firstLine="710"/>
        <w:rPr>
          <w:sz w:val="24"/>
        </w:rPr>
      </w:pPr>
      <w:r>
        <w:rPr>
          <w:sz w:val="24"/>
        </w:rPr>
        <w:t>координирует работу по созданию необходимой методической документации по воспитательной работе, по подготовке и проведению культурно-воспитательных мероприятий жизнеутверждающей направленности;</w:t>
      </w:r>
    </w:p>
    <w:p w:rsidR="005A14E5" w:rsidRDefault="006B6378">
      <w:pPr>
        <w:pStyle w:val="a3"/>
        <w:ind w:right="122"/>
      </w:pPr>
      <w:r>
        <w:t xml:space="preserve">-осуществляет систематический </w:t>
      </w:r>
      <w:proofErr w:type="gramStart"/>
      <w:r>
        <w:t>контроль за</w:t>
      </w:r>
      <w:proofErr w:type="gramEnd"/>
      <w:r>
        <w:t xml:space="preserve"> качеством содержания и проведения воспитательного процесса, проводимого педагогическими работниками (классными руководителями), в том числе по профилактике суицида;</w:t>
      </w:r>
    </w:p>
    <w:p w:rsidR="005A14E5" w:rsidRDefault="006B6378">
      <w:pPr>
        <w:pStyle w:val="a3"/>
        <w:spacing w:line="242" w:lineRule="auto"/>
        <w:ind w:right="118"/>
      </w:pPr>
      <w:r>
        <w:t xml:space="preserve">-организует </w:t>
      </w:r>
      <w:proofErr w:type="gramStart"/>
      <w:r>
        <w:t>контроль за</w:t>
      </w:r>
      <w:proofErr w:type="gramEnd"/>
      <w:r>
        <w:t xml:space="preserve"> индивидуальной воспитател</w:t>
      </w:r>
      <w:r>
        <w:t xml:space="preserve">ьной работой с учащимися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5A14E5" w:rsidRDefault="006B6378">
      <w:pPr>
        <w:pStyle w:val="a3"/>
        <w:ind w:right="126"/>
      </w:pPr>
      <w:r>
        <w:t>-координирует взаимодействие представителей администрации, служб и подразделений школы, обеспечивающих взаимодействие с представителями общественности и правоохранительных органов, родителями и родительским</w:t>
      </w:r>
      <w:r>
        <w:t xml:space="preserve"> комитетом школы;</w:t>
      </w:r>
    </w:p>
    <w:p w:rsidR="005A14E5" w:rsidRDefault="006B6378">
      <w:pPr>
        <w:pStyle w:val="a3"/>
        <w:ind w:right="117"/>
      </w:pPr>
      <w:r>
        <w:t xml:space="preserve">-разрабатывает комплекс психолого-педагогических мер по развитию личности обучающихся через решение развивающих и воспитательных задач, затрагивающих мотивационную, эмоциональную и нравственную сферу личности, а также сферу межличностных </w:t>
      </w:r>
      <w:r>
        <w:t>отношений и общения;</w:t>
      </w:r>
    </w:p>
    <w:p w:rsidR="005A14E5" w:rsidRDefault="006B6378">
      <w:pPr>
        <w:pStyle w:val="a3"/>
        <w:spacing w:line="275" w:lineRule="exact"/>
        <w:ind w:left="824" w:firstLine="0"/>
      </w:pPr>
      <w:r>
        <w:t>-координирует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контролирует</w:t>
      </w:r>
      <w:r>
        <w:rPr>
          <w:spacing w:val="-3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rPr>
          <w:spacing w:val="-2"/>
        </w:rPr>
        <w:t>службы;</w:t>
      </w:r>
    </w:p>
    <w:p w:rsidR="005A14E5" w:rsidRDefault="006B6378">
      <w:pPr>
        <w:pStyle w:val="a3"/>
        <w:spacing w:line="242" w:lineRule="auto"/>
        <w:ind w:right="130"/>
      </w:pPr>
      <w:r>
        <w:t xml:space="preserve">-планирует и проводит родительские собрания по проблемным вопросам семейного </w:t>
      </w:r>
      <w:r>
        <w:rPr>
          <w:spacing w:val="-2"/>
        </w:rPr>
        <w:t>воспитания;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spacing w:line="271" w:lineRule="exact"/>
        <w:ind w:left="1529" w:hanging="705"/>
        <w:rPr>
          <w:sz w:val="24"/>
        </w:rPr>
      </w:pPr>
      <w:r>
        <w:rPr>
          <w:sz w:val="24"/>
        </w:rPr>
        <w:t>анализирует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086"/>
        </w:tabs>
        <w:spacing w:line="240" w:lineRule="auto"/>
        <w:ind w:left="1086" w:hanging="262"/>
        <w:jc w:val="both"/>
      </w:pPr>
      <w:r>
        <w:t>Класс</w:t>
      </w:r>
      <w:r>
        <w:t>ные</w:t>
      </w:r>
      <w:r>
        <w:rPr>
          <w:spacing w:val="-4"/>
        </w:rPr>
        <w:t xml:space="preserve"> </w:t>
      </w:r>
      <w:r>
        <w:rPr>
          <w:spacing w:val="-2"/>
        </w:rPr>
        <w:t>руководители: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154"/>
        </w:tabs>
        <w:spacing w:before="60" w:line="242" w:lineRule="auto"/>
        <w:ind w:right="129" w:firstLine="710"/>
        <w:rPr>
          <w:sz w:val="24"/>
        </w:rPr>
      </w:pPr>
      <w:r>
        <w:rPr>
          <w:sz w:val="24"/>
        </w:rPr>
        <w:t>проводят реализацию воспитательных задач жизнеутверждающей направленности с учетом особенностей класса;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ind w:right="130" w:firstLine="710"/>
        <w:rPr>
          <w:sz w:val="24"/>
        </w:rPr>
      </w:pPr>
      <w:r>
        <w:rPr>
          <w:sz w:val="24"/>
        </w:rPr>
        <w:t>способствует формированию общей культуры личности обучающихся и их социализации через проведение классных часов и мероприятий жизнеутв</w:t>
      </w:r>
      <w:r>
        <w:rPr>
          <w:sz w:val="24"/>
        </w:rPr>
        <w:t xml:space="preserve">ерждающей </w:t>
      </w:r>
      <w:r>
        <w:rPr>
          <w:spacing w:val="-2"/>
          <w:sz w:val="24"/>
        </w:rPr>
        <w:t>направленности;</w:t>
      </w:r>
    </w:p>
    <w:p w:rsidR="005A14E5" w:rsidRDefault="006B6378">
      <w:pPr>
        <w:pStyle w:val="a3"/>
        <w:ind w:right="120"/>
      </w:pPr>
      <w:r>
        <w:t>-осуществляет индивидуальную работу с родителям</w:t>
      </w:r>
      <w:proofErr w:type="gramStart"/>
      <w:r>
        <w:t>и(</w:t>
      </w:r>
      <w:proofErr w:type="gramEnd"/>
      <w:r>
        <w:t xml:space="preserve"> законными представителями) в случае попыток суицида (завершенного суицида) совместно с представителями социально- психологической службы;</w:t>
      </w:r>
    </w:p>
    <w:p w:rsidR="005A14E5" w:rsidRDefault="006B6378">
      <w:pPr>
        <w:pStyle w:val="a3"/>
        <w:spacing w:line="274" w:lineRule="exact"/>
        <w:ind w:left="824" w:firstLine="0"/>
      </w:pPr>
      <w:r>
        <w:t>-расширяет</w:t>
      </w:r>
      <w:r>
        <w:rPr>
          <w:spacing w:val="-4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ситуации, 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2"/>
        </w:rPr>
        <w:t>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52"/>
        </w:tabs>
        <w:spacing w:line="275" w:lineRule="exact"/>
        <w:ind w:left="952" w:hanging="12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52"/>
        </w:tabs>
        <w:ind w:right="126" w:firstLine="710"/>
        <w:rPr>
          <w:sz w:val="24"/>
        </w:rPr>
      </w:pPr>
      <w:r>
        <w:rPr>
          <w:sz w:val="24"/>
        </w:rPr>
        <w:t xml:space="preserve">обеспечивает систематический внешний визуальный осмотр несовершеннолетних обучающихся в целях выявления внешних признаков суицидального поведения </w:t>
      </w:r>
      <w:r>
        <w:rPr>
          <w:spacing w:val="-2"/>
          <w:sz w:val="24"/>
        </w:rPr>
        <w:lastRenderedPageBreak/>
        <w:t>несовершеннолетних;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52"/>
        </w:tabs>
        <w:spacing w:before="1"/>
        <w:ind w:right="116" w:firstLine="710"/>
        <w:rPr>
          <w:sz w:val="24"/>
        </w:rPr>
      </w:pPr>
      <w:r>
        <w:rPr>
          <w:sz w:val="24"/>
        </w:rPr>
        <w:t>осуществляет мониторинг сети Интернет через социальные сети и другие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ресурсы, направленный на выявление групп (сообществ) и пользователей, относящихся к субкультурам, пропагандирующим деструктивные идеологии;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spacing w:line="274" w:lineRule="exact"/>
        <w:ind w:left="1529" w:hanging="705"/>
        <w:rPr>
          <w:sz w:val="24"/>
        </w:rPr>
      </w:pPr>
      <w:r>
        <w:rPr>
          <w:sz w:val="24"/>
        </w:rPr>
        <w:t>посещает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</w:t>
      </w:r>
      <w:r>
        <w:rPr>
          <w:spacing w:val="-2"/>
          <w:sz w:val="24"/>
        </w:rPr>
        <w:t>ащихся;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05"/>
        </w:tabs>
        <w:spacing w:before="5" w:line="237" w:lineRule="auto"/>
        <w:ind w:right="127" w:firstLine="710"/>
        <w:rPr>
          <w:sz w:val="24"/>
        </w:rPr>
      </w:pPr>
      <w:r>
        <w:rPr>
          <w:sz w:val="24"/>
        </w:rPr>
        <w:t>выявляет учащихся, находящихся в трудной жизненной ситуации, и направляет запрос в социально-психологическую службу.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086"/>
        </w:tabs>
        <w:spacing w:before="9" w:line="272" w:lineRule="exact"/>
        <w:ind w:left="1086" w:hanging="262"/>
        <w:jc w:val="both"/>
      </w:pPr>
      <w:r>
        <w:t>Социальный</w:t>
      </w:r>
      <w:r>
        <w:rPr>
          <w:spacing w:val="-9"/>
        </w:rPr>
        <w:t xml:space="preserve"> </w:t>
      </w:r>
      <w:r>
        <w:rPr>
          <w:spacing w:val="-2"/>
        </w:rPr>
        <w:t>педагог:</w:t>
      </w:r>
    </w:p>
    <w:p w:rsidR="005A14E5" w:rsidRDefault="006B6378">
      <w:pPr>
        <w:pStyle w:val="a3"/>
        <w:spacing w:line="272" w:lineRule="exact"/>
        <w:ind w:left="824" w:firstLine="0"/>
      </w:pPr>
      <w:r>
        <w:t>-совместно с</w:t>
      </w:r>
      <w:r>
        <w:rPr>
          <w:spacing w:val="-7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rPr>
          <w:spacing w:val="-2"/>
        </w:rPr>
        <w:t>жительства;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255"/>
        </w:tabs>
        <w:spacing w:before="4" w:line="237" w:lineRule="auto"/>
        <w:ind w:right="118" w:firstLine="710"/>
        <w:rPr>
          <w:sz w:val="24"/>
        </w:rPr>
      </w:pPr>
      <w:r>
        <w:rPr>
          <w:sz w:val="24"/>
        </w:rPr>
        <w:t>выявляет категории учащихся группы</w:t>
      </w:r>
      <w:r>
        <w:rPr>
          <w:sz w:val="24"/>
        </w:rPr>
        <w:t xml:space="preserve"> повышенного риска (малообеспеченные, неблагополучные семьи, обучающиеся, попавшие в трудную жизненную ситуацию);</w:t>
      </w:r>
    </w:p>
    <w:p w:rsidR="005A14E5" w:rsidRDefault="006B6378">
      <w:pPr>
        <w:pStyle w:val="a3"/>
        <w:spacing w:before="6" w:line="237" w:lineRule="auto"/>
        <w:ind w:right="132"/>
      </w:pPr>
      <w:r>
        <w:t>-организует и координирует совместную работу с организациями и учреждениями по поддержке семьи и детства;</w:t>
      </w:r>
    </w:p>
    <w:p w:rsidR="005A14E5" w:rsidRDefault="006B6378">
      <w:pPr>
        <w:pStyle w:val="a3"/>
        <w:spacing w:before="6" w:line="237" w:lineRule="auto"/>
        <w:ind w:right="119"/>
      </w:pPr>
      <w:r>
        <w:rPr>
          <w:spacing w:val="11"/>
        </w:rPr>
        <w:t>-</w:t>
      </w:r>
      <w:r>
        <w:t>консультирует по вопросам, возникаю</w:t>
      </w:r>
      <w:r>
        <w:t>щим в ходе учебно-воспитательного процесса, оказанию помощи учащимся, оказавшимся в трудной жизненной ситуации;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106"/>
        </w:tabs>
        <w:spacing w:line="242" w:lineRule="auto"/>
        <w:ind w:right="125" w:firstLine="710"/>
        <w:rPr>
          <w:sz w:val="24"/>
        </w:rPr>
      </w:pPr>
      <w:r>
        <w:rPr>
          <w:sz w:val="24"/>
        </w:rPr>
        <w:t>оказывает учащимся социальную поддержку с помощью семьи, педагогического коллектива, друзей и т.д.;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106"/>
        </w:tabs>
        <w:ind w:right="113" w:firstLine="710"/>
        <w:rPr>
          <w:sz w:val="24"/>
        </w:rPr>
      </w:pPr>
      <w:r>
        <w:rPr>
          <w:sz w:val="24"/>
        </w:rPr>
        <w:t>ведет учет несовершеннолетних, в отношении к</w:t>
      </w:r>
      <w:r>
        <w:rPr>
          <w:sz w:val="24"/>
        </w:rPr>
        <w:t>оторых выявлены факторы риска суицидального поведения, а также факторов вовлечения несовершеннолетнего в совершении противоправных действий, представляющих опасность для его жизни и здоровья, и направляют данную информацию в заинтересованные органы и учреж</w:t>
      </w:r>
      <w:r>
        <w:rPr>
          <w:sz w:val="24"/>
        </w:rPr>
        <w:t xml:space="preserve">дения системы профилактики, а также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комиссию</w:t>
      </w:r>
      <w:proofErr w:type="gramEnd"/>
      <w:r>
        <w:rPr>
          <w:sz w:val="24"/>
        </w:rPr>
        <w:t xml:space="preserve"> по делам несовершеннолетних и защите их прав;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106"/>
        </w:tabs>
        <w:ind w:right="122" w:firstLine="710"/>
        <w:rPr>
          <w:sz w:val="24"/>
        </w:rPr>
      </w:pPr>
      <w:r>
        <w:rPr>
          <w:sz w:val="24"/>
        </w:rPr>
        <w:t>организует информирование несовершеннолетних и их родителей (законных представителей) о деятельности детского «телефона доверия», о службах, оказывающих социально-</w:t>
      </w:r>
      <w:r>
        <w:rPr>
          <w:sz w:val="24"/>
        </w:rPr>
        <w:t>психологическую помощь, путем размещения информации на информационных стендах, официальных сайтах О</w:t>
      </w:r>
      <w:r>
        <w:rPr>
          <w:sz w:val="24"/>
        </w:rPr>
        <w:t>О</w:t>
      </w:r>
      <w:r>
        <w:rPr>
          <w:sz w:val="24"/>
        </w:rPr>
        <w:t>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086"/>
        </w:tabs>
        <w:ind w:left="1086" w:hanging="262"/>
        <w:jc w:val="both"/>
        <w:rPr>
          <w:b w:val="0"/>
        </w:rPr>
      </w:pPr>
      <w:r>
        <w:rPr>
          <w:spacing w:val="-2"/>
        </w:rPr>
        <w:t>Педагог-психолог:</w:t>
      </w:r>
    </w:p>
    <w:p w:rsidR="005A14E5" w:rsidRDefault="006B6378">
      <w:pPr>
        <w:pStyle w:val="a3"/>
        <w:spacing w:line="275" w:lineRule="exact"/>
        <w:ind w:left="824" w:firstLine="0"/>
        <w:jc w:val="left"/>
      </w:pPr>
      <w:r>
        <w:t>а) 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учащемуся: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96"/>
          <w:tab w:val="left" w:pos="2167"/>
          <w:tab w:val="left" w:pos="4100"/>
          <w:tab w:val="left" w:pos="5433"/>
          <w:tab w:val="left" w:pos="5889"/>
          <w:tab w:val="left" w:pos="7261"/>
          <w:tab w:val="left" w:pos="8224"/>
          <w:tab w:val="left" w:pos="9011"/>
          <w:tab w:val="left" w:pos="9323"/>
        </w:tabs>
        <w:spacing w:before="1" w:line="237" w:lineRule="auto"/>
        <w:ind w:right="124" w:firstLine="710"/>
        <w:jc w:val="left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диагностические</w:t>
      </w:r>
      <w:r>
        <w:rPr>
          <w:sz w:val="24"/>
        </w:rPr>
        <w:tab/>
      </w:r>
      <w:r>
        <w:rPr>
          <w:spacing w:val="-2"/>
          <w:sz w:val="24"/>
        </w:rPr>
        <w:t>процедуры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выявлению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риска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помощью </w:t>
      </w:r>
      <w:r>
        <w:rPr>
          <w:sz w:val="24"/>
        </w:rPr>
        <w:t>специализированных методик;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96"/>
        </w:tabs>
        <w:spacing w:before="3" w:line="275" w:lineRule="exact"/>
        <w:ind w:left="996" w:hanging="172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 xml:space="preserve">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68"/>
        </w:tabs>
        <w:ind w:right="127" w:firstLine="710"/>
        <w:rPr>
          <w:sz w:val="24"/>
        </w:rPr>
      </w:pPr>
      <w:r>
        <w:rPr>
          <w:sz w:val="24"/>
        </w:rPr>
        <w:t xml:space="preserve">помогает разобраться в чувствах и отношениях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окружающими, стимулирует при необходимости потребности в замене «значимых других» (</w:t>
      </w:r>
      <w:proofErr w:type="spellStart"/>
      <w:r>
        <w:rPr>
          <w:sz w:val="24"/>
        </w:rPr>
        <w:t>референтных</w:t>
      </w:r>
      <w:proofErr w:type="spellEnd"/>
      <w:r>
        <w:rPr>
          <w:sz w:val="24"/>
        </w:rPr>
        <w:t xml:space="preserve"> лиц и </w:t>
      </w:r>
      <w:r>
        <w:rPr>
          <w:spacing w:val="-2"/>
          <w:sz w:val="24"/>
        </w:rPr>
        <w:t>групп);</w:t>
      </w:r>
    </w:p>
    <w:p w:rsidR="005A14E5" w:rsidRDefault="006B6378">
      <w:pPr>
        <w:pStyle w:val="a3"/>
        <w:spacing w:before="4" w:line="237" w:lineRule="auto"/>
        <w:ind w:right="119"/>
      </w:pPr>
      <w:r>
        <w:t>-обучает навыкам и умениям самоконтроля, преодолен</w:t>
      </w:r>
      <w:r>
        <w:t>ия стресса, поиска поддержки, ее восприятия и оказания;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73"/>
        </w:tabs>
        <w:spacing w:before="3"/>
        <w:ind w:right="121" w:firstLine="710"/>
        <w:rPr>
          <w:sz w:val="24"/>
        </w:rPr>
      </w:pPr>
      <w:r>
        <w:rPr>
          <w:sz w:val="24"/>
        </w:rPr>
        <w:t xml:space="preserve">при необходимости включает обучающегося в группу социально-психологического </w:t>
      </w:r>
      <w:r>
        <w:rPr>
          <w:spacing w:val="-2"/>
          <w:sz w:val="24"/>
        </w:rPr>
        <w:t>тренинга;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34"/>
        </w:tabs>
        <w:spacing w:before="1"/>
        <w:ind w:right="118" w:firstLine="710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по повышению самооценки, развитию адекватного отношения к собственной личнос</w:t>
      </w:r>
      <w:r>
        <w:rPr>
          <w:sz w:val="24"/>
        </w:rPr>
        <w:t xml:space="preserve">ти,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по смене пассивной 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избегания на активные жизненные стратегии.</w:t>
      </w:r>
    </w:p>
    <w:p w:rsidR="005A14E5" w:rsidRDefault="006B6378">
      <w:pPr>
        <w:pStyle w:val="a3"/>
        <w:spacing w:line="274" w:lineRule="exact"/>
        <w:ind w:left="824" w:firstLine="0"/>
      </w:pPr>
      <w:r>
        <w:t>б)</w:t>
      </w:r>
      <w:r>
        <w:rPr>
          <w:spacing w:val="-1"/>
        </w:rPr>
        <w:t xml:space="preserve"> </w:t>
      </w:r>
      <w:r>
        <w:t>по отношению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2"/>
        </w:rPr>
        <w:t xml:space="preserve"> представителям):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62"/>
        </w:tabs>
        <w:spacing w:before="60" w:line="242" w:lineRule="auto"/>
        <w:ind w:right="121" w:firstLine="710"/>
        <w:rPr>
          <w:sz w:val="24"/>
        </w:rPr>
      </w:pPr>
      <w:r>
        <w:rPr>
          <w:sz w:val="24"/>
        </w:rPr>
        <w:t>помогает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поведения</w:t>
      </w:r>
      <w:proofErr w:type="gramStart"/>
      <w:r>
        <w:rPr>
          <w:spacing w:val="-2"/>
          <w:sz w:val="24"/>
        </w:rPr>
        <w:t>;</w:t>
      </w:r>
      <w:r>
        <w:rPr>
          <w:sz w:val="24"/>
        </w:rPr>
        <w:t>с</w:t>
      </w:r>
      <w:proofErr w:type="gramEnd"/>
      <w:r>
        <w:rPr>
          <w:sz w:val="24"/>
        </w:rPr>
        <w:t>тимулирует</w:t>
      </w:r>
      <w:proofErr w:type="spellEnd"/>
      <w:r>
        <w:rPr>
          <w:sz w:val="24"/>
        </w:rPr>
        <w:t xml:space="preserve"> у педагогов </w:t>
      </w:r>
      <w:r>
        <w:rPr>
          <w:sz w:val="24"/>
        </w:rPr>
        <w:t>развитие умений и навыков преодолевающего поведения, продуктивного межличностного взаимодействия;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62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организует индивидуальное консультирование по вопросам выявления и профилактики суицидального поведения несовершеннолетних;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34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 xml:space="preserve">способствует развитию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пов</w:t>
      </w:r>
      <w:r>
        <w:rPr>
          <w:sz w:val="24"/>
        </w:rPr>
        <w:t xml:space="preserve">ышению самооценки изменению педагогических </w:t>
      </w:r>
      <w:r>
        <w:rPr>
          <w:spacing w:val="-2"/>
          <w:sz w:val="24"/>
        </w:rPr>
        <w:t>установок;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178"/>
        </w:tabs>
        <w:spacing w:line="242" w:lineRule="auto"/>
        <w:ind w:right="125" w:firstLine="710"/>
        <w:rPr>
          <w:sz w:val="24"/>
        </w:rPr>
      </w:pPr>
      <w:r>
        <w:rPr>
          <w:sz w:val="24"/>
        </w:rPr>
        <w:t>удовлетворяет запросы по психологическому консультированию, возникающие в ходе учебно-воспитательного процесса.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082"/>
        </w:tabs>
        <w:ind w:left="1082" w:hanging="258"/>
        <w:jc w:val="both"/>
      </w:pPr>
      <w:r>
        <w:t>Медицинский</w:t>
      </w:r>
      <w:r>
        <w:rPr>
          <w:spacing w:val="-3"/>
        </w:rPr>
        <w:t xml:space="preserve"> </w:t>
      </w:r>
      <w:r>
        <w:rPr>
          <w:spacing w:val="-2"/>
        </w:rPr>
        <w:t>работник: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049"/>
        </w:tabs>
        <w:spacing w:line="237" w:lineRule="auto"/>
        <w:ind w:right="134" w:firstLine="710"/>
        <w:rPr>
          <w:sz w:val="24"/>
        </w:rPr>
      </w:pPr>
      <w:r>
        <w:rPr>
          <w:sz w:val="24"/>
        </w:rPr>
        <w:t xml:space="preserve">выделяет обучающихся, требующих внимания педагогов, родителей, </w:t>
      </w:r>
      <w:r>
        <w:rPr>
          <w:sz w:val="24"/>
        </w:rPr>
        <w:t>учащихся по состоянию здоровья.</w:t>
      </w:r>
    </w:p>
    <w:p w:rsidR="005A14E5" w:rsidRDefault="006B6378">
      <w:pPr>
        <w:pStyle w:val="a5"/>
        <w:numPr>
          <w:ilvl w:val="0"/>
          <w:numId w:val="11"/>
        </w:numPr>
        <w:tabs>
          <w:tab w:val="left" w:pos="1249"/>
        </w:tabs>
        <w:ind w:left="114" w:right="119" w:firstLine="710"/>
        <w:jc w:val="both"/>
        <w:rPr>
          <w:b/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обращаются за помощью к родителям, педагогам, классному руководителю, педагогу-психологу, социальному педагогу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неблагоприятных жизненных </w:t>
      </w:r>
      <w:r>
        <w:rPr>
          <w:spacing w:val="-2"/>
          <w:sz w:val="24"/>
        </w:rPr>
        <w:t>ситуациях.</w:t>
      </w:r>
    </w:p>
    <w:p w:rsidR="005A14E5" w:rsidRDefault="006B6378">
      <w:pPr>
        <w:pStyle w:val="1"/>
        <w:numPr>
          <w:ilvl w:val="0"/>
          <w:numId w:val="11"/>
        </w:numPr>
        <w:tabs>
          <w:tab w:val="left" w:pos="1086"/>
        </w:tabs>
        <w:ind w:left="1086" w:hanging="262"/>
        <w:jc w:val="both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rPr>
          <w:spacing w:val="-2"/>
        </w:rPr>
        <w:t>представители):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1529"/>
        </w:tabs>
        <w:spacing w:line="274" w:lineRule="exact"/>
        <w:ind w:left="1529" w:hanging="705"/>
        <w:rPr>
          <w:sz w:val="24"/>
        </w:rPr>
      </w:pPr>
      <w:r>
        <w:rPr>
          <w:sz w:val="24"/>
        </w:rPr>
        <w:lastRenderedPageBreak/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депр</w:t>
      </w:r>
      <w:r>
        <w:rPr>
          <w:sz w:val="24"/>
        </w:rPr>
        <w:t>ессивных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подростка;</w:t>
      </w:r>
    </w:p>
    <w:p w:rsidR="005A14E5" w:rsidRDefault="006B6378">
      <w:pPr>
        <w:pStyle w:val="a3"/>
        <w:spacing w:line="275" w:lineRule="exact"/>
        <w:ind w:left="824" w:firstLine="0"/>
      </w:pPr>
      <w:r>
        <w:t>-наблюдают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rPr>
          <w:spacing w:val="-2"/>
        </w:rPr>
        <w:t>подростка;</w:t>
      </w:r>
    </w:p>
    <w:p w:rsidR="005A14E5" w:rsidRDefault="006B6378">
      <w:pPr>
        <w:pStyle w:val="a3"/>
        <w:spacing w:line="275" w:lineRule="exact"/>
        <w:ind w:left="824" w:firstLine="0"/>
      </w:pPr>
      <w:r>
        <w:t>-создают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rPr>
          <w:spacing w:val="-2"/>
        </w:rPr>
        <w:t>проживания;</w:t>
      </w:r>
    </w:p>
    <w:p w:rsidR="005A14E5" w:rsidRDefault="006B6378">
      <w:pPr>
        <w:pStyle w:val="a3"/>
        <w:tabs>
          <w:tab w:val="left" w:pos="2599"/>
          <w:tab w:val="left" w:pos="3928"/>
          <w:tab w:val="left" w:pos="5789"/>
          <w:tab w:val="left" w:pos="6939"/>
          <w:tab w:val="left" w:pos="7290"/>
          <w:tab w:val="left" w:pos="8805"/>
        </w:tabs>
        <w:spacing w:line="242" w:lineRule="auto"/>
        <w:ind w:right="124"/>
        <w:jc w:val="left"/>
      </w:pPr>
      <w:r>
        <w:rPr>
          <w:spacing w:val="-2"/>
        </w:rPr>
        <w:t>-обеспечивают</w:t>
      </w:r>
      <w:r>
        <w:tab/>
      </w:r>
      <w:r>
        <w:rPr>
          <w:spacing w:val="-2"/>
        </w:rPr>
        <w:t>атмосферу</w:t>
      </w:r>
      <w:r>
        <w:tab/>
      </w:r>
      <w:r>
        <w:rPr>
          <w:spacing w:val="-2"/>
        </w:rPr>
        <w:t>доверительного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подростком,</w:t>
      </w:r>
      <w:r>
        <w:tab/>
      </w:r>
      <w:r>
        <w:rPr>
          <w:spacing w:val="-2"/>
        </w:rPr>
        <w:t xml:space="preserve">использование </w:t>
      </w:r>
      <w:r>
        <w:t>конструктивных способов общения в конфликтных и трудных жизненных сит</w:t>
      </w:r>
      <w:r>
        <w:t>уациях;</w:t>
      </w:r>
    </w:p>
    <w:p w:rsidR="005A14E5" w:rsidRDefault="006B6378">
      <w:pPr>
        <w:pStyle w:val="a3"/>
        <w:spacing w:line="271" w:lineRule="exact"/>
        <w:ind w:left="824" w:firstLine="0"/>
        <w:jc w:val="left"/>
      </w:pPr>
      <w:r>
        <w:t>-организуют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контролируют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подростком</w:t>
      </w:r>
      <w:r>
        <w:rPr>
          <w:spacing w:val="-5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rPr>
          <w:spacing w:val="-4"/>
        </w:rPr>
        <w:t>дня;</w:t>
      </w:r>
    </w:p>
    <w:p w:rsidR="005A14E5" w:rsidRDefault="006B6378">
      <w:pPr>
        <w:pStyle w:val="a5"/>
        <w:numPr>
          <w:ilvl w:val="1"/>
          <w:numId w:val="11"/>
        </w:numPr>
        <w:tabs>
          <w:tab w:val="left" w:pos="991"/>
        </w:tabs>
        <w:ind w:left="991" w:hanging="1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специалистам.</w:t>
      </w:r>
    </w:p>
    <w:p w:rsidR="005A14E5" w:rsidRDefault="005A14E5">
      <w:pPr>
        <w:pStyle w:val="a3"/>
        <w:spacing w:before="1"/>
        <w:ind w:left="0" w:firstLine="0"/>
        <w:jc w:val="left"/>
      </w:pPr>
    </w:p>
    <w:p w:rsidR="005A14E5" w:rsidRDefault="006B6378">
      <w:pPr>
        <w:pStyle w:val="1"/>
        <w:numPr>
          <w:ilvl w:val="0"/>
          <w:numId w:val="1"/>
        </w:numPr>
        <w:tabs>
          <w:tab w:val="left" w:pos="1197"/>
          <w:tab w:val="left" w:pos="2697"/>
        </w:tabs>
        <w:spacing w:before="1" w:line="237" w:lineRule="auto"/>
        <w:ind w:left="2697" w:right="259" w:hanging="1744"/>
        <w:jc w:val="both"/>
      </w:pPr>
      <w:r>
        <w:t>Зоны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профилактике суицидального поведения </w:t>
      </w:r>
      <w:proofErr w:type="gramStart"/>
      <w:r>
        <w:t>среди</w:t>
      </w:r>
      <w:proofErr w:type="gramEnd"/>
      <w:r>
        <w:t xml:space="preserve"> </w:t>
      </w:r>
      <w:r>
        <w:t>обучающихся</w:t>
      </w:r>
    </w:p>
    <w:p w:rsidR="005A14E5" w:rsidRDefault="006B6378">
      <w:pPr>
        <w:pStyle w:val="a5"/>
        <w:numPr>
          <w:ilvl w:val="1"/>
          <w:numId w:val="12"/>
        </w:numPr>
        <w:tabs>
          <w:tab w:val="left" w:pos="1246"/>
        </w:tabs>
        <w:spacing w:line="274" w:lineRule="exact"/>
        <w:ind w:left="1246" w:hanging="422"/>
        <w:jc w:val="both"/>
        <w:rPr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5A14E5" w:rsidRDefault="006B6378">
      <w:pPr>
        <w:pStyle w:val="a5"/>
        <w:numPr>
          <w:ilvl w:val="2"/>
          <w:numId w:val="12"/>
        </w:numPr>
        <w:tabs>
          <w:tab w:val="left" w:pos="1025"/>
        </w:tabs>
        <w:spacing w:before="1" w:line="237" w:lineRule="auto"/>
        <w:ind w:right="125" w:firstLine="710"/>
        <w:rPr>
          <w:sz w:val="24"/>
        </w:rPr>
      </w:pPr>
      <w:r>
        <w:rPr>
          <w:sz w:val="24"/>
        </w:rPr>
        <w:t>удовлетворенность и качество педагогической деятельности классных руководителей, их включенность в жизнь каждого обучающегося;</w:t>
      </w:r>
    </w:p>
    <w:p w:rsidR="005A14E5" w:rsidRDefault="006B6378">
      <w:pPr>
        <w:pStyle w:val="a5"/>
        <w:numPr>
          <w:ilvl w:val="2"/>
          <w:numId w:val="12"/>
        </w:numPr>
        <w:tabs>
          <w:tab w:val="left" w:pos="1529"/>
        </w:tabs>
        <w:spacing w:before="3"/>
        <w:ind w:right="116" w:firstLine="710"/>
        <w:rPr>
          <w:sz w:val="24"/>
        </w:rPr>
      </w:pPr>
      <w:r>
        <w:rPr>
          <w:sz w:val="24"/>
        </w:rPr>
        <w:t>удовлетворенность в качестве педагогической деятельности преподавателей - предметнико</w:t>
      </w:r>
      <w:r>
        <w:rPr>
          <w:sz w:val="24"/>
        </w:rPr>
        <w:t>в, их стиль, включенность в предметную деятельность каждого обучающегося, характер оценочной деятельности;</w:t>
      </w:r>
    </w:p>
    <w:p w:rsidR="005A14E5" w:rsidRDefault="006B6378">
      <w:pPr>
        <w:pStyle w:val="a5"/>
        <w:numPr>
          <w:ilvl w:val="2"/>
          <w:numId w:val="12"/>
        </w:numPr>
        <w:tabs>
          <w:tab w:val="left" w:pos="1029"/>
        </w:tabs>
        <w:spacing w:line="242" w:lineRule="auto"/>
        <w:ind w:right="124" w:firstLine="71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всеми формами организованной преступности в школе (наркотики, вымогательства, издевательства, бойкоты и др.);</w:t>
      </w:r>
    </w:p>
    <w:p w:rsidR="005A14E5" w:rsidRDefault="006B6378">
      <w:pPr>
        <w:pStyle w:val="a5"/>
        <w:numPr>
          <w:ilvl w:val="2"/>
          <w:numId w:val="12"/>
        </w:numPr>
        <w:tabs>
          <w:tab w:val="left" w:pos="1529"/>
        </w:tabs>
        <w:ind w:right="122" w:firstLine="710"/>
        <w:rPr>
          <w:sz w:val="24"/>
        </w:rPr>
      </w:pPr>
      <w:r>
        <w:rPr>
          <w:sz w:val="24"/>
        </w:rPr>
        <w:t xml:space="preserve">морально-психологический </w:t>
      </w:r>
      <w:r>
        <w:rPr>
          <w:sz w:val="24"/>
        </w:rPr>
        <w:t>климат в педагогическом коллективе (отношение к преподавателям проецируется на отношение к учащемуся, безразличие к педагогу рождает безразличие к учащемуся), атмосфера взаимопомощи, поддержки, культура 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атмосфера включенности педагог</w:t>
      </w:r>
      <w:r>
        <w:rPr>
          <w:sz w:val="24"/>
        </w:rPr>
        <w:t>ов в жизнь учащегося;</w:t>
      </w:r>
    </w:p>
    <w:p w:rsidR="005A14E5" w:rsidRDefault="006B6378">
      <w:pPr>
        <w:pStyle w:val="a5"/>
        <w:numPr>
          <w:ilvl w:val="2"/>
          <w:numId w:val="12"/>
        </w:numPr>
        <w:tabs>
          <w:tab w:val="left" w:pos="1140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внутренняя открытая образовательно-воспитательная среда школы (работающие спортзалы, библиотеки, кружки и т.д.)</w:t>
      </w:r>
    </w:p>
    <w:p w:rsidR="005A14E5" w:rsidRDefault="006B6378">
      <w:pPr>
        <w:pStyle w:val="a5"/>
        <w:numPr>
          <w:ilvl w:val="1"/>
          <w:numId w:val="13"/>
        </w:numPr>
        <w:tabs>
          <w:tab w:val="left" w:pos="1245"/>
        </w:tabs>
        <w:spacing w:line="271" w:lineRule="exact"/>
        <w:ind w:left="1245" w:hanging="421"/>
        <w:jc w:val="both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психолога: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1529"/>
        </w:tabs>
        <w:ind w:right="126" w:firstLine="710"/>
        <w:rPr>
          <w:sz w:val="24"/>
        </w:rPr>
      </w:pPr>
      <w:r>
        <w:rPr>
          <w:sz w:val="24"/>
        </w:rPr>
        <w:t>психологическое благополучие в семье и состояние взаимоотношений ребенка с матерью: доверие</w:t>
      </w:r>
      <w:r>
        <w:rPr>
          <w:sz w:val="24"/>
        </w:rPr>
        <w:t xml:space="preserve"> и любовь (в зону риска попадают учащиеся, утратившие, прежде всего, искреннюю любовь матери);</w:t>
      </w:r>
    </w:p>
    <w:p w:rsidR="005A14E5" w:rsidRDefault="006B6378">
      <w:pPr>
        <w:pStyle w:val="a3"/>
        <w:ind w:right="127"/>
      </w:pPr>
      <w:r>
        <w:t>-психологическое благополучие в отношениях с классным руководителем и другими педагогами, ведущими занятия (доверие и педагогический такт, в зону риска могут поп</w:t>
      </w:r>
      <w:r>
        <w:t>асть обучающиеся, находящиеся у всех педагогов в «изгоях»);</w:t>
      </w:r>
    </w:p>
    <w:p w:rsidR="005A14E5" w:rsidRDefault="006B6378">
      <w:pPr>
        <w:pStyle w:val="a3"/>
        <w:ind w:right="130"/>
      </w:pPr>
      <w:r>
        <w:t xml:space="preserve">-уровень успешности обучающегося в учебной деятельности и переживание учащимся своей успешности и </w:t>
      </w:r>
      <w:proofErr w:type="spellStart"/>
      <w:r>
        <w:t>неуспешности</w:t>
      </w:r>
      <w:proofErr w:type="spellEnd"/>
      <w:r>
        <w:t xml:space="preserve"> (в зону</w:t>
      </w:r>
      <w:r>
        <w:rPr>
          <w:spacing w:val="-6"/>
        </w:rPr>
        <w:t xml:space="preserve"> </w:t>
      </w:r>
      <w:r>
        <w:t xml:space="preserve">риска могут попасть как хронически неуспешные, так и хронически успешные </w:t>
      </w:r>
      <w:r>
        <w:t>учащиеся);</w:t>
      </w:r>
    </w:p>
    <w:p w:rsidR="005A14E5" w:rsidRDefault="006B6378">
      <w:pPr>
        <w:pStyle w:val="a3"/>
        <w:ind w:right="126"/>
      </w:pPr>
      <w:r>
        <w:t xml:space="preserve">-характер отношений со сверстниками: социометрический статус, </w:t>
      </w:r>
      <w:proofErr w:type="spellStart"/>
      <w:r>
        <w:t>референтные</w:t>
      </w:r>
      <w:proofErr w:type="spellEnd"/>
      <w:r>
        <w:t xml:space="preserve"> группы, их направленность и др. (в зону риска попадают хронические и временные «изгои», потерявшие контакты и поддержку со стороны сверстников);</w:t>
      </w:r>
    </w:p>
    <w:p w:rsidR="005A14E5" w:rsidRDefault="006B6378">
      <w:pPr>
        <w:pStyle w:val="a5"/>
        <w:numPr>
          <w:ilvl w:val="1"/>
          <w:numId w:val="13"/>
        </w:numPr>
        <w:tabs>
          <w:tab w:val="left" w:pos="880"/>
        </w:tabs>
        <w:spacing w:before="60"/>
        <w:ind w:left="5" w:firstLineChars="197" w:firstLine="433"/>
        <w:jc w:val="both"/>
        <w:rPr>
          <w:sz w:val="24"/>
        </w:rPr>
      </w:pPr>
      <w:r>
        <w:t>-</w:t>
      </w:r>
      <w:r>
        <w:rPr>
          <w:spacing w:val="80"/>
          <w:w w:val="150"/>
        </w:rPr>
        <w:t xml:space="preserve"> </w:t>
      </w:r>
      <w:r>
        <w:t>особенности личности и с</w:t>
      </w:r>
      <w:r>
        <w:t xml:space="preserve">пецифика эмоционального реагирования учащегося на жизненные трудности: жизнеспособность, акцентуация характера, эмоциональные состояния, готовность к принятию помощи, депрессивность и </w:t>
      </w:r>
      <w:proofErr w:type="spellStart"/>
      <w:r>
        <w:t>др</w:t>
      </w:r>
      <w:proofErr w:type="gramStart"/>
      <w:r>
        <w:t>.</w:t>
      </w:r>
      <w:r>
        <w:rPr>
          <w:sz w:val="24"/>
        </w:rPr>
        <w:t>С</w:t>
      </w:r>
      <w:proofErr w:type="gramEnd"/>
      <w:r>
        <w:rPr>
          <w:sz w:val="24"/>
        </w:rPr>
        <w:t>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руководителя:</w:t>
      </w:r>
    </w:p>
    <w:p w:rsidR="005A14E5" w:rsidRDefault="006B6378" w:rsidP="008E3EE6">
      <w:pPr>
        <w:pStyle w:val="a5"/>
        <w:numPr>
          <w:ilvl w:val="2"/>
          <w:numId w:val="13"/>
        </w:numPr>
        <w:tabs>
          <w:tab w:val="left" w:pos="1529"/>
        </w:tabs>
        <w:spacing w:before="2" w:line="275" w:lineRule="exact"/>
        <w:ind w:left="5" w:firstLineChars="197" w:firstLine="473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</w:t>
      </w:r>
      <w:r>
        <w:rPr>
          <w:sz w:val="24"/>
        </w:rPr>
        <w:t>я 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руководителю,</w:t>
      </w:r>
    </w:p>
    <w:p w:rsidR="005A14E5" w:rsidRDefault="006B6378" w:rsidP="008E3EE6">
      <w:pPr>
        <w:pStyle w:val="a3"/>
        <w:spacing w:line="275" w:lineRule="exact"/>
        <w:ind w:left="5" w:firstLineChars="197" w:firstLine="473"/>
      </w:pPr>
      <w:r>
        <w:t>-уровень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доверительным</w:t>
      </w:r>
      <w:r>
        <w:rPr>
          <w:spacing w:val="-9"/>
        </w:rPr>
        <w:t xml:space="preserve"> </w:t>
      </w:r>
      <w:r>
        <w:rPr>
          <w:spacing w:val="-2"/>
        </w:rPr>
        <w:t>отношениям;</w:t>
      </w:r>
    </w:p>
    <w:p w:rsidR="005A14E5" w:rsidRDefault="006B6378" w:rsidP="008E3EE6">
      <w:pPr>
        <w:pStyle w:val="a3"/>
        <w:spacing w:before="3"/>
        <w:ind w:left="5" w:right="128" w:firstLineChars="197" w:firstLine="473"/>
      </w:pPr>
      <w:r>
        <w:t xml:space="preserve">-структура семьи, характер взаимоотношений с матерью, материальное благополучие в семье, уровень доходов и выделяемые расходы на содержание учащегося, переживание учащимся своего </w:t>
      </w:r>
      <w:r>
        <w:t>материального благополучия или неблагополучия;</w:t>
      </w:r>
    </w:p>
    <w:p w:rsidR="005A14E5" w:rsidRDefault="006B6378" w:rsidP="008E3EE6">
      <w:pPr>
        <w:pStyle w:val="a3"/>
        <w:ind w:left="5" w:right="128" w:firstLineChars="197" w:firstLine="473"/>
      </w:pPr>
      <w:r>
        <w:t xml:space="preserve">-анализ семейного воспитания, проблемы формирования характера и личности, доверительность отношений, характер переживаний родителями успешности или </w:t>
      </w:r>
      <w:proofErr w:type="spellStart"/>
      <w:r>
        <w:t>неуспешности</w:t>
      </w:r>
      <w:proofErr w:type="spellEnd"/>
      <w:r>
        <w:t xml:space="preserve"> ребенка в учебной деятельности;</w:t>
      </w:r>
    </w:p>
    <w:p w:rsidR="005A14E5" w:rsidRDefault="006B6378" w:rsidP="008E3EE6">
      <w:pPr>
        <w:pStyle w:val="a5"/>
        <w:numPr>
          <w:ilvl w:val="2"/>
          <w:numId w:val="13"/>
        </w:numPr>
        <w:tabs>
          <w:tab w:val="left" w:pos="962"/>
        </w:tabs>
        <w:spacing w:before="3" w:line="237" w:lineRule="auto"/>
        <w:ind w:left="5" w:right="124" w:firstLineChars="197" w:firstLine="473"/>
        <w:rPr>
          <w:sz w:val="24"/>
        </w:rPr>
      </w:pPr>
      <w:r>
        <w:rPr>
          <w:sz w:val="24"/>
        </w:rPr>
        <w:t>морально-психоло</w:t>
      </w:r>
      <w:r>
        <w:rPr>
          <w:sz w:val="24"/>
        </w:rPr>
        <w:t xml:space="preserve">гический климат в учебном коллективе, лидеры и их направленность, изгои и их морально-психологические состояния, </w:t>
      </w:r>
      <w:proofErr w:type="spellStart"/>
      <w:r>
        <w:rPr>
          <w:sz w:val="24"/>
        </w:rPr>
        <w:t>референтные</w:t>
      </w:r>
      <w:proofErr w:type="spellEnd"/>
      <w:r>
        <w:rPr>
          <w:sz w:val="24"/>
        </w:rPr>
        <w:t xml:space="preserve"> группы и их направленность;</w:t>
      </w:r>
    </w:p>
    <w:p w:rsidR="005A14E5" w:rsidRDefault="006B6378" w:rsidP="008E3EE6">
      <w:pPr>
        <w:pStyle w:val="a3"/>
        <w:spacing w:before="5" w:line="237" w:lineRule="auto"/>
        <w:ind w:left="5" w:right="126" w:firstLineChars="197" w:firstLine="473"/>
      </w:pPr>
      <w:r>
        <w:t>-уровень успешности обучающегося в учебной деятельности и отношение обучающегося к ней, контроль за «вз</w:t>
      </w:r>
      <w:r>
        <w:t>летами» и «падениями», причины и отношение обучающегося к неудачам</w:t>
      </w:r>
    </w:p>
    <w:p w:rsidR="005A14E5" w:rsidRDefault="006B6378" w:rsidP="008E3EE6">
      <w:pPr>
        <w:pStyle w:val="a5"/>
        <w:numPr>
          <w:ilvl w:val="1"/>
          <w:numId w:val="13"/>
        </w:numPr>
        <w:tabs>
          <w:tab w:val="left" w:pos="880"/>
        </w:tabs>
        <w:spacing w:before="4" w:line="275" w:lineRule="exact"/>
        <w:ind w:left="5" w:firstLineChars="197" w:firstLine="473"/>
        <w:jc w:val="both"/>
        <w:rPr>
          <w:sz w:val="24"/>
        </w:rPr>
      </w:pP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родителей: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1529"/>
        </w:tabs>
        <w:ind w:right="123" w:firstLine="710"/>
        <w:rPr>
          <w:sz w:val="24"/>
        </w:rPr>
      </w:pPr>
      <w:r>
        <w:rPr>
          <w:sz w:val="24"/>
        </w:rPr>
        <w:t>контроль морально-психологического состояния, уравновешенности, прогноз качества расходования денежных средств, осторожность в получении необоснованных кредитов, подде</w:t>
      </w:r>
      <w:r>
        <w:rPr>
          <w:sz w:val="24"/>
        </w:rPr>
        <w:t xml:space="preserve">ржание </w:t>
      </w:r>
      <w:proofErr w:type="spellStart"/>
      <w:r>
        <w:rPr>
          <w:sz w:val="24"/>
        </w:rPr>
        <w:t>ресурсности</w:t>
      </w:r>
      <w:proofErr w:type="spellEnd"/>
      <w:r>
        <w:rPr>
          <w:sz w:val="24"/>
        </w:rPr>
        <w:t>;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1529"/>
        </w:tabs>
        <w:spacing w:before="1" w:line="275" w:lineRule="exact"/>
        <w:ind w:left="1529" w:hanging="705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-10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– «цель»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«средство»);</w:t>
      </w:r>
    </w:p>
    <w:p w:rsidR="005A14E5" w:rsidRDefault="006B6378">
      <w:pPr>
        <w:pStyle w:val="a3"/>
        <w:spacing w:line="275" w:lineRule="exact"/>
        <w:ind w:left="824" w:firstLine="0"/>
      </w:pPr>
      <w:r>
        <w:t>-характер</w:t>
      </w:r>
      <w:r>
        <w:rPr>
          <w:spacing w:val="-4"/>
        </w:rPr>
        <w:t xml:space="preserve"> </w:t>
      </w:r>
      <w:r>
        <w:t>оказываемой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rPr>
          <w:spacing w:val="-2"/>
        </w:rPr>
        <w:t>затруднения;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1159"/>
        </w:tabs>
        <w:spacing w:before="6" w:line="237" w:lineRule="auto"/>
        <w:ind w:right="126" w:firstLine="710"/>
        <w:rPr>
          <w:sz w:val="24"/>
        </w:rPr>
      </w:pPr>
      <w:r>
        <w:rPr>
          <w:sz w:val="24"/>
        </w:rPr>
        <w:lastRenderedPageBreak/>
        <w:t>контроль морально-психологического состояния у подростков, их переживания, интимные мысли, уровень доверительности;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933"/>
        </w:tabs>
        <w:spacing w:before="3"/>
        <w:ind w:right="123" w:firstLine="710"/>
        <w:rPr>
          <w:sz w:val="24"/>
        </w:rPr>
      </w:pPr>
      <w:r>
        <w:rPr>
          <w:sz w:val="24"/>
        </w:rPr>
        <w:t xml:space="preserve">характер </w:t>
      </w:r>
      <w:proofErr w:type="spellStart"/>
      <w:r>
        <w:rPr>
          <w:sz w:val="24"/>
        </w:rPr>
        <w:t>потребностного</w:t>
      </w:r>
      <w:proofErr w:type="spellEnd"/>
      <w:r>
        <w:rPr>
          <w:sz w:val="24"/>
        </w:rPr>
        <w:t xml:space="preserve"> воспитания, отношение к потребностям, вещам, отношение к деньгам, переживание фрустрации в удовлетворении потребностей, влияние </w:t>
      </w:r>
      <w:proofErr w:type="spellStart"/>
      <w:r>
        <w:rPr>
          <w:sz w:val="24"/>
        </w:rPr>
        <w:t>референтной</w:t>
      </w:r>
      <w:proofErr w:type="spellEnd"/>
      <w:r>
        <w:rPr>
          <w:sz w:val="24"/>
        </w:rPr>
        <w:t xml:space="preserve"> группы на отношение к вещам;</w:t>
      </w:r>
    </w:p>
    <w:p w:rsidR="005A14E5" w:rsidRDefault="006B6378">
      <w:pPr>
        <w:pStyle w:val="a5"/>
        <w:numPr>
          <w:ilvl w:val="2"/>
          <w:numId w:val="13"/>
        </w:numPr>
        <w:tabs>
          <w:tab w:val="left" w:pos="1529"/>
        </w:tabs>
        <w:spacing w:line="274" w:lineRule="exact"/>
        <w:ind w:left="1529" w:hanging="705"/>
        <w:rPr>
          <w:sz w:val="24"/>
        </w:rPr>
      </w:pPr>
      <w:r>
        <w:rPr>
          <w:sz w:val="24"/>
        </w:rPr>
        <w:t>случаи</w:t>
      </w:r>
      <w:r>
        <w:rPr>
          <w:spacing w:val="-7"/>
          <w:sz w:val="24"/>
        </w:rPr>
        <w:t xml:space="preserve"> </w:t>
      </w:r>
      <w:r>
        <w:rPr>
          <w:sz w:val="24"/>
        </w:rPr>
        <w:t>неуравновешенности,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замкнутости,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побегов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дома;</w:t>
      </w:r>
    </w:p>
    <w:p w:rsidR="005A14E5" w:rsidRDefault="006B6378">
      <w:pPr>
        <w:pStyle w:val="a3"/>
        <w:spacing w:before="7" w:line="237" w:lineRule="auto"/>
        <w:ind w:right="127"/>
      </w:pPr>
      <w:r>
        <w:rPr>
          <w:rFonts w:ascii="Symbol" w:hAnsi="Symbol"/>
        </w:rPr>
        <w:t></w:t>
      </w:r>
      <w:r>
        <w:rPr>
          <w:spacing w:val="40"/>
        </w:rPr>
        <w:t xml:space="preserve">  </w:t>
      </w:r>
      <w:r>
        <w:t>-</w:t>
      </w:r>
      <w:proofErr w:type="spellStart"/>
      <w:r>
        <w:t>ре</w:t>
      </w:r>
      <w:r>
        <w:t>ферентная</w:t>
      </w:r>
      <w:proofErr w:type="spellEnd"/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подростка,</w:t>
      </w:r>
      <w:r>
        <w:rPr>
          <w:spacing w:val="40"/>
        </w:rPr>
        <w:t xml:space="preserve"> </w:t>
      </w:r>
      <w:r>
        <w:t>возможная</w:t>
      </w:r>
      <w:r>
        <w:rPr>
          <w:spacing w:val="40"/>
        </w:rPr>
        <w:t xml:space="preserve"> </w:t>
      </w:r>
      <w:r>
        <w:t>включенность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асоциальные группировки, характер влияния Интернета,</w:t>
      </w:r>
      <w:r>
        <w:rPr>
          <w:spacing w:val="-2"/>
        </w:rPr>
        <w:t xml:space="preserve"> </w:t>
      </w:r>
      <w:r>
        <w:t>возможные бойкоты, подверженность вымогательству, физическому насилию и моральному унижению.</w:t>
      </w:r>
    </w:p>
    <w:sectPr w:rsidR="005A14E5">
      <w:pgSz w:w="11910" w:h="16840"/>
      <w:pgMar w:top="480" w:right="5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8" w:rsidRDefault="006B6378">
      <w:r>
        <w:separator/>
      </w:r>
    </w:p>
  </w:endnote>
  <w:endnote w:type="continuationSeparator" w:id="0">
    <w:p w:rsidR="006B6378" w:rsidRDefault="006B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8" w:rsidRDefault="006B6378">
      <w:r>
        <w:separator/>
      </w:r>
    </w:p>
  </w:footnote>
  <w:footnote w:type="continuationSeparator" w:id="0">
    <w:p w:rsidR="006B6378" w:rsidRDefault="006B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8"/>
      <w:numFmt w:val="decimal"/>
      <w:lvlText w:val="%1"/>
      <w:lvlJc w:val="left"/>
      <w:pPr>
        <w:ind w:left="110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6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2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11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4"/>
      <w:numFmt w:val="decimal"/>
      <w:lvlText w:val="%1"/>
      <w:lvlJc w:val="left"/>
      <w:pPr>
        <w:ind w:left="12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3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6"/>
      <w:numFmt w:val="decimal"/>
      <w:lvlText w:val="%1"/>
      <w:lvlJc w:val="left"/>
      <w:pPr>
        <w:ind w:left="1246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07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numFmt w:val="bullet"/>
      <w:lvlText w:val=""/>
      <w:lvlJc w:val="left"/>
      <w:pPr>
        <w:ind w:left="11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21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7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95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8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6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279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>
      <w:start w:val="6"/>
      <w:numFmt w:val="decimal"/>
      <w:lvlText w:val="%1"/>
      <w:lvlJc w:val="left"/>
      <w:pPr>
        <w:ind w:left="118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269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9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1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202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983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188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>
      <w:numFmt w:val="bullet"/>
      <w:lvlText w:val=""/>
      <w:lvlJc w:val="left"/>
      <w:pPr>
        <w:ind w:left="11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>
      <w:start w:val="9"/>
      <w:numFmt w:val="decimal"/>
      <w:lvlText w:val="%1"/>
      <w:lvlJc w:val="left"/>
      <w:pPr>
        <w:ind w:left="12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203"/>
      </w:pPr>
      <w:rPr>
        <w:rFonts w:hint="default"/>
        <w:lang w:val="ru-RU" w:eastAsia="en-US" w:bidi="ar-SA"/>
      </w:rPr>
    </w:lvl>
  </w:abstractNum>
  <w:abstractNum w:abstractNumId="12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1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14E5"/>
    <w:rsid w:val="005A14E5"/>
    <w:rsid w:val="006B6378"/>
    <w:rsid w:val="007B6CF3"/>
    <w:rsid w:val="008E3EE6"/>
    <w:rsid w:val="3FBB5278"/>
    <w:rsid w:val="6A3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5" w:lineRule="exact"/>
      <w:ind w:left="1086" w:hanging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4" w:firstLine="710"/>
      <w:jc w:val="both"/>
    </w:pPr>
    <w:rPr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B6CF3"/>
    <w:rPr>
      <w:rFonts w:ascii="Calibri" w:eastAsia="Times New Roman" w:hAnsi="Calibri" w:cs="Times New Roman"/>
      <w:sz w:val="22"/>
      <w:szCs w:val="22"/>
    </w:rPr>
  </w:style>
  <w:style w:type="paragraph" w:styleId="a7">
    <w:name w:val="Balloon Text"/>
    <w:basedOn w:val="a"/>
    <w:link w:val="a8"/>
    <w:rsid w:val="007B6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6C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5" w:lineRule="exact"/>
      <w:ind w:left="1086" w:hanging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4" w:firstLine="710"/>
      <w:jc w:val="both"/>
    </w:pPr>
    <w:rPr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B6CF3"/>
    <w:rPr>
      <w:rFonts w:ascii="Calibri" w:eastAsia="Times New Roman" w:hAnsi="Calibri" w:cs="Times New Roman"/>
      <w:sz w:val="22"/>
      <w:szCs w:val="22"/>
    </w:rPr>
  </w:style>
  <w:style w:type="paragraph" w:styleId="a7">
    <w:name w:val="Balloon Text"/>
    <w:basedOn w:val="a"/>
    <w:link w:val="a8"/>
    <w:rsid w:val="007B6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6C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Информатика</cp:lastModifiedBy>
  <cp:revision>3</cp:revision>
  <cp:lastPrinted>2023-11-29T05:14:00Z</cp:lastPrinted>
  <dcterms:created xsi:type="dcterms:W3CDTF">2023-11-28T18:56:00Z</dcterms:created>
  <dcterms:modified xsi:type="dcterms:W3CDTF">2023-11-29T05:14:00Z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1049-12.2.0.13306</vt:lpwstr>
  </property>
  <property fmtid="{D5CDD505-2E9C-101B-9397-08002B2CF9AE}" pid="7" name="ICV">
    <vt:lpwstr>130724FE39DE422BA67851AA95050598_12</vt:lpwstr>
  </property>
</Properties>
</file>