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D3" w:rsidRPr="00C11F23" w:rsidRDefault="00BF13D3" w:rsidP="00BF13D3">
      <w:pPr>
        <w:pStyle w:val="6"/>
        <w:ind w:firstLine="540"/>
        <w:rPr>
          <w:sz w:val="52"/>
          <w:szCs w:val="52"/>
        </w:rPr>
      </w:pPr>
      <w:r w:rsidRPr="00C11F23">
        <w:rPr>
          <w:sz w:val="52"/>
          <w:szCs w:val="52"/>
        </w:rPr>
        <w:t>КОЛЛЕКТИВНЫЙ ДОГОВОР</w:t>
      </w:r>
    </w:p>
    <w:p w:rsidR="00BF13D3" w:rsidRPr="00C11F23" w:rsidRDefault="00BF13D3" w:rsidP="00BF13D3">
      <w:pPr>
        <w:ind w:firstLine="540"/>
        <w:jc w:val="center"/>
        <w:rPr>
          <w:b/>
          <w:sz w:val="28"/>
          <w:szCs w:val="28"/>
        </w:rPr>
      </w:pPr>
    </w:p>
    <w:p w:rsidR="00BF13D3" w:rsidRPr="00C11F23" w:rsidRDefault="00BF13D3" w:rsidP="00BF13D3">
      <w:pPr>
        <w:ind w:firstLine="540"/>
        <w:jc w:val="center"/>
        <w:rPr>
          <w:b/>
          <w:sz w:val="36"/>
          <w:szCs w:val="36"/>
        </w:rPr>
      </w:pPr>
      <w:r>
        <w:rPr>
          <w:b/>
          <w:sz w:val="36"/>
          <w:szCs w:val="36"/>
        </w:rPr>
        <w:t>Муниципального казенного</w:t>
      </w:r>
      <w:r w:rsidRPr="00C11F23">
        <w:rPr>
          <w:b/>
          <w:sz w:val="36"/>
          <w:szCs w:val="36"/>
        </w:rPr>
        <w:t xml:space="preserve"> общеобразовательного учреждения </w:t>
      </w:r>
    </w:p>
    <w:p w:rsidR="00BF13D3" w:rsidRPr="00C11F23" w:rsidRDefault="00BF13D3" w:rsidP="00BF13D3">
      <w:pPr>
        <w:ind w:firstLine="540"/>
        <w:jc w:val="center"/>
        <w:rPr>
          <w:b/>
          <w:sz w:val="36"/>
          <w:szCs w:val="36"/>
        </w:rPr>
      </w:pPr>
      <w:r>
        <w:rPr>
          <w:b/>
          <w:sz w:val="36"/>
          <w:szCs w:val="36"/>
        </w:rPr>
        <w:t>«Кировский сельский лицей</w:t>
      </w:r>
      <w:r w:rsidRPr="00C11F23">
        <w:rPr>
          <w:b/>
          <w:sz w:val="36"/>
          <w:szCs w:val="36"/>
        </w:rPr>
        <w:t>»</w:t>
      </w:r>
    </w:p>
    <w:p w:rsidR="00BF13D3" w:rsidRPr="00C11F23" w:rsidRDefault="00BF13D3" w:rsidP="00BF13D3">
      <w:pPr>
        <w:ind w:firstLine="540"/>
        <w:jc w:val="center"/>
        <w:rPr>
          <w:b/>
          <w:sz w:val="36"/>
          <w:szCs w:val="36"/>
        </w:rPr>
      </w:pPr>
    </w:p>
    <w:p w:rsidR="00BF13D3" w:rsidRPr="00C11F23" w:rsidRDefault="00BF13D3" w:rsidP="00BF13D3">
      <w:pPr>
        <w:ind w:firstLine="540"/>
        <w:jc w:val="center"/>
        <w:rPr>
          <w:sz w:val="28"/>
          <w:szCs w:val="28"/>
        </w:rPr>
      </w:pPr>
      <w:r w:rsidRPr="00C11F23">
        <w:rPr>
          <w:sz w:val="28"/>
          <w:szCs w:val="28"/>
        </w:rPr>
        <w:t>на 2020 - 2022 годы</w:t>
      </w:r>
    </w:p>
    <w:p w:rsidR="00BF13D3" w:rsidRPr="00C11F23" w:rsidRDefault="00BF13D3" w:rsidP="00BF13D3">
      <w:pPr>
        <w:ind w:firstLine="540"/>
        <w:jc w:val="both"/>
        <w:rPr>
          <w:sz w:val="28"/>
          <w:szCs w:val="28"/>
        </w:rPr>
      </w:pPr>
    </w:p>
    <w:p w:rsidR="00BF13D3" w:rsidRDefault="00BF13D3" w:rsidP="00BF13D3">
      <w:pPr>
        <w:ind w:firstLine="540"/>
        <w:jc w:val="both"/>
        <w:rPr>
          <w:sz w:val="28"/>
          <w:szCs w:val="28"/>
        </w:rPr>
      </w:pPr>
      <w:proofErr w:type="gramStart"/>
      <w:r w:rsidRPr="00C11F23">
        <w:rPr>
          <w:sz w:val="28"/>
          <w:szCs w:val="28"/>
        </w:rPr>
        <w:t>Принят</w:t>
      </w:r>
      <w:proofErr w:type="gramEnd"/>
      <w:r w:rsidRPr="00C11F23">
        <w:rPr>
          <w:sz w:val="28"/>
          <w:szCs w:val="28"/>
        </w:rPr>
        <w:t xml:space="preserve"> на общем </w:t>
      </w:r>
      <w:r>
        <w:rPr>
          <w:sz w:val="28"/>
          <w:szCs w:val="28"/>
        </w:rPr>
        <w:t xml:space="preserve">собрании трудового коллектива </w:t>
      </w:r>
    </w:p>
    <w:p w:rsidR="00BF13D3" w:rsidRDefault="00BF13D3" w:rsidP="00BF13D3">
      <w:pPr>
        <w:ind w:firstLine="540"/>
        <w:jc w:val="both"/>
        <w:rPr>
          <w:sz w:val="28"/>
          <w:szCs w:val="28"/>
        </w:rPr>
      </w:pPr>
      <w:r>
        <w:rPr>
          <w:sz w:val="28"/>
          <w:szCs w:val="28"/>
        </w:rPr>
        <w:t>МК</w:t>
      </w:r>
      <w:r w:rsidRPr="00C11F23">
        <w:rPr>
          <w:sz w:val="28"/>
          <w:szCs w:val="28"/>
        </w:rPr>
        <w:t>ОУ «</w:t>
      </w:r>
      <w:r>
        <w:rPr>
          <w:sz w:val="28"/>
          <w:szCs w:val="28"/>
        </w:rPr>
        <w:t>Кировский сельский лицей</w:t>
      </w:r>
      <w:r w:rsidRPr="00C11F23">
        <w:rPr>
          <w:sz w:val="28"/>
          <w:szCs w:val="28"/>
        </w:rPr>
        <w:t>»</w:t>
      </w:r>
    </w:p>
    <w:p w:rsidR="00BF13D3" w:rsidRPr="00C11F23" w:rsidRDefault="00451283" w:rsidP="00BF13D3">
      <w:pPr>
        <w:ind w:firstLine="540"/>
        <w:jc w:val="both"/>
        <w:rPr>
          <w:sz w:val="28"/>
          <w:szCs w:val="28"/>
        </w:rPr>
      </w:pPr>
      <w:r>
        <w:rPr>
          <w:sz w:val="28"/>
          <w:szCs w:val="28"/>
        </w:rPr>
        <w:t>«___</w:t>
      </w:r>
      <w:r w:rsidR="00BF13D3" w:rsidRPr="00C11F23">
        <w:rPr>
          <w:sz w:val="28"/>
          <w:szCs w:val="28"/>
        </w:rPr>
        <w:t>»</w:t>
      </w:r>
      <w:r w:rsidR="007A6A6E">
        <w:rPr>
          <w:sz w:val="28"/>
          <w:szCs w:val="28"/>
        </w:rPr>
        <w:t xml:space="preserve"> </w:t>
      </w:r>
      <w:r>
        <w:rPr>
          <w:sz w:val="28"/>
          <w:szCs w:val="28"/>
        </w:rPr>
        <w:t>_________</w:t>
      </w:r>
      <w:r w:rsidR="00BF13D3" w:rsidRPr="00C11F23">
        <w:rPr>
          <w:sz w:val="28"/>
          <w:szCs w:val="28"/>
        </w:rPr>
        <w:t xml:space="preserve"> 2020г. (протокол № </w:t>
      </w:r>
      <w:r w:rsidR="007A6A6E">
        <w:rPr>
          <w:sz w:val="28"/>
          <w:szCs w:val="28"/>
        </w:rPr>
        <w:t>1</w:t>
      </w:r>
      <w:r w:rsidR="00BF13D3" w:rsidRPr="00C11F23">
        <w:rPr>
          <w:sz w:val="28"/>
          <w:szCs w:val="28"/>
        </w:rPr>
        <w:t>)</w:t>
      </w:r>
    </w:p>
    <w:p w:rsidR="00BF13D3" w:rsidRPr="00C11F23" w:rsidRDefault="00BF13D3" w:rsidP="00BF13D3">
      <w:pPr>
        <w:ind w:firstLine="540"/>
        <w:rPr>
          <w:sz w:val="28"/>
          <w:szCs w:val="28"/>
        </w:rPr>
      </w:pPr>
    </w:p>
    <w:p w:rsidR="00BF13D3" w:rsidRDefault="00BF13D3" w:rsidP="00BF13D3">
      <w:pPr>
        <w:ind w:firstLine="540"/>
        <w:rPr>
          <w:sz w:val="28"/>
          <w:szCs w:val="28"/>
        </w:rPr>
      </w:pPr>
    </w:p>
    <w:p w:rsidR="007C1D34" w:rsidRDefault="007C1D34" w:rsidP="00BF13D3">
      <w:pPr>
        <w:ind w:firstLine="540"/>
        <w:rPr>
          <w:sz w:val="28"/>
          <w:szCs w:val="28"/>
        </w:rPr>
      </w:pPr>
    </w:p>
    <w:p w:rsidR="007C1D34" w:rsidRPr="00C11F23" w:rsidRDefault="007C1D34" w:rsidP="00BF13D3">
      <w:pPr>
        <w:ind w:firstLine="540"/>
        <w:rPr>
          <w:sz w:val="28"/>
          <w:szCs w:val="28"/>
        </w:rPr>
      </w:pPr>
    </w:p>
    <w:p w:rsidR="00BF13D3" w:rsidRPr="00C11F23" w:rsidRDefault="00BF13D3" w:rsidP="00BF13D3">
      <w:pPr>
        <w:ind w:firstLine="540"/>
        <w:rPr>
          <w:b/>
          <w:sz w:val="28"/>
          <w:szCs w:val="28"/>
        </w:rPr>
      </w:pPr>
      <w:r w:rsidRPr="00C11F23">
        <w:rPr>
          <w:b/>
          <w:sz w:val="28"/>
          <w:szCs w:val="28"/>
        </w:rPr>
        <w:t>От работодателя:                                                     От работников:</w:t>
      </w:r>
    </w:p>
    <w:p w:rsidR="00BF13D3" w:rsidRPr="00C11F23" w:rsidRDefault="00BF13D3" w:rsidP="00BF13D3">
      <w:pPr>
        <w:ind w:firstLine="540"/>
        <w:rPr>
          <w:sz w:val="28"/>
          <w:szCs w:val="28"/>
        </w:rPr>
      </w:pPr>
    </w:p>
    <w:p w:rsidR="00BF13D3" w:rsidRPr="00C11F23" w:rsidRDefault="00BF13D3" w:rsidP="00BF13D3">
      <w:pPr>
        <w:ind w:firstLine="540"/>
        <w:rPr>
          <w:sz w:val="28"/>
          <w:szCs w:val="28"/>
        </w:rPr>
      </w:pPr>
      <w:r>
        <w:rPr>
          <w:sz w:val="28"/>
          <w:szCs w:val="28"/>
        </w:rPr>
        <w:t>Директор МК</w:t>
      </w:r>
      <w:r w:rsidRPr="00C11F23">
        <w:rPr>
          <w:sz w:val="28"/>
          <w:szCs w:val="28"/>
        </w:rPr>
        <w:t xml:space="preserve">ОУ                                                 Председатель </w:t>
      </w:r>
      <w:proofErr w:type="gramStart"/>
      <w:r w:rsidRPr="00C11F23">
        <w:rPr>
          <w:sz w:val="28"/>
          <w:szCs w:val="28"/>
        </w:rPr>
        <w:t>первичной</w:t>
      </w:r>
      <w:proofErr w:type="gramEnd"/>
    </w:p>
    <w:p w:rsidR="00BF13D3" w:rsidRPr="00C11F23" w:rsidRDefault="00BF13D3" w:rsidP="00BF13D3">
      <w:pPr>
        <w:ind w:firstLine="540"/>
        <w:rPr>
          <w:sz w:val="28"/>
          <w:szCs w:val="28"/>
        </w:rPr>
      </w:pPr>
      <w:r w:rsidRPr="00C11F23">
        <w:rPr>
          <w:sz w:val="28"/>
          <w:szCs w:val="28"/>
        </w:rPr>
        <w:t>«</w:t>
      </w:r>
      <w:r w:rsidR="007A6A6E">
        <w:rPr>
          <w:sz w:val="28"/>
          <w:szCs w:val="28"/>
        </w:rPr>
        <w:t>Кировский сельский лицей</w:t>
      </w:r>
      <w:r w:rsidRPr="00C11F23">
        <w:rPr>
          <w:sz w:val="28"/>
          <w:szCs w:val="28"/>
        </w:rPr>
        <w:t>»                      профсоюзной организации</w:t>
      </w:r>
    </w:p>
    <w:p w:rsidR="007A6A6E" w:rsidRDefault="00BF13D3" w:rsidP="00BF13D3">
      <w:pPr>
        <w:ind w:firstLine="540"/>
        <w:rPr>
          <w:sz w:val="28"/>
          <w:szCs w:val="28"/>
        </w:rPr>
      </w:pPr>
      <w:r w:rsidRPr="00C11F23">
        <w:rPr>
          <w:sz w:val="28"/>
          <w:szCs w:val="28"/>
        </w:rPr>
        <w:t xml:space="preserve">                                                </w:t>
      </w:r>
      <w:r w:rsidR="007A6A6E">
        <w:rPr>
          <w:sz w:val="28"/>
          <w:szCs w:val="28"/>
        </w:rPr>
        <w:t xml:space="preserve">                                           </w:t>
      </w:r>
      <w:r>
        <w:rPr>
          <w:sz w:val="28"/>
          <w:szCs w:val="28"/>
        </w:rPr>
        <w:t xml:space="preserve"> МК</w:t>
      </w:r>
      <w:r w:rsidRPr="00C11F23">
        <w:rPr>
          <w:sz w:val="28"/>
          <w:szCs w:val="28"/>
        </w:rPr>
        <w:t>ОУ</w:t>
      </w:r>
    </w:p>
    <w:p w:rsidR="00BF13D3" w:rsidRPr="00C11F23" w:rsidRDefault="007A6A6E" w:rsidP="00BF13D3">
      <w:pPr>
        <w:ind w:firstLine="540"/>
        <w:rPr>
          <w:sz w:val="28"/>
          <w:szCs w:val="28"/>
        </w:rPr>
      </w:pPr>
      <w:r>
        <w:rPr>
          <w:sz w:val="28"/>
          <w:szCs w:val="28"/>
        </w:rPr>
        <w:t xml:space="preserve">                                                                        </w:t>
      </w:r>
      <w:r w:rsidR="00BF13D3" w:rsidRPr="00C11F23">
        <w:rPr>
          <w:sz w:val="28"/>
          <w:szCs w:val="28"/>
        </w:rPr>
        <w:t xml:space="preserve"> </w:t>
      </w:r>
      <w:r>
        <w:rPr>
          <w:sz w:val="28"/>
          <w:szCs w:val="28"/>
        </w:rPr>
        <w:t>«Кировский сельский лицей</w:t>
      </w:r>
      <w:r w:rsidR="00BF13D3" w:rsidRPr="00C11F23">
        <w:rPr>
          <w:sz w:val="28"/>
          <w:szCs w:val="28"/>
        </w:rPr>
        <w:t>»</w:t>
      </w:r>
    </w:p>
    <w:p w:rsidR="00BF13D3" w:rsidRPr="00C11F23" w:rsidRDefault="00BF13D3" w:rsidP="00BF13D3">
      <w:pPr>
        <w:ind w:firstLine="540"/>
        <w:rPr>
          <w:sz w:val="28"/>
          <w:szCs w:val="28"/>
        </w:rPr>
      </w:pPr>
      <w:r w:rsidRPr="00C11F23">
        <w:rPr>
          <w:sz w:val="28"/>
          <w:szCs w:val="28"/>
        </w:rPr>
        <w:t xml:space="preserve">                                                                                      </w:t>
      </w:r>
    </w:p>
    <w:p w:rsidR="00BF13D3" w:rsidRPr="00C11F23" w:rsidRDefault="007A6A6E" w:rsidP="00BF13D3">
      <w:pPr>
        <w:ind w:firstLine="540"/>
        <w:rPr>
          <w:sz w:val="28"/>
          <w:szCs w:val="28"/>
        </w:rPr>
      </w:pPr>
      <w:r>
        <w:rPr>
          <w:sz w:val="28"/>
          <w:szCs w:val="28"/>
        </w:rPr>
        <w:t>_____</w:t>
      </w:r>
      <w:r w:rsidR="00BF13D3" w:rsidRPr="00C11F23">
        <w:rPr>
          <w:sz w:val="28"/>
          <w:szCs w:val="28"/>
        </w:rPr>
        <w:t>___/</w:t>
      </w:r>
      <w:proofErr w:type="spellStart"/>
      <w:r>
        <w:rPr>
          <w:sz w:val="28"/>
          <w:szCs w:val="28"/>
        </w:rPr>
        <w:t>Гофарт</w:t>
      </w:r>
      <w:proofErr w:type="spellEnd"/>
      <w:r>
        <w:rPr>
          <w:sz w:val="28"/>
          <w:szCs w:val="28"/>
        </w:rPr>
        <w:t xml:space="preserve"> И.В.</w:t>
      </w:r>
      <w:r w:rsidR="00BF13D3" w:rsidRPr="00C11F23">
        <w:rPr>
          <w:sz w:val="28"/>
          <w:szCs w:val="28"/>
        </w:rPr>
        <w:t>/                               ___________/</w:t>
      </w:r>
      <w:proofErr w:type="spellStart"/>
      <w:r>
        <w:rPr>
          <w:sz w:val="28"/>
          <w:szCs w:val="28"/>
        </w:rPr>
        <w:t>Немяшева</w:t>
      </w:r>
      <w:proofErr w:type="spellEnd"/>
      <w:r>
        <w:rPr>
          <w:sz w:val="28"/>
          <w:szCs w:val="28"/>
        </w:rPr>
        <w:t xml:space="preserve"> Д.А.</w:t>
      </w:r>
      <w:r w:rsidR="00BF13D3" w:rsidRPr="00C11F23">
        <w:rPr>
          <w:sz w:val="28"/>
          <w:szCs w:val="28"/>
        </w:rPr>
        <w:t xml:space="preserve">/    </w:t>
      </w:r>
    </w:p>
    <w:p w:rsidR="00BF13D3" w:rsidRPr="00C11F23" w:rsidRDefault="00BF13D3" w:rsidP="00BF13D3">
      <w:pPr>
        <w:ind w:firstLine="540"/>
        <w:rPr>
          <w:sz w:val="28"/>
          <w:szCs w:val="28"/>
        </w:rPr>
      </w:pPr>
      <w:r w:rsidRPr="00C11F23">
        <w:rPr>
          <w:sz w:val="28"/>
          <w:szCs w:val="28"/>
        </w:rPr>
        <w:t xml:space="preserve">     (подпись, Ф.И.О.)                                                     (подпись, Ф.И.О.) </w:t>
      </w:r>
    </w:p>
    <w:p w:rsidR="00BF13D3" w:rsidRPr="00C11F23" w:rsidRDefault="00BF13D3" w:rsidP="00BF13D3">
      <w:pPr>
        <w:ind w:firstLine="540"/>
        <w:rPr>
          <w:sz w:val="28"/>
          <w:szCs w:val="28"/>
        </w:rPr>
      </w:pPr>
      <w:r w:rsidRPr="00C11F23">
        <w:rPr>
          <w:sz w:val="28"/>
          <w:szCs w:val="28"/>
        </w:rPr>
        <w:t xml:space="preserve">«__»__________ 2020г.                                          «__»__________ 2020 г. </w:t>
      </w:r>
    </w:p>
    <w:p w:rsidR="00BF13D3" w:rsidRPr="00C11F23" w:rsidRDefault="00BF13D3" w:rsidP="00BF13D3">
      <w:pPr>
        <w:ind w:firstLine="540"/>
        <w:rPr>
          <w:sz w:val="28"/>
          <w:szCs w:val="28"/>
        </w:rPr>
      </w:pPr>
      <w:r w:rsidRPr="00C11F23">
        <w:rPr>
          <w:sz w:val="28"/>
          <w:szCs w:val="28"/>
        </w:rPr>
        <w:t xml:space="preserve">М.П.                                                                           </w:t>
      </w:r>
    </w:p>
    <w:p w:rsidR="00BF13D3" w:rsidRPr="00C11F23" w:rsidRDefault="00BF13D3" w:rsidP="00BF13D3">
      <w:pPr>
        <w:ind w:firstLine="540"/>
        <w:rPr>
          <w:sz w:val="28"/>
          <w:szCs w:val="28"/>
        </w:rPr>
      </w:pPr>
    </w:p>
    <w:p w:rsidR="00BF13D3" w:rsidRPr="00C11F23" w:rsidRDefault="00694DFE" w:rsidP="00BF13D3">
      <w:pPr>
        <w:ind w:firstLine="540"/>
        <w:rPr>
          <w:sz w:val="28"/>
          <w:szCs w:val="28"/>
        </w:rPr>
      </w:pPr>
      <w:r>
        <w:rPr>
          <w:sz w:val="28"/>
          <w:szCs w:val="28"/>
        </w:rPr>
        <w:t xml:space="preserve"> </w:t>
      </w:r>
    </w:p>
    <w:p w:rsidR="00BF13D3" w:rsidRPr="00C11F23" w:rsidRDefault="00BF13D3" w:rsidP="007A6A6E">
      <w:pPr>
        <w:rPr>
          <w:b/>
        </w:rPr>
      </w:pPr>
      <w:r w:rsidRPr="00C11F23">
        <w:rPr>
          <w:b/>
        </w:rPr>
        <w:br w:type="page"/>
      </w:r>
    </w:p>
    <w:p w:rsidR="00BF13D3" w:rsidRPr="001A6CD2" w:rsidRDefault="00BF13D3" w:rsidP="00BF13D3">
      <w:pPr>
        <w:spacing w:after="120"/>
        <w:ind w:firstLine="540"/>
        <w:jc w:val="center"/>
        <w:rPr>
          <w:b/>
          <w:sz w:val="22"/>
          <w:szCs w:val="22"/>
        </w:rPr>
      </w:pPr>
      <w:r w:rsidRPr="001A6CD2">
        <w:rPr>
          <w:b/>
          <w:sz w:val="22"/>
          <w:szCs w:val="22"/>
          <w:lang w:val="en-US"/>
        </w:rPr>
        <w:lastRenderedPageBreak/>
        <w:t>I</w:t>
      </w:r>
      <w:r w:rsidRPr="001A6CD2">
        <w:rPr>
          <w:b/>
          <w:sz w:val="22"/>
          <w:szCs w:val="22"/>
        </w:rPr>
        <w:t>. Общие положения</w:t>
      </w:r>
    </w:p>
    <w:p w:rsidR="00BF13D3" w:rsidRPr="001A6CD2" w:rsidRDefault="00BF13D3" w:rsidP="00BF13D3">
      <w:pPr>
        <w:ind w:firstLine="540"/>
        <w:jc w:val="both"/>
        <w:rPr>
          <w:sz w:val="22"/>
          <w:szCs w:val="22"/>
        </w:rPr>
      </w:pPr>
      <w:r w:rsidRPr="001A6CD2">
        <w:rPr>
          <w:sz w:val="22"/>
          <w:szCs w:val="22"/>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w:t>
      </w:r>
      <w:r>
        <w:rPr>
          <w:sz w:val="22"/>
          <w:szCs w:val="22"/>
        </w:rPr>
        <w:t>ципальном казенном</w:t>
      </w:r>
      <w:r w:rsidRPr="001A6CD2">
        <w:rPr>
          <w:sz w:val="22"/>
          <w:szCs w:val="22"/>
        </w:rPr>
        <w:t xml:space="preserve"> общеобразовательном учреждении «</w:t>
      </w:r>
      <w:r>
        <w:rPr>
          <w:sz w:val="22"/>
          <w:szCs w:val="22"/>
        </w:rPr>
        <w:t>Кировский сельский лицей</w:t>
      </w:r>
      <w:r w:rsidRPr="001A6CD2">
        <w:rPr>
          <w:sz w:val="22"/>
          <w:szCs w:val="22"/>
        </w:rPr>
        <w:t xml:space="preserve">» (далее – </w:t>
      </w:r>
      <w:r w:rsidR="00354D00">
        <w:rPr>
          <w:sz w:val="22"/>
          <w:szCs w:val="22"/>
        </w:rPr>
        <w:t>Организация, ОО</w:t>
      </w:r>
      <w:r w:rsidRPr="001A6CD2">
        <w:rPr>
          <w:sz w:val="22"/>
          <w:szCs w:val="22"/>
        </w:rPr>
        <w:t>).</w:t>
      </w:r>
    </w:p>
    <w:p w:rsidR="00BF13D3" w:rsidRPr="001A6CD2" w:rsidRDefault="00BF13D3" w:rsidP="00BF13D3">
      <w:pPr>
        <w:ind w:firstLine="540"/>
        <w:jc w:val="both"/>
        <w:rPr>
          <w:sz w:val="22"/>
          <w:szCs w:val="22"/>
        </w:rPr>
      </w:pPr>
      <w:r w:rsidRPr="001A6CD2">
        <w:rPr>
          <w:sz w:val="22"/>
          <w:szCs w:val="22"/>
        </w:rPr>
        <w:t xml:space="preserve">1.2. </w:t>
      </w:r>
      <w:proofErr w:type="gramStart"/>
      <w:r w:rsidRPr="001A6CD2">
        <w:rPr>
          <w:sz w:val="22"/>
          <w:szCs w:val="22"/>
        </w:rPr>
        <w:t xml:space="preserve">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w:t>
      </w:r>
      <w:r>
        <w:rPr>
          <w:sz w:val="22"/>
          <w:szCs w:val="22"/>
        </w:rPr>
        <w:t xml:space="preserve">интересов работников </w:t>
      </w:r>
      <w:r w:rsidR="00354D00">
        <w:rPr>
          <w:sz w:val="22"/>
          <w:szCs w:val="22"/>
        </w:rPr>
        <w:t>Организации</w:t>
      </w:r>
      <w:r w:rsidRPr="001A6CD2">
        <w:rPr>
          <w:sz w:val="22"/>
          <w:szCs w:val="22"/>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w:t>
      </w:r>
      <w:proofErr w:type="gramEnd"/>
      <w:r w:rsidRPr="001A6CD2">
        <w:rPr>
          <w:sz w:val="22"/>
          <w:szCs w:val="22"/>
        </w:rPr>
        <w:t xml:space="preserve"> правовыми актами и территориальным соглашением.</w:t>
      </w:r>
    </w:p>
    <w:p w:rsidR="00BF13D3" w:rsidRPr="001A6CD2" w:rsidRDefault="00BF13D3" w:rsidP="00BF13D3">
      <w:pPr>
        <w:ind w:firstLine="540"/>
        <w:jc w:val="both"/>
        <w:rPr>
          <w:sz w:val="22"/>
          <w:szCs w:val="22"/>
        </w:rPr>
      </w:pPr>
      <w:r w:rsidRPr="001A6CD2">
        <w:rPr>
          <w:sz w:val="22"/>
          <w:szCs w:val="22"/>
        </w:rPr>
        <w:t>1.3. Сторонами коллективного договора являются:</w:t>
      </w:r>
    </w:p>
    <w:p w:rsidR="00BF13D3" w:rsidRPr="001A6CD2" w:rsidRDefault="00BF13D3" w:rsidP="00BF13D3">
      <w:pPr>
        <w:tabs>
          <w:tab w:val="left" w:pos="0"/>
        </w:tabs>
        <w:ind w:firstLine="540"/>
        <w:jc w:val="both"/>
        <w:rPr>
          <w:sz w:val="22"/>
          <w:szCs w:val="22"/>
          <w:lang w:eastAsia="ar-SA"/>
        </w:rPr>
      </w:pPr>
      <w:r w:rsidRPr="001A6CD2">
        <w:rPr>
          <w:sz w:val="22"/>
          <w:szCs w:val="22"/>
          <w:lang w:eastAsia="ar-SA"/>
        </w:rPr>
        <w:t xml:space="preserve">- работники </w:t>
      </w:r>
      <w:r w:rsidR="00354D00">
        <w:rPr>
          <w:sz w:val="22"/>
          <w:szCs w:val="22"/>
          <w:lang w:eastAsia="ar-SA"/>
        </w:rPr>
        <w:t>Организации</w:t>
      </w:r>
      <w:r w:rsidRPr="001A6CD2">
        <w:rPr>
          <w:sz w:val="22"/>
          <w:szCs w:val="22"/>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BF13D3" w:rsidRPr="001A6CD2" w:rsidRDefault="00BF13D3" w:rsidP="00BF13D3">
      <w:pPr>
        <w:ind w:firstLine="540"/>
        <w:jc w:val="both"/>
        <w:rPr>
          <w:sz w:val="22"/>
          <w:szCs w:val="22"/>
          <w:lang w:eastAsia="ar-SA"/>
        </w:rPr>
      </w:pPr>
      <w:r w:rsidRPr="001A6CD2">
        <w:rPr>
          <w:sz w:val="22"/>
          <w:szCs w:val="22"/>
          <w:lang w:eastAsia="ar-SA"/>
        </w:rPr>
        <w:t>- работодатель в лице его представителя – руководителя образовательно</w:t>
      </w:r>
      <w:r w:rsidR="00354D00">
        <w:rPr>
          <w:sz w:val="22"/>
          <w:szCs w:val="22"/>
          <w:lang w:eastAsia="ar-SA"/>
        </w:rPr>
        <w:t>й Организации</w:t>
      </w:r>
      <w:r w:rsidRPr="001A6CD2">
        <w:rPr>
          <w:sz w:val="22"/>
          <w:szCs w:val="22"/>
          <w:lang w:eastAsia="ar-SA"/>
        </w:rPr>
        <w:t xml:space="preserve">. </w:t>
      </w:r>
    </w:p>
    <w:p w:rsidR="00BF13D3" w:rsidRPr="001A6CD2" w:rsidRDefault="00BF13D3" w:rsidP="00BF13D3">
      <w:pPr>
        <w:ind w:firstLine="540"/>
        <w:jc w:val="both"/>
        <w:rPr>
          <w:sz w:val="22"/>
          <w:szCs w:val="22"/>
          <w:lang w:eastAsia="ar-SA"/>
        </w:rPr>
      </w:pPr>
      <w:r w:rsidRPr="001A6CD2">
        <w:rPr>
          <w:sz w:val="22"/>
          <w:szCs w:val="22"/>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BF13D3" w:rsidRDefault="00BF13D3" w:rsidP="00BF13D3">
      <w:pPr>
        <w:ind w:firstLine="540"/>
        <w:jc w:val="both"/>
        <w:rPr>
          <w:sz w:val="22"/>
          <w:szCs w:val="22"/>
          <w:lang w:eastAsia="ar-SA"/>
        </w:rPr>
      </w:pPr>
      <w:r w:rsidRPr="001A6CD2">
        <w:rPr>
          <w:sz w:val="22"/>
          <w:szCs w:val="22"/>
          <w:lang w:eastAsia="ar-SA"/>
        </w:rPr>
        <w:t>1.5. Действие настоящего коллективного договора распространяется на всех работников</w:t>
      </w:r>
      <w:r>
        <w:rPr>
          <w:sz w:val="22"/>
          <w:szCs w:val="22"/>
        </w:rPr>
        <w:t xml:space="preserve"> </w:t>
      </w:r>
      <w:r w:rsidR="00354D00">
        <w:rPr>
          <w:sz w:val="22"/>
          <w:szCs w:val="22"/>
        </w:rPr>
        <w:t>Организации</w:t>
      </w:r>
      <w:r w:rsidRPr="001A6CD2">
        <w:rPr>
          <w:sz w:val="22"/>
          <w:szCs w:val="22"/>
          <w:lang w:eastAsia="ar-SA"/>
        </w:rPr>
        <w:t xml:space="preserve">. </w:t>
      </w:r>
    </w:p>
    <w:p w:rsidR="00BF13D3" w:rsidRPr="001A6CD2" w:rsidRDefault="00BF13D3" w:rsidP="00BF13D3">
      <w:pPr>
        <w:ind w:firstLine="540"/>
        <w:jc w:val="both"/>
        <w:rPr>
          <w:sz w:val="22"/>
          <w:szCs w:val="22"/>
          <w:lang w:eastAsia="ar-SA"/>
        </w:rPr>
      </w:pPr>
      <w:r w:rsidRPr="001A6CD2">
        <w:rPr>
          <w:sz w:val="22"/>
          <w:szCs w:val="22"/>
          <w:lang w:eastAsia="ar-SA"/>
        </w:rPr>
        <w:t>1.6. Льготы и гарантии, предоставляемые по ходатайству профкома или из сре</w:t>
      </w:r>
      <w:proofErr w:type="gramStart"/>
      <w:r w:rsidRPr="001A6CD2">
        <w:rPr>
          <w:sz w:val="22"/>
          <w:szCs w:val="22"/>
          <w:lang w:eastAsia="ar-SA"/>
        </w:rPr>
        <w:t>дств пр</w:t>
      </w:r>
      <w:proofErr w:type="gramEnd"/>
      <w:r w:rsidRPr="001A6CD2">
        <w:rPr>
          <w:sz w:val="22"/>
          <w:szCs w:val="22"/>
          <w:lang w:eastAsia="ar-SA"/>
        </w:rPr>
        <w:t>офсоюзного бюджета, распространяются только на членов Профсоюза.</w:t>
      </w:r>
    </w:p>
    <w:p w:rsidR="00BF13D3" w:rsidRPr="001A6CD2" w:rsidRDefault="00BF13D3" w:rsidP="00BF13D3">
      <w:pPr>
        <w:ind w:firstLine="540"/>
        <w:jc w:val="both"/>
        <w:rPr>
          <w:sz w:val="22"/>
          <w:szCs w:val="22"/>
          <w:lang w:eastAsia="ar-SA"/>
        </w:rPr>
      </w:pPr>
      <w:r w:rsidRPr="001A6CD2">
        <w:rPr>
          <w:sz w:val="22"/>
          <w:szCs w:val="22"/>
          <w:lang w:eastAsia="ar-SA"/>
        </w:rPr>
        <w:t>1.7.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BF13D3" w:rsidRPr="001A6CD2" w:rsidRDefault="00BF13D3" w:rsidP="00BF13D3">
      <w:pPr>
        <w:ind w:firstLine="540"/>
        <w:jc w:val="both"/>
        <w:rPr>
          <w:sz w:val="22"/>
          <w:szCs w:val="22"/>
          <w:lang w:eastAsia="ar-SA"/>
        </w:rPr>
      </w:pPr>
      <w:r w:rsidRPr="001A6CD2">
        <w:rPr>
          <w:sz w:val="22"/>
          <w:szCs w:val="22"/>
          <w:lang w:eastAsia="ar-SA"/>
        </w:rPr>
        <w:t>1.8. Коллективный договор сохраняет свое действие в случае изменения наименования</w:t>
      </w:r>
      <w:r w:rsidRPr="00B1587E">
        <w:rPr>
          <w:sz w:val="22"/>
          <w:szCs w:val="22"/>
          <w:lang w:eastAsia="ar-SA"/>
        </w:rPr>
        <w:t xml:space="preserve"> </w:t>
      </w:r>
      <w:r w:rsidR="00354D00">
        <w:rPr>
          <w:sz w:val="22"/>
          <w:szCs w:val="22"/>
          <w:lang w:eastAsia="ar-SA"/>
        </w:rPr>
        <w:t>Организации</w:t>
      </w:r>
      <w:r w:rsidRPr="001A6CD2">
        <w:rPr>
          <w:sz w:val="22"/>
          <w:szCs w:val="22"/>
          <w:lang w:eastAsia="ar-SA"/>
        </w:rPr>
        <w:t xml:space="preserve">, в том числе изменения типа образовательной </w:t>
      </w:r>
      <w:r w:rsidRPr="001A6CD2">
        <w:rPr>
          <w:sz w:val="22"/>
          <w:szCs w:val="22"/>
        </w:rPr>
        <w:t>организации</w:t>
      </w:r>
      <w:r w:rsidRPr="001A6CD2">
        <w:rPr>
          <w:sz w:val="22"/>
          <w:szCs w:val="22"/>
          <w:lang w:eastAsia="ar-SA"/>
        </w:rPr>
        <w:t xml:space="preserve"> (казенное, бюджетное, автономное),  расторжения трудового договора с руководителем образовательной </w:t>
      </w:r>
      <w:r w:rsidRPr="001A6CD2">
        <w:rPr>
          <w:sz w:val="22"/>
          <w:szCs w:val="22"/>
        </w:rPr>
        <w:t>организаци</w:t>
      </w:r>
      <w:r w:rsidRPr="001A6CD2">
        <w:rPr>
          <w:sz w:val="22"/>
          <w:szCs w:val="22"/>
          <w:lang w:eastAsia="ar-SA"/>
        </w:rPr>
        <w:t>и.</w:t>
      </w:r>
    </w:p>
    <w:p w:rsidR="00BF13D3" w:rsidRPr="001A6CD2" w:rsidRDefault="00BF13D3" w:rsidP="00BF13D3">
      <w:pPr>
        <w:ind w:firstLine="540"/>
        <w:jc w:val="both"/>
        <w:rPr>
          <w:sz w:val="22"/>
          <w:szCs w:val="22"/>
          <w:lang w:eastAsia="ar-SA"/>
        </w:rPr>
      </w:pPr>
      <w:r w:rsidRPr="001A6CD2">
        <w:rPr>
          <w:sz w:val="22"/>
          <w:szCs w:val="22"/>
          <w:lang w:eastAsia="ar-SA"/>
        </w:rPr>
        <w:t xml:space="preserve">1.9. При реорганизации (слиянии, присоединении, разделении, выделении, преобразовании) образовательной </w:t>
      </w:r>
      <w:r w:rsidRPr="001A6CD2">
        <w:rPr>
          <w:sz w:val="22"/>
          <w:szCs w:val="22"/>
        </w:rPr>
        <w:t>организации</w:t>
      </w:r>
      <w:r w:rsidRPr="001A6CD2">
        <w:rPr>
          <w:sz w:val="22"/>
          <w:szCs w:val="22"/>
          <w:lang w:eastAsia="ar-SA"/>
        </w:rPr>
        <w:t xml:space="preserve">  коллективный договор сохраняет свое действие в течение всего срока проведения указанных мероприятий.</w:t>
      </w:r>
    </w:p>
    <w:p w:rsidR="00BF13D3" w:rsidRPr="001A6CD2" w:rsidRDefault="00BF13D3" w:rsidP="00BF13D3">
      <w:pPr>
        <w:ind w:firstLine="540"/>
        <w:jc w:val="both"/>
        <w:rPr>
          <w:sz w:val="22"/>
          <w:szCs w:val="22"/>
          <w:lang w:eastAsia="ar-SA"/>
        </w:rPr>
      </w:pPr>
      <w:r w:rsidRPr="001A6CD2">
        <w:rPr>
          <w:sz w:val="22"/>
          <w:szCs w:val="22"/>
          <w:lang w:eastAsia="ar-SA"/>
        </w:rPr>
        <w:t xml:space="preserve">1.10. При ликвидации образовательной </w:t>
      </w:r>
      <w:r w:rsidRPr="001A6CD2">
        <w:rPr>
          <w:sz w:val="22"/>
          <w:szCs w:val="22"/>
        </w:rPr>
        <w:t>организации</w:t>
      </w:r>
      <w:r w:rsidRPr="001A6CD2">
        <w:rPr>
          <w:sz w:val="22"/>
          <w:szCs w:val="22"/>
          <w:lang w:eastAsia="ar-SA"/>
        </w:rPr>
        <w:t xml:space="preserve"> коллективный договор сохраняет свое действие в течение всего срока проведения ликвидации.</w:t>
      </w:r>
    </w:p>
    <w:p w:rsidR="00BF13D3" w:rsidRPr="001A6CD2" w:rsidRDefault="00BF13D3" w:rsidP="00BF13D3">
      <w:pPr>
        <w:ind w:firstLine="540"/>
        <w:jc w:val="both"/>
        <w:rPr>
          <w:sz w:val="22"/>
          <w:szCs w:val="22"/>
          <w:lang w:eastAsia="ar-SA"/>
        </w:rPr>
      </w:pPr>
      <w:r w:rsidRPr="001A6CD2">
        <w:rPr>
          <w:sz w:val="22"/>
          <w:szCs w:val="22"/>
          <w:lang w:eastAsia="ar-SA"/>
        </w:rPr>
        <w:t xml:space="preserve">1.11. </w:t>
      </w:r>
      <w:r w:rsidRPr="001A6CD2">
        <w:rPr>
          <w:rStyle w:val="A00"/>
          <w:color w:val="auto"/>
          <w:sz w:val="22"/>
          <w:szCs w:val="22"/>
        </w:rPr>
        <w:t>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Республики Калмыкия и положениями действующего коллективного договора</w:t>
      </w:r>
      <w:r w:rsidRPr="001A6CD2">
        <w:rPr>
          <w:sz w:val="22"/>
          <w:szCs w:val="22"/>
          <w:lang w:eastAsia="ar-SA"/>
        </w:rPr>
        <w:t>.</w:t>
      </w:r>
    </w:p>
    <w:p w:rsidR="00BF13D3" w:rsidRPr="001A6CD2" w:rsidRDefault="00BF13D3" w:rsidP="00BF13D3">
      <w:pPr>
        <w:ind w:firstLine="540"/>
        <w:jc w:val="both"/>
        <w:rPr>
          <w:sz w:val="22"/>
          <w:szCs w:val="22"/>
          <w:lang w:eastAsia="ar-SA"/>
        </w:rPr>
      </w:pPr>
      <w:r w:rsidRPr="001A6CD2">
        <w:rPr>
          <w:sz w:val="22"/>
          <w:szCs w:val="22"/>
          <w:lang w:eastAsia="ar-SA"/>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F13D3" w:rsidRPr="001A6CD2" w:rsidRDefault="00BF13D3" w:rsidP="00BF13D3">
      <w:pPr>
        <w:ind w:firstLine="540"/>
        <w:jc w:val="both"/>
        <w:rPr>
          <w:sz w:val="22"/>
          <w:szCs w:val="22"/>
          <w:lang w:eastAsia="ar-SA"/>
        </w:rPr>
      </w:pPr>
      <w:r w:rsidRPr="001A6CD2">
        <w:rPr>
          <w:sz w:val="22"/>
          <w:szCs w:val="22"/>
          <w:lang w:eastAsia="ar-SA"/>
        </w:rPr>
        <w:t xml:space="preserve">1.13.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образовательной </w:t>
      </w:r>
      <w:r w:rsidRPr="001A6CD2">
        <w:rPr>
          <w:sz w:val="22"/>
          <w:szCs w:val="22"/>
        </w:rPr>
        <w:t>организации</w:t>
      </w:r>
      <w:r w:rsidRPr="001A6CD2">
        <w:rPr>
          <w:sz w:val="22"/>
          <w:szCs w:val="22"/>
          <w:lang w:eastAsia="ar-SA"/>
        </w:rPr>
        <w:t>.</w:t>
      </w:r>
    </w:p>
    <w:p w:rsidR="00BF13D3" w:rsidRPr="001A6CD2" w:rsidRDefault="00BF13D3" w:rsidP="00BF13D3">
      <w:pPr>
        <w:ind w:firstLine="540"/>
        <w:jc w:val="both"/>
        <w:rPr>
          <w:sz w:val="22"/>
          <w:szCs w:val="22"/>
          <w:lang w:eastAsia="ar-SA"/>
        </w:rPr>
      </w:pPr>
      <w:r w:rsidRPr="001A6CD2">
        <w:rPr>
          <w:sz w:val="22"/>
          <w:szCs w:val="22"/>
          <w:lang w:eastAsia="ar-SA"/>
        </w:rPr>
        <w:t>1.14. Все спорные вопросы по толкованию и реализации положений коллективного договора решаются сторонами.</w:t>
      </w:r>
    </w:p>
    <w:p w:rsidR="00BF13D3" w:rsidRPr="001A6CD2" w:rsidRDefault="00BF13D3" w:rsidP="00BF13D3">
      <w:pPr>
        <w:ind w:firstLine="540"/>
        <w:jc w:val="both"/>
        <w:rPr>
          <w:sz w:val="22"/>
          <w:szCs w:val="22"/>
          <w:lang w:eastAsia="ar-SA"/>
        </w:rPr>
      </w:pPr>
      <w:r w:rsidRPr="001A6CD2">
        <w:rPr>
          <w:sz w:val="22"/>
          <w:szCs w:val="22"/>
          <w:lang w:eastAsia="ar-SA"/>
        </w:rPr>
        <w:t xml:space="preserve">1.15. </w:t>
      </w:r>
      <w:r w:rsidRPr="001A6CD2">
        <w:rPr>
          <w:sz w:val="22"/>
          <w:szCs w:val="22"/>
        </w:rPr>
        <w:t>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w:t>
      </w:r>
      <w:r w:rsidR="00EE6140">
        <w:rPr>
          <w:sz w:val="22"/>
          <w:szCs w:val="22"/>
        </w:rPr>
        <w:t xml:space="preserve"> </w:t>
      </w:r>
      <w:r w:rsidRPr="001A6CD2">
        <w:rPr>
          <w:sz w:val="22"/>
          <w:szCs w:val="22"/>
        </w:rPr>
        <w:t xml:space="preserve">предоставление информации, необходимой для проведения коллективных переговоров и осуществления </w:t>
      </w:r>
      <w:proofErr w:type="gramStart"/>
      <w:r w:rsidRPr="001A6CD2">
        <w:rPr>
          <w:sz w:val="22"/>
          <w:szCs w:val="22"/>
        </w:rPr>
        <w:t>контроля за</w:t>
      </w:r>
      <w:proofErr w:type="gramEnd"/>
      <w:r w:rsidRPr="001A6CD2">
        <w:rPr>
          <w:sz w:val="22"/>
          <w:szCs w:val="22"/>
        </w:rPr>
        <w:t xml:space="preserve"> соблюдением коллективного договора, другие противоправные действия (бездействия).</w:t>
      </w:r>
    </w:p>
    <w:p w:rsidR="00BF13D3" w:rsidRPr="001A6CD2" w:rsidRDefault="00BF13D3" w:rsidP="00BF13D3">
      <w:pPr>
        <w:ind w:firstLine="540"/>
        <w:jc w:val="both"/>
        <w:rPr>
          <w:sz w:val="22"/>
          <w:szCs w:val="22"/>
        </w:rPr>
      </w:pPr>
      <w:r w:rsidRPr="001A6CD2">
        <w:rPr>
          <w:sz w:val="22"/>
          <w:szCs w:val="22"/>
        </w:rPr>
        <w:lastRenderedPageBreak/>
        <w:t xml:space="preserve">1.16.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BF13D3" w:rsidRPr="001A6CD2" w:rsidRDefault="00EE6140" w:rsidP="00BF13D3">
      <w:pPr>
        <w:ind w:firstLine="540"/>
        <w:jc w:val="both"/>
        <w:rPr>
          <w:sz w:val="22"/>
          <w:szCs w:val="22"/>
          <w:lang w:eastAsia="ar-SA"/>
        </w:rPr>
      </w:pPr>
      <w:r>
        <w:rPr>
          <w:sz w:val="22"/>
          <w:szCs w:val="22"/>
          <w:lang w:eastAsia="ar-SA"/>
        </w:rPr>
        <w:t>1.17</w:t>
      </w:r>
      <w:r w:rsidR="00BF13D3" w:rsidRPr="001A6CD2">
        <w:rPr>
          <w:sz w:val="22"/>
          <w:szCs w:val="22"/>
          <w:lang w:eastAsia="ar-SA"/>
        </w:rPr>
        <w:t>. Настоящий договор вступает в силу с момента его подписания сторонами и действует до 31 декабря 2022 года.</w:t>
      </w:r>
    </w:p>
    <w:p w:rsidR="00BF13D3" w:rsidRDefault="00EE6140" w:rsidP="00BF13D3">
      <w:pPr>
        <w:ind w:firstLine="540"/>
        <w:jc w:val="both"/>
        <w:rPr>
          <w:rStyle w:val="A00"/>
          <w:color w:val="auto"/>
          <w:sz w:val="22"/>
          <w:szCs w:val="22"/>
        </w:rPr>
      </w:pPr>
      <w:r>
        <w:rPr>
          <w:sz w:val="22"/>
          <w:szCs w:val="22"/>
          <w:lang w:eastAsia="ar-SA"/>
        </w:rPr>
        <w:t>1.18</w:t>
      </w:r>
      <w:r w:rsidR="00BF13D3" w:rsidRPr="001A6CD2">
        <w:rPr>
          <w:sz w:val="22"/>
          <w:szCs w:val="22"/>
          <w:lang w:eastAsia="ar-SA"/>
        </w:rPr>
        <w:t>. Стороны имеют право продлить действие коллективного договора на срок до трех лет.</w:t>
      </w:r>
      <w:r w:rsidR="00BF13D3" w:rsidRPr="001A6CD2">
        <w:rPr>
          <w:rStyle w:val="A00"/>
          <w:color w:val="auto"/>
          <w:sz w:val="22"/>
          <w:szCs w:val="22"/>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D05C2A" w:rsidRPr="001A6CD2" w:rsidRDefault="00D05C2A" w:rsidP="00BF13D3">
      <w:pPr>
        <w:ind w:firstLine="540"/>
        <w:jc w:val="both"/>
        <w:rPr>
          <w:sz w:val="22"/>
          <w:szCs w:val="22"/>
          <w:lang w:eastAsia="ar-SA"/>
        </w:rPr>
      </w:pPr>
      <w:proofErr w:type="gramStart"/>
      <w:r>
        <w:rPr>
          <w:rStyle w:val="A00"/>
          <w:color w:val="auto"/>
          <w:sz w:val="22"/>
          <w:szCs w:val="22"/>
        </w:rPr>
        <w:t>1.19.Стороны обязуются препятствовать нарушениям основополагающих трудовых прав, которые могут выражаться в дискриминации и стигматизации работников, живущих с ВИЧ/</w:t>
      </w:r>
      <w:proofErr w:type="spellStart"/>
      <w:r>
        <w:rPr>
          <w:rStyle w:val="A00"/>
          <w:color w:val="auto"/>
          <w:sz w:val="22"/>
          <w:szCs w:val="22"/>
        </w:rPr>
        <w:t>СПИДом</w:t>
      </w:r>
      <w:proofErr w:type="spellEnd"/>
      <w:r>
        <w:rPr>
          <w:rStyle w:val="A00"/>
          <w:color w:val="auto"/>
          <w:sz w:val="22"/>
          <w:szCs w:val="22"/>
        </w:rPr>
        <w:t xml:space="preserve"> или пострадавших от него (реальный или воспринимаемый статус ВИЧ – инфицированных лиц не должен служить основанием, препятствующим их приему на работу, причиной прекращения трудовых отношений), проводить при необходимости разъяснительную работу по профилактике подобных нарушений</w:t>
      </w:r>
      <w:r w:rsidR="008D4B3E">
        <w:rPr>
          <w:rStyle w:val="A00"/>
          <w:color w:val="auto"/>
          <w:sz w:val="22"/>
          <w:szCs w:val="22"/>
        </w:rPr>
        <w:t xml:space="preserve"> трудовых прав работников.</w:t>
      </w:r>
      <w:proofErr w:type="gramEnd"/>
    </w:p>
    <w:p w:rsidR="00BF13D3" w:rsidRPr="001A6CD2" w:rsidRDefault="00BF13D3" w:rsidP="00BF13D3">
      <w:pPr>
        <w:ind w:firstLine="540"/>
        <w:jc w:val="center"/>
        <w:rPr>
          <w:b/>
          <w:sz w:val="22"/>
          <w:szCs w:val="22"/>
        </w:rPr>
      </w:pPr>
    </w:p>
    <w:p w:rsidR="00BF13D3" w:rsidRPr="001A6CD2" w:rsidRDefault="00BF13D3" w:rsidP="00BF13D3">
      <w:pPr>
        <w:ind w:firstLine="540"/>
        <w:jc w:val="center"/>
        <w:rPr>
          <w:b/>
          <w:sz w:val="22"/>
          <w:szCs w:val="22"/>
        </w:rPr>
      </w:pPr>
      <w:r w:rsidRPr="001A6CD2">
        <w:rPr>
          <w:b/>
          <w:sz w:val="22"/>
          <w:szCs w:val="22"/>
        </w:rPr>
        <w:t xml:space="preserve"> </w:t>
      </w:r>
      <w:r w:rsidRPr="001A6CD2">
        <w:rPr>
          <w:b/>
          <w:sz w:val="22"/>
          <w:szCs w:val="22"/>
          <w:lang w:val="en-US"/>
        </w:rPr>
        <w:t>II</w:t>
      </w:r>
      <w:r w:rsidRPr="001A6CD2">
        <w:rPr>
          <w:b/>
          <w:sz w:val="22"/>
          <w:szCs w:val="22"/>
        </w:rPr>
        <w:t>. СОЦИАЛЬНОЕ ПАРТНЕРСТВО И КООРДИНАЦИЯ ДЕЙСТВИЙ        СТОРОН КОЛЛЕКТИВНОГО ДОГОВОРА</w:t>
      </w:r>
    </w:p>
    <w:p w:rsidR="00BF13D3" w:rsidRPr="001A6CD2" w:rsidRDefault="00BF13D3" w:rsidP="00BF13D3">
      <w:pPr>
        <w:ind w:firstLine="540"/>
        <w:jc w:val="both"/>
        <w:rPr>
          <w:b/>
          <w:sz w:val="22"/>
          <w:szCs w:val="22"/>
        </w:rPr>
      </w:pPr>
    </w:p>
    <w:p w:rsidR="00BF13D3" w:rsidRPr="001A6CD2" w:rsidRDefault="00BF13D3" w:rsidP="00BF13D3">
      <w:pPr>
        <w:ind w:firstLine="540"/>
        <w:jc w:val="both"/>
        <w:rPr>
          <w:sz w:val="22"/>
          <w:szCs w:val="22"/>
        </w:rPr>
      </w:pPr>
      <w:r w:rsidRPr="001A6CD2">
        <w:rPr>
          <w:sz w:val="22"/>
          <w:szCs w:val="22"/>
        </w:rPr>
        <w:t>2.1. В целях развития социального партнерства стороны обязуются:</w:t>
      </w:r>
    </w:p>
    <w:p w:rsidR="00BF13D3" w:rsidRPr="001A6CD2" w:rsidRDefault="00BF13D3" w:rsidP="00D36A70">
      <w:pPr>
        <w:numPr>
          <w:ilvl w:val="0"/>
          <w:numId w:val="8"/>
        </w:numPr>
        <w:tabs>
          <w:tab w:val="clear" w:pos="1287"/>
          <w:tab w:val="num" w:pos="993"/>
        </w:tabs>
        <w:ind w:left="0" w:firstLine="540"/>
        <w:jc w:val="both"/>
        <w:rPr>
          <w:sz w:val="22"/>
          <w:szCs w:val="22"/>
        </w:rPr>
      </w:pPr>
      <w:r w:rsidRPr="001A6CD2">
        <w:rPr>
          <w:sz w:val="22"/>
          <w:szCs w:val="22"/>
        </w:rPr>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BF13D3" w:rsidRPr="001A6CD2" w:rsidRDefault="00BF13D3" w:rsidP="00D36A70">
      <w:pPr>
        <w:numPr>
          <w:ilvl w:val="0"/>
          <w:numId w:val="8"/>
        </w:numPr>
        <w:tabs>
          <w:tab w:val="clear" w:pos="1287"/>
          <w:tab w:val="num" w:pos="993"/>
        </w:tabs>
        <w:ind w:left="0" w:firstLine="540"/>
        <w:jc w:val="both"/>
        <w:rPr>
          <w:sz w:val="22"/>
          <w:szCs w:val="22"/>
        </w:rPr>
      </w:pPr>
      <w:r w:rsidRPr="001A6CD2">
        <w:rPr>
          <w:sz w:val="22"/>
          <w:szCs w:val="22"/>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BF13D3" w:rsidRPr="001A6CD2" w:rsidRDefault="00BF13D3" w:rsidP="00D36A70">
      <w:pPr>
        <w:numPr>
          <w:ilvl w:val="0"/>
          <w:numId w:val="8"/>
        </w:numPr>
        <w:tabs>
          <w:tab w:val="clear" w:pos="1287"/>
          <w:tab w:val="num" w:pos="993"/>
        </w:tabs>
        <w:ind w:left="0" w:firstLine="540"/>
        <w:jc w:val="both"/>
        <w:rPr>
          <w:sz w:val="22"/>
          <w:szCs w:val="22"/>
        </w:rPr>
      </w:pPr>
      <w:r w:rsidRPr="001A6CD2">
        <w:rPr>
          <w:sz w:val="22"/>
          <w:szCs w:val="22"/>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BF13D3" w:rsidRPr="001A6CD2" w:rsidRDefault="00BF13D3" w:rsidP="00D36A70">
      <w:pPr>
        <w:numPr>
          <w:ilvl w:val="0"/>
          <w:numId w:val="8"/>
        </w:numPr>
        <w:tabs>
          <w:tab w:val="clear" w:pos="1287"/>
          <w:tab w:val="num" w:pos="993"/>
        </w:tabs>
        <w:ind w:left="0" w:firstLine="540"/>
        <w:jc w:val="both"/>
        <w:rPr>
          <w:sz w:val="22"/>
          <w:szCs w:val="22"/>
        </w:rPr>
      </w:pPr>
      <w:r w:rsidRPr="001A6CD2">
        <w:rPr>
          <w:sz w:val="22"/>
          <w:szCs w:val="22"/>
        </w:rPr>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BF13D3" w:rsidRPr="001A6CD2" w:rsidRDefault="00BF13D3" w:rsidP="00BF13D3">
      <w:pPr>
        <w:pStyle w:val="a7"/>
        <w:spacing w:after="0"/>
        <w:ind w:left="0" w:firstLine="540"/>
        <w:rPr>
          <w:sz w:val="22"/>
          <w:szCs w:val="22"/>
        </w:rPr>
      </w:pPr>
      <w:r w:rsidRPr="001A6CD2">
        <w:rPr>
          <w:sz w:val="22"/>
          <w:szCs w:val="22"/>
        </w:rPr>
        <w:t>2.2. Работодатель обязуется:</w:t>
      </w:r>
    </w:p>
    <w:p w:rsidR="00BF13D3" w:rsidRPr="001A6CD2" w:rsidRDefault="00BF13D3" w:rsidP="00D36A70">
      <w:pPr>
        <w:pStyle w:val="a7"/>
        <w:numPr>
          <w:ilvl w:val="0"/>
          <w:numId w:val="9"/>
        </w:numPr>
        <w:tabs>
          <w:tab w:val="clear" w:pos="1287"/>
          <w:tab w:val="num" w:pos="851"/>
        </w:tabs>
        <w:spacing w:after="0"/>
        <w:ind w:left="0" w:firstLine="540"/>
        <w:jc w:val="both"/>
        <w:rPr>
          <w:sz w:val="22"/>
          <w:szCs w:val="22"/>
        </w:rPr>
      </w:pPr>
      <w:r w:rsidRPr="001A6CD2">
        <w:rPr>
          <w:sz w:val="22"/>
          <w:szCs w:val="22"/>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BF13D3" w:rsidRPr="001A6CD2" w:rsidRDefault="00BF13D3" w:rsidP="00D36A70">
      <w:pPr>
        <w:pStyle w:val="a7"/>
        <w:numPr>
          <w:ilvl w:val="0"/>
          <w:numId w:val="9"/>
        </w:numPr>
        <w:tabs>
          <w:tab w:val="clear" w:pos="1287"/>
          <w:tab w:val="num" w:pos="851"/>
        </w:tabs>
        <w:spacing w:after="0"/>
        <w:ind w:left="0" w:firstLine="540"/>
        <w:jc w:val="both"/>
        <w:rPr>
          <w:sz w:val="22"/>
          <w:szCs w:val="22"/>
        </w:rPr>
      </w:pPr>
      <w:r w:rsidRPr="001A6CD2">
        <w:rPr>
          <w:sz w:val="22"/>
          <w:szCs w:val="22"/>
        </w:rPr>
        <w:t xml:space="preserve">Привлекать членов профкома для осуществления </w:t>
      </w:r>
      <w:proofErr w:type="gramStart"/>
      <w:r w:rsidRPr="001A6CD2">
        <w:rPr>
          <w:sz w:val="22"/>
          <w:szCs w:val="22"/>
        </w:rPr>
        <w:t>контроля за</w:t>
      </w:r>
      <w:proofErr w:type="gramEnd"/>
      <w:r w:rsidRPr="001A6CD2">
        <w:rPr>
          <w:sz w:val="22"/>
          <w:szCs w:val="22"/>
        </w:rPr>
        <w:t xml:space="preserve"> правильностью расходования фонда оплаты труда, в том числе фонда стимулирования, внебюджетного фонда. </w:t>
      </w:r>
    </w:p>
    <w:p w:rsidR="00BF13D3" w:rsidRPr="001A6CD2" w:rsidRDefault="00BF13D3" w:rsidP="00D36A70">
      <w:pPr>
        <w:pStyle w:val="a7"/>
        <w:numPr>
          <w:ilvl w:val="0"/>
          <w:numId w:val="9"/>
        </w:numPr>
        <w:tabs>
          <w:tab w:val="clear" w:pos="1287"/>
          <w:tab w:val="num" w:pos="851"/>
        </w:tabs>
        <w:spacing w:after="0"/>
        <w:ind w:left="0" w:firstLine="540"/>
        <w:jc w:val="both"/>
        <w:rPr>
          <w:sz w:val="22"/>
          <w:szCs w:val="22"/>
        </w:rPr>
      </w:pPr>
      <w:r w:rsidRPr="001A6CD2">
        <w:rPr>
          <w:sz w:val="22"/>
          <w:szCs w:val="22"/>
        </w:rPr>
        <w:t>Обеспечивать:</w:t>
      </w:r>
    </w:p>
    <w:p w:rsidR="00BF13D3" w:rsidRPr="001A6CD2" w:rsidRDefault="00BF13D3" w:rsidP="00D36A70">
      <w:pPr>
        <w:numPr>
          <w:ilvl w:val="0"/>
          <w:numId w:val="10"/>
        </w:numPr>
        <w:tabs>
          <w:tab w:val="clear" w:pos="1800"/>
          <w:tab w:val="num" w:pos="993"/>
        </w:tabs>
        <w:ind w:left="0" w:firstLine="540"/>
        <w:jc w:val="both"/>
        <w:rPr>
          <w:sz w:val="22"/>
          <w:szCs w:val="22"/>
        </w:rPr>
      </w:pPr>
      <w:r w:rsidRPr="001A6CD2">
        <w:rPr>
          <w:sz w:val="22"/>
          <w:szCs w:val="22"/>
        </w:rPr>
        <w:t xml:space="preserve">участие профкома в работе органов управления </w:t>
      </w:r>
      <w:r>
        <w:rPr>
          <w:sz w:val="22"/>
          <w:szCs w:val="22"/>
        </w:rPr>
        <w:t>О</w:t>
      </w:r>
      <w:r w:rsidR="00354D00">
        <w:rPr>
          <w:sz w:val="22"/>
          <w:szCs w:val="22"/>
        </w:rPr>
        <w:t>О</w:t>
      </w:r>
      <w:r w:rsidR="00F54C76">
        <w:rPr>
          <w:sz w:val="22"/>
          <w:szCs w:val="22"/>
        </w:rPr>
        <w:t>, совет школы</w:t>
      </w:r>
      <w:r w:rsidRPr="001A6CD2">
        <w:rPr>
          <w:sz w:val="22"/>
          <w:szCs w:val="22"/>
        </w:rPr>
        <w:t>,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w:t>
      </w:r>
      <w:r w:rsidRPr="00B1587E">
        <w:rPr>
          <w:sz w:val="22"/>
          <w:szCs w:val="22"/>
          <w:lang w:eastAsia="ar-SA"/>
        </w:rPr>
        <w:t xml:space="preserve"> </w:t>
      </w:r>
      <w:r w:rsidR="00354D00">
        <w:rPr>
          <w:sz w:val="22"/>
          <w:szCs w:val="22"/>
          <w:lang w:eastAsia="ar-SA"/>
        </w:rPr>
        <w:t>Организации</w:t>
      </w:r>
      <w:r w:rsidRPr="001A6CD2">
        <w:rPr>
          <w:sz w:val="22"/>
          <w:szCs w:val="22"/>
        </w:rPr>
        <w:t xml:space="preserve"> в целом;</w:t>
      </w:r>
    </w:p>
    <w:p w:rsidR="00BF13D3" w:rsidRPr="001A6CD2" w:rsidRDefault="00BF13D3" w:rsidP="00D36A70">
      <w:pPr>
        <w:numPr>
          <w:ilvl w:val="0"/>
          <w:numId w:val="10"/>
        </w:numPr>
        <w:tabs>
          <w:tab w:val="clear" w:pos="1800"/>
          <w:tab w:val="num" w:pos="993"/>
        </w:tabs>
        <w:ind w:left="0" w:firstLine="540"/>
        <w:jc w:val="both"/>
        <w:rPr>
          <w:sz w:val="22"/>
          <w:szCs w:val="22"/>
        </w:rPr>
      </w:pPr>
      <w:r w:rsidRPr="001A6CD2">
        <w:rPr>
          <w:sz w:val="22"/>
          <w:szCs w:val="22"/>
        </w:rPr>
        <w:t xml:space="preserve">осуществление мероприятий по внесению изменений и дополнений в устав </w:t>
      </w:r>
      <w:r w:rsidR="00354D00">
        <w:rPr>
          <w:sz w:val="22"/>
          <w:szCs w:val="22"/>
        </w:rPr>
        <w:t>Организации</w:t>
      </w:r>
      <w:r>
        <w:rPr>
          <w:sz w:val="22"/>
          <w:szCs w:val="22"/>
          <w:lang w:eastAsia="ar-SA"/>
        </w:rPr>
        <w:t xml:space="preserve"> в</w:t>
      </w:r>
      <w:r>
        <w:rPr>
          <w:sz w:val="22"/>
          <w:szCs w:val="22"/>
        </w:rPr>
        <w:t xml:space="preserve"> связи с изменением типа </w:t>
      </w:r>
      <w:r w:rsidR="00354D00">
        <w:rPr>
          <w:sz w:val="22"/>
          <w:szCs w:val="22"/>
        </w:rPr>
        <w:t>Организации</w:t>
      </w:r>
      <w:r w:rsidRPr="001A6CD2">
        <w:rPr>
          <w:sz w:val="22"/>
          <w:szCs w:val="22"/>
        </w:rPr>
        <w:t xml:space="preserve"> с обязательным участием работников.</w:t>
      </w:r>
    </w:p>
    <w:p w:rsidR="00BF13D3" w:rsidRPr="001A6CD2" w:rsidRDefault="00BF13D3" w:rsidP="00D36A70">
      <w:pPr>
        <w:numPr>
          <w:ilvl w:val="0"/>
          <w:numId w:val="9"/>
        </w:numPr>
        <w:tabs>
          <w:tab w:val="clear" w:pos="1287"/>
          <w:tab w:val="num" w:pos="851"/>
        </w:tabs>
        <w:ind w:left="0" w:firstLine="540"/>
        <w:jc w:val="both"/>
        <w:rPr>
          <w:sz w:val="22"/>
          <w:szCs w:val="22"/>
        </w:rPr>
      </w:pPr>
      <w:r w:rsidRPr="001A6CD2">
        <w:rPr>
          <w:sz w:val="22"/>
          <w:szCs w:val="22"/>
        </w:rPr>
        <w:t xml:space="preserve">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BF13D3" w:rsidRPr="001A6CD2" w:rsidRDefault="00BF13D3" w:rsidP="00D36A70">
      <w:pPr>
        <w:pStyle w:val="af"/>
        <w:numPr>
          <w:ilvl w:val="0"/>
          <w:numId w:val="9"/>
        </w:numPr>
        <w:tabs>
          <w:tab w:val="clear" w:pos="1287"/>
          <w:tab w:val="num" w:pos="0"/>
        </w:tabs>
        <w:spacing w:after="0" w:line="240" w:lineRule="auto"/>
        <w:ind w:left="0" w:firstLine="567"/>
        <w:jc w:val="both"/>
        <w:rPr>
          <w:rFonts w:ascii="Times New Roman" w:hAnsi="Times New Roman"/>
        </w:rPr>
      </w:pPr>
      <w:r w:rsidRPr="001A6CD2">
        <w:rPr>
          <w:rFonts w:ascii="Times New Roman" w:hAnsi="Times New Roman"/>
        </w:rPr>
        <w:lastRenderedPageBreak/>
        <w:t xml:space="preserve">При рассмотрении вопросов, касающихся трудовых, социально-экономических прав и интересов </w:t>
      </w:r>
      <w:r w:rsidRPr="00B1587E">
        <w:rPr>
          <w:rFonts w:ascii="Times New Roman" w:hAnsi="Times New Roman"/>
        </w:rPr>
        <w:t xml:space="preserve">работников </w:t>
      </w:r>
      <w:r w:rsidR="00354D00">
        <w:rPr>
          <w:rFonts w:ascii="Times New Roman" w:hAnsi="Times New Roman"/>
        </w:rPr>
        <w:t>Организации</w:t>
      </w:r>
      <w:r w:rsidRPr="00B1587E">
        <w:rPr>
          <w:rFonts w:ascii="Times New Roman" w:hAnsi="Times New Roman"/>
        </w:rPr>
        <w:t>, включать</w:t>
      </w:r>
      <w:r w:rsidRPr="001A6CD2">
        <w:rPr>
          <w:rFonts w:ascii="Times New Roman" w:hAnsi="Times New Roman"/>
        </w:rPr>
        <w:t xml:space="preserve"> в состав рабочих групп представителей первичной организации профсоюза.</w:t>
      </w:r>
    </w:p>
    <w:p w:rsidR="00BF13D3" w:rsidRPr="001A6CD2" w:rsidRDefault="00BF13D3" w:rsidP="00D36A70">
      <w:pPr>
        <w:numPr>
          <w:ilvl w:val="0"/>
          <w:numId w:val="9"/>
        </w:numPr>
        <w:tabs>
          <w:tab w:val="clear" w:pos="1287"/>
          <w:tab w:val="num" w:pos="851"/>
        </w:tabs>
        <w:ind w:left="0" w:firstLine="567"/>
        <w:jc w:val="both"/>
        <w:rPr>
          <w:sz w:val="22"/>
          <w:szCs w:val="22"/>
        </w:rPr>
      </w:pPr>
      <w:r w:rsidRPr="001A6CD2">
        <w:rPr>
          <w:sz w:val="22"/>
          <w:szCs w:val="22"/>
        </w:rPr>
        <w:t xml:space="preserve">Решение о возможном расторжении трудового договора с работником, входящим в состав профкома и не освобожденным от основной работы по основаниям, предусмотренным </w:t>
      </w:r>
      <w:hyperlink r:id="rId8" w:history="1">
        <w:r w:rsidRPr="001A6CD2">
          <w:rPr>
            <w:sz w:val="22"/>
            <w:szCs w:val="22"/>
          </w:rPr>
          <w:t>п.2</w:t>
        </w:r>
      </w:hyperlink>
      <w:r w:rsidRPr="001A6CD2">
        <w:rPr>
          <w:sz w:val="22"/>
          <w:szCs w:val="22"/>
        </w:rPr>
        <w:t xml:space="preserve"> или 3 ч.1 ст. 81 ТК РФ, принимать только с предварительного согласия соответствующего вышестоящего выборного профсоюзного органа.</w:t>
      </w:r>
    </w:p>
    <w:p w:rsidR="00BF13D3" w:rsidRPr="001A6CD2" w:rsidRDefault="00BF13D3" w:rsidP="00BF13D3">
      <w:pPr>
        <w:pStyle w:val="33"/>
        <w:ind w:left="0" w:firstLine="540"/>
        <w:jc w:val="both"/>
        <w:rPr>
          <w:spacing w:val="-6"/>
          <w:sz w:val="22"/>
          <w:szCs w:val="22"/>
        </w:rPr>
      </w:pPr>
      <w:r w:rsidRPr="001A6CD2">
        <w:rPr>
          <w:spacing w:val="-6"/>
          <w:sz w:val="22"/>
          <w:szCs w:val="22"/>
        </w:rPr>
        <w:t xml:space="preserve"> 2.3. Взаимодействие работодателя с выборным органом первичной профсоюзной организации осуществляется посредством:</w:t>
      </w:r>
    </w:p>
    <w:p w:rsidR="00BF13D3" w:rsidRPr="001A6CD2" w:rsidRDefault="00BF13D3" w:rsidP="00D36A70">
      <w:pPr>
        <w:pStyle w:val="34"/>
        <w:widowControl/>
        <w:numPr>
          <w:ilvl w:val="0"/>
          <w:numId w:val="6"/>
        </w:numPr>
        <w:suppressAutoHyphens w:val="0"/>
        <w:spacing w:after="0"/>
        <w:ind w:left="0" w:firstLine="540"/>
        <w:contextualSpacing w:val="0"/>
        <w:jc w:val="both"/>
        <w:rPr>
          <w:spacing w:val="-6"/>
          <w:sz w:val="22"/>
          <w:szCs w:val="22"/>
        </w:rPr>
      </w:pPr>
      <w:r w:rsidRPr="001A6CD2">
        <w:rPr>
          <w:spacing w:val="-6"/>
          <w:sz w:val="22"/>
          <w:szCs w:val="22"/>
          <w:u w:val="single"/>
        </w:rPr>
        <w:t>учета мотивированного мнения</w:t>
      </w:r>
      <w:r w:rsidRPr="001A6CD2">
        <w:rPr>
          <w:spacing w:val="-6"/>
          <w:sz w:val="22"/>
          <w:szCs w:val="22"/>
        </w:rPr>
        <w:t xml:space="preserve"> профкома в порядке, установленном статьями 372 и 373 ТК РФ;</w:t>
      </w:r>
    </w:p>
    <w:p w:rsidR="00672A0B" w:rsidRDefault="00BF13D3" w:rsidP="00D36A70">
      <w:pPr>
        <w:pStyle w:val="34"/>
        <w:widowControl/>
        <w:numPr>
          <w:ilvl w:val="0"/>
          <w:numId w:val="6"/>
        </w:numPr>
        <w:suppressAutoHyphens w:val="0"/>
        <w:spacing w:after="0"/>
        <w:ind w:left="0" w:firstLine="540"/>
        <w:contextualSpacing w:val="0"/>
        <w:jc w:val="both"/>
        <w:rPr>
          <w:sz w:val="22"/>
          <w:szCs w:val="22"/>
        </w:rPr>
      </w:pPr>
      <w:r w:rsidRPr="001A6CD2">
        <w:rPr>
          <w:spacing w:val="-6"/>
          <w:sz w:val="22"/>
          <w:szCs w:val="22"/>
          <w:u w:val="single"/>
        </w:rPr>
        <w:t>согласования (письменного)</w:t>
      </w:r>
      <w:r w:rsidRPr="001A6CD2">
        <w:rPr>
          <w:spacing w:val="-6"/>
          <w:sz w:val="22"/>
          <w:szCs w:val="22"/>
        </w:rPr>
        <w:t xml:space="preserve"> при принятии решений руководителем </w:t>
      </w:r>
      <w:r w:rsidRPr="001A6CD2">
        <w:rPr>
          <w:sz w:val="22"/>
          <w:szCs w:val="22"/>
        </w:rPr>
        <w:t>с профкомом после проведения взаимных консультаций в целях достижения единого мнения сторон.</w:t>
      </w:r>
    </w:p>
    <w:p w:rsidR="00BF13D3" w:rsidRPr="00672A0B" w:rsidRDefault="00BF13D3" w:rsidP="00EE6140">
      <w:pPr>
        <w:pStyle w:val="34"/>
        <w:widowControl/>
        <w:suppressAutoHyphens w:val="0"/>
        <w:spacing w:after="0"/>
        <w:ind w:left="540"/>
        <w:contextualSpacing w:val="0"/>
        <w:jc w:val="both"/>
        <w:rPr>
          <w:sz w:val="22"/>
          <w:szCs w:val="22"/>
        </w:rPr>
      </w:pPr>
      <w:r w:rsidRPr="00672A0B">
        <w:rPr>
          <w:sz w:val="22"/>
          <w:szCs w:val="22"/>
        </w:rPr>
        <w:t>2.4. Работодатель с учетом мнения профкома осуществляет (принимает):</w:t>
      </w:r>
    </w:p>
    <w:p w:rsidR="00BF13D3" w:rsidRPr="001A6CD2" w:rsidRDefault="00BF13D3" w:rsidP="00D36A70">
      <w:pPr>
        <w:numPr>
          <w:ilvl w:val="0"/>
          <w:numId w:val="5"/>
        </w:numPr>
        <w:autoSpaceDE w:val="0"/>
        <w:autoSpaceDN w:val="0"/>
        <w:adjustRightInd w:val="0"/>
        <w:ind w:left="0" w:firstLine="540"/>
        <w:jc w:val="both"/>
        <w:rPr>
          <w:sz w:val="22"/>
          <w:szCs w:val="22"/>
        </w:rPr>
      </w:pPr>
      <w:r w:rsidRPr="001A6CD2">
        <w:rPr>
          <w:sz w:val="22"/>
          <w:szCs w:val="22"/>
        </w:rPr>
        <w:t>принятие локальных нормативных актов, содержащих нормы трудового права (ст.8, 371, 372 ТК РФ);</w:t>
      </w:r>
    </w:p>
    <w:p w:rsidR="00BF13D3" w:rsidRPr="001A6CD2" w:rsidRDefault="00BF13D3" w:rsidP="00D36A70">
      <w:pPr>
        <w:numPr>
          <w:ilvl w:val="0"/>
          <w:numId w:val="5"/>
        </w:numPr>
        <w:autoSpaceDE w:val="0"/>
        <w:autoSpaceDN w:val="0"/>
        <w:adjustRightInd w:val="0"/>
        <w:ind w:left="0" w:firstLine="540"/>
        <w:jc w:val="both"/>
        <w:rPr>
          <w:sz w:val="22"/>
          <w:szCs w:val="22"/>
        </w:rPr>
      </w:pPr>
      <w:r w:rsidRPr="001A6CD2">
        <w:rPr>
          <w:sz w:val="22"/>
          <w:szCs w:val="22"/>
        </w:rPr>
        <w:t>введение, а также отмена режима неполного рабочего дня (смены) и (или) неполной рабочей недели ранее срока, на который они были установлены (ст.74 ТК РФ);</w:t>
      </w:r>
    </w:p>
    <w:p w:rsidR="00BF13D3" w:rsidRPr="001A6CD2" w:rsidRDefault="00BF13D3" w:rsidP="00D36A70">
      <w:pPr>
        <w:pStyle w:val="ConsPlusNormal"/>
        <w:widowControl/>
        <w:numPr>
          <w:ilvl w:val="0"/>
          <w:numId w:val="5"/>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решение о возможном расторжении трудового договора с работником в соответствии с пп.2, </w:t>
      </w:r>
      <w:hyperlink r:id="rId9" w:history="1">
        <w:r w:rsidRPr="001A6CD2">
          <w:rPr>
            <w:rFonts w:ascii="Times New Roman" w:hAnsi="Times New Roman" w:cs="Times New Roman"/>
            <w:sz w:val="22"/>
            <w:szCs w:val="22"/>
          </w:rPr>
          <w:t>3</w:t>
        </w:r>
      </w:hyperlink>
      <w:r w:rsidRPr="001A6CD2">
        <w:rPr>
          <w:rFonts w:ascii="Times New Roman" w:hAnsi="Times New Roman" w:cs="Times New Roman"/>
          <w:sz w:val="22"/>
          <w:szCs w:val="22"/>
        </w:rPr>
        <w:t xml:space="preserve"> или 5 ч.1 ст.81 ТК РФ;</w:t>
      </w:r>
    </w:p>
    <w:p w:rsidR="00BF13D3" w:rsidRPr="001A6CD2" w:rsidRDefault="00BF13D3" w:rsidP="00D36A70">
      <w:pPr>
        <w:pStyle w:val="ConsPlusNormal"/>
        <w:widowControl/>
        <w:numPr>
          <w:ilvl w:val="0"/>
          <w:numId w:val="5"/>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привлечение работника к сверхурочной работе (ст.99 ТК РФ); </w:t>
      </w:r>
    </w:p>
    <w:p w:rsidR="00BF13D3" w:rsidRPr="001A6CD2" w:rsidRDefault="00BF13D3" w:rsidP="00D36A70">
      <w:pPr>
        <w:pStyle w:val="ConsPlusNormal"/>
        <w:widowControl/>
        <w:numPr>
          <w:ilvl w:val="0"/>
          <w:numId w:val="5"/>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привлечение работника к работе в выходные и нерабочие праздничные дни (ст.113 ТК РФ);</w:t>
      </w:r>
    </w:p>
    <w:p w:rsidR="00BF13D3" w:rsidRPr="001A6CD2" w:rsidRDefault="00BF13D3" w:rsidP="00D36A70">
      <w:pPr>
        <w:pStyle w:val="ConsPlusNormal"/>
        <w:widowControl/>
        <w:numPr>
          <w:ilvl w:val="0"/>
          <w:numId w:val="5"/>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определение формы подготовки и дополнительного профессионального образования работников, перечня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BF13D3" w:rsidRPr="001A6CD2" w:rsidRDefault="00BF13D3" w:rsidP="00D36A70">
      <w:pPr>
        <w:pStyle w:val="ConsPlusNormal"/>
        <w:widowControl/>
        <w:numPr>
          <w:ilvl w:val="0"/>
          <w:numId w:val="5"/>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формирование комиссии по урегулированию споров между участниками образовательных отношений;</w:t>
      </w:r>
    </w:p>
    <w:p w:rsidR="00BF13D3" w:rsidRPr="00B1587E" w:rsidRDefault="00BF13D3" w:rsidP="00D36A70">
      <w:pPr>
        <w:pStyle w:val="ConsPlusNormal"/>
        <w:widowControl/>
        <w:numPr>
          <w:ilvl w:val="0"/>
          <w:numId w:val="5"/>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представление к присвоению почетных званий, к награждению отраслев</w:t>
      </w:r>
      <w:r>
        <w:rPr>
          <w:rFonts w:ascii="Times New Roman" w:hAnsi="Times New Roman" w:cs="Times New Roman"/>
          <w:sz w:val="22"/>
          <w:szCs w:val="22"/>
        </w:rPr>
        <w:t>ыми наградами и иными наградами.</w:t>
      </w:r>
    </w:p>
    <w:p w:rsidR="00BF13D3" w:rsidRPr="001A6CD2" w:rsidRDefault="00BF13D3" w:rsidP="00BF13D3">
      <w:pPr>
        <w:pStyle w:val="33"/>
        <w:ind w:left="0" w:firstLine="540"/>
        <w:jc w:val="both"/>
        <w:rPr>
          <w:sz w:val="22"/>
          <w:szCs w:val="22"/>
        </w:rPr>
      </w:pPr>
      <w:r w:rsidRPr="001A6CD2">
        <w:rPr>
          <w:sz w:val="22"/>
          <w:szCs w:val="22"/>
        </w:rPr>
        <w:t>2.5.</w:t>
      </w:r>
      <w:r w:rsidRPr="001A6CD2">
        <w:rPr>
          <w:sz w:val="22"/>
          <w:szCs w:val="22"/>
        </w:rPr>
        <w:tab/>
        <w:t xml:space="preserve">Работодатель по согласованию с профкомом принимает (утверждает) следующие локальные нормативные акты </w:t>
      </w:r>
      <w:r>
        <w:rPr>
          <w:sz w:val="22"/>
          <w:szCs w:val="22"/>
        </w:rPr>
        <w:t>О</w:t>
      </w:r>
      <w:r w:rsidR="00354D00">
        <w:rPr>
          <w:sz w:val="22"/>
          <w:szCs w:val="22"/>
        </w:rPr>
        <w:t>О</w:t>
      </w:r>
      <w:r w:rsidRPr="001A6CD2">
        <w:rPr>
          <w:sz w:val="22"/>
          <w:szCs w:val="22"/>
        </w:rPr>
        <w:t xml:space="preserve"> устанавливающие (определяющие):</w:t>
      </w:r>
    </w:p>
    <w:p w:rsidR="00BF13D3" w:rsidRPr="001A6CD2" w:rsidRDefault="00BF13D3" w:rsidP="00D36A70">
      <w:pPr>
        <w:pStyle w:val="ConsPlusNormal"/>
        <w:numPr>
          <w:ilvl w:val="0"/>
          <w:numId w:val="7"/>
        </w:numPr>
        <w:tabs>
          <w:tab w:val="left" w:pos="851"/>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w:t>
      </w:r>
      <w:r w:rsidRPr="00F5430E">
        <w:rPr>
          <w:rFonts w:ascii="Times New Roman" w:hAnsi="Times New Roman" w:cs="Times New Roman"/>
          <w:sz w:val="22"/>
          <w:szCs w:val="22"/>
        </w:rPr>
        <w:t>квалификации (ст.81 ТК РФ);</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перечень должностей работников с ненормированным рабочим (ст.101 ТК РФ);</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график сменности (ст.103 ТК РФ);</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график отпусков (ст.123 ТК РФ);</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правила и инструкции по охране труда для работников (ст.212 ТК РФ);</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1A6CD2">
        <w:rPr>
          <w:iCs/>
          <w:sz w:val="22"/>
          <w:szCs w:val="22"/>
        </w:rPr>
        <w:t>(</w:t>
      </w:r>
      <w:r w:rsidRPr="001A6CD2">
        <w:rPr>
          <w:sz w:val="22"/>
          <w:szCs w:val="22"/>
        </w:rPr>
        <w:t>статьи 135,</w:t>
      </w:r>
      <w:r w:rsidRPr="001A6CD2">
        <w:rPr>
          <w:iCs/>
          <w:sz w:val="22"/>
          <w:szCs w:val="22"/>
        </w:rPr>
        <w:t xml:space="preserve"> 144 ТК РФ);</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форму расчетного листка (ст.136 ТК РФ);</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конкретные размеры оплаты за работу в выходной или нерабочий праздничный день (ст.153 ТК РФ), размеры повышения оплаты труда работников, занятых на работах с вредными и (или) опасными условиями труда (ст.147 ТК РФ), конкретные размеры повышения оплаты труда за работу в ночное время (ст.154 ТК РФ);</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введение, замена и пересмотр норм труда (ст.162 ТК РФ);</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определение сроков проведения специальной оценки условий труда (</w:t>
      </w:r>
      <w:r w:rsidRPr="001A6CD2">
        <w:rPr>
          <w:iCs/>
          <w:sz w:val="22"/>
          <w:szCs w:val="22"/>
        </w:rPr>
        <w:t>ст. 22 ТК РФ)</w:t>
      </w:r>
      <w:r w:rsidRPr="001A6CD2">
        <w:rPr>
          <w:sz w:val="22"/>
          <w:szCs w:val="22"/>
        </w:rPr>
        <w:t>;</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 xml:space="preserve">правила внутреннего трудового распорядка (ст.190 ТК РФ, п.1.3 Приказа </w:t>
      </w:r>
      <w:proofErr w:type="spellStart"/>
      <w:r w:rsidRPr="001A6CD2">
        <w:rPr>
          <w:sz w:val="22"/>
          <w:szCs w:val="22"/>
        </w:rPr>
        <w:t>Минобрнауки</w:t>
      </w:r>
      <w:proofErr w:type="spellEnd"/>
      <w:r w:rsidRPr="001A6CD2">
        <w:rPr>
          <w:sz w:val="22"/>
          <w:szCs w:val="22"/>
        </w:rPr>
        <w:t xml:space="preserve"> России от 11.05.2016 № 536);</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 xml:space="preserve">объем педагогической нагрузки, тарификацию (п.1.9 Приказа </w:t>
      </w:r>
      <w:proofErr w:type="spellStart"/>
      <w:r w:rsidRPr="001A6CD2">
        <w:rPr>
          <w:sz w:val="22"/>
          <w:szCs w:val="22"/>
        </w:rPr>
        <w:t>Минобрнауки</w:t>
      </w:r>
      <w:proofErr w:type="spellEnd"/>
      <w:r w:rsidRPr="001A6CD2">
        <w:rPr>
          <w:sz w:val="22"/>
          <w:szCs w:val="22"/>
        </w:rPr>
        <w:t xml:space="preserve"> России от 22.12.2014 № 1601);</w:t>
      </w:r>
    </w:p>
    <w:p w:rsidR="00BF13D3" w:rsidRPr="001A6CD2" w:rsidRDefault="00BF13D3" w:rsidP="00D36A70">
      <w:pPr>
        <w:numPr>
          <w:ilvl w:val="0"/>
          <w:numId w:val="7"/>
        </w:numPr>
        <w:tabs>
          <w:tab w:val="left" w:pos="851"/>
        </w:tabs>
        <w:ind w:left="0" w:firstLine="540"/>
        <w:jc w:val="both"/>
        <w:rPr>
          <w:sz w:val="22"/>
          <w:szCs w:val="22"/>
        </w:rPr>
      </w:pPr>
      <w:r w:rsidRPr="001A6CD2">
        <w:rPr>
          <w:iCs/>
          <w:sz w:val="22"/>
          <w:szCs w:val="22"/>
        </w:rPr>
        <w:lastRenderedPageBreak/>
        <w:t xml:space="preserve">план и график работ </w:t>
      </w:r>
      <w:r w:rsidRPr="001A6CD2">
        <w:rPr>
          <w:sz w:val="22"/>
          <w:szCs w:val="22"/>
        </w:rPr>
        <w:t>О</w:t>
      </w:r>
      <w:r w:rsidR="00354D00">
        <w:rPr>
          <w:sz w:val="22"/>
          <w:szCs w:val="22"/>
        </w:rPr>
        <w:t>О</w:t>
      </w:r>
      <w:r w:rsidRPr="001A6CD2">
        <w:rPr>
          <w:iCs/>
          <w:sz w:val="22"/>
          <w:szCs w:val="22"/>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1A6CD2">
        <w:rPr>
          <w:sz w:val="22"/>
          <w:szCs w:val="22"/>
        </w:rPr>
        <w:t xml:space="preserve">Приказа </w:t>
      </w:r>
      <w:proofErr w:type="spellStart"/>
      <w:r w:rsidRPr="001A6CD2">
        <w:rPr>
          <w:sz w:val="22"/>
          <w:szCs w:val="22"/>
        </w:rPr>
        <w:t>Минобрнауки</w:t>
      </w:r>
      <w:proofErr w:type="spellEnd"/>
      <w:r w:rsidRPr="001A6CD2">
        <w:rPr>
          <w:sz w:val="22"/>
          <w:szCs w:val="22"/>
        </w:rPr>
        <w:t xml:space="preserve"> России от 11.05.2016 № 536</w:t>
      </w:r>
      <w:r w:rsidRPr="001A6CD2">
        <w:rPr>
          <w:iCs/>
          <w:sz w:val="22"/>
          <w:szCs w:val="22"/>
        </w:rPr>
        <w:t>);</w:t>
      </w:r>
    </w:p>
    <w:p w:rsidR="00672A0B" w:rsidRPr="004F697E" w:rsidRDefault="00672A0B" w:rsidP="00D36A70">
      <w:pPr>
        <w:numPr>
          <w:ilvl w:val="0"/>
          <w:numId w:val="7"/>
        </w:numPr>
        <w:tabs>
          <w:tab w:val="left" w:pos="851"/>
        </w:tabs>
        <w:ind w:left="0" w:firstLine="540"/>
        <w:rPr>
          <w:sz w:val="22"/>
          <w:szCs w:val="22"/>
        </w:rPr>
      </w:pPr>
      <w:proofErr w:type="gramStart"/>
      <w:r w:rsidRPr="004F697E">
        <w:rPr>
          <w:sz w:val="22"/>
          <w:szCs w:val="22"/>
        </w:rPr>
        <w:t>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ОО,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r w:rsidRPr="001A6CD2">
        <w:rPr>
          <w:rStyle w:val="ad"/>
          <w:sz w:val="22"/>
          <w:szCs w:val="22"/>
        </w:rPr>
        <w:footnoteReference w:id="1"/>
      </w:r>
      <w:r w:rsidRPr="004F697E">
        <w:rPr>
          <w:sz w:val="22"/>
          <w:szCs w:val="22"/>
        </w:rPr>
        <w:t xml:space="preserve"> </w:t>
      </w:r>
      <w:r w:rsidRPr="004F697E">
        <w:rPr>
          <w:iCs/>
          <w:sz w:val="22"/>
          <w:szCs w:val="22"/>
        </w:rPr>
        <w:t xml:space="preserve">(п.2.3 </w:t>
      </w:r>
      <w:r w:rsidRPr="004F697E">
        <w:rPr>
          <w:sz w:val="22"/>
          <w:szCs w:val="22"/>
        </w:rPr>
        <w:t xml:space="preserve">Приказа </w:t>
      </w:r>
      <w:proofErr w:type="spellStart"/>
      <w:r w:rsidRPr="004F697E">
        <w:rPr>
          <w:sz w:val="22"/>
          <w:szCs w:val="22"/>
        </w:rPr>
        <w:t>Минобрнауки</w:t>
      </w:r>
      <w:proofErr w:type="spellEnd"/>
      <w:r w:rsidRPr="004F697E">
        <w:rPr>
          <w:sz w:val="22"/>
          <w:szCs w:val="22"/>
        </w:rPr>
        <w:t xml:space="preserve"> России от 11.05.2016 № 536</w:t>
      </w:r>
      <w:r w:rsidRPr="004F697E">
        <w:rPr>
          <w:iCs/>
          <w:sz w:val="22"/>
          <w:szCs w:val="22"/>
        </w:rPr>
        <w:t>)</w:t>
      </w:r>
      <w:r w:rsidRPr="004F697E">
        <w:rPr>
          <w:sz w:val="22"/>
          <w:szCs w:val="22"/>
        </w:rPr>
        <w:t>;</w:t>
      </w:r>
      <w:proofErr w:type="gramEnd"/>
      <w:r w:rsidR="004F697E">
        <w:rPr>
          <w:sz w:val="22"/>
          <w:szCs w:val="22"/>
        </w:rPr>
        <w:t xml:space="preserve">                                                                        </w:t>
      </w:r>
      <w:r w:rsidRPr="004F697E">
        <w:rPr>
          <w:sz w:val="22"/>
          <w:szCs w:val="22"/>
        </w:rPr>
        <w:t xml:space="preserve">график периодических кратковременных дежурств педагогических работников в период осуществления образовательного процесса </w:t>
      </w:r>
      <w:r w:rsidRPr="004F697E">
        <w:rPr>
          <w:iCs/>
          <w:sz w:val="22"/>
          <w:szCs w:val="22"/>
        </w:rPr>
        <w:t xml:space="preserve">(п.2.3 </w:t>
      </w:r>
      <w:r w:rsidRPr="004F697E">
        <w:rPr>
          <w:sz w:val="22"/>
          <w:szCs w:val="22"/>
        </w:rPr>
        <w:t xml:space="preserve">Приказа </w:t>
      </w:r>
      <w:proofErr w:type="spellStart"/>
      <w:r w:rsidRPr="004F697E">
        <w:rPr>
          <w:sz w:val="22"/>
          <w:szCs w:val="22"/>
        </w:rPr>
        <w:t>Минобрнауки</w:t>
      </w:r>
      <w:proofErr w:type="spellEnd"/>
      <w:r w:rsidRPr="004F697E">
        <w:rPr>
          <w:sz w:val="22"/>
          <w:szCs w:val="22"/>
        </w:rPr>
        <w:t xml:space="preserve"> России от 11.05.2016 № 536</w:t>
      </w:r>
      <w:r w:rsidRPr="004F697E">
        <w:rPr>
          <w:iCs/>
          <w:sz w:val="22"/>
          <w:szCs w:val="22"/>
        </w:rPr>
        <w:t>)</w:t>
      </w:r>
      <w:r w:rsidRPr="004F697E">
        <w:rPr>
          <w:sz w:val="22"/>
          <w:szCs w:val="22"/>
        </w:rPr>
        <w:t>;</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 xml:space="preserve">график периодических кратковременных дежурств педагогических работников в период осуществления образовательного процесса </w:t>
      </w:r>
      <w:r w:rsidRPr="001A6CD2">
        <w:rPr>
          <w:iCs/>
          <w:sz w:val="22"/>
          <w:szCs w:val="22"/>
        </w:rPr>
        <w:t xml:space="preserve">(п.2.3 </w:t>
      </w:r>
      <w:r w:rsidRPr="001A6CD2">
        <w:rPr>
          <w:sz w:val="22"/>
          <w:szCs w:val="22"/>
        </w:rPr>
        <w:t xml:space="preserve">Приказа </w:t>
      </w:r>
      <w:proofErr w:type="spellStart"/>
      <w:r w:rsidRPr="001A6CD2">
        <w:rPr>
          <w:sz w:val="22"/>
          <w:szCs w:val="22"/>
        </w:rPr>
        <w:t>Минобрнауки</w:t>
      </w:r>
      <w:proofErr w:type="spellEnd"/>
      <w:r w:rsidRPr="001A6CD2">
        <w:rPr>
          <w:sz w:val="22"/>
          <w:szCs w:val="22"/>
        </w:rPr>
        <w:t xml:space="preserve"> России от 11.05.2016 № 536</w:t>
      </w:r>
      <w:r w:rsidRPr="001A6CD2">
        <w:rPr>
          <w:iCs/>
          <w:sz w:val="22"/>
          <w:szCs w:val="22"/>
        </w:rPr>
        <w:t>)</w:t>
      </w:r>
      <w:r w:rsidRPr="001A6CD2">
        <w:rPr>
          <w:sz w:val="22"/>
          <w:szCs w:val="22"/>
        </w:rPr>
        <w:t>;</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введение суммированного рабочего времени;</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оплата труда педагогическому работнику в случае истечения срока действия его квалификационной категории (п.6.14 ОТС);</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оплата труда педагогическому работнику, не имеющему квалификационной категории, но имеющему почетные звания, государственные награды (п. 6.15 ОТС);</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представление на педагогического работника для аттестации с целью подтверждения соответствия занимаемой должности;</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сроки представления педагогических работников для прохождения ими аттестации с целью подтверждения соответствия занимаемой должности;</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BF13D3" w:rsidRPr="001A6CD2" w:rsidRDefault="00BF13D3" w:rsidP="00D36A70">
      <w:pPr>
        <w:numPr>
          <w:ilvl w:val="0"/>
          <w:numId w:val="7"/>
        </w:numPr>
        <w:tabs>
          <w:tab w:val="left" w:pos="851"/>
        </w:tabs>
        <w:ind w:left="0" w:firstLine="540"/>
        <w:jc w:val="both"/>
        <w:rPr>
          <w:sz w:val="22"/>
          <w:szCs w:val="22"/>
        </w:rPr>
      </w:pPr>
      <w:r w:rsidRPr="001A6CD2">
        <w:rPr>
          <w:sz w:val="22"/>
          <w:szCs w:val="22"/>
        </w:rPr>
        <w:t xml:space="preserve">режим рабочего времени работников в каникулярный период, организация и графики работ с указанием их характера и особенностей (п.4.6 Приказа </w:t>
      </w:r>
      <w:proofErr w:type="spellStart"/>
      <w:r w:rsidRPr="001A6CD2">
        <w:rPr>
          <w:sz w:val="22"/>
          <w:szCs w:val="22"/>
        </w:rPr>
        <w:t>Минобрнауки</w:t>
      </w:r>
      <w:proofErr w:type="spellEnd"/>
      <w:r w:rsidRPr="001A6CD2">
        <w:rPr>
          <w:sz w:val="22"/>
          <w:szCs w:val="22"/>
        </w:rPr>
        <w:t xml:space="preserve"> России от 11.05.2016 № 536); </w:t>
      </w:r>
    </w:p>
    <w:p w:rsidR="00BF13D3" w:rsidRPr="00B1587E" w:rsidRDefault="00BF13D3" w:rsidP="00D36A70">
      <w:pPr>
        <w:numPr>
          <w:ilvl w:val="0"/>
          <w:numId w:val="7"/>
        </w:numPr>
        <w:tabs>
          <w:tab w:val="left" w:pos="851"/>
        </w:tabs>
        <w:ind w:left="0" w:firstLine="540"/>
        <w:jc w:val="both"/>
        <w:rPr>
          <w:sz w:val="22"/>
          <w:szCs w:val="22"/>
        </w:rPr>
      </w:pPr>
      <w:r w:rsidRPr="001A6CD2">
        <w:rPr>
          <w:sz w:val="22"/>
          <w:szCs w:val="22"/>
        </w:rPr>
        <w:t>нормы профессиональной этики педагогических работников</w:t>
      </w:r>
      <w:r>
        <w:rPr>
          <w:sz w:val="22"/>
          <w:szCs w:val="22"/>
        </w:rPr>
        <w:t>.</w:t>
      </w:r>
    </w:p>
    <w:p w:rsidR="00BF13D3" w:rsidRPr="001A6CD2" w:rsidRDefault="00BF13D3" w:rsidP="00BF13D3">
      <w:pPr>
        <w:pStyle w:val="a7"/>
        <w:tabs>
          <w:tab w:val="left" w:pos="3405"/>
        </w:tabs>
        <w:spacing w:after="0"/>
        <w:ind w:left="0" w:firstLine="540"/>
        <w:rPr>
          <w:sz w:val="22"/>
          <w:szCs w:val="22"/>
        </w:rPr>
      </w:pPr>
      <w:r w:rsidRPr="001A6CD2">
        <w:rPr>
          <w:sz w:val="22"/>
          <w:szCs w:val="22"/>
        </w:rPr>
        <w:t>2.6. Профком обязуется:</w:t>
      </w:r>
      <w:r w:rsidRPr="001A6CD2">
        <w:rPr>
          <w:sz w:val="22"/>
          <w:szCs w:val="22"/>
        </w:rPr>
        <w:tab/>
      </w:r>
    </w:p>
    <w:p w:rsidR="00BF13D3" w:rsidRPr="001A6CD2" w:rsidRDefault="00BF13D3" w:rsidP="00D36A70">
      <w:pPr>
        <w:pStyle w:val="a7"/>
        <w:numPr>
          <w:ilvl w:val="1"/>
          <w:numId w:val="7"/>
        </w:numPr>
        <w:tabs>
          <w:tab w:val="clear" w:pos="1734"/>
          <w:tab w:val="left" w:pos="851"/>
        </w:tabs>
        <w:spacing w:after="0"/>
        <w:ind w:left="0" w:firstLine="540"/>
        <w:jc w:val="both"/>
        <w:rPr>
          <w:sz w:val="22"/>
          <w:szCs w:val="22"/>
        </w:rPr>
      </w:pPr>
      <w:r w:rsidRPr="001A6CD2">
        <w:rPr>
          <w:sz w:val="22"/>
          <w:szCs w:val="22"/>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rsidR="00BF13D3" w:rsidRPr="001A6CD2" w:rsidRDefault="00BF13D3" w:rsidP="00D36A70">
      <w:pPr>
        <w:pStyle w:val="a7"/>
        <w:numPr>
          <w:ilvl w:val="1"/>
          <w:numId w:val="7"/>
        </w:numPr>
        <w:tabs>
          <w:tab w:val="clear" w:pos="1734"/>
          <w:tab w:val="left" w:pos="851"/>
        </w:tabs>
        <w:spacing w:after="0"/>
        <w:ind w:left="0" w:firstLine="540"/>
        <w:jc w:val="both"/>
        <w:rPr>
          <w:sz w:val="22"/>
          <w:szCs w:val="22"/>
        </w:rPr>
      </w:pPr>
      <w:r w:rsidRPr="001A6CD2">
        <w:rPr>
          <w:sz w:val="22"/>
          <w:szCs w:val="22"/>
        </w:rPr>
        <w:t xml:space="preserve">Разъяснять работникам положения коллективного договора. </w:t>
      </w:r>
    </w:p>
    <w:p w:rsidR="00BF13D3" w:rsidRPr="001A6CD2" w:rsidRDefault="00BF13D3" w:rsidP="00D36A70">
      <w:pPr>
        <w:pStyle w:val="a7"/>
        <w:numPr>
          <w:ilvl w:val="1"/>
          <w:numId w:val="7"/>
        </w:numPr>
        <w:tabs>
          <w:tab w:val="clear" w:pos="1734"/>
          <w:tab w:val="left" w:pos="851"/>
        </w:tabs>
        <w:spacing w:after="0"/>
        <w:ind w:left="0" w:firstLine="540"/>
        <w:jc w:val="both"/>
        <w:rPr>
          <w:sz w:val="22"/>
          <w:szCs w:val="22"/>
        </w:rPr>
      </w:pPr>
      <w:r w:rsidRPr="001A6CD2">
        <w:rPr>
          <w:sz w:val="22"/>
          <w:szCs w:val="22"/>
        </w:rPr>
        <w:t>Представлять, выражать и защищать социальные, трудовые, профессиональные права и интересы работников – членов Профсоюза в муниципальных и других органах, в комиссии по трудовым спорам и суде.</w:t>
      </w:r>
    </w:p>
    <w:p w:rsidR="00BF13D3" w:rsidRPr="001A6CD2" w:rsidRDefault="00BF13D3" w:rsidP="00D36A70">
      <w:pPr>
        <w:pStyle w:val="a7"/>
        <w:numPr>
          <w:ilvl w:val="1"/>
          <w:numId w:val="7"/>
        </w:numPr>
        <w:tabs>
          <w:tab w:val="clear" w:pos="1734"/>
          <w:tab w:val="left" w:pos="851"/>
        </w:tabs>
        <w:spacing w:after="0"/>
        <w:ind w:left="0" w:firstLine="540"/>
        <w:jc w:val="both"/>
        <w:rPr>
          <w:sz w:val="22"/>
          <w:szCs w:val="22"/>
        </w:rPr>
      </w:pPr>
      <w:r w:rsidRPr="001A6CD2">
        <w:rPr>
          <w:sz w:val="22"/>
          <w:szCs w:val="22"/>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BF13D3" w:rsidRPr="001A6CD2" w:rsidRDefault="00BF13D3" w:rsidP="00D36A70">
      <w:pPr>
        <w:pStyle w:val="a7"/>
        <w:numPr>
          <w:ilvl w:val="1"/>
          <w:numId w:val="7"/>
        </w:numPr>
        <w:tabs>
          <w:tab w:val="clear" w:pos="1734"/>
          <w:tab w:val="left" w:pos="851"/>
        </w:tabs>
        <w:spacing w:after="0"/>
        <w:ind w:left="0" w:firstLine="540"/>
        <w:jc w:val="both"/>
        <w:rPr>
          <w:sz w:val="22"/>
          <w:szCs w:val="22"/>
        </w:rPr>
      </w:pPr>
      <w:r w:rsidRPr="001A6CD2">
        <w:rPr>
          <w:sz w:val="22"/>
          <w:szCs w:val="22"/>
        </w:rPr>
        <w:t xml:space="preserve">Осуществлять контроль </w:t>
      </w:r>
      <w:proofErr w:type="gramStart"/>
      <w:r w:rsidRPr="001A6CD2">
        <w:rPr>
          <w:sz w:val="22"/>
          <w:szCs w:val="22"/>
        </w:rPr>
        <w:t>за</w:t>
      </w:r>
      <w:proofErr w:type="gramEnd"/>
      <w:r w:rsidRPr="001A6CD2">
        <w:rPr>
          <w:sz w:val="22"/>
          <w:szCs w:val="22"/>
        </w:rPr>
        <w:t>:</w:t>
      </w:r>
    </w:p>
    <w:p w:rsidR="00BF13D3" w:rsidRPr="001A6CD2" w:rsidRDefault="00BF13D3" w:rsidP="00D36A70">
      <w:pPr>
        <w:pStyle w:val="a7"/>
        <w:numPr>
          <w:ilvl w:val="0"/>
          <w:numId w:val="11"/>
        </w:numPr>
        <w:tabs>
          <w:tab w:val="clear" w:pos="1495"/>
        </w:tabs>
        <w:spacing w:after="0"/>
        <w:ind w:left="0" w:firstLine="540"/>
        <w:jc w:val="both"/>
        <w:rPr>
          <w:sz w:val="22"/>
          <w:szCs w:val="22"/>
        </w:rPr>
      </w:pPr>
      <w:r w:rsidRPr="001A6CD2">
        <w:rPr>
          <w:sz w:val="22"/>
          <w:szCs w:val="22"/>
        </w:rPr>
        <w:t>выполнением работодателем норм действующего трудового права, локальных нормативных актов, условий коллективного договора;</w:t>
      </w:r>
    </w:p>
    <w:p w:rsidR="00BF13D3" w:rsidRPr="001A6CD2" w:rsidRDefault="00BF13D3" w:rsidP="00D36A70">
      <w:pPr>
        <w:pStyle w:val="a7"/>
        <w:numPr>
          <w:ilvl w:val="0"/>
          <w:numId w:val="11"/>
        </w:numPr>
        <w:tabs>
          <w:tab w:val="clear" w:pos="1495"/>
        </w:tabs>
        <w:spacing w:after="0"/>
        <w:ind w:left="0" w:firstLine="540"/>
        <w:jc w:val="both"/>
        <w:rPr>
          <w:sz w:val="22"/>
          <w:szCs w:val="22"/>
        </w:rPr>
      </w:pPr>
      <w:r w:rsidRPr="001A6CD2">
        <w:rPr>
          <w:sz w:val="22"/>
          <w:szCs w:val="22"/>
        </w:rPr>
        <w:t xml:space="preserve">за состоянием охраны труда в </w:t>
      </w:r>
      <w:r w:rsidR="007F008E">
        <w:rPr>
          <w:sz w:val="22"/>
          <w:szCs w:val="22"/>
        </w:rPr>
        <w:t>ОО</w:t>
      </w:r>
      <w:r w:rsidRPr="001A6CD2">
        <w:rPr>
          <w:sz w:val="22"/>
          <w:szCs w:val="22"/>
        </w:rPr>
        <w:t>;</w:t>
      </w:r>
    </w:p>
    <w:p w:rsidR="00BF13D3" w:rsidRPr="001A6CD2" w:rsidRDefault="00BF13D3" w:rsidP="00D36A70">
      <w:pPr>
        <w:pStyle w:val="35"/>
        <w:numPr>
          <w:ilvl w:val="0"/>
          <w:numId w:val="11"/>
        </w:numPr>
        <w:tabs>
          <w:tab w:val="clear" w:pos="1495"/>
        </w:tabs>
        <w:spacing w:after="0"/>
        <w:ind w:left="0" w:firstLine="540"/>
        <w:jc w:val="both"/>
        <w:rPr>
          <w:sz w:val="22"/>
          <w:szCs w:val="22"/>
        </w:rPr>
      </w:pPr>
      <w:r w:rsidRPr="001A6CD2">
        <w:rPr>
          <w:sz w:val="22"/>
          <w:szCs w:val="22"/>
        </w:rPr>
        <w:t>правильностью и своевременностью предоставления работникам отпусков и их оплаты;</w:t>
      </w:r>
    </w:p>
    <w:p w:rsidR="00BF13D3" w:rsidRPr="001A6CD2" w:rsidRDefault="00BF13D3" w:rsidP="00D36A70">
      <w:pPr>
        <w:pStyle w:val="35"/>
        <w:numPr>
          <w:ilvl w:val="0"/>
          <w:numId w:val="11"/>
        </w:numPr>
        <w:tabs>
          <w:tab w:val="clear" w:pos="1495"/>
        </w:tabs>
        <w:spacing w:after="0"/>
        <w:ind w:left="0" w:firstLine="540"/>
        <w:jc w:val="both"/>
        <w:rPr>
          <w:sz w:val="22"/>
          <w:szCs w:val="22"/>
        </w:rPr>
      </w:pPr>
      <w:r w:rsidRPr="001A6CD2">
        <w:rPr>
          <w:sz w:val="22"/>
          <w:szCs w:val="22"/>
        </w:rPr>
        <w:lastRenderedPageBreak/>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BF13D3" w:rsidRPr="001A6CD2" w:rsidRDefault="00BF13D3" w:rsidP="00D36A70">
      <w:pPr>
        <w:pStyle w:val="35"/>
        <w:numPr>
          <w:ilvl w:val="0"/>
          <w:numId w:val="11"/>
        </w:numPr>
        <w:tabs>
          <w:tab w:val="clear" w:pos="1495"/>
        </w:tabs>
        <w:spacing w:after="0"/>
        <w:ind w:left="0" w:firstLine="540"/>
        <w:jc w:val="both"/>
        <w:rPr>
          <w:sz w:val="22"/>
          <w:szCs w:val="22"/>
        </w:rPr>
      </w:pPr>
      <w:r w:rsidRPr="001A6CD2">
        <w:rPr>
          <w:sz w:val="22"/>
          <w:szCs w:val="22"/>
        </w:rPr>
        <w:t>соблюдением порядка аттестации педагогических работников, проводимой в целях подтверждения соответствия занимаемой должности;</w:t>
      </w:r>
    </w:p>
    <w:p w:rsidR="00BF13D3" w:rsidRPr="001A6CD2" w:rsidRDefault="00BF13D3" w:rsidP="00D36A70">
      <w:pPr>
        <w:numPr>
          <w:ilvl w:val="0"/>
          <w:numId w:val="11"/>
        </w:numPr>
        <w:tabs>
          <w:tab w:val="clear" w:pos="1495"/>
        </w:tabs>
        <w:ind w:left="0" w:firstLine="540"/>
        <w:jc w:val="both"/>
        <w:rPr>
          <w:sz w:val="22"/>
          <w:szCs w:val="22"/>
        </w:rPr>
      </w:pPr>
      <w:r w:rsidRPr="001A6CD2">
        <w:rPr>
          <w:sz w:val="22"/>
          <w:szCs w:val="22"/>
        </w:rPr>
        <w:t>своевременным назначением и выплатой работникам пособий по обязательному социальному страхованию;</w:t>
      </w:r>
    </w:p>
    <w:p w:rsidR="00BF13D3" w:rsidRPr="001A6CD2" w:rsidRDefault="00BF13D3" w:rsidP="00D36A70">
      <w:pPr>
        <w:numPr>
          <w:ilvl w:val="0"/>
          <w:numId w:val="11"/>
        </w:numPr>
        <w:tabs>
          <w:tab w:val="clear" w:pos="1495"/>
        </w:tabs>
        <w:ind w:left="0" w:firstLine="540"/>
        <w:jc w:val="both"/>
        <w:rPr>
          <w:sz w:val="22"/>
          <w:szCs w:val="22"/>
        </w:rPr>
      </w:pPr>
      <w:r w:rsidRPr="001A6CD2">
        <w:rPr>
          <w:sz w:val="22"/>
          <w:szCs w:val="22"/>
        </w:rPr>
        <w:t>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BF13D3" w:rsidRPr="001A6CD2" w:rsidRDefault="00BF13D3" w:rsidP="00D36A70">
      <w:pPr>
        <w:numPr>
          <w:ilvl w:val="1"/>
          <w:numId w:val="7"/>
        </w:numPr>
        <w:tabs>
          <w:tab w:val="clear" w:pos="1734"/>
          <w:tab w:val="num" w:pos="851"/>
        </w:tabs>
        <w:ind w:left="0" w:firstLine="540"/>
        <w:jc w:val="both"/>
        <w:rPr>
          <w:sz w:val="22"/>
          <w:szCs w:val="22"/>
        </w:rPr>
      </w:pPr>
      <w:r w:rsidRPr="001A6CD2">
        <w:rPr>
          <w:sz w:val="22"/>
          <w:szCs w:val="22"/>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BF13D3" w:rsidRPr="001A6CD2" w:rsidRDefault="00BF13D3" w:rsidP="00D36A70">
      <w:pPr>
        <w:numPr>
          <w:ilvl w:val="1"/>
          <w:numId w:val="7"/>
        </w:numPr>
        <w:tabs>
          <w:tab w:val="clear" w:pos="1734"/>
          <w:tab w:val="num" w:pos="851"/>
        </w:tabs>
        <w:ind w:left="0" w:firstLine="540"/>
        <w:jc w:val="both"/>
        <w:rPr>
          <w:sz w:val="22"/>
          <w:szCs w:val="22"/>
        </w:rPr>
      </w:pPr>
      <w:r w:rsidRPr="001A6CD2">
        <w:rPr>
          <w:sz w:val="22"/>
          <w:szCs w:val="22"/>
        </w:rPr>
        <w:t xml:space="preserve">Принимать участие в аттестации работников на соответствие занимаемой должности, делегируя представителя в состав аттестационной комиссии </w:t>
      </w:r>
      <w:r w:rsidR="007F008E">
        <w:rPr>
          <w:sz w:val="22"/>
          <w:szCs w:val="22"/>
        </w:rPr>
        <w:t>Организации</w:t>
      </w:r>
      <w:r>
        <w:rPr>
          <w:sz w:val="22"/>
          <w:szCs w:val="22"/>
        </w:rPr>
        <w:t>.</w:t>
      </w:r>
    </w:p>
    <w:p w:rsidR="00BF13D3" w:rsidRPr="001A6CD2" w:rsidRDefault="00BF13D3" w:rsidP="00D36A70">
      <w:pPr>
        <w:numPr>
          <w:ilvl w:val="1"/>
          <w:numId w:val="7"/>
        </w:numPr>
        <w:tabs>
          <w:tab w:val="clear" w:pos="1734"/>
          <w:tab w:val="num" w:pos="851"/>
        </w:tabs>
        <w:ind w:left="0" w:firstLine="540"/>
        <w:jc w:val="both"/>
        <w:rPr>
          <w:sz w:val="22"/>
          <w:szCs w:val="22"/>
        </w:rPr>
      </w:pPr>
      <w:r w:rsidRPr="001A6CD2">
        <w:rPr>
          <w:sz w:val="22"/>
          <w:szCs w:val="22"/>
        </w:rPr>
        <w:t>Осуществлять проверку правильности удержания и перечисления на счет первичной профсоюзной организации членских профсоюзных взносов.</w:t>
      </w:r>
    </w:p>
    <w:p w:rsidR="00BF13D3" w:rsidRPr="001A6CD2" w:rsidRDefault="00BF13D3" w:rsidP="00D36A70">
      <w:pPr>
        <w:numPr>
          <w:ilvl w:val="1"/>
          <w:numId w:val="7"/>
        </w:numPr>
        <w:tabs>
          <w:tab w:val="clear" w:pos="1734"/>
          <w:tab w:val="num" w:pos="851"/>
        </w:tabs>
        <w:ind w:left="0" w:firstLine="540"/>
        <w:jc w:val="both"/>
        <w:rPr>
          <w:sz w:val="22"/>
          <w:szCs w:val="22"/>
        </w:rPr>
      </w:pPr>
      <w:r w:rsidRPr="001A6CD2">
        <w:rPr>
          <w:sz w:val="22"/>
          <w:szCs w:val="22"/>
        </w:rPr>
        <w:t>Информировать членов Профсоюза о своей работе, о деятельности выборных профсоюзных органов.</w:t>
      </w:r>
    </w:p>
    <w:p w:rsidR="00BF13D3" w:rsidRPr="001A6CD2" w:rsidRDefault="00BF13D3" w:rsidP="00D36A70">
      <w:pPr>
        <w:numPr>
          <w:ilvl w:val="1"/>
          <w:numId w:val="7"/>
        </w:numPr>
        <w:tabs>
          <w:tab w:val="clear" w:pos="1734"/>
          <w:tab w:val="left" w:pos="993"/>
        </w:tabs>
        <w:ind w:left="0" w:firstLine="540"/>
        <w:jc w:val="both"/>
        <w:rPr>
          <w:sz w:val="22"/>
          <w:szCs w:val="22"/>
        </w:rPr>
      </w:pPr>
      <w:r w:rsidRPr="001A6CD2">
        <w:rPr>
          <w:sz w:val="22"/>
          <w:szCs w:val="22"/>
        </w:rPr>
        <w:t>Организовывать физкультурно-оздоровительную и культурно-массовую работу для членов профсоюза и других работников.</w:t>
      </w:r>
    </w:p>
    <w:p w:rsidR="00BF13D3" w:rsidRPr="001A6CD2" w:rsidRDefault="00BF13D3" w:rsidP="00D36A70">
      <w:pPr>
        <w:numPr>
          <w:ilvl w:val="1"/>
          <w:numId w:val="7"/>
        </w:numPr>
        <w:tabs>
          <w:tab w:val="clear" w:pos="1734"/>
          <w:tab w:val="left" w:pos="993"/>
        </w:tabs>
        <w:ind w:left="0" w:firstLine="540"/>
        <w:jc w:val="both"/>
        <w:rPr>
          <w:sz w:val="22"/>
          <w:szCs w:val="22"/>
        </w:rPr>
      </w:pPr>
      <w:r w:rsidRPr="001A6CD2">
        <w:rPr>
          <w:sz w:val="22"/>
          <w:szCs w:val="22"/>
        </w:rPr>
        <w:t>Ходатайствовать о присвоении почетных званий, представлении к наградам работников – членов Профсоюза.</w:t>
      </w:r>
    </w:p>
    <w:p w:rsidR="00BF13D3" w:rsidRPr="001A6CD2" w:rsidRDefault="00BF13D3" w:rsidP="00D36A70">
      <w:pPr>
        <w:numPr>
          <w:ilvl w:val="1"/>
          <w:numId w:val="7"/>
        </w:numPr>
        <w:tabs>
          <w:tab w:val="clear" w:pos="1734"/>
          <w:tab w:val="left" w:pos="993"/>
        </w:tabs>
        <w:ind w:left="0" w:firstLine="540"/>
        <w:jc w:val="both"/>
        <w:rPr>
          <w:sz w:val="22"/>
          <w:szCs w:val="22"/>
        </w:rPr>
      </w:pPr>
      <w:r w:rsidRPr="001A6CD2">
        <w:rPr>
          <w:sz w:val="22"/>
          <w:szCs w:val="22"/>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BF13D3" w:rsidRPr="001A6CD2" w:rsidRDefault="00BF13D3" w:rsidP="00D36A70">
      <w:pPr>
        <w:numPr>
          <w:ilvl w:val="1"/>
          <w:numId w:val="7"/>
        </w:numPr>
        <w:tabs>
          <w:tab w:val="clear" w:pos="1734"/>
          <w:tab w:val="left" w:pos="993"/>
        </w:tabs>
        <w:ind w:left="0" w:firstLine="540"/>
        <w:jc w:val="both"/>
        <w:rPr>
          <w:sz w:val="22"/>
          <w:szCs w:val="22"/>
        </w:rPr>
      </w:pPr>
      <w:r w:rsidRPr="001A6CD2">
        <w:rPr>
          <w:sz w:val="22"/>
          <w:szCs w:val="22"/>
        </w:rPr>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BF13D3" w:rsidRPr="001A6CD2" w:rsidRDefault="00BF13D3" w:rsidP="00D36A70">
      <w:pPr>
        <w:numPr>
          <w:ilvl w:val="1"/>
          <w:numId w:val="7"/>
        </w:numPr>
        <w:tabs>
          <w:tab w:val="clear" w:pos="1734"/>
          <w:tab w:val="left" w:pos="993"/>
        </w:tabs>
        <w:ind w:left="0" w:firstLine="540"/>
        <w:jc w:val="both"/>
        <w:rPr>
          <w:sz w:val="22"/>
          <w:szCs w:val="22"/>
        </w:rPr>
      </w:pPr>
      <w:r w:rsidRPr="001A6CD2">
        <w:rPr>
          <w:sz w:val="22"/>
          <w:szCs w:val="22"/>
        </w:rPr>
        <w:t xml:space="preserve">Содействовать предотвращению в </w:t>
      </w:r>
      <w:r w:rsidR="007F008E">
        <w:rPr>
          <w:sz w:val="22"/>
          <w:szCs w:val="22"/>
        </w:rPr>
        <w:t>Организации</w:t>
      </w:r>
      <w:r w:rsidRPr="001A6CD2">
        <w:rPr>
          <w:sz w:val="22"/>
          <w:szCs w:val="22"/>
        </w:rPr>
        <w:t xml:space="preserve"> коллективных трудовых споров при выполнении обязательств, включенных в настоящий коллективный договор.</w:t>
      </w:r>
    </w:p>
    <w:p w:rsidR="00BF13D3" w:rsidRPr="001A6CD2" w:rsidRDefault="00BF13D3" w:rsidP="00D36A70">
      <w:pPr>
        <w:numPr>
          <w:ilvl w:val="1"/>
          <w:numId w:val="7"/>
        </w:numPr>
        <w:tabs>
          <w:tab w:val="clear" w:pos="1734"/>
          <w:tab w:val="left" w:pos="993"/>
        </w:tabs>
        <w:ind w:left="0" w:firstLine="540"/>
        <w:jc w:val="both"/>
        <w:rPr>
          <w:sz w:val="22"/>
          <w:szCs w:val="22"/>
        </w:rPr>
      </w:pPr>
      <w:r w:rsidRPr="001A6CD2">
        <w:rPr>
          <w:sz w:val="22"/>
          <w:szCs w:val="22"/>
        </w:rPr>
        <w:t xml:space="preserve">Организовывать правовой всеобуч для работников. </w:t>
      </w:r>
    </w:p>
    <w:p w:rsidR="00BF13D3" w:rsidRPr="001A6CD2" w:rsidRDefault="00BF13D3" w:rsidP="00D36A70">
      <w:pPr>
        <w:numPr>
          <w:ilvl w:val="1"/>
          <w:numId w:val="7"/>
        </w:numPr>
        <w:tabs>
          <w:tab w:val="clear" w:pos="1734"/>
          <w:tab w:val="left" w:pos="993"/>
        </w:tabs>
        <w:ind w:left="0" w:firstLine="540"/>
        <w:jc w:val="both"/>
        <w:rPr>
          <w:sz w:val="22"/>
          <w:szCs w:val="22"/>
        </w:rPr>
      </w:pPr>
      <w:r w:rsidRPr="001A6CD2">
        <w:rPr>
          <w:sz w:val="22"/>
          <w:szCs w:val="22"/>
        </w:rPr>
        <w:t xml:space="preserve">Направлять учредителю (собственнику) </w:t>
      </w:r>
      <w:r>
        <w:rPr>
          <w:sz w:val="22"/>
          <w:szCs w:val="22"/>
        </w:rPr>
        <w:t>О</w:t>
      </w:r>
      <w:r w:rsidR="007F008E">
        <w:rPr>
          <w:sz w:val="22"/>
          <w:szCs w:val="22"/>
        </w:rPr>
        <w:t>О</w:t>
      </w:r>
      <w:r w:rsidRPr="001A6CD2">
        <w:rPr>
          <w:sz w:val="22"/>
          <w:szCs w:val="22"/>
        </w:rPr>
        <w:t xml:space="preserve">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BF13D3" w:rsidRPr="001A6CD2" w:rsidRDefault="00BF13D3" w:rsidP="00D36A70">
      <w:pPr>
        <w:numPr>
          <w:ilvl w:val="1"/>
          <w:numId w:val="7"/>
        </w:numPr>
        <w:tabs>
          <w:tab w:val="clear" w:pos="1734"/>
          <w:tab w:val="left" w:pos="993"/>
        </w:tabs>
        <w:ind w:left="0" w:firstLine="540"/>
        <w:jc w:val="both"/>
        <w:rPr>
          <w:sz w:val="22"/>
          <w:szCs w:val="22"/>
        </w:rPr>
      </w:pPr>
      <w:r w:rsidRPr="001A6CD2">
        <w:rPr>
          <w:sz w:val="22"/>
          <w:szCs w:val="22"/>
        </w:rPr>
        <w:t>Оказывать материальную помощь членам Профсоюза в соответствии с  Положением об оказании материальной помощи 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BF13D3" w:rsidRPr="001A6CD2" w:rsidRDefault="00BF13D3" w:rsidP="00BF13D3">
      <w:pPr>
        <w:pStyle w:val="a7"/>
        <w:spacing w:after="0"/>
        <w:ind w:left="0" w:firstLine="540"/>
        <w:jc w:val="both"/>
        <w:rPr>
          <w:sz w:val="22"/>
          <w:szCs w:val="22"/>
        </w:rPr>
      </w:pPr>
      <w:r w:rsidRPr="001A6CD2">
        <w:rPr>
          <w:sz w:val="22"/>
          <w:szCs w:val="22"/>
        </w:rPr>
        <w:t xml:space="preserve">2.7. Стороны договорились, что решения по вопросам условий и оплаты труда, изменения их порядка и условий,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режима рабочего времени всех работников в каникулярный период принимаются с учетом мнения (по согласованию) профкома. </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2.8. </w:t>
      </w:r>
      <w:proofErr w:type="gramStart"/>
      <w:r w:rsidRPr="001A6CD2">
        <w:rPr>
          <w:rFonts w:ascii="Times New Roman" w:hAnsi="Times New Roman" w:cs="Times New Roman"/>
          <w:sz w:val="22"/>
          <w:szCs w:val="22"/>
        </w:rPr>
        <w:t xml:space="preserve">Стороны обязуются препятствовать нарушениям основополагающих трудовых прав, которые могут выражаться в дискриминации и </w:t>
      </w:r>
      <w:proofErr w:type="spellStart"/>
      <w:r w:rsidRPr="001A6CD2">
        <w:rPr>
          <w:rFonts w:ascii="Times New Roman" w:hAnsi="Times New Roman" w:cs="Times New Roman"/>
          <w:sz w:val="22"/>
          <w:szCs w:val="22"/>
        </w:rPr>
        <w:t>стигмации</w:t>
      </w:r>
      <w:proofErr w:type="spellEnd"/>
      <w:r w:rsidRPr="001A6CD2">
        <w:rPr>
          <w:rFonts w:ascii="Times New Roman" w:hAnsi="Times New Roman" w:cs="Times New Roman"/>
          <w:sz w:val="22"/>
          <w:szCs w:val="22"/>
        </w:rPr>
        <w:t xml:space="preserve"> работников, живущих с ВИЧ/</w:t>
      </w:r>
      <w:proofErr w:type="spellStart"/>
      <w:r w:rsidRPr="001A6CD2">
        <w:rPr>
          <w:rFonts w:ascii="Times New Roman" w:hAnsi="Times New Roman" w:cs="Times New Roman"/>
          <w:sz w:val="22"/>
          <w:szCs w:val="22"/>
        </w:rPr>
        <w:t>СПИДом</w:t>
      </w:r>
      <w:proofErr w:type="spellEnd"/>
      <w:r w:rsidRPr="001A6CD2">
        <w:rPr>
          <w:rFonts w:ascii="Times New Roman" w:hAnsi="Times New Roman" w:cs="Times New Roman"/>
          <w:sz w:val="22"/>
          <w:szCs w:val="22"/>
        </w:rPr>
        <w:t xml:space="preserve"> или пострадавших от него (реальный или воспринимаемый статус ВИЧ-инфицированных лиц не должен служить основанием, препятствующим их приему на работу, причиной прекращения трудовых отношений), проводить при необходимости разъяснительную работу по профилактике подобных нарушений трудовых прав работников.</w:t>
      </w:r>
      <w:proofErr w:type="gramEnd"/>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2.9.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2.10.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Калмыкии законодательства и не реже одного раз в год отчитывается перед работниками о его выполнении.  </w:t>
      </w:r>
    </w:p>
    <w:p w:rsidR="00BF13D3" w:rsidRPr="001A6CD2" w:rsidRDefault="00BF13D3" w:rsidP="00BF13D3">
      <w:pPr>
        <w:tabs>
          <w:tab w:val="center" w:pos="5089"/>
          <w:tab w:val="left" w:pos="7425"/>
        </w:tabs>
        <w:spacing w:after="120"/>
        <w:ind w:firstLine="540"/>
        <w:rPr>
          <w:b/>
          <w:sz w:val="22"/>
          <w:szCs w:val="22"/>
        </w:rPr>
      </w:pPr>
      <w:r w:rsidRPr="001A6CD2">
        <w:rPr>
          <w:b/>
          <w:sz w:val="22"/>
          <w:szCs w:val="22"/>
        </w:rPr>
        <w:lastRenderedPageBreak/>
        <w:tab/>
      </w:r>
      <w:r w:rsidRPr="001A6CD2">
        <w:rPr>
          <w:b/>
          <w:sz w:val="22"/>
          <w:szCs w:val="22"/>
          <w:lang w:val="en-US"/>
        </w:rPr>
        <w:t>III</w:t>
      </w:r>
      <w:r w:rsidRPr="001A6CD2">
        <w:rPr>
          <w:b/>
          <w:sz w:val="22"/>
          <w:szCs w:val="22"/>
        </w:rPr>
        <w:t>. Трудовые отношения</w:t>
      </w:r>
      <w:r w:rsidRPr="001A6CD2">
        <w:rPr>
          <w:b/>
          <w:sz w:val="22"/>
          <w:szCs w:val="22"/>
        </w:rPr>
        <w:tab/>
      </w:r>
    </w:p>
    <w:p w:rsidR="00BF13D3" w:rsidRPr="001A6CD2" w:rsidRDefault="00BF13D3" w:rsidP="00BF13D3">
      <w:pPr>
        <w:pStyle w:val="a7"/>
        <w:tabs>
          <w:tab w:val="left" w:pos="993"/>
          <w:tab w:val="left" w:pos="1134"/>
        </w:tabs>
        <w:spacing w:after="0"/>
        <w:ind w:left="0" w:firstLine="540"/>
        <w:jc w:val="both"/>
        <w:rPr>
          <w:sz w:val="22"/>
          <w:szCs w:val="22"/>
        </w:rPr>
      </w:pPr>
      <w:r w:rsidRPr="001A6CD2">
        <w:rPr>
          <w:sz w:val="22"/>
          <w:szCs w:val="22"/>
          <w:lang w:eastAsia="ar-SA"/>
        </w:rPr>
        <w:t xml:space="preserve">3.1. </w:t>
      </w:r>
      <w:r w:rsidRPr="001A6CD2">
        <w:rPr>
          <w:sz w:val="22"/>
          <w:szCs w:val="22"/>
        </w:rPr>
        <w:t>Для работников</w:t>
      </w:r>
      <w:r w:rsidRPr="00B1587E">
        <w:rPr>
          <w:sz w:val="22"/>
          <w:szCs w:val="22"/>
        </w:rPr>
        <w:t xml:space="preserve"> </w:t>
      </w:r>
      <w:r w:rsidR="007F008E">
        <w:rPr>
          <w:sz w:val="22"/>
          <w:szCs w:val="22"/>
        </w:rPr>
        <w:t>Организации</w:t>
      </w:r>
      <w:r>
        <w:rPr>
          <w:sz w:val="22"/>
          <w:szCs w:val="22"/>
        </w:rPr>
        <w:t xml:space="preserve"> </w:t>
      </w:r>
      <w:r w:rsidRPr="001A6CD2">
        <w:rPr>
          <w:sz w:val="22"/>
          <w:szCs w:val="22"/>
        </w:rPr>
        <w:t xml:space="preserve">работодателем является данная образовательная организация. </w:t>
      </w:r>
    </w:p>
    <w:p w:rsidR="00BF13D3" w:rsidRPr="0060451E" w:rsidRDefault="00BF13D3" w:rsidP="00BF13D3">
      <w:pPr>
        <w:pStyle w:val="afe"/>
        <w:ind w:right="27"/>
        <w:rPr>
          <w:sz w:val="22"/>
          <w:szCs w:val="22"/>
        </w:rPr>
      </w:pPr>
      <w:r>
        <w:rPr>
          <w:sz w:val="22"/>
          <w:szCs w:val="22"/>
        </w:rPr>
        <w:t xml:space="preserve">          </w:t>
      </w:r>
      <w:r w:rsidRPr="001A6CD2">
        <w:rPr>
          <w:sz w:val="22"/>
          <w:szCs w:val="22"/>
        </w:rPr>
        <w:t>3.2</w:t>
      </w:r>
      <w:r>
        <w:rPr>
          <w:sz w:val="22"/>
          <w:szCs w:val="22"/>
        </w:rPr>
        <w:t>.</w:t>
      </w:r>
      <w:r w:rsidRPr="001A6CD2">
        <w:rPr>
          <w:sz w:val="22"/>
          <w:szCs w:val="22"/>
        </w:rPr>
        <w:t xml:space="preserve"> </w:t>
      </w:r>
      <w:r w:rsidRPr="0060451E">
        <w:rPr>
          <w:sz w:val="22"/>
          <w:szCs w:val="22"/>
        </w:rPr>
        <w:t>Стороны трудового договора определяют его условия с учетом примерной формы трудового догово</w:t>
      </w:r>
      <w:r w:rsidR="007F008E">
        <w:rPr>
          <w:sz w:val="22"/>
          <w:szCs w:val="22"/>
        </w:rPr>
        <w:t>ра с работником государственной организации</w:t>
      </w:r>
      <w:r w:rsidRPr="0060451E">
        <w:rPr>
          <w:sz w:val="22"/>
          <w:szCs w:val="22"/>
        </w:rPr>
        <w:t xml:space="preserve">, положений нормативных правовых актов Российской Федерации и Республики Калмыкия, коллективного договора, устава и локальных нормативных актов </w:t>
      </w:r>
      <w:r w:rsidR="007F008E">
        <w:rPr>
          <w:sz w:val="22"/>
          <w:szCs w:val="22"/>
        </w:rPr>
        <w:t>Организации</w:t>
      </w:r>
      <w:r w:rsidRPr="0060451E">
        <w:rPr>
          <w:sz w:val="22"/>
          <w:szCs w:val="22"/>
        </w:rPr>
        <w:t>. Условия трудового договора, снижающие уровень прав и гарантий работника, установленный трудовым законодательством, коллективным договором, являются недействительными и не могут применяться.</w:t>
      </w:r>
      <w:r w:rsidR="0060451E">
        <w:rPr>
          <w:sz w:val="22"/>
          <w:szCs w:val="22"/>
        </w:rPr>
        <w:t xml:space="preserve"> (Приложение №2)</w:t>
      </w:r>
    </w:p>
    <w:p w:rsidR="00BF13D3" w:rsidRDefault="00BF13D3" w:rsidP="00BF13D3">
      <w:pPr>
        <w:pStyle w:val="afe"/>
        <w:ind w:right="27" w:firstLine="454"/>
        <w:rPr>
          <w:sz w:val="22"/>
          <w:szCs w:val="22"/>
          <w:lang w:eastAsia="ar-SA"/>
        </w:rPr>
      </w:pPr>
      <w:r w:rsidRPr="001A6CD2">
        <w:rPr>
          <w:sz w:val="22"/>
          <w:szCs w:val="22"/>
          <w:lang w:eastAsia="ar-SA"/>
        </w:rPr>
        <w:t>3.3. Трудовой договор заключается с работником в письменной форме в двух экземплярах, каждый из которых подписывается работодателем и работником.</w:t>
      </w:r>
      <w:r>
        <w:rPr>
          <w:sz w:val="22"/>
          <w:szCs w:val="22"/>
          <w:lang w:eastAsia="ar-SA"/>
        </w:rPr>
        <w:t xml:space="preserve"> </w:t>
      </w:r>
      <w:r w:rsidRPr="001A6CD2">
        <w:rPr>
          <w:sz w:val="22"/>
          <w:szCs w:val="22"/>
          <w:lang w:eastAsia="ar-SA"/>
        </w:rPr>
        <w:t>Трудовой договор является основанием для издания приказа о приеме на работу.</w:t>
      </w:r>
    </w:p>
    <w:p w:rsidR="00BF13D3" w:rsidRPr="00B1587E" w:rsidRDefault="00BF13D3" w:rsidP="00BF13D3">
      <w:pPr>
        <w:pStyle w:val="afe"/>
        <w:ind w:right="27" w:firstLine="454"/>
      </w:pPr>
      <w:r w:rsidRPr="001A6CD2">
        <w:rPr>
          <w:sz w:val="22"/>
          <w:szCs w:val="22"/>
          <w:lang w:eastAsia="ar-SA"/>
        </w:rPr>
        <w:t>3.4. Трудовой договор с работником, как правило, заключается на неопределенный срок.</w:t>
      </w:r>
    </w:p>
    <w:p w:rsidR="00BF13D3" w:rsidRPr="001A6CD2" w:rsidRDefault="00BF13D3" w:rsidP="00BF13D3">
      <w:pPr>
        <w:pStyle w:val="afb"/>
        <w:ind w:left="0" w:firstLine="540"/>
        <w:jc w:val="both"/>
        <w:rPr>
          <w:sz w:val="22"/>
          <w:szCs w:val="22"/>
        </w:rPr>
      </w:pPr>
      <w:r w:rsidRPr="001A6CD2">
        <w:rPr>
          <w:sz w:val="22"/>
          <w:szCs w:val="22"/>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BF13D3" w:rsidRPr="001A6CD2" w:rsidRDefault="00BF13D3" w:rsidP="00BF13D3">
      <w:pPr>
        <w:pStyle w:val="afb"/>
        <w:ind w:left="0" w:firstLine="540"/>
        <w:jc w:val="both"/>
        <w:rPr>
          <w:sz w:val="22"/>
          <w:szCs w:val="22"/>
        </w:rPr>
      </w:pPr>
      <w:r w:rsidRPr="001A6CD2">
        <w:rPr>
          <w:sz w:val="22"/>
          <w:szCs w:val="22"/>
        </w:rPr>
        <w:t>При заключении срочного трудового договора работодатель обязан указать обстоятельства, послужившие основанием для его заключения.</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3.5. Стороны подтверждают:</w:t>
      </w:r>
    </w:p>
    <w:p w:rsidR="00BF13D3" w:rsidRPr="001A6CD2" w:rsidRDefault="00BF13D3" w:rsidP="00D36A70">
      <w:pPr>
        <w:pStyle w:val="af"/>
        <w:numPr>
          <w:ilvl w:val="0"/>
          <w:numId w:val="2"/>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Заключение гражданско-правовых договоров в образовательной организации, фактически регулирующих трудовые отношения между работником и работодателем, не допускается. </w:t>
      </w:r>
      <w:r w:rsidRPr="001A6CD2">
        <w:rPr>
          <w:rFonts w:ascii="Times New Roman" w:hAnsi="Times New Roman"/>
        </w:rPr>
        <w:tab/>
      </w:r>
    </w:p>
    <w:p w:rsidR="00BF13D3" w:rsidRPr="001A6CD2" w:rsidRDefault="00BF13D3" w:rsidP="00D36A70">
      <w:pPr>
        <w:pStyle w:val="af"/>
        <w:numPr>
          <w:ilvl w:val="0"/>
          <w:numId w:val="2"/>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В случае обращения физического лица, работающего в </w:t>
      </w:r>
      <w:r>
        <w:rPr>
          <w:rFonts w:ascii="Times New Roman" w:hAnsi="Times New Roman"/>
        </w:rPr>
        <w:t>О</w:t>
      </w:r>
      <w:r w:rsidR="007F008E">
        <w:rPr>
          <w:rFonts w:ascii="Times New Roman" w:hAnsi="Times New Roman"/>
        </w:rPr>
        <w:t>О</w:t>
      </w:r>
      <w:r w:rsidRPr="001A6CD2">
        <w:rPr>
          <w:rFonts w:ascii="Times New Roman" w:hAnsi="Times New Roman"/>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BF13D3" w:rsidRPr="001A6CD2" w:rsidRDefault="00BF13D3" w:rsidP="00D36A70">
      <w:pPr>
        <w:pStyle w:val="af"/>
        <w:numPr>
          <w:ilvl w:val="0"/>
          <w:numId w:val="2"/>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Работодатель обязан при приеме на работу, до подписания трудового договора с работником, ознакомить его под роспись с уставом </w:t>
      </w:r>
      <w:r w:rsidR="007F008E">
        <w:rPr>
          <w:rFonts w:ascii="Times New Roman" w:hAnsi="Times New Roman"/>
        </w:rPr>
        <w:t>Организации</w:t>
      </w:r>
      <w:r w:rsidRPr="001A6CD2">
        <w:rPr>
          <w:rFonts w:ascii="Times New Roman" w:hAnsi="Times New Roman"/>
        </w:rPr>
        <w:t>, правилами внутреннего трудового распорядка и иными локальными нормативными актами, связанными с трудовой деятельностью работника настоящим коллективным договором.</w:t>
      </w:r>
    </w:p>
    <w:p w:rsidR="00BF13D3" w:rsidRPr="001A6CD2" w:rsidRDefault="00BF13D3" w:rsidP="00D36A70">
      <w:pPr>
        <w:pStyle w:val="af"/>
        <w:numPr>
          <w:ilvl w:val="0"/>
          <w:numId w:val="2"/>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При приеме на работу, кроме оснований, предусмотренных </w:t>
      </w:r>
      <w:hyperlink r:id="rId10" w:tooltip="&quot;Трудовой кодекс Российской Федерации&quot; от 30.12.2001 N 197-ФЗ (ред. от 28.06.2014){КонсультантПлюс}" w:history="1">
        <w:r w:rsidRPr="001A6CD2">
          <w:rPr>
            <w:rFonts w:ascii="Times New Roman" w:hAnsi="Times New Roman"/>
          </w:rPr>
          <w:t>ст.70</w:t>
        </w:r>
      </w:hyperlink>
      <w:r w:rsidRPr="001A6CD2">
        <w:rPr>
          <w:rFonts w:ascii="Times New Roman" w:hAnsi="Times New Roman"/>
        </w:rPr>
        <w:t xml:space="preserve"> ТК РФ, испытание не устанавливается педагогическим работникам, имеющим действующую квалификационную категорию.</w:t>
      </w:r>
    </w:p>
    <w:p w:rsidR="00BF13D3" w:rsidRPr="001A6CD2" w:rsidRDefault="00BF13D3" w:rsidP="00D36A70">
      <w:pPr>
        <w:pStyle w:val="af"/>
        <w:numPr>
          <w:ilvl w:val="0"/>
          <w:numId w:val="2"/>
        </w:numPr>
        <w:tabs>
          <w:tab w:val="left" w:pos="851"/>
        </w:tabs>
        <w:spacing w:after="0" w:line="240" w:lineRule="auto"/>
        <w:ind w:left="0" w:right="27" w:firstLine="540"/>
        <w:jc w:val="both"/>
        <w:rPr>
          <w:rFonts w:ascii="Times New Roman" w:hAnsi="Times New Roman"/>
        </w:rPr>
      </w:pPr>
      <w:r w:rsidRPr="001A6CD2">
        <w:rPr>
          <w:rFonts w:ascii="Times New Roman" w:hAnsi="Times New Roman"/>
          <w:shd w:val="clear" w:color="auto" w:fill="FFFFFF"/>
        </w:rPr>
        <w:t xml:space="preserve">Руководитель по рекомендации аттестационной комиссии </w:t>
      </w:r>
      <w:r w:rsidRPr="001A6CD2">
        <w:rPr>
          <w:rFonts w:ascii="Times New Roman" w:hAnsi="Times New Roman"/>
        </w:rPr>
        <w:t>О</w:t>
      </w:r>
      <w:r w:rsidR="007F008E">
        <w:rPr>
          <w:rFonts w:ascii="Times New Roman" w:hAnsi="Times New Roman"/>
        </w:rPr>
        <w:t>О</w:t>
      </w:r>
      <w:r w:rsidRPr="001A6CD2">
        <w:rPr>
          <w:rFonts w:ascii="Times New Roman" w:hAnsi="Times New Roman"/>
          <w:shd w:val="clear" w:color="auto" w:fill="FFFFFF"/>
        </w:rPr>
        <w:t xml:space="preserve"> </w:t>
      </w:r>
      <w:r w:rsidRPr="001A6CD2">
        <w:rPr>
          <w:rFonts w:ascii="Times New Roman" w:hAnsi="Times New Roman"/>
        </w:rPr>
        <w:t xml:space="preserve">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BF13D3" w:rsidRPr="001A6CD2" w:rsidRDefault="00BF13D3" w:rsidP="00D36A70">
      <w:pPr>
        <w:pStyle w:val="af"/>
        <w:numPr>
          <w:ilvl w:val="0"/>
          <w:numId w:val="2"/>
        </w:numPr>
        <w:tabs>
          <w:tab w:val="left" w:pos="851"/>
        </w:tabs>
        <w:spacing w:after="0" w:line="240" w:lineRule="auto"/>
        <w:ind w:left="0" w:right="27" w:firstLine="540"/>
        <w:jc w:val="both"/>
        <w:rPr>
          <w:rFonts w:ascii="Times New Roman" w:hAnsi="Times New Roman"/>
        </w:rPr>
      </w:pPr>
      <w:r w:rsidRPr="001A6CD2">
        <w:rPr>
          <w:rFonts w:ascii="Times New Roman" w:hAnsi="Times New Roman"/>
        </w:rPr>
        <w:t>Не допускается увольнение педагогического работника по результатам аттестации на соответствие занимаемой должности, если он не проходил дополнительное профессиональное образование в течение трех лет, предшествующих аттестации.</w:t>
      </w:r>
    </w:p>
    <w:p w:rsidR="00BF13D3" w:rsidRPr="001A6CD2" w:rsidRDefault="00BF13D3" w:rsidP="00D36A70">
      <w:pPr>
        <w:pStyle w:val="af"/>
        <w:numPr>
          <w:ilvl w:val="0"/>
          <w:numId w:val="2"/>
        </w:numPr>
        <w:tabs>
          <w:tab w:val="left" w:pos="851"/>
        </w:tabs>
        <w:spacing w:after="0" w:line="240" w:lineRule="auto"/>
        <w:ind w:left="0" w:right="28" w:firstLine="539"/>
        <w:jc w:val="both"/>
        <w:rPr>
          <w:rFonts w:ascii="Times New Roman" w:hAnsi="Times New Roman"/>
        </w:rPr>
      </w:pPr>
      <w:proofErr w:type="gramStart"/>
      <w:r w:rsidRPr="001A6CD2">
        <w:rPr>
          <w:rFonts w:ascii="Times New Roman" w:hAnsi="Times New Roman"/>
          <w:bCs/>
          <w:iCs/>
        </w:rPr>
        <w:t>Работодатель с учетом Рекомендаций по оформлению трудовых отношений с работником государственно</w:t>
      </w:r>
      <w:r w:rsidR="007F008E">
        <w:rPr>
          <w:rFonts w:ascii="Times New Roman" w:hAnsi="Times New Roman"/>
          <w:bCs/>
          <w:iCs/>
        </w:rPr>
        <w:t>й</w:t>
      </w:r>
      <w:r w:rsidRPr="001A6CD2">
        <w:rPr>
          <w:rFonts w:ascii="Times New Roman" w:hAnsi="Times New Roman"/>
          <w:bCs/>
          <w:iCs/>
        </w:rPr>
        <w:t xml:space="preserve"> (муниципально</w:t>
      </w:r>
      <w:r w:rsidR="007F008E">
        <w:rPr>
          <w:rFonts w:ascii="Times New Roman" w:hAnsi="Times New Roman"/>
          <w:bCs/>
          <w:iCs/>
        </w:rPr>
        <w:t>й</w:t>
      </w:r>
      <w:r w:rsidRPr="001A6CD2">
        <w:rPr>
          <w:rFonts w:ascii="Times New Roman" w:hAnsi="Times New Roman"/>
          <w:bCs/>
          <w:iCs/>
        </w:rPr>
        <w:t xml:space="preserve">) </w:t>
      </w:r>
      <w:r w:rsidR="007F008E">
        <w:rPr>
          <w:rFonts w:ascii="Times New Roman" w:hAnsi="Times New Roman"/>
          <w:bCs/>
          <w:iCs/>
        </w:rPr>
        <w:t>организации</w:t>
      </w:r>
      <w:r w:rsidRPr="001A6CD2">
        <w:rPr>
          <w:rFonts w:ascii="Times New Roman" w:hAnsi="Times New Roman"/>
          <w:bCs/>
          <w:iCs/>
        </w:rPr>
        <w:t xml:space="preserve">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w:t>
      </w:r>
      <w:r w:rsidR="007F008E">
        <w:rPr>
          <w:rFonts w:ascii="Times New Roman" w:hAnsi="Times New Roman"/>
          <w:bCs/>
          <w:iCs/>
        </w:rPr>
        <w:t>й</w:t>
      </w:r>
      <w:r w:rsidRPr="001A6CD2">
        <w:rPr>
          <w:rFonts w:ascii="Times New Roman" w:hAnsi="Times New Roman"/>
          <w:bCs/>
          <w:iCs/>
        </w:rPr>
        <w:t xml:space="preserve"> (муниципально</w:t>
      </w:r>
      <w:r w:rsidR="007F008E">
        <w:rPr>
          <w:rFonts w:ascii="Times New Roman" w:hAnsi="Times New Roman"/>
          <w:bCs/>
          <w:iCs/>
        </w:rPr>
        <w:t>й</w:t>
      </w:r>
      <w:r w:rsidRPr="001A6CD2">
        <w:rPr>
          <w:rFonts w:ascii="Times New Roman" w:hAnsi="Times New Roman"/>
          <w:bCs/>
          <w:iCs/>
        </w:rPr>
        <w:t xml:space="preserve">) </w:t>
      </w:r>
      <w:r w:rsidR="007F008E">
        <w:rPr>
          <w:rFonts w:ascii="Times New Roman" w:hAnsi="Times New Roman"/>
          <w:bCs/>
          <w:iCs/>
        </w:rPr>
        <w:t xml:space="preserve">организации </w:t>
      </w:r>
      <w:r w:rsidRPr="001A6CD2">
        <w:rPr>
          <w:rFonts w:ascii="Times New Roman" w:hAnsi="Times New Roman"/>
          <w:bCs/>
          <w:iCs/>
        </w:rPr>
        <w:t>при введении эффективного контракта» обеспечивает заключение (оформление в письменной форме) с работниками трудового договора, в котором</w:t>
      </w:r>
      <w:proofErr w:type="gramEnd"/>
      <w:r w:rsidRPr="001A6CD2">
        <w:rPr>
          <w:rFonts w:ascii="Times New Roman" w:hAnsi="Times New Roman"/>
          <w:bCs/>
          <w:iCs/>
        </w:rPr>
        <w:t xml:space="preserve">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BF13D3" w:rsidRPr="009129A4" w:rsidRDefault="00BF13D3" w:rsidP="00BF13D3">
      <w:pPr>
        <w:pStyle w:val="afe"/>
        <w:ind w:right="27"/>
        <w:rPr>
          <w:bCs/>
        </w:rPr>
      </w:pPr>
      <w:r>
        <w:rPr>
          <w:bCs/>
        </w:rPr>
        <w:t xml:space="preserve">  </w:t>
      </w:r>
      <w:r w:rsidR="00EE6140">
        <w:rPr>
          <w:bCs/>
        </w:rPr>
        <w:t xml:space="preserve">       </w:t>
      </w:r>
      <w:r>
        <w:rPr>
          <w:bCs/>
        </w:rPr>
        <w:t xml:space="preserve"> 8. </w:t>
      </w:r>
      <w:r w:rsidRPr="009129A4">
        <w:rPr>
          <w:bCs/>
        </w:rPr>
        <w:t> </w:t>
      </w:r>
      <w:r>
        <w:rPr>
          <w:bCs/>
        </w:rPr>
        <w:t>В</w:t>
      </w:r>
      <w:r w:rsidRPr="009129A4">
        <w:rPr>
          <w:bCs/>
        </w:rPr>
        <w:t xml:space="preserve"> трудовой договор наряду с обязательными условиями, содержащимися в статье 57 </w:t>
      </w:r>
      <w:r w:rsidRPr="009129A4">
        <w:t>ТК РФ</w:t>
      </w:r>
      <w:r w:rsidRPr="009129A4">
        <w:rPr>
          <w:bCs/>
        </w:rPr>
        <w:t xml:space="preserve">, подлежат: </w:t>
      </w:r>
    </w:p>
    <w:p w:rsidR="00BF13D3" w:rsidRPr="009129A4" w:rsidRDefault="00BF13D3" w:rsidP="00BF13D3">
      <w:pPr>
        <w:pStyle w:val="afe"/>
        <w:ind w:right="27"/>
        <w:jc w:val="both"/>
        <w:rPr>
          <w:bCs/>
        </w:rPr>
      </w:pPr>
      <w:r w:rsidRPr="009129A4">
        <w:rPr>
          <w:bCs/>
        </w:rPr>
        <w:lastRenderedPageBreak/>
        <w:t>объем учебной нагрузки, установленный работнику Организации при тарификации;</w:t>
      </w:r>
    </w:p>
    <w:p w:rsidR="00BF13D3" w:rsidRPr="009129A4" w:rsidRDefault="00BF13D3" w:rsidP="00BF13D3">
      <w:pPr>
        <w:pStyle w:val="afe"/>
        <w:ind w:right="27"/>
        <w:jc w:val="both"/>
        <w:rPr>
          <w:bCs/>
        </w:rPr>
      </w:pPr>
      <w:r w:rsidRPr="009129A4">
        <w:rPr>
          <w:bCs/>
        </w:rPr>
        <w:t>конкретный размер устанавливаемого работнику Организации оклада (должностного оклада), ставки заработной платы;</w:t>
      </w:r>
    </w:p>
    <w:p w:rsidR="00BF13D3" w:rsidRPr="009129A4" w:rsidRDefault="00BF13D3" w:rsidP="00BF13D3">
      <w:pPr>
        <w:pStyle w:val="afe"/>
        <w:ind w:right="27"/>
        <w:jc w:val="both"/>
        <w:rPr>
          <w:bCs/>
        </w:rPr>
      </w:pPr>
      <w:r w:rsidRPr="009129A4">
        <w:rPr>
          <w:bCs/>
        </w:rPr>
        <w:t>виды и конкретные размеры устанавливаемых работнику Организации повышающих коэффициентов к окладам;</w:t>
      </w:r>
    </w:p>
    <w:p w:rsidR="00BF13D3" w:rsidRPr="009129A4" w:rsidRDefault="00BF13D3" w:rsidP="00BF13D3">
      <w:pPr>
        <w:pStyle w:val="afe"/>
        <w:ind w:right="27"/>
        <w:jc w:val="both"/>
        <w:rPr>
          <w:bCs/>
        </w:rPr>
      </w:pPr>
      <w:r w:rsidRPr="009129A4">
        <w:rPr>
          <w:bCs/>
        </w:rPr>
        <w:t>конкретные размеры устанавливаемых работнику Организации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BF13D3" w:rsidRPr="009129A4" w:rsidRDefault="00BF13D3" w:rsidP="00BF13D3">
      <w:pPr>
        <w:pStyle w:val="afe"/>
        <w:ind w:right="27"/>
        <w:jc w:val="both"/>
        <w:rPr>
          <w:bCs/>
        </w:rPr>
      </w:pPr>
      <w:r w:rsidRPr="009129A4">
        <w:rPr>
          <w:bCs/>
        </w:rPr>
        <w:t>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w:t>
      </w:r>
    </w:p>
    <w:p w:rsidR="00BF13D3" w:rsidRPr="009129A4" w:rsidRDefault="00BF13D3" w:rsidP="00BF13D3">
      <w:pPr>
        <w:pStyle w:val="afe"/>
        <w:ind w:right="27"/>
        <w:jc w:val="both"/>
        <w:rPr>
          <w:bCs/>
        </w:rPr>
      </w:pPr>
      <w:r w:rsidRPr="009129A4">
        <w:rPr>
          <w:bCs/>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BF13D3" w:rsidRPr="001A6CD2" w:rsidRDefault="00BF13D3" w:rsidP="00BF13D3">
      <w:pPr>
        <w:pStyle w:val="ConsPlusNormal"/>
        <w:tabs>
          <w:tab w:val="left" w:pos="851"/>
        </w:tabs>
        <w:ind w:firstLine="0"/>
        <w:jc w:val="both"/>
        <w:rPr>
          <w:rFonts w:ascii="Times New Roman" w:hAnsi="Times New Roman" w:cs="Times New Roman"/>
          <w:sz w:val="22"/>
          <w:szCs w:val="22"/>
        </w:rPr>
      </w:pPr>
      <w:r>
        <w:rPr>
          <w:rFonts w:ascii="Times New Roman" w:hAnsi="Times New Roman" w:cs="Times New Roman"/>
          <w:sz w:val="22"/>
          <w:szCs w:val="22"/>
        </w:rPr>
        <w:t xml:space="preserve">     9. </w:t>
      </w:r>
      <w:r w:rsidRPr="001A6CD2">
        <w:rPr>
          <w:rFonts w:ascii="Times New Roman" w:hAnsi="Times New Roman" w:cs="Times New Roman"/>
          <w:sz w:val="22"/>
          <w:szCs w:val="22"/>
        </w:rPr>
        <w:t>Квалификационные характеристики, содержащиеся в Едином квалификационном справочнике</w:t>
      </w:r>
      <w:r w:rsidR="00F54C76">
        <w:rPr>
          <w:rFonts w:ascii="Times New Roman" w:hAnsi="Times New Roman" w:cs="Times New Roman"/>
          <w:sz w:val="22"/>
          <w:szCs w:val="22"/>
        </w:rPr>
        <w:t xml:space="preserve"> и с учетом </w:t>
      </w:r>
      <w:proofErr w:type="spellStart"/>
      <w:r w:rsidR="00F54C76">
        <w:rPr>
          <w:rFonts w:ascii="Times New Roman" w:hAnsi="Times New Roman" w:cs="Times New Roman"/>
          <w:sz w:val="22"/>
          <w:szCs w:val="22"/>
        </w:rPr>
        <w:t>профстандарта</w:t>
      </w:r>
      <w:proofErr w:type="spellEnd"/>
      <w:r w:rsidRPr="001A6CD2">
        <w:rPr>
          <w:rFonts w:ascii="Times New Roman" w:hAnsi="Times New Roman" w:cs="Times New Roman"/>
          <w:sz w:val="22"/>
          <w:szCs w:val="22"/>
        </w:rPr>
        <w:t xml:space="preserve"> руководителей, специалистов и служащих (раздел «Квалификационные характеристики должностей работников образования»), служат основой для разработки должностных инструкций педагогических работников.</w:t>
      </w:r>
    </w:p>
    <w:p w:rsidR="00BF13D3" w:rsidRPr="001A6CD2" w:rsidRDefault="00BF13D3" w:rsidP="00BF13D3">
      <w:pPr>
        <w:pStyle w:val="ConsPlusNormal"/>
        <w:tabs>
          <w:tab w:val="left" w:pos="993"/>
        </w:tabs>
        <w:ind w:firstLine="0"/>
        <w:jc w:val="both"/>
        <w:rPr>
          <w:rFonts w:ascii="Times New Roman" w:hAnsi="Times New Roman" w:cs="Times New Roman"/>
          <w:sz w:val="22"/>
          <w:szCs w:val="22"/>
        </w:rPr>
      </w:pPr>
      <w:r>
        <w:rPr>
          <w:rFonts w:ascii="Times New Roman" w:hAnsi="Times New Roman" w:cs="Times New Roman"/>
          <w:sz w:val="22"/>
          <w:szCs w:val="22"/>
        </w:rPr>
        <w:t xml:space="preserve">    10. </w:t>
      </w:r>
      <w:r w:rsidRPr="001A6CD2">
        <w:rPr>
          <w:rFonts w:ascii="Times New Roman" w:hAnsi="Times New Roman" w:cs="Times New Roman"/>
          <w:sz w:val="22"/>
          <w:szCs w:val="22"/>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BF13D3" w:rsidRPr="001A6CD2" w:rsidRDefault="00BF13D3" w:rsidP="00BF13D3">
      <w:pPr>
        <w:pStyle w:val="ConsPlusNormal"/>
        <w:tabs>
          <w:tab w:val="left" w:pos="993"/>
        </w:tabs>
        <w:ind w:firstLine="0"/>
        <w:jc w:val="both"/>
        <w:rPr>
          <w:rFonts w:ascii="Times New Roman" w:hAnsi="Times New Roman" w:cs="Times New Roman"/>
          <w:sz w:val="22"/>
          <w:szCs w:val="22"/>
        </w:rPr>
      </w:pPr>
      <w:r>
        <w:rPr>
          <w:rFonts w:ascii="Times New Roman" w:hAnsi="Times New Roman" w:cs="Times New Roman"/>
          <w:sz w:val="22"/>
          <w:szCs w:val="22"/>
        </w:rPr>
        <w:t xml:space="preserve">       11. </w:t>
      </w:r>
      <w:r w:rsidRPr="001A6CD2">
        <w:rPr>
          <w:rFonts w:ascii="Times New Roman" w:hAnsi="Times New Roman" w:cs="Times New Roman"/>
          <w:sz w:val="22"/>
          <w:szCs w:val="22"/>
        </w:rPr>
        <w:t xml:space="preserve">В целях профилактики </w:t>
      </w:r>
      <w:r w:rsidRPr="001A6CD2">
        <w:rPr>
          <w:rFonts w:ascii="Times New Roman" w:hAnsi="Times New Roman"/>
          <w:sz w:val="22"/>
          <w:szCs w:val="22"/>
        </w:rPr>
        <w:t>составления и заполнения педагогическими работниками</w:t>
      </w:r>
      <w:r>
        <w:rPr>
          <w:rFonts w:ascii="Times New Roman" w:hAnsi="Times New Roman"/>
          <w:sz w:val="22"/>
          <w:szCs w:val="22"/>
        </w:rPr>
        <w:t xml:space="preserve"> </w:t>
      </w:r>
      <w:r w:rsidRPr="001A6CD2">
        <w:rPr>
          <w:rFonts w:ascii="Times New Roman" w:hAnsi="Times New Roman"/>
          <w:sz w:val="22"/>
          <w:szCs w:val="22"/>
        </w:rPr>
        <w:t>избыточной документации стороны договорились:</w:t>
      </w:r>
    </w:p>
    <w:p w:rsidR="00BF13D3" w:rsidRPr="001A6CD2" w:rsidRDefault="00BF13D3" w:rsidP="00BF13D3">
      <w:pPr>
        <w:pStyle w:val="a9"/>
        <w:tabs>
          <w:tab w:val="left" w:pos="1134"/>
        </w:tabs>
        <w:ind w:firstLine="705"/>
        <w:jc w:val="both"/>
        <w:rPr>
          <w:rFonts w:ascii="Times New Roman" w:hAnsi="Times New Roman"/>
        </w:rPr>
      </w:pPr>
      <w:r w:rsidRPr="001A6CD2">
        <w:rPr>
          <w:rFonts w:ascii="Times New Roman" w:hAnsi="Times New Roman"/>
        </w:rPr>
        <w:t>- 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BF13D3" w:rsidRPr="001A6CD2" w:rsidRDefault="00BF13D3" w:rsidP="00BF13D3">
      <w:pPr>
        <w:pStyle w:val="a9"/>
        <w:tabs>
          <w:tab w:val="left" w:pos="1134"/>
        </w:tabs>
        <w:ind w:firstLine="705"/>
        <w:jc w:val="both"/>
        <w:rPr>
          <w:rFonts w:ascii="Times New Roman" w:hAnsi="Times New Roman"/>
        </w:rPr>
      </w:pPr>
      <w:r w:rsidRPr="001A6CD2">
        <w:rPr>
          <w:rFonts w:ascii="Times New Roman" w:hAnsi="Times New Roman"/>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w:t>
      </w:r>
      <w:proofErr w:type="spellStart"/>
      <w:r w:rsidRPr="001A6CD2">
        <w:rPr>
          <w:rFonts w:ascii="Times New Roman" w:hAnsi="Times New Roman"/>
        </w:rPr>
        <w:t>Минобрнауки</w:t>
      </w:r>
      <w:proofErr w:type="spellEnd"/>
      <w:r w:rsidRPr="001A6CD2">
        <w:rPr>
          <w:rFonts w:ascii="Times New Roman" w:hAnsi="Times New Roman"/>
        </w:rPr>
        <w:t xml:space="preserve"> России и Профсоюза:</w:t>
      </w:r>
    </w:p>
    <w:p w:rsidR="00BF13D3" w:rsidRPr="001A6CD2" w:rsidRDefault="00BF13D3" w:rsidP="00BF13D3">
      <w:pPr>
        <w:pStyle w:val="ab"/>
        <w:ind w:firstLine="705"/>
        <w:jc w:val="both"/>
        <w:rPr>
          <w:sz w:val="22"/>
          <w:szCs w:val="22"/>
        </w:rPr>
      </w:pPr>
      <w:proofErr w:type="gramStart"/>
      <w:r w:rsidRPr="001A6CD2">
        <w:rPr>
          <w:sz w:val="22"/>
          <w:szCs w:val="22"/>
        </w:rPr>
        <w:t xml:space="preserve">1) </w:t>
      </w:r>
      <w:hyperlink r:id="rId11" w:tgtFrame="_blank" w:history="1">
        <w:r w:rsidRPr="001A6CD2">
          <w:rPr>
            <w:sz w:val="22"/>
            <w:szCs w:val="22"/>
          </w:rPr>
          <w:t>рекомендациями по сокращению и устранению избыточной отчётности учителей</w:t>
        </w:r>
      </w:hyperlink>
      <w:r w:rsidRPr="001A6CD2">
        <w:rPr>
          <w:sz w:val="22"/>
          <w:szCs w:val="22"/>
        </w:rPr>
        <w:t xml:space="preserve"> (письмо </w:t>
      </w:r>
      <w:proofErr w:type="spellStart"/>
      <w:r w:rsidRPr="001A6CD2">
        <w:rPr>
          <w:sz w:val="22"/>
          <w:szCs w:val="22"/>
        </w:rPr>
        <w:t>Минобрнауки</w:t>
      </w:r>
      <w:proofErr w:type="spellEnd"/>
      <w:r w:rsidRPr="001A6CD2">
        <w:rPr>
          <w:sz w:val="22"/>
          <w:szCs w:val="22"/>
        </w:rPr>
        <w:t xml:space="preserve"> России и Профсоюза от 16 мая 2016 г. № НТ-664/08, направленное в адрес руководителей органов исполнительной власти субъектов Российской Федерации, осуществляющих государственное управление в сфере образования, руководителей органов исполнительной власти субъектов Российской Федерации, осуществляющих переданные Российской Федерацией полномочия в сфере образования, руководителей региональных (межрегиональных) организаций Профсоюза и руководителей образовательных</w:t>
      </w:r>
      <w:proofErr w:type="gramEnd"/>
      <w:r w:rsidRPr="001A6CD2">
        <w:rPr>
          <w:sz w:val="22"/>
          <w:szCs w:val="22"/>
        </w:rPr>
        <w:t xml:space="preserve"> организаций, реализующих программы начального, основного и среднего общего образования);</w:t>
      </w:r>
    </w:p>
    <w:p w:rsidR="00BF13D3" w:rsidRPr="001A6CD2" w:rsidRDefault="00BF13D3" w:rsidP="00BF13D3">
      <w:pPr>
        <w:pStyle w:val="ab"/>
        <w:ind w:firstLine="708"/>
        <w:jc w:val="both"/>
        <w:rPr>
          <w:iCs/>
          <w:sz w:val="22"/>
          <w:szCs w:val="22"/>
        </w:rPr>
      </w:pPr>
      <w:proofErr w:type="gramStart"/>
      <w:r w:rsidRPr="001A6CD2">
        <w:rPr>
          <w:sz w:val="22"/>
          <w:szCs w:val="22"/>
        </w:rPr>
        <w:t xml:space="preserve">2) </w:t>
      </w:r>
      <w:hyperlink r:id="rId12" w:tgtFrame="_blank" w:history="1">
        <w:r w:rsidRPr="001A6CD2">
          <w:rPr>
            <w:sz w:val="22"/>
            <w:szCs w:val="22"/>
          </w:rPr>
          <w:t>дополнительными разъяснениями по сокращению и устранению избыточной отчётности учителей</w:t>
        </w:r>
      </w:hyperlink>
      <w:r w:rsidRPr="001A6CD2">
        <w:rPr>
          <w:sz w:val="22"/>
          <w:szCs w:val="22"/>
        </w:rPr>
        <w:t xml:space="preserve"> (письмо Профсоюза от 7 июля 2016 г. № 323</w:t>
      </w:r>
      <w:r w:rsidRPr="001A6CD2">
        <w:rPr>
          <w:iCs/>
          <w:sz w:val="22"/>
          <w:szCs w:val="22"/>
        </w:rPr>
        <w:t>) (приложение к письму Департамента государственной политики в сфере общего образования</w:t>
      </w:r>
      <w:r w:rsidRPr="001A6CD2">
        <w:rPr>
          <w:sz w:val="22"/>
          <w:szCs w:val="22"/>
        </w:rPr>
        <w:t xml:space="preserve"> </w:t>
      </w:r>
      <w:proofErr w:type="spellStart"/>
      <w:r w:rsidRPr="001A6CD2">
        <w:rPr>
          <w:iCs/>
          <w:sz w:val="22"/>
          <w:szCs w:val="22"/>
        </w:rPr>
        <w:t>Минобрнауки</w:t>
      </w:r>
      <w:proofErr w:type="spellEnd"/>
      <w:r w:rsidRPr="001A6CD2">
        <w:rPr>
          <w:iCs/>
          <w:sz w:val="22"/>
          <w:szCs w:val="22"/>
        </w:rPr>
        <w:t xml:space="preserve"> России от 21 марта 2017 г. № 08-554 «О принятии мер по устранению отчётности», направленному в адрес руководителей органов исполнительной </w:t>
      </w:r>
      <w:r w:rsidRPr="001A6CD2">
        <w:rPr>
          <w:sz w:val="22"/>
          <w:szCs w:val="22"/>
        </w:rPr>
        <w:t>власти субъектов Российской Федерации, осуществляющих государственное управление в сфере образования)</w:t>
      </w:r>
      <w:r w:rsidRPr="001A6CD2">
        <w:rPr>
          <w:iCs/>
          <w:sz w:val="22"/>
          <w:szCs w:val="22"/>
        </w:rPr>
        <w:t>;</w:t>
      </w:r>
      <w:proofErr w:type="gramEnd"/>
    </w:p>
    <w:p w:rsidR="00BF13D3" w:rsidRPr="001A6CD2" w:rsidRDefault="00BF13D3" w:rsidP="00BF13D3">
      <w:pPr>
        <w:pStyle w:val="ab"/>
        <w:ind w:firstLine="708"/>
        <w:jc w:val="both"/>
        <w:rPr>
          <w:iCs/>
          <w:sz w:val="22"/>
          <w:szCs w:val="22"/>
        </w:rPr>
      </w:pPr>
      <w:r w:rsidRPr="001A6CD2">
        <w:rPr>
          <w:sz w:val="22"/>
          <w:szCs w:val="22"/>
        </w:rPr>
        <w:t xml:space="preserve">3) </w:t>
      </w:r>
      <w:r w:rsidRPr="001A6CD2">
        <w:rPr>
          <w:iCs/>
          <w:sz w:val="22"/>
          <w:szCs w:val="22"/>
        </w:rPr>
        <w:t>р</w:t>
      </w:r>
      <w:r w:rsidRPr="001A6CD2">
        <w:rPr>
          <w:sz w:val="22"/>
          <w:szCs w:val="22"/>
        </w:rPr>
        <w:t xml:space="preserve">азъяснениями по устранению избыточной отчётности воспитателей и педагогов дополнительного образования детей (письмо </w:t>
      </w:r>
      <w:proofErr w:type="spellStart"/>
      <w:r w:rsidRPr="001A6CD2">
        <w:rPr>
          <w:sz w:val="22"/>
          <w:szCs w:val="22"/>
        </w:rPr>
        <w:t>Минобрнауки</w:t>
      </w:r>
      <w:proofErr w:type="spellEnd"/>
      <w:r w:rsidRPr="001A6CD2">
        <w:rPr>
          <w:sz w:val="22"/>
          <w:szCs w:val="22"/>
        </w:rPr>
        <w:t xml:space="preserve"> России и Профсоюза от 11 апреля 2018 г. № ИП-234/09/189, направленное в адрес органов исполнительной власти субъектов </w:t>
      </w:r>
      <w:r w:rsidRPr="001A6CD2">
        <w:rPr>
          <w:sz w:val="22"/>
          <w:szCs w:val="22"/>
        </w:rPr>
        <w:lastRenderedPageBreak/>
        <w:t>Российской Федерации, осуществляющих государственное управление в сфере образования, и региональных (межрегиональных) организаций Профсоюза</w:t>
      </w:r>
      <w:r w:rsidRPr="001A6CD2">
        <w:rPr>
          <w:iCs/>
          <w:sz w:val="22"/>
          <w:szCs w:val="22"/>
        </w:rPr>
        <w:t>.</w:t>
      </w:r>
    </w:p>
    <w:p w:rsidR="00BF13D3" w:rsidRPr="001A6CD2" w:rsidRDefault="00BF13D3" w:rsidP="00BF13D3">
      <w:pPr>
        <w:pStyle w:val="ConsPlusNormal"/>
        <w:tabs>
          <w:tab w:val="left" w:pos="993"/>
        </w:tabs>
        <w:ind w:left="540" w:firstLine="0"/>
        <w:jc w:val="both"/>
        <w:rPr>
          <w:rFonts w:ascii="Times New Roman" w:hAnsi="Times New Roman" w:cs="Times New Roman"/>
          <w:sz w:val="22"/>
          <w:szCs w:val="22"/>
        </w:rPr>
      </w:pPr>
      <w:r>
        <w:rPr>
          <w:rFonts w:ascii="Times New Roman" w:hAnsi="Times New Roman" w:cs="Times New Roman"/>
          <w:iCs/>
          <w:sz w:val="22"/>
          <w:szCs w:val="22"/>
        </w:rPr>
        <w:t>12.</w:t>
      </w:r>
      <w:r w:rsidRPr="001A6CD2">
        <w:rPr>
          <w:rFonts w:ascii="Times New Roman" w:hAnsi="Times New Roman" w:cs="Times New Roman"/>
          <w:iCs/>
          <w:sz w:val="22"/>
          <w:szCs w:val="22"/>
        </w:rPr>
        <w:t>Стороны договорились о том, что:</w:t>
      </w:r>
    </w:p>
    <w:p w:rsidR="00BF13D3" w:rsidRPr="001A6CD2" w:rsidRDefault="00EE6140" w:rsidP="00BF13D3">
      <w:pPr>
        <w:pStyle w:val="a9"/>
        <w:ind w:firstLine="540"/>
        <w:jc w:val="both"/>
        <w:rPr>
          <w:rFonts w:ascii="Times New Roman" w:hAnsi="Times New Roman"/>
        </w:rPr>
      </w:pPr>
      <w:r>
        <w:rPr>
          <w:rFonts w:ascii="Times New Roman" w:hAnsi="Times New Roman"/>
        </w:rPr>
        <w:tab/>
        <w:t>12</w:t>
      </w:r>
      <w:r w:rsidR="00BF13D3" w:rsidRPr="001A6CD2">
        <w:rPr>
          <w:rFonts w:ascii="Times New Roman" w:hAnsi="Times New Roman"/>
        </w:rPr>
        <w:t>.1 в конкретные должностные обязанности учителей, связанные с составлением и заполнением ими документации, могут входить:</w:t>
      </w:r>
    </w:p>
    <w:p w:rsidR="00BF13D3" w:rsidRPr="001A6CD2" w:rsidRDefault="00BF13D3" w:rsidP="00BF13D3">
      <w:pPr>
        <w:pStyle w:val="a9"/>
        <w:ind w:firstLine="540"/>
        <w:jc w:val="both"/>
        <w:rPr>
          <w:rFonts w:ascii="Times New Roman" w:hAnsi="Times New Roman"/>
        </w:rPr>
      </w:pPr>
      <w:r w:rsidRPr="001A6CD2">
        <w:rPr>
          <w:rFonts w:ascii="Times New Roman" w:hAnsi="Times New Roman"/>
        </w:rPr>
        <w:t>1) участие в разработке рабочих программ предметов, курсов, дисциплин (модулей);</w:t>
      </w:r>
    </w:p>
    <w:p w:rsidR="00BF13D3" w:rsidRPr="001A6CD2" w:rsidRDefault="00BF13D3" w:rsidP="00BF13D3">
      <w:pPr>
        <w:pStyle w:val="a9"/>
        <w:ind w:firstLine="540"/>
        <w:jc w:val="both"/>
        <w:rPr>
          <w:rFonts w:ascii="Times New Roman" w:hAnsi="Times New Roman"/>
        </w:rPr>
      </w:pPr>
      <w:r w:rsidRPr="001A6CD2">
        <w:rPr>
          <w:rFonts w:ascii="Times New Roman" w:hAnsi="Times New Roman"/>
        </w:rPr>
        <w:t xml:space="preserve">2) ведение журнала и </w:t>
      </w:r>
      <w:proofErr w:type="gramStart"/>
      <w:r w:rsidRPr="001A6CD2">
        <w:rPr>
          <w:rFonts w:ascii="Times New Roman" w:hAnsi="Times New Roman"/>
        </w:rPr>
        <w:t>дневников</w:t>
      </w:r>
      <w:proofErr w:type="gramEnd"/>
      <w:r w:rsidRPr="001A6CD2">
        <w:rPr>
          <w:rFonts w:ascii="Times New Roman" w:hAnsi="Times New Roman"/>
        </w:rPr>
        <w:t xml:space="preserve"> обучающихся в электронной форме;</w:t>
      </w:r>
    </w:p>
    <w:p w:rsidR="00BF13D3" w:rsidRPr="001A6CD2" w:rsidRDefault="00EE6140" w:rsidP="00BF13D3">
      <w:pPr>
        <w:pStyle w:val="a9"/>
        <w:ind w:firstLine="540"/>
        <w:jc w:val="both"/>
        <w:rPr>
          <w:rFonts w:ascii="Times New Roman" w:hAnsi="Times New Roman"/>
        </w:rPr>
      </w:pPr>
      <w:r>
        <w:rPr>
          <w:rFonts w:ascii="Times New Roman" w:hAnsi="Times New Roman"/>
        </w:rPr>
        <w:t>12</w:t>
      </w:r>
      <w:r w:rsidR="00BF13D3">
        <w:rPr>
          <w:rFonts w:ascii="Times New Roman" w:hAnsi="Times New Roman"/>
        </w:rPr>
        <w:t>.2</w:t>
      </w:r>
      <w:r w:rsidR="00BF13D3" w:rsidRPr="001A6CD2">
        <w:rPr>
          <w:rFonts w:ascii="Times New Roman" w:hAnsi="Times New Roman"/>
        </w:rPr>
        <w:t xml:space="preserve"> 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BF13D3" w:rsidRPr="001A6CD2" w:rsidRDefault="00BF13D3" w:rsidP="00BF13D3">
      <w:pPr>
        <w:pStyle w:val="a9"/>
        <w:ind w:firstLine="540"/>
        <w:jc w:val="both"/>
        <w:rPr>
          <w:rFonts w:ascii="Times New Roman" w:hAnsi="Times New Roman"/>
        </w:rPr>
      </w:pPr>
      <w:r w:rsidRPr="001A6CD2">
        <w:rPr>
          <w:rFonts w:ascii="Times New Roman" w:hAnsi="Times New Roman"/>
        </w:rPr>
        <w:t>1) участие в составлении программы учебных занятий;</w:t>
      </w:r>
    </w:p>
    <w:p w:rsidR="00BF13D3" w:rsidRPr="001A6CD2" w:rsidRDefault="00BF13D3" w:rsidP="00BF13D3">
      <w:pPr>
        <w:pStyle w:val="a9"/>
        <w:ind w:firstLine="540"/>
        <w:jc w:val="both"/>
        <w:rPr>
          <w:rFonts w:ascii="Times New Roman" w:hAnsi="Times New Roman"/>
        </w:rPr>
      </w:pPr>
      <w:r w:rsidRPr="001A6CD2">
        <w:rPr>
          <w:rFonts w:ascii="Times New Roman" w:hAnsi="Times New Roman"/>
        </w:rPr>
        <w:t>2) составление планов учебных занятий;</w:t>
      </w:r>
    </w:p>
    <w:p w:rsidR="00BF13D3" w:rsidRPr="001A6CD2" w:rsidRDefault="00BF13D3" w:rsidP="00BF13D3">
      <w:pPr>
        <w:pStyle w:val="a9"/>
        <w:ind w:firstLine="540"/>
        <w:jc w:val="both"/>
        <w:rPr>
          <w:rFonts w:ascii="Times New Roman" w:hAnsi="Times New Roman"/>
        </w:rPr>
      </w:pPr>
      <w:r w:rsidRPr="001A6CD2">
        <w:rPr>
          <w:rFonts w:ascii="Times New Roman" w:hAnsi="Times New Roman"/>
        </w:rPr>
        <w:t xml:space="preserve">3) ведение журнала в электронной форме; </w:t>
      </w:r>
    </w:p>
    <w:p w:rsidR="00BF13D3" w:rsidRPr="001A6CD2" w:rsidRDefault="00EE6140" w:rsidP="00BF13D3">
      <w:pPr>
        <w:pStyle w:val="a9"/>
        <w:ind w:firstLine="540"/>
        <w:jc w:val="both"/>
        <w:rPr>
          <w:rFonts w:ascii="Times New Roman" w:hAnsi="Times New Roman"/>
        </w:rPr>
      </w:pPr>
      <w:r>
        <w:rPr>
          <w:rFonts w:ascii="Times New Roman" w:hAnsi="Times New Roman"/>
        </w:rPr>
        <w:t>12</w:t>
      </w:r>
      <w:r w:rsidR="00BF13D3">
        <w:rPr>
          <w:rFonts w:ascii="Times New Roman" w:hAnsi="Times New Roman"/>
        </w:rPr>
        <w:t>.3</w:t>
      </w:r>
      <w:r w:rsidR="00BF13D3" w:rsidRPr="001A6CD2">
        <w:rPr>
          <w:rFonts w:ascii="Times New Roman" w:hAnsi="Times New Roman"/>
        </w:rPr>
        <w:t xml:space="preserve"> 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BF13D3" w:rsidRPr="001A6CD2" w:rsidRDefault="00BF13D3" w:rsidP="00BF13D3">
      <w:pPr>
        <w:pStyle w:val="a9"/>
        <w:ind w:firstLine="540"/>
        <w:jc w:val="both"/>
        <w:rPr>
          <w:rFonts w:ascii="Times New Roman" w:hAnsi="Times New Roman"/>
        </w:rPr>
      </w:pPr>
      <w:r w:rsidRPr="001A6CD2">
        <w:rPr>
          <w:rFonts w:ascii="Times New Roman" w:hAnsi="Times New Roman"/>
        </w:rPr>
        <w:t>1) ведение классного журнала;</w:t>
      </w:r>
    </w:p>
    <w:p w:rsidR="00BF13D3" w:rsidRPr="001A6CD2" w:rsidRDefault="00BF13D3" w:rsidP="00BF13D3">
      <w:pPr>
        <w:pStyle w:val="a9"/>
        <w:ind w:firstLine="540"/>
        <w:jc w:val="both"/>
        <w:rPr>
          <w:rFonts w:ascii="Times New Roman" w:hAnsi="Times New Roman"/>
        </w:rPr>
      </w:pPr>
      <w:r w:rsidRPr="001A6CD2">
        <w:rPr>
          <w:rFonts w:ascii="Times New Roman" w:hAnsi="Times New Roman"/>
        </w:rPr>
        <w:t>2) составление плана работы классного руководителя;</w:t>
      </w:r>
    </w:p>
    <w:p w:rsidR="00BF13D3" w:rsidRPr="001A6CD2" w:rsidRDefault="00EE6140" w:rsidP="00BF13D3">
      <w:pPr>
        <w:pStyle w:val="ConsPlusNormal"/>
        <w:tabs>
          <w:tab w:val="left" w:pos="993"/>
        </w:tabs>
        <w:ind w:firstLine="540"/>
        <w:jc w:val="both"/>
        <w:rPr>
          <w:rFonts w:ascii="Times New Roman" w:hAnsi="Times New Roman" w:cs="Times New Roman"/>
          <w:sz w:val="22"/>
          <w:szCs w:val="22"/>
        </w:rPr>
      </w:pPr>
      <w:r>
        <w:rPr>
          <w:rFonts w:ascii="Times New Roman" w:hAnsi="Times New Roman" w:cs="Times New Roman"/>
          <w:sz w:val="22"/>
          <w:szCs w:val="22"/>
        </w:rPr>
        <w:t>12</w:t>
      </w:r>
      <w:r w:rsidR="00BF13D3">
        <w:rPr>
          <w:rFonts w:ascii="Times New Roman" w:hAnsi="Times New Roman" w:cs="Times New Roman"/>
          <w:sz w:val="22"/>
          <w:szCs w:val="22"/>
        </w:rPr>
        <w:t>.4</w:t>
      </w:r>
      <w:r w:rsidR="00BF13D3" w:rsidRPr="001A6CD2">
        <w:rPr>
          <w:rFonts w:ascii="Times New Roman" w:hAnsi="Times New Roman" w:cs="Times New Roman"/>
          <w:sz w:val="22"/>
          <w:szCs w:val="22"/>
        </w:rPr>
        <w:t xml:space="preserve"> 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w:t>
      </w:r>
      <w:r w:rsidR="00BF13D3" w:rsidRPr="001A6CD2">
        <w:rPr>
          <w:rFonts w:ascii="Times New Roman" w:hAnsi="Times New Roman" w:cs="Times New Roman"/>
          <w:bCs/>
          <w:sz w:val="22"/>
          <w:szCs w:val="22"/>
        </w:rPr>
        <w:t>составлением и заполнением педагогическими работниками документации,</w:t>
      </w:r>
      <w:r w:rsidR="00BF13D3" w:rsidRPr="001A6CD2">
        <w:rPr>
          <w:rFonts w:ascii="Times New Roman" w:hAnsi="Times New Roman" w:cs="Times New Roman"/>
          <w:sz w:val="22"/>
          <w:szCs w:val="22"/>
        </w:rPr>
        <w:t xml:space="preserve"> принимаются по согласованию с выборными органами первичных профсоюзных организаций.</w:t>
      </w:r>
    </w:p>
    <w:p w:rsidR="00BF13D3" w:rsidRPr="001A6CD2" w:rsidRDefault="00BF13D3" w:rsidP="00BF13D3">
      <w:pPr>
        <w:pStyle w:val="ConsPlusNormal"/>
        <w:tabs>
          <w:tab w:val="left" w:pos="993"/>
        </w:tabs>
        <w:jc w:val="both"/>
        <w:rPr>
          <w:rFonts w:ascii="Times New Roman" w:hAnsi="Times New Roman" w:cs="Times New Roman"/>
          <w:sz w:val="22"/>
          <w:szCs w:val="22"/>
        </w:rPr>
      </w:pPr>
      <w:r>
        <w:rPr>
          <w:rFonts w:ascii="Times New Roman" w:hAnsi="Times New Roman" w:cs="Times New Roman"/>
          <w:sz w:val="22"/>
          <w:szCs w:val="22"/>
        </w:rPr>
        <w:t>13.</w:t>
      </w:r>
      <w:r w:rsidRPr="001A6CD2">
        <w:rPr>
          <w:rFonts w:ascii="Times New Roman" w:hAnsi="Times New Roman" w:cs="Times New Roman"/>
          <w:sz w:val="22"/>
          <w:szCs w:val="22"/>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BF13D3" w:rsidRPr="001A6CD2" w:rsidRDefault="00BF13D3" w:rsidP="00D36A70">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переезд работника на новое место жительства;</w:t>
      </w:r>
    </w:p>
    <w:p w:rsidR="00BF13D3" w:rsidRPr="001A6CD2" w:rsidRDefault="00BF13D3" w:rsidP="00D36A70">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зачисление на учебу в образовательную организацию;</w:t>
      </w:r>
    </w:p>
    <w:p w:rsidR="00BF13D3" w:rsidRPr="001A6CD2" w:rsidRDefault="00BF13D3" w:rsidP="00D36A70">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выход на пенсию;</w:t>
      </w:r>
    </w:p>
    <w:p w:rsidR="00BF13D3" w:rsidRPr="001A6CD2" w:rsidRDefault="00BF13D3" w:rsidP="00D36A70">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необходимость длительного постоянного ухода за ребенком в возрасте старше трех лет;</w:t>
      </w:r>
    </w:p>
    <w:p w:rsidR="00BF13D3" w:rsidRPr="001A6CD2" w:rsidRDefault="00BF13D3" w:rsidP="00D36A70">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необходимость ухода за больным или престарелым членом семьи;</w:t>
      </w:r>
    </w:p>
    <w:p w:rsidR="00BF13D3" w:rsidRPr="001A6CD2" w:rsidRDefault="00EE6140" w:rsidP="00BF13D3">
      <w:pPr>
        <w:pStyle w:val="af"/>
        <w:tabs>
          <w:tab w:val="left" w:pos="993"/>
        </w:tabs>
        <w:autoSpaceDE w:val="0"/>
        <w:autoSpaceDN w:val="0"/>
        <w:adjustRightInd w:val="0"/>
        <w:spacing w:after="0" w:line="240" w:lineRule="auto"/>
        <w:ind w:left="540"/>
        <w:jc w:val="both"/>
        <w:rPr>
          <w:rFonts w:ascii="Times New Roman" w:hAnsi="Times New Roman"/>
        </w:rPr>
      </w:pPr>
      <w:r>
        <w:rPr>
          <w:rFonts w:ascii="Times New Roman" w:hAnsi="Times New Roman"/>
        </w:rPr>
        <w:t xml:space="preserve">       </w:t>
      </w:r>
      <w:r w:rsidR="00BF13D3">
        <w:rPr>
          <w:rFonts w:ascii="Times New Roman" w:hAnsi="Times New Roman"/>
        </w:rPr>
        <w:t xml:space="preserve">14. </w:t>
      </w:r>
      <w:proofErr w:type="gramStart"/>
      <w:r w:rsidR="00BF13D3" w:rsidRPr="001A6CD2">
        <w:rPr>
          <w:rFonts w:ascii="Times New Roman" w:hAnsi="Times New Roman"/>
        </w:rPr>
        <w:t xml:space="preserve">Увольнение работника по основаниям, предусмотренным </w:t>
      </w:r>
      <w:hyperlink r:id="rId13" w:history="1">
        <w:r w:rsidR="00BF13D3" w:rsidRPr="001A6CD2">
          <w:rPr>
            <w:rFonts w:ascii="Times New Roman" w:hAnsi="Times New Roman"/>
          </w:rPr>
          <w:t>п.2</w:t>
        </w:r>
      </w:hyperlink>
      <w:r w:rsidR="00BF13D3" w:rsidRPr="001A6CD2">
        <w:rPr>
          <w:rFonts w:ascii="Times New Roman" w:hAnsi="Times New Roman"/>
        </w:rPr>
        <w:t xml:space="preserve"> или </w:t>
      </w:r>
      <w:hyperlink r:id="rId14" w:history="1">
        <w:r w:rsidR="00BF13D3" w:rsidRPr="001A6CD2">
          <w:rPr>
            <w:rFonts w:ascii="Times New Roman" w:hAnsi="Times New Roman"/>
          </w:rPr>
          <w:t>3</w:t>
        </w:r>
      </w:hyperlink>
      <w:r w:rsidR="00BF13D3" w:rsidRPr="001A6CD2">
        <w:rPr>
          <w:rFonts w:ascii="Times New Roman" w:hAnsi="Times New Roman"/>
        </w:rPr>
        <w:t xml:space="preserve"> ч.1 ст.81 ТК РФ, а также прекращение трудового договора с работником по основаниям, предусмотренным </w:t>
      </w:r>
      <w:hyperlink r:id="rId15" w:history="1">
        <w:r w:rsidR="00BF13D3" w:rsidRPr="001A6CD2">
          <w:rPr>
            <w:rFonts w:ascii="Times New Roman" w:hAnsi="Times New Roman"/>
          </w:rPr>
          <w:t>п.2,</w:t>
        </w:r>
      </w:hyperlink>
      <w:r w:rsidR="00BF13D3" w:rsidRPr="001A6CD2">
        <w:rPr>
          <w:rFonts w:ascii="Times New Roman" w:hAnsi="Times New Roman"/>
        </w:rPr>
        <w:t xml:space="preserve"> </w:t>
      </w:r>
      <w:hyperlink r:id="rId16" w:history="1">
        <w:r w:rsidR="00BF13D3" w:rsidRPr="001A6CD2">
          <w:rPr>
            <w:rFonts w:ascii="Times New Roman" w:hAnsi="Times New Roman"/>
          </w:rPr>
          <w:t>8,</w:t>
        </w:r>
      </w:hyperlink>
      <w:r w:rsidR="00BF13D3" w:rsidRPr="001A6CD2">
        <w:rPr>
          <w:rFonts w:ascii="Times New Roman" w:hAnsi="Times New Roman"/>
        </w:rPr>
        <w:t xml:space="preserve"> </w:t>
      </w:r>
      <w:hyperlink r:id="rId17" w:history="1">
        <w:r w:rsidR="00BF13D3" w:rsidRPr="001A6CD2">
          <w:rPr>
            <w:rFonts w:ascii="Times New Roman" w:hAnsi="Times New Roman"/>
          </w:rPr>
          <w:t>9</w:t>
        </w:r>
      </w:hyperlink>
      <w:r w:rsidR="00BF13D3" w:rsidRPr="001A6CD2">
        <w:rPr>
          <w:rFonts w:ascii="Times New Roman" w:hAnsi="Times New Roman"/>
        </w:rPr>
        <w:t xml:space="preserve">, </w:t>
      </w:r>
      <w:hyperlink r:id="rId18" w:history="1">
        <w:r w:rsidR="00BF13D3" w:rsidRPr="001A6CD2">
          <w:rPr>
            <w:rFonts w:ascii="Times New Roman" w:hAnsi="Times New Roman"/>
          </w:rPr>
          <w:t>10</w:t>
        </w:r>
      </w:hyperlink>
      <w:r w:rsidR="00BF13D3" w:rsidRPr="001A6CD2">
        <w:rPr>
          <w:rFonts w:ascii="Times New Roman" w:hAnsi="Times New Roman"/>
        </w:rPr>
        <w:t xml:space="preserve"> или </w:t>
      </w:r>
      <w:hyperlink r:id="rId19" w:history="1">
        <w:r w:rsidR="00BF13D3" w:rsidRPr="001A6CD2">
          <w:rPr>
            <w:rFonts w:ascii="Times New Roman" w:hAnsi="Times New Roman"/>
          </w:rPr>
          <w:t>13</w:t>
        </w:r>
      </w:hyperlink>
      <w:r w:rsidR="00BF13D3" w:rsidRPr="001A6CD2">
        <w:rPr>
          <w:rFonts w:ascii="Times New Roman" w:hAnsi="Times New Roman"/>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00BF13D3" w:rsidRPr="001A6CD2">
        <w:rPr>
          <w:rFonts w:ascii="Times New Roman" w:hAnsi="Times New Roman"/>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BF13D3" w:rsidRDefault="00BF13D3" w:rsidP="00BF13D3">
      <w:pPr>
        <w:tabs>
          <w:tab w:val="left" w:pos="993"/>
        </w:tabs>
        <w:autoSpaceDE w:val="0"/>
        <w:autoSpaceDN w:val="0"/>
        <w:adjustRightInd w:val="0"/>
        <w:jc w:val="both"/>
      </w:pPr>
      <w:r>
        <w:t xml:space="preserve">             15. </w:t>
      </w:r>
      <w:proofErr w:type="gramStart"/>
      <w:r w:rsidRPr="00B1587E">
        <w:t>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w:t>
      </w:r>
      <w:proofErr w:type="gramEnd"/>
      <w:r w:rsidRPr="00B1587E">
        <w:t xml:space="preserve">), </w:t>
      </w:r>
      <w:proofErr w:type="gramStart"/>
      <w:r w:rsidRPr="00B1587E">
        <w:t>которую</w:t>
      </w:r>
      <w:proofErr w:type="gramEnd"/>
      <w:r w:rsidRPr="00B1587E">
        <w:t xml:space="preserve">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w:t>
      </w:r>
    </w:p>
    <w:p w:rsidR="00BF13D3" w:rsidRPr="00B1587E" w:rsidRDefault="00EE6140" w:rsidP="00BF13D3">
      <w:pPr>
        <w:tabs>
          <w:tab w:val="left" w:pos="993"/>
        </w:tabs>
        <w:autoSpaceDE w:val="0"/>
        <w:autoSpaceDN w:val="0"/>
        <w:adjustRightInd w:val="0"/>
        <w:jc w:val="both"/>
      </w:pPr>
      <w:r>
        <w:t xml:space="preserve">            </w:t>
      </w:r>
      <w:r w:rsidR="00BF13D3">
        <w:t xml:space="preserve">16. </w:t>
      </w:r>
      <w:r w:rsidR="00BF13D3" w:rsidRPr="00B1587E">
        <w:t>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BF13D3" w:rsidRPr="001A6CD2" w:rsidRDefault="00BF13D3" w:rsidP="00BF13D3">
      <w:pPr>
        <w:pStyle w:val="35"/>
        <w:spacing w:after="0"/>
        <w:ind w:firstLine="540"/>
        <w:jc w:val="both"/>
        <w:rPr>
          <w:sz w:val="22"/>
          <w:szCs w:val="22"/>
        </w:rPr>
      </w:pPr>
      <w:r w:rsidRPr="001A6CD2">
        <w:rPr>
          <w:sz w:val="22"/>
          <w:szCs w:val="22"/>
        </w:rPr>
        <w:t xml:space="preserve">3.6.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w:t>
      </w:r>
      <w:r w:rsidRPr="001A6CD2">
        <w:rPr>
          <w:sz w:val="22"/>
          <w:szCs w:val="22"/>
        </w:rPr>
        <w:lastRenderedPageBreak/>
        <w:t>за исключением случаев, предусмотренных частями второй и третьей статьи 72.2 и статьей 74 ТК РФ.</w:t>
      </w:r>
    </w:p>
    <w:p w:rsidR="00BF13D3" w:rsidRPr="001A6CD2" w:rsidRDefault="00BF13D3" w:rsidP="00BF13D3">
      <w:pPr>
        <w:pStyle w:val="afb"/>
        <w:ind w:left="0" w:firstLine="540"/>
        <w:jc w:val="both"/>
        <w:rPr>
          <w:sz w:val="22"/>
          <w:szCs w:val="22"/>
        </w:rPr>
      </w:pPr>
      <w:r w:rsidRPr="001A6CD2">
        <w:rPr>
          <w:sz w:val="22"/>
          <w:szCs w:val="22"/>
        </w:rPr>
        <w:t>3.7. Руководитель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BF13D3" w:rsidRPr="001A6CD2" w:rsidRDefault="00BF13D3" w:rsidP="00BF13D3">
      <w:pPr>
        <w:pStyle w:val="afb"/>
        <w:ind w:left="0" w:firstLine="540"/>
        <w:jc w:val="both"/>
        <w:rPr>
          <w:sz w:val="22"/>
          <w:szCs w:val="22"/>
        </w:rPr>
      </w:pPr>
      <w:r w:rsidRPr="001A6CD2">
        <w:rPr>
          <w:sz w:val="22"/>
          <w:szCs w:val="22"/>
        </w:rPr>
        <w:t xml:space="preserve">3.8.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w:t>
      </w:r>
      <w:proofErr w:type="spellStart"/>
      <w:r w:rsidRPr="001A6CD2">
        <w:rPr>
          <w:sz w:val="22"/>
          <w:szCs w:val="22"/>
        </w:rPr>
        <w:t>средне-прожиточного</w:t>
      </w:r>
      <w:proofErr w:type="spellEnd"/>
      <w:r w:rsidRPr="001A6CD2">
        <w:rPr>
          <w:sz w:val="22"/>
          <w:szCs w:val="22"/>
        </w:rPr>
        <w:t xml:space="preserve"> минимума.</w:t>
      </w:r>
    </w:p>
    <w:p w:rsidR="00BF13D3" w:rsidRPr="001A6CD2" w:rsidRDefault="00BF13D3" w:rsidP="00BF13D3">
      <w:pPr>
        <w:autoSpaceDE w:val="0"/>
        <w:autoSpaceDN w:val="0"/>
        <w:adjustRightInd w:val="0"/>
        <w:ind w:firstLine="540"/>
        <w:jc w:val="both"/>
        <w:rPr>
          <w:iCs/>
          <w:sz w:val="22"/>
          <w:szCs w:val="22"/>
        </w:rPr>
      </w:pPr>
      <w:proofErr w:type="gramStart"/>
      <w:r w:rsidRPr="001A6CD2">
        <w:rPr>
          <w:iCs/>
          <w:sz w:val="22"/>
          <w:szCs w:val="22"/>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w:t>
      </w:r>
      <w:proofErr w:type="gramEnd"/>
      <w:r w:rsidRPr="001A6CD2">
        <w:rPr>
          <w:iCs/>
          <w:sz w:val="22"/>
          <w:szCs w:val="22"/>
        </w:rPr>
        <w:t xml:space="preserve"> (иной законный представитель ребенка) не состоит в трудовых отношениях.</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3.9.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письменной форме предложить работнику другую имеющуюся у него работу (вакансии) в т.ч. в других местностях.</w:t>
      </w:r>
    </w:p>
    <w:p w:rsidR="00BF13D3" w:rsidRPr="001A6CD2" w:rsidRDefault="00BF13D3" w:rsidP="00BF13D3">
      <w:pPr>
        <w:shd w:val="clear" w:color="auto" w:fill="FFFFFF"/>
        <w:tabs>
          <w:tab w:val="num" w:pos="0"/>
          <w:tab w:val="left" w:pos="1195"/>
        </w:tabs>
        <w:ind w:firstLine="426"/>
        <w:jc w:val="both"/>
        <w:rPr>
          <w:sz w:val="22"/>
          <w:szCs w:val="22"/>
        </w:rPr>
      </w:pPr>
      <w:r w:rsidRPr="001A6CD2">
        <w:rPr>
          <w:sz w:val="22"/>
          <w:szCs w:val="22"/>
        </w:rPr>
        <w:t>В случае прекращения трудового договора по основанию, предусмотренному пунктом 7 части первой статьи 77 ТК РФ в связи с отказом работника</w:t>
      </w:r>
      <w:r w:rsidR="007F008E">
        <w:rPr>
          <w:sz w:val="22"/>
          <w:szCs w:val="22"/>
        </w:rPr>
        <w:t xml:space="preserve"> Организации</w:t>
      </w:r>
      <w:r w:rsidRPr="001A6CD2">
        <w:rPr>
          <w:sz w:val="22"/>
          <w:szCs w:val="22"/>
        </w:rPr>
        <w:t xml:space="preserve"> от продолжения работы в силу изменений определенных сторонами условий трудового договора по причинам организационного или технологического характера, такому работнику выплачивается выходное пособие в размере одного среднего месячного заработка.</w:t>
      </w:r>
    </w:p>
    <w:p w:rsidR="00BF13D3" w:rsidRPr="001A6CD2" w:rsidRDefault="00BF13D3" w:rsidP="00BF13D3">
      <w:pPr>
        <w:ind w:firstLine="540"/>
        <w:jc w:val="both"/>
        <w:rPr>
          <w:sz w:val="22"/>
          <w:szCs w:val="22"/>
        </w:rPr>
      </w:pPr>
      <w:r w:rsidRPr="001A6CD2">
        <w:rPr>
          <w:sz w:val="22"/>
          <w:szCs w:val="22"/>
        </w:rPr>
        <w:t>3.10. Работодатель обязуется:</w:t>
      </w:r>
    </w:p>
    <w:p w:rsidR="00BF13D3" w:rsidRPr="001A6CD2" w:rsidRDefault="00BF13D3" w:rsidP="00D36A70">
      <w:pPr>
        <w:pStyle w:val="af"/>
        <w:numPr>
          <w:ilvl w:val="0"/>
          <w:numId w:val="4"/>
        </w:numPr>
        <w:tabs>
          <w:tab w:val="left" w:pos="993"/>
        </w:tabs>
        <w:spacing w:after="0" w:line="240" w:lineRule="auto"/>
        <w:ind w:left="0" w:firstLine="540"/>
        <w:jc w:val="both"/>
        <w:rPr>
          <w:rFonts w:ascii="Times New Roman" w:hAnsi="Times New Roman"/>
        </w:rPr>
      </w:pPr>
      <w:r w:rsidRPr="001A6CD2">
        <w:rPr>
          <w:rFonts w:ascii="Times New Roman" w:hAnsi="Times New Roman"/>
        </w:rPr>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приказ об изменении штатного расписания, проекты приказов о сокращении численности или штата, список сокращаемых должностей и работников, перечень имеющихся вакансий.</w:t>
      </w:r>
    </w:p>
    <w:p w:rsidR="00BF13D3" w:rsidRPr="001A6CD2" w:rsidRDefault="00BF13D3" w:rsidP="00D36A70">
      <w:pPr>
        <w:pStyle w:val="af"/>
        <w:numPr>
          <w:ilvl w:val="0"/>
          <w:numId w:val="4"/>
        </w:numPr>
        <w:tabs>
          <w:tab w:val="left" w:pos="993"/>
        </w:tabs>
        <w:spacing w:after="0" w:line="240" w:lineRule="auto"/>
        <w:ind w:left="0" w:firstLine="540"/>
        <w:jc w:val="both"/>
        <w:rPr>
          <w:rFonts w:ascii="Times New Roman" w:hAnsi="Times New Roman"/>
        </w:rPr>
      </w:pPr>
      <w:r w:rsidRPr="001A6CD2">
        <w:rPr>
          <w:rFonts w:ascii="Times New Roman" w:hAnsi="Times New Roman"/>
        </w:rPr>
        <w:t>Работникам, получившим уведомление об увольнении по п.1 и п.2 ст. 81 ТК РФ, предоставлять свободное от работы время не менее 6 часов в неделю с сохранением заработной платы для самостоятельного поиска новой работы.</w:t>
      </w:r>
    </w:p>
    <w:p w:rsidR="00BF13D3" w:rsidRPr="001A6CD2" w:rsidRDefault="00BF13D3" w:rsidP="00D36A70">
      <w:pPr>
        <w:pStyle w:val="af"/>
        <w:numPr>
          <w:ilvl w:val="0"/>
          <w:numId w:val="4"/>
        </w:numPr>
        <w:tabs>
          <w:tab w:val="left" w:pos="993"/>
        </w:tabs>
        <w:spacing w:after="0" w:line="240" w:lineRule="auto"/>
        <w:ind w:left="0" w:firstLine="540"/>
        <w:jc w:val="both"/>
        <w:rPr>
          <w:rFonts w:ascii="Times New Roman" w:hAnsi="Times New Roman"/>
        </w:rPr>
      </w:pPr>
      <w:r w:rsidRPr="001A6CD2">
        <w:rPr>
          <w:rFonts w:ascii="Times New Roman" w:hAnsi="Times New Roman"/>
        </w:rPr>
        <w:t>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мнения профкома (ст.82 ТК РФ).</w:t>
      </w:r>
    </w:p>
    <w:p w:rsidR="00BF13D3" w:rsidRPr="001A6CD2" w:rsidRDefault="00BF13D3" w:rsidP="00D36A70">
      <w:pPr>
        <w:pStyle w:val="af"/>
        <w:numPr>
          <w:ilvl w:val="0"/>
          <w:numId w:val="4"/>
        </w:numPr>
        <w:tabs>
          <w:tab w:val="left" w:pos="993"/>
        </w:tabs>
        <w:spacing w:after="0" w:line="240" w:lineRule="auto"/>
        <w:ind w:left="0" w:firstLine="540"/>
        <w:jc w:val="both"/>
        <w:rPr>
          <w:rFonts w:ascii="Times New Roman" w:hAnsi="Times New Roman"/>
        </w:rPr>
      </w:pPr>
      <w:r w:rsidRPr="001A6CD2">
        <w:rPr>
          <w:rFonts w:ascii="Times New Roman" w:hAnsi="Times New Roman"/>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BF13D3" w:rsidRPr="001A6CD2" w:rsidRDefault="00BF13D3" w:rsidP="00BF13D3">
      <w:pPr>
        <w:ind w:firstLine="540"/>
        <w:jc w:val="both"/>
        <w:rPr>
          <w:sz w:val="22"/>
          <w:szCs w:val="22"/>
        </w:rPr>
      </w:pPr>
      <w:r w:rsidRPr="001A6CD2">
        <w:rPr>
          <w:sz w:val="22"/>
          <w:szCs w:val="22"/>
        </w:rPr>
        <w:t>3.11.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BF13D3" w:rsidRPr="001A6CD2" w:rsidRDefault="00BF13D3" w:rsidP="00D36A70">
      <w:pPr>
        <w:pStyle w:val="afc"/>
        <w:numPr>
          <w:ilvl w:val="0"/>
          <w:numId w:val="1"/>
        </w:numPr>
        <w:spacing w:after="0"/>
        <w:ind w:left="0" w:firstLine="540"/>
        <w:contextualSpacing w:val="0"/>
        <w:jc w:val="both"/>
        <w:rPr>
          <w:sz w:val="22"/>
          <w:szCs w:val="22"/>
        </w:rPr>
      </w:pPr>
      <w:r w:rsidRPr="001A6CD2">
        <w:rPr>
          <w:sz w:val="22"/>
          <w:szCs w:val="22"/>
        </w:rPr>
        <w:t>имеющие более длительный стаж работы в данно</w:t>
      </w:r>
      <w:r w:rsidR="007F008E">
        <w:rPr>
          <w:sz w:val="22"/>
          <w:szCs w:val="22"/>
        </w:rPr>
        <w:t>й Организации</w:t>
      </w:r>
      <w:r w:rsidRPr="001A6CD2">
        <w:rPr>
          <w:sz w:val="22"/>
          <w:szCs w:val="22"/>
        </w:rPr>
        <w:t xml:space="preserve">; </w:t>
      </w:r>
    </w:p>
    <w:p w:rsidR="00BF13D3" w:rsidRPr="001A6CD2" w:rsidRDefault="00BF13D3" w:rsidP="00D36A70">
      <w:pPr>
        <w:pStyle w:val="afc"/>
        <w:numPr>
          <w:ilvl w:val="0"/>
          <w:numId w:val="1"/>
        </w:numPr>
        <w:spacing w:after="0"/>
        <w:ind w:left="0" w:firstLine="540"/>
        <w:contextualSpacing w:val="0"/>
        <w:jc w:val="both"/>
        <w:rPr>
          <w:sz w:val="22"/>
          <w:szCs w:val="22"/>
        </w:rPr>
      </w:pPr>
      <w:r w:rsidRPr="001A6CD2">
        <w:rPr>
          <w:sz w:val="22"/>
          <w:szCs w:val="22"/>
        </w:rPr>
        <w:t xml:space="preserve">лица </w:t>
      </w:r>
      <w:proofErr w:type="spellStart"/>
      <w:r w:rsidRPr="001A6CD2">
        <w:rPr>
          <w:sz w:val="22"/>
          <w:szCs w:val="22"/>
        </w:rPr>
        <w:t>предпенсионного</w:t>
      </w:r>
      <w:proofErr w:type="spellEnd"/>
      <w:r w:rsidRPr="001A6CD2">
        <w:rPr>
          <w:sz w:val="22"/>
          <w:szCs w:val="22"/>
        </w:rPr>
        <w:t xml:space="preserve"> возраста (за два года до пенсии), проработавшие в </w:t>
      </w:r>
      <w:r w:rsidR="007F008E">
        <w:rPr>
          <w:sz w:val="22"/>
          <w:szCs w:val="22"/>
        </w:rPr>
        <w:t>Организации</w:t>
      </w:r>
      <w:r w:rsidRPr="001A6CD2">
        <w:rPr>
          <w:sz w:val="22"/>
          <w:szCs w:val="22"/>
        </w:rPr>
        <w:t xml:space="preserve"> свыше 10 лет;</w:t>
      </w:r>
    </w:p>
    <w:p w:rsidR="00BF13D3" w:rsidRPr="001A6CD2" w:rsidRDefault="00BF13D3" w:rsidP="00D36A70">
      <w:pPr>
        <w:pStyle w:val="afc"/>
        <w:numPr>
          <w:ilvl w:val="0"/>
          <w:numId w:val="1"/>
        </w:numPr>
        <w:spacing w:after="0"/>
        <w:ind w:left="0" w:firstLine="540"/>
        <w:contextualSpacing w:val="0"/>
        <w:jc w:val="both"/>
        <w:rPr>
          <w:sz w:val="22"/>
          <w:szCs w:val="22"/>
        </w:rPr>
      </w:pPr>
      <w:r w:rsidRPr="001A6CD2">
        <w:rPr>
          <w:sz w:val="22"/>
          <w:szCs w:val="22"/>
        </w:rPr>
        <w:t>имеющие почетные звания, удостоенные ведомственными знаками отличия и Почетными грамотами;</w:t>
      </w:r>
    </w:p>
    <w:p w:rsidR="00BF13D3" w:rsidRPr="001A6CD2" w:rsidRDefault="00BF13D3" w:rsidP="00D36A70">
      <w:pPr>
        <w:pStyle w:val="afc"/>
        <w:numPr>
          <w:ilvl w:val="0"/>
          <w:numId w:val="1"/>
        </w:numPr>
        <w:spacing w:after="0"/>
        <w:ind w:left="0" w:firstLine="540"/>
        <w:contextualSpacing w:val="0"/>
        <w:jc w:val="both"/>
        <w:rPr>
          <w:sz w:val="22"/>
          <w:szCs w:val="22"/>
        </w:rPr>
      </w:pPr>
      <w:r w:rsidRPr="001A6CD2">
        <w:rPr>
          <w:sz w:val="22"/>
          <w:szCs w:val="22"/>
        </w:rPr>
        <w:t>применяющие инновационные методы работы;</w:t>
      </w:r>
    </w:p>
    <w:p w:rsidR="00BF13D3" w:rsidRPr="001A6CD2" w:rsidRDefault="00BF13D3" w:rsidP="00D36A70">
      <w:pPr>
        <w:pStyle w:val="afc"/>
        <w:numPr>
          <w:ilvl w:val="0"/>
          <w:numId w:val="1"/>
        </w:numPr>
        <w:spacing w:after="0"/>
        <w:ind w:left="0" w:firstLine="540"/>
        <w:contextualSpacing w:val="0"/>
        <w:jc w:val="both"/>
        <w:rPr>
          <w:sz w:val="22"/>
          <w:szCs w:val="22"/>
        </w:rPr>
      </w:pPr>
      <w:r w:rsidRPr="001A6CD2">
        <w:rPr>
          <w:sz w:val="22"/>
          <w:szCs w:val="22"/>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BF13D3" w:rsidRPr="001A6CD2" w:rsidRDefault="00BF13D3" w:rsidP="00D36A70">
      <w:pPr>
        <w:pStyle w:val="afc"/>
        <w:numPr>
          <w:ilvl w:val="0"/>
          <w:numId w:val="1"/>
        </w:numPr>
        <w:spacing w:after="0"/>
        <w:ind w:left="0" w:firstLine="540"/>
        <w:contextualSpacing w:val="0"/>
        <w:jc w:val="both"/>
        <w:rPr>
          <w:sz w:val="22"/>
          <w:szCs w:val="22"/>
        </w:rPr>
      </w:pPr>
      <w:r w:rsidRPr="001A6CD2">
        <w:rPr>
          <w:sz w:val="22"/>
          <w:szCs w:val="22"/>
        </w:rPr>
        <w:lastRenderedPageBreak/>
        <w:t>которым до наступления права на получение пенсии по старости осталось менее трех лет;</w:t>
      </w:r>
    </w:p>
    <w:p w:rsidR="00BF13D3" w:rsidRPr="001A6CD2" w:rsidRDefault="00BF13D3" w:rsidP="00D36A70">
      <w:pPr>
        <w:pStyle w:val="afc"/>
        <w:numPr>
          <w:ilvl w:val="0"/>
          <w:numId w:val="1"/>
        </w:numPr>
        <w:spacing w:after="0"/>
        <w:ind w:left="0" w:firstLine="540"/>
        <w:contextualSpacing w:val="0"/>
        <w:jc w:val="both"/>
        <w:rPr>
          <w:sz w:val="22"/>
          <w:szCs w:val="22"/>
        </w:rPr>
      </w:pPr>
      <w:r w:rsidRPr="001A6CD2">
        <w:rPr>
          <w:sz w:val="22"/>
          <w:szCs w:val="22"/>
        </w:rPr>
        <w:t>одинокие матери и отцы, воспитывающие детей до 16 лет;</w:t>
      </w:r>
    </w:p>
    <w:p w:rsidR="00BF13D3" w:rsidRPr="001A6CD2" w:rsidRDefault="00BF13D3" w:rsidP="00D36A70">
      <w:pPr>
        <w:pStyle w:val="afc"/>
        <w:numPr>
          <w:ilvl w:val="0"/>
          <w:numId w:val="1"/>
        </w:numPr>
        <w:spacing w:after="0"/>
        <w:ind w:left="0" w:firstLine="540"/>
        <w:contextualSpacing w:val="0"/>
        <w:jc w:val="both"/>
        <w:rPr>
          <w:sz w:val="22"/>
          <w:szCs w:val="22"/>
        </w:rPr>
      </w:pPr>
      <w:r w:rsidRPr="001A6CD2">
        <w:rPr>
          <w:sz w:val="22"/>
          <w:szCs w:val="22"/>
        </w:rPr>
        <w:t>родители, имеющие ребенка – инвалида в возрасте до 18 лет;</w:t>
      </w:r>
    </w:p>
    <w:p w:rsidR="00BF13D3" w:rsidRPr="001A6CD2" w:rsidRDefault="00BF13D3" w:rsidP="00D36A70">
      <w:pPr>
        <w:pStyle w:val="afc"/>
        <w:numPr>
          <w:ilvl w:val="0"/>
          <w:numId w:val="1"/>
        </w:numPr>
        <w:spacing w:after="0"/>
        <w:ind w:left="0" w:firstLine="540"/>
        <w:contextualSpacing w:val="0"/>
        <w:jc w:val="both"/>
        <w:rPr>
          <w:sz w:val="22"/>
          <w:szCs w:val="22"/>
        </w:rPr>
      </w:pPr>
      <w:proofErr w:type="spellStart"/>
      <w:r w:rsidRPr="001A6CD2">
        <w:rPr>
          <w:sz w:val="22"/>
          <w:szCs w:val="22"/>
        </w:rPr>
        <w:t>неосвобожденные</w:t>
      </w:r>
      <w:proofErr w:type="spellEnd"/>
      <w:r w:rsidRPr="001A6CD2">
        <w:rPr>
          <w:sz w:val="22"/>
          <w:szCs w:val="22"/>
        </w:rPr>
        <w:t xml:space="preserve"> председатели первичных и местных профсоюзных организаций;</w:t>
      </w:r>
    </w:p>
    <w:p w:rsidR="00BF13D3" w:rsidRPr="001A6CD2" w:rsidRDefault="00BF13D3" w:rsidP="00D36A70">
      <w:pPr>
        <w:pStyle w:val="afc"/>
        <w:numPr>
          <w:ilvl w:val="0"/>
          <w:numId w:val="1"/>
        </w:numPr>
        <w:spacing w:after="0"/>
        <w:ind w:left="0" w:firstLine="540"/>
        <w:contextualSpacing w:val="0"/>
        <w:jc w:val="both"/>
        <w:rPr>
          <w:sz w:val="22"/>
          <w:szCs w:val="22"/>
        </w:rPr>
      </w:pPr>
      <w:r w:rsidRPr="001A6CD2">
        <w:rPr>
          <w:sz w:val="22"/>
          <w:szCs w:val="22"/>
        </w:rPr>
        <w:t>молодые специалисты, имеющие трудовой стаж менее двух лет;</w:t>
      </w:r>
    </w:p>
    <w:p w:rsidR="00BF13D3" w:rsidRPr="001A6CD2" w:rsidRDefault="00BF13D3" w:rsidP="00BF13D3">
      <w:pPr>
        <w:ind w:firstLine="540"/>
        <w:jc w:val="both"/>
        <w:rPr>
          <w:sz w:val="22"/>
          <w:szCs w:val="22"/>
          <w:lang w:eastAsia="ar-SA"/>
        </w:rPr>
      </w:pPr>
      <w:r w:rsidRPr="001A6CD2">
        <w:rPr>
          <w:sz w:val="22"/>
          <w:szCs w:val="22"/>
          <w:lang w:eastAsia="ar-SA"/>
        </w:rPr>
        <w:t>3.12 Увольнение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только по окончании учебного года.</w:t>
      </w:r>
    </w:p>
    <w:p w:rsidR="00BF13D3" w:rsidRPr="001A6CD2" w:rsidRDefault="00BF13D3" w:rsidP="00BF13D3">
      <w:pPr>
        <w:autoSpaceDE w:val="0"/>
        <w:autoSpaceDN w:val="0"/>
        <w:adjustRightInd w:val="0"/>
        <w:ind w:firstLine="540"/>
        <w:jc w:val="both"/>
        <w:rPr>
          <w:sz w:val="22"/>
          <w:szCs w:val="22"/>
        </w:rPr>
      </w:pPr>
      <w:r w:rsidRPr="001A6CD2">
        <w:rPr>
          <w:sz w:val="22"/>
          <w:szCs w:val="22"/>
        </w:rPr>
        <w:t>3.13. При сокращении численности или штата не допускается увольнение одновременно двух работников из одной семьи.</w:t>
      </w:r>
    </w:p>
    <w:p w:rsidR="00BF13D3" w:rsidRPr="001A6CD2" w:rsidRDefault="00BF13D3" w:rsidP="00BF13D3">
      <w:pPr>
        <w:autoSpaceDE w:val="0"/>
        <w:autoSpaceDN w:val="0"/>
        <w:adjustRightInd w:val="0"/>
        <w:ind w:firstLine="540"/>
        <w:jc w:val="both"/>
        <w:rPr>
          <w:bCs/>
          <w:sz w:val="22"/>
          <w:szCs w:val="22"/>
        </w:rPr>
      </w:pPr>
      <w:r w:rsidRPr="001A6CD2">
        <w:rPr>
          <w:bCs/>
          <w:sz w:val="22"/>
          <w:szCs w:val="22"/>
        </w:rPr>
        <w:t>3.14. Порядок и размеры возмещения работникам расходов, связанных со служебными командировками, определяются нормативными правовыми актами органа местного самоуправления (</w:t>
      </w:r>
      <w:proofErr w:type="gramStart"/>
      <w:r w:rsidRPr="001A6CD2">
        <w:rPr>
          <w:bCs/>
          <w:sz w:val="22"/>
          <w:szCs w:val="22"/>
        </w:rPr>
        <w:t>ч</w:t>
      </w:r>
      <w:proofErr w:type="gramEnd"/>
      <w:r w:rsidRPr="001A6CD2">
        <w:rPr>
          <w:bCs/>
          <w:sz w:val="22"/>
          <w:szCs w:val="22"/>
        </w:rPr>
        <w:t>.3 ст.168 ТК РФ)</w:t>
      </w:r>
    </w:p>
    <w:p w:rsidR="00BF13D3" w:rsidRPr="001A6CD2" w:rsidRDefault="00BF13D3" w:rsidP="00BF13D3">
      <w:pPr>
        <w:spacing w:after="120"/>
        <w:ind w:firstLine="540"/>
        <w:jc w:val="center"/>
        <w:rPr>
          <w:b/>
          <w:sz w:val="22"/>
          <w:szCs w:val="22"/>
        </w:rPr>
      </w:pPr>
      <w:r w:rsidRPr="001A6CD2">
        <w:rPr>
          <w:b/>
          <w:sz w:val="22"/>
          <w:szCs w:val="22"/>
          <w:lang w:val="en-US"/>
        </w:rPr>
        <w:t>IV</w:t>
      </w:r>
      <w:r w:rsidRPr="001A6CD2">
        <w:rPr>
          <w:b/>
          <w:sz w:val="22"/>
          <w:szCs w:val="22"/>
        </w:rPr>
        <w:t>. Рабочее время и время отдыха</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4.1. </w:t>
      </w:r>
      <w:proofErr w:type="gramStart"/>
      <w:r w:rsidRPr="001A6CD2">
        <w:rPr>
          <w:rFonts w:ascii="Times New Roman" w:hAnsi="Times New Roman" w:cs="Times New Roman"/>
          <w:sz w:val="22"/>
          <w:szCs w:val="22"/>
        </w:rPr>
        <w:t xml:space="preserve">Стороны пришли к соглашению о том, что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w:t>
      </w:r>
      <w:proofErr w:type="spellStart"/>
      <w:r w:rsidRPr="001A6CD2">
        <w:rPr>
          <w:rFonts w:ascii="Times New Roman" w:hAnsi="Times New Roman" w:cs="Times New Roman"/>
          <w:sz w:val="22"/>
          <w:szCs w:val="22"/>
        </w:rPr>
        <w:t>Минобрнауки</w:t>
      </w:r>
      <w:proofErr w:type="spellEnd"/>
      <w:r w:rsidRPr="001A6CD2">
        <w:rPr>
          <w:rFonts w:ascii="Times New Roman" w:hAnsi="Times New Roman" w:cs="Times New Roman"/>
          <w:sz w:val="22"/>
          <w:szCs w:val="22"/>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w:t>
      </w:r>
      <w:proofErr w:type="spellStart"/>
      <w:r w:rsidRPr="001A6CD2">
        <w:rPr>
          <w:rFonts w:ascii="Times New Roman" w:hAnsi="Times New Roman" w:cs="Times New Roman"/>
          <w:sz w:val="22"/>
          <w:szCs w:val="22"/>
        </w:rPr>
        <w:t>Минобрнауки</w:t>
      </w:r>
      <w:proofErr w:type="spellEnd"/>
      <w:r w:rsidRPr="001A6CD2">
        <w:rPr>
          <w:rFonts w:ascii="Times New Roman" w:hAnsi="Times New Roman" w:cs="Times New Roman"/>
          <w:sz w:val="22"/>
          <w:szCs w:val="22"/>
        </w:rPr>
        <w:t xml:space="preserve"> России от</w:t>
      </w:r>
      <w:proofErr w:type="gramEnd"/>
      <w:r w:rsidRPr="001A6CD2">
        <w:rPr>
          <w:rFonts w:ascii="Times New Roman" w:hAnsi="Times New Roman" w:cs="Times New Roman"/>
          <w:sz w:val="22"/>
          <w:szCs w:val="22"/>
        </w:rPr>
        <w:t xml:space="preserve">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w:t>
      </w:r>
      <w:r w:rsidR="007F008E">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4.2. Стороны подтверждают, что:</w:t>
      </w:r>
    </w:p>
    <w:p w:rsidR="00BF13D3" w:rsidRPr="001A6CD2" w:rsidRDefault="00BF13D3" w:rsidP="00D36A70">
      <w:pPr>
        <w:numPr>
          <w:ilvl w:val="0"/>
          <w:numId w:val="14"/>
        </w:numPr>
        <w:tabs>
          <w:tab w:val="clear" w:pos="1440"/>
          <w:tab w:val="left" w:pos="851"/>
        </w:tabs>
        <w:autoSpaceDE w:val="0"/>
        <w:autoSpaceDN w:val="0"/>
        <w:adjustRightInd w:val="0"/>
        <w:ind w:left="0" w:firstLine="540"/>
        <w:jc w:val="both"/>
        <w:rPr>
          <w:sz w:val="22"/>
          <w:szCs w:val="22"/>
        </w:rPr>
      </w:pPr>
      <w:r w:rsidRPr="001A6CD2">
        <w:rPr>
          <w:sz w:val="22"/>
          <w:szCs w:val="22"/>
        </w:rPr>
        <w:t>Педагогические работники, ведущие преподавательскую работу, привлекаются к работе в О</w:t>
      </w:r>
      <w:r>
        <w:rPr>
          <w:sz w:val="22"/>
          <w:szCs w:val="22"/>
        </w:rPr>
        <w:t>У</w:t>
      </w:r>
      <w:r w:rsidRPr="001A6CD2">
        <w:rPr>
          <w:sz w:val="22"/>
          <w:szCs w:val="22"/>
        </w:rPr>
        <w:t xml:space="preserve"> в пределах установленного объема учебной нагрузки (преподавательской работы), выполнение которой регулируется расписанием учебных занятий.</w:t>
      </w:r>
    </w:p>
    <w:p w:rsidR="00BF13D3" w:rsidRPr="001A6CD2" w:rsidRDefault="00BF13D3" w:rsidP="00D36A70">
      <w:pPr>
        <w:pStyle w:val="af"/>
        <w:numPr>
          <w:ilvl w:val="0"/>
          <w:numId w:val="14"/>
        </w:numPr>
        <w:tabs>
          <w:tab w:val="clear" w:pos="1440"/>
          <w:tab w:val="num" w:pos="567"/>
          <w:tab w:val="left" w:pos="851"/>
        </w:tabs>
        <w:spacing w:after="0" w:line="240" w:lineRule="auto"/>
        <w:ind w:left="0" w:right="27" w:firstLine="540"/>
        <w:jc w:val="both"/>
        <w:rPr>
          <w:rFonts w:ascii="Times New Roman" w:hAnsi="Times New Roman"/>
        </w:rPr>
      </w:pPr>
      <w:r w:rsidRPr="001A6CD2">
        <w:rPr>
          <w:rFonts w:ascii="Times New Roman" w:hAnsi="Times New Roman"/>
        </w:rPr>
        <w:t>Условия выполнения и объем учебной нагрузки заместителю руководителя, руководителю филиала, структурного подразделения определяет руководитель</w:t>
      </w:r>
      <w:r w:rsidRPr="001A6CD2">
        <w:rPr>
          <w:rFonts w:ascii="Times New Roman" w:hAnsi="Times New Roman"/>
          <w:lang w:eastAsia="ar-SA"/>
        </w:rPr>
        <w:t xml:space="preserve"> по согласованию с выборным органом первичной профсоюзной организации</w:t>
      </w:r>
      <w:r w:rsidRPr="001A6CD2">
        <w:rPr>
          <w:rFonts w:ascii="Times New Roman" w:hAnsi="Times New Roman"/>
        </w:rPr>
        <w:t xml:space="preserve">. Объем учебной нагрузки является обязательным условием трудового договора или дополнительного соглашения к нему. </w:t>
      </w:r>
    </w:p>
    <w:p w:rsidR="00BF13D3" w:rsidRPr="001A6CD2" w:rsidRDefault="00BF13D3" w:rsidP="00D36A70">
      <w:pPr>
        <w:pStyle w:val="af"/>
        <w:numPr>
          <w:ilvl w:val="0"/>
          <w:numId w:val="14"/>
        </w:numPr>
        <w:tabs>
          <w:tab w:val="clear" w:pos="1440"/>
          <w:tab w:val="num" w:pos="567"/>
          <w:tab w:val="left" w:pos="851"/>
        </w:tabs>
        <w:spacing w:after="0" w:line="240" w:lineRule="auto"/>
        <w:ind w:left="0" w:firstLine="540"/>
        <w:jc w:val="both"/>
        <w:rPr>
          <w:rFonts w:ascii="Times New Roman" w:hAnsi="Times New Roman"/>
          <w:lang w:eastAsia="ar-SA"/>
        </w:rPr>
      </w:pPr>
      <w:r w:rsidRPr="001A6CD2">
        <w:rPr>
          <w:rFonts w:ascii="Times New Roman" w:hAnsi="Times New Roman"/>
          <w:lang w:eastAsia="ar-SA"/>
        </w:rPr>
        <w:t>Распределение учебной нагрузки на новый учебный год учителям и другим работникам, ведущим преподавательскую работу помимо основной работы, устанавливается руководителем образовательной организации до окончания учебного года и ухода работников в отпуск для определения классов и учебной нагрузки в новом учебном году.</w:t>
      </w:r>
    </w:p>
    <w:p w:rsidR="00BF13D3" w:rsidRPr="001A6CD2" w:rsidRDefault="00BF13D3" w:rsidP="00D36A70">
      <w:pPr>
        <w:pStyle w:val="af"/>
        <w:numPr>
          <w:ilvl w:val="0"/>
          <w:numId w:val="14"/>
        </w:numPr>
        <w:tabs>
          <w:tab w:val="clear" w:pos="1440"/>
          <w:tab w:val="num" w:pos="567"/>
          <w:tab w:val="left" w:pos="993"/>
        </w:tabs>
        <w:spacing w:after="0" w:line="240" w:lineRule="auto"/>
        <w:ind w:left="0" w:firstLine="540"/>
        <w:jc w:val="both"/>
        <w:rPr>
          <w:rFonts w:ascii="Times New Roman" w:hAnsi="Times New Roman"/>
          <w:lang w:eastAsia="ar-SA"/>
        </w:rPr>
      </w:pPr>
      <w:r w:rsidRPr="001A6CD2">
        <w:rPr>
          <w:rFonts w:ascii="Times New Roman" w:hAnsi="Times New Roman"/>
          <w:lang w:eastAsia="ar-SA"/>
        </w:rPr>
        <w:t xml:space="preserve">Работодатель должен ознакомить педагогических работников </w:t>
      </w:r>
      <w:proofErr w:type="gramStart"/>
      <w:r w:rsidRPr="001A6CD2">
        <w:rPr>
          <w:rFonts w:ascii="Times New Roman" w:hAnsi="Times New Roman"/>
          <w:lang w:eastAsia="ar-SA"/>
        </w:rPr>
        <w:t>до ухода в очередной отпуск с их учебной нагрузкой на новый учебный год в письменной форме</w:t>
      </w:r>
      <w:proofErr w:type="gramEnd"/>
      <w:r w:rsidRPr="001A6CD2">
        <w:rPr>
          <w:rFonts w:ascii="Times New Roman" w:hAnsi="Times New Roman"/>
          <w:lang w:eastAsia="ar-SA"/>
        </w:rPr>
        <w:t>.</w:t>
      </w:r>
    </w:p>
    <w:p w:rsidR="00BF13D3" w:rsidRPr="001A6CD2" w:rsidRDefault="00BF13D3" w:rsidP="00D36A70">
      <w:pPr>
        <w:pStyle w:val="s1"/>
        <w:numPr>
          <w:ilvl w:val="0"/>
          <w:numId w:val="14"/>
        </w:numPr>
        <w:tabs>
          <w:tab w:val="clear" w:pos="1440"/>
          <w:tab w:val="num" w:pos="567"/>
          <w:tab w:val="left" w:pos="993"/>
        </w:tabs>
        <w:spacing w:before="0" w:beforeAutospacing="0" w:after="0" w:afterAutospacing="0"/>
        <w:ind w:left="0" w:firstLine="540"/>
        <w:jc w:val="both"/>
        <w:rPr>
          <w:bCs/>
          <w:sz w:val="22"/>
          <w:szCs w:val="22"/>
        </w:rPr>
      </w:pPr>
      <w:r w:rsidRPr="001A6CD2">
        <w:rPr>
          <w:sz w:val="22"/>
          <w:szCs w:val="22"/>
          <w:lang w:eastAsia="ar-SA"/>
        </w:rPr>
        <w:t xml:space="preserve">При установлении учителям,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BF13D3" w:rsidRPr="001A6CD2" w:rsidRDefault="00BF13D3" w:rsidP="00BF13D3">
      <w:pPr>
        <w:pStyle w:val="s1"/>
        <w:tabs>
          <w:tab w:val="num" w:pos="567"/>
        </w:tabs>
        <w:spacing w:before="0" w:beforeAutospacing="0" w:after="0" w:afterAutospacing="0"/>
        <w:ind w:firstLine="540"/>
        <w:jc w:val="both"/>
        <w:rPr>
          <w:bCs/>
          <w:sz w:val="22"/>
          <w:szCs w:val="22"/>
        </w:rPr>
      </w:pPr>
      <w:r w:rsidRPr="001A6CD2">
        <w:rPr>
          <w:bCs/>
          <w:sz w:val="22"/>
          <w:szCs w:val="22"/>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BF13D3" w:rsidRPr="001A6CD2" w:rsidRDefault="00BF13D3" w:rsidP="00D36A70">
      <w:pPr>
        <w:pStyle w:val="af"/>
        <w:numPr>
          <w:ilvl w:val="0"/>
          <w:numId w:val="14"/>
        </w:numPr>
        <w:tabs>
          <w:tab w:val="clear" w:pos="1440"/>
          <w:tab w:val="num" w:pos="567"/>
          <w:tab w:val="left" w:pos="993"/>
        </w:tabs>
        <w:spacing w:after="0" w:line="240" w:lineRule="auto"/>
        <w:ind w:left="0" w:firstLine="540"/>
        <w:jc w:val="both"/>
        <w:rPr>
          <w:rFonts w:ascii="Times New Roman" w:hAnsi="Times New Roman"/>
          <w:bCs/>
        </w:rPr>
      </w:pPr>
      <w:r w:rsidRPr="001A6CD2">
        <w:rPr>
          <w:rFonts w:ascii="Times New Roman" w:hAnsi="Times New Roman"/>
          <w:lang w:eastAsia="ar-SA"/>
        </w:rPr>
        <w:t>Объем учебной нагрузки</w:t>
      </w:r>
      <w:r w:rsidRPr="001A6CD2">
        <w:rPr>
          <w:rFonts w:ascii="Times New Roman" w:hAnsi="Times New Roman"/>
          <w:bCs/>
        </w:rPr>
        <w:t xml:space="preserve"> педагогических работников</w:t>
      </w:r>
      <w:r w:rsidRPr="001A6CD2">
        <w:rPr>
          <w:rFonts w:ascii="Times New Roman" w:hAnsi="Times New Roman"/>
          <w:lang w:eastAsia="ar-SA"/>
        </w:rPr>
        <w:t xml:space="preserve">, установленный на начало учебного года, не может быть изменен по инициативе работодателя в текущем учебном году, а также при установлении ее на следующий учебный год, за исключением случаев </w:t>
      </w:r>
      <w:r w:rsidRPr="001A6CD2">
        <w:rPr>
          <w:rFonts w:ascii="Times New Roman" w:hAnsi="Times New Roman"/>
          <w:bCs/>
        </w:rPr>
        <w:t>уменьшения количества часов по учебным планам, учебным графикам, сокращения количества обучающихся, занимающихся, групп, сокращения количества классов (классов-комплектов).</w:t>
      </w:r>
    </w:p>
    <w:p w:rsidR="00BF13D3" w:rsidRPr="001A6CD2" w:rsidRDefault="00BF13D3" w:rsidP="00D36A70">
      <w:pPr>
        <w:numPr>
          <w:ilvl w:val="0"/>
          <w:numId w:val="14"/>
        </w:numPr>
        <w:tabs>
          <w:tab w:val="clear" w:pos="1440"/>
          <w:tab w:val="num" w:pos="993"/>
        </w:tabs>
        <w:autoSpaceDE w:val="0"/>
        <w:autoSpaceDN w:val="0"/>
        <w:adjustRightInd w:val="0"/>
        <w:ind w:left="0" w:firstLine="540"/>
        <w:jc w:val="both"/>
        <w:rPr>
          <w:sz w:val="22"/>
          <w:szCs w:val="22"/>
        </w:rPr>
      </w:pPr>
      <w:r w:rsidRPr="001A6CD2">
        <w:rPr>
          <w:sz w:val="22"/>
          <w:szCs w:val="22"/>
        </w:rPr>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BF13D3" w:rsidRPr="001A6CD2" w:rsidRDefault="00BF13D3" w:rsidP="00D36A70">
      <w:pPr>
        <w:pStyle w:val="21"/>
        <w:numPr>
          <w:ilvl w:val="0"/>
          <w:numId w:val="14"/>
        </w:numPr>
        <w:tabs>
          <w:tab w:val="clear" w:pos="1440"/>
          <w:tab w:val="num" w:pos="993"/>
        </w:tabs>
        <w:spacing w:after="0" w:line="240" w:lineRule="auto"/>
        <w:ind w:left="0" w:firstLine="540"/>
        <w:jc w:val="both"/>
        <w:rPr>
          <w:sz w:val="22"/>
          <w:szCs w:val="22"/>
        </w:rPr>
      </w:pPr>
      <w:proofErr w:type="gramStart"/>
      <w:r w:rsidRPr="001A6CD2">
        <w:rPr>
          <w:sz w:val="22"/>
          <w:szCs w:val="22"/>
        </w:rPr>
        <w:lastRenderedPageBreak/>
        <w:t xml:space="preserve">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 </w:t>
      </w:r>
      <w:proofErr w:type="gramEnd"/>
    </w:p>
    <w:p w:rsidR="00BF13D3" w:rsidRPr="001A6CD2" w:rsidRDefault="00BF13D3" w:rsidP="00D36A70">
      <w:pPr>
        <w:pStyle w:val="21"/>
        <w:numPr>
          <w:ilvl w:val="0"/>
          <w:numId w:val="14"/>
        </w:numPr>
        <w:tabs>
          <w:tab w:val="clear" w:pos="1440"/>
          <w:tab w:val="num" w:pos="993"/>
        </w:tabs>
        <w:spacing w:after="0" w:line="240" w:lineRule="auto"/>
        <w:ind w:left="0" w:firstLine="540"/>
        <w:jc w:val="both"/>
        <w:rPr>
          <w:sz w:val="22"/>
          <w:szCs w:val="22"/>
        </w:rPr>
      </w:pPr>
      <w:proofErr w:type="gramStart"/>
      <w:r w:rsidRPr="001A6CD2">
        <w:rPr>
          <w:sz w:val="22"/>
          <w:szCs w:val="22"/>
        </w:rPr>
        <w:t>Предоставление преподавательской работы руководителю, его заместителям, руководителям структурного подразделения (филиала), а также педагогическим, руководящим и иным работникам других образовательных организаций, работникам предприятий, учреждений, организаций (включая работников органов управления образованием, методических кабинетов и др.) осуществляется с учетом мнения выборного профсоюзного органа 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w:t>
      </w:r>
      <w:proofErr w:type="gramEnd"/>
      <w:r w:rsidRPr="001A6CD2">
        <w:rPr>
          <w:sz w:val="22"/>
          <w:szCs w:val="22"/>
        </w:rPr>
        <w:t xml:space="preserve"> </w:t>
      </w:r>
      <w:proofErr w:type="gramStart"/>
      <w:r w:rsidRPr="001A6CD2">
        <w:rPr>
          <w:sz w:val="22"/>
          <w:szCs w:val="22"/>
        </w:rPr>
        <w:t>объеме</w:t>
      </w:r>
      <w:proofErr w:type="gramEnd"/>
      <w:r w:rsidRPr="001A6CD2">
        <w:rPr>
          <w:sz w:val="22"/>
          <w:szCs w:val="22"/>
        </w:rPr>
        <w:t xml:space="preserve"> не менее чем </w:t>
      </w:r>
      <w:r w:rsidRPr="001A6CD2">
        <w:rPr>
          <w:sz w:val="22"/>
          <w:szCs w:val="22"/>
          <w:lang w:eastAsia="ar-SA"/>
        </w:rPr>
        <w:t>на ставку заработной платы</w:t>
      </w:r>
      <w:r w:rsidRPr="001A6CD2">
        <w:rPr>
          <w:sz w:val="22"/>
          <w:szCs w:val="22"/>
        </w:rPr>
        <w:t>.</w:t>
      </w:r>
    </w:p>
    <w:p w:rsidR="00BF13D3" w:rsidRPr="001A6CD2" w:rsidRDefault="00BF13D3" w:rsidP="00D36A70">
      <w:pPr>
        <w:pStyle w:val="21"/>
        <w:numPr>
          <w:ilvl w:val="0"/>
          <w:numId w:val="14"/>
        </w:numPr>
        <w:tabs>
          <w:tab w:val="clear" w:pos="1440"/>
          <w:tab w:val="num" w:pos="993"/>
        </w:tabs>
        <w:spacing w:after="0" w:line="240" w:lineRule="auto"/>
        <w:ind w:left="0" w:firstLine="540"/>
        <w:jc w:val="both"/>
        <w:rPr>
          <w:sz w:val="22"/>
          <w:szCs w:val="22"/>
        </w:rPr>
      </w:pPr>
      <w:r w:rsidRPr="001A6CD2">
        <w:rPr>
          <w:sz w:val="22"/>
          <w:szCs w:val="22"/>
        </w:rPr>
        <w:t xml:space="preserve">Определение учебной нагрузки учителей, педагогов дополнительного образования, находящихся в отпуске по уходу за ребенком до достижения им возраста трех лет, осуществляется на общих основаниях в соответствии с главами I - </w:t>
      </w:r>
      <w:hyperlink r:id="rId20" w:history="1">
        <w:r w:rsidRPr="001A6CD2">
          <w:rPr>
            <w:sz w:val="22"/>
            <w:szCs w:val="22"/>
          </w:rPr>
          <w:t>IV</w:t>
        </w:r>
      </w:hyperlink>
      <w:r w:rsidRPr="001A6CD2">
        <w:rPr>
          <w:sz w:val="22"/>
          <w:szCs w:val="22"/>
        </w:rPr>
        <w:t xml:space="preserve"> Приказа </w:t>
      </w:r>
      <w:proofErr w:type="spellStart"/>
      <w:r w:rsidRPr="001A6CD2">
        <w:rPr>
          <w:sz w:val="22"/>
          <w:szCs w:val="22"/>
        </w:rPr>
        <w:t>Минобрнауки</w:t>
      </w:r>
      <w:proofErr w:type="spellEnd"/>
      <w:r w:rsidRPr="001A6CD2">
        <w:rPr>
          <w:sz w:val="22"/>
          <w:szCs w:val="22"/>
        </w:rPr>
        <w:t xml:space="preserve"> России от 22.12.2014 №1601 и распределяется на указанный период между другими педагогическими работниками.</w:t>
      </w:r>
    </w:p>
    <w:p w:rsidR="00BF13D3" w:rsidRPr="001A6CD2" w:rsidRDefault="00BF13D3" w:rsidP="00D36A70">
      <w:pPr>
        <w:pStyle w:val="ConsPlusNormal"/>
        <w:numPr>
          <w:ilvl w:val="0"/>
          <w:numId w:val="14"/>
        </w:numPr>
        <w:tabs>
          <w:tab w:val="clear" w:pos="1440"/>
          <w:tab w:val="num"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BF13D3" w:rsidRPr="001A6CD2" w:rsidRDefault="00BF13D3" w:rsidP="00D36A70">
      <w:pPr>
        <w:pStyle w:val="ConsPlusNormal"/>
        <w:numPr>
          <w:ilvl w:val="0"/>
          <w:numId w:val="14"/>
        </w:numPr>
        <w:tabs>
          <w:tab w:val="clear" w:pos="1440"/>
          <w:tab w:val="num"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В учреждении, помимо педагогических работников, устанавливается сокращенная продолжительность рабочего времени </w:t>
      </w:r>
      <w:proofErr w:type="gramStart"/>
      <w:r w:rsidRPr="001A6CD2">
        <w:rPr>
          <w:rFonts w:ascii="Times New Roman" w:hAnsi="Times New Roman" w:cs="Times New Roman"/>
          <w:sz w:val="22"/>
          <w:szCs w:val="22"/>
        </w:rPr>
        <w:t>для</w:t>
      </w:r>
      <w:proofErr w:type="gramEnd"/>
      <w:r w:rsidRPr="001A6CD2">
        <w:rPr>
          <w:rFonts w:ascii="Times New Roman" w:hAnsi="Times New Roman" w:cs="Times New Roman"/>
          <w:sz w:val="22"/>
          <w:szCs w:val="22"/>
        </w:rPr>
        <w:t>:</w:t>
      </w:r>
    </w:p>
    <w:p w:rsidR="00BF13D3" w:rsidRPr="001A6CD2" w:rsidRDefault="0060451E" w:rsidP="00BF13D3">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не более 36</w:t>
      </w:r>
      <w:r w:rsidR="00BF13D3" w:rsidRPr="001A6CD2">
        <w:rPr>
          <w:rFonts w:ascii="Times New Roman" w:hAnsi="Times New Roman" w:cs="Times New Roman"/>
          <w:sz w:val="22"/>
          <w:szCs w:val="22"/>
        </w:rPr>
        <w:t xml:space="preserve"> часов в неделю для медицинских работников;</w:t>
      </w:r>
    </w:p>
    <w:p w:rsidR="00BF13D3" w:rsidRPr="001A6CD2" w:rsidRDefault="00BF13D3" w:rsidP="00BF13D3">
      <w:pPr>
        <w:pStyle w:val="ConsPlusNormal"/>
        <w:shd w:val="clear" w:color="auto" w:fill="FFFFFF"/>
        <w:ind w:firstLine="540"/>
        <w:jc w:val="both"/>
        <w:rPr>
          <w:rFonts w:ascii="Times New Roman" w:hAnsi="Times New Roman" w:cs="Times New Roman"/>
          <w:color w:val="22272F"/>
          <w:sz w:val="22"/>
          <w:szCs w:val="22"/>
        </w:rPr>
      </w:pPr>
      <w:r w:rsidRPr="001A6CD2">
        <w:rPr>
          <w:rFonts w:ascii="Times New Roman" w:hAnsi="Times New Roman" w:cs="Times New Roman"/>
          <w:sz w:val="22"/>
          <w:szCs w:val="22"/>
        </w:rPr>
        <w:t xml:space="preserve">- не более 36 часов в неделю для женщин, работающих в сельской местности, если меньшая продолжительность рабочей недели не предусмотрена </w:t>
      </w:r>
      <w:r w:rsidRPr="001A6CD2">
        <w:rPr>
          <w:rFonts w:ascii="Times New Roman" w:hAnsi="Times New Roman" w:cs="Times New Roman"/>
          <w:color w:val="22272F"/>
          <w:sz w:val="22"/>
          <w:szCs w:val="22"/>
        </w:rPr>
        <w:t xml:space="preserve">для них федеральными законами, </w:t>
      </w:r>
      <w:r w:rsidRPr="001A6CD2">
        <w:rPr>
          <w:rFonts w:ascii="Times New Roman" w:hAnsi="Times New Roman" w:cs="Times New Roman"/>
          <w:sz w:val="22"/>
          <w:szCs w:val="22"/>
        </w:rPr>
        <w:t xml:space="preserve">иными законодательными актами. При этом заработная плата выплачивается в том же размере, что и при полной </w:t>
      </w:r>
      <w:r w:rsidRPr="001A6CD2">
        <w:rPr>
          <w:rFonts w:ascii="Times New Roman" w:hAnsi="Times New Roman" w:cs="Times New Roman"/>
          <w:color w:val="22272F"/>
          <w:sz w:val="22"/>
          <w:szCs w:val="22"/>
        </w:rPr>
        <w:t>рабочей неделе;</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не более 35 часов в неделю с сохранением полной оплаты труда для работников, являющихся инвалидами I или II группы.</w:t>
      </w:r>
    </w:p>
    <w:p w:rsidR="00BF13D3" w:rsidRPr="001A6CD2" w:rsidRDefault="00BF13D3" w:rsidP="00D36A70">
      <w:pPr>
        <w:pStyle w:val="ConsPlusNormal"/>
        <w:numPr>
          <w:ilvl w:val="0"/>
          <w:numId w:val="14"/>
        </w:numPr>
        <w:tabs>
          <w:tab w:val="clear" w:pos="1440"/>
          <w:tab w:val="num" w:pos="567"/>
          <w:tab w:val="left"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w:t>
      </w:r>
    </w:p>
    <w:p w:rsidR="00BF13D3" w:rsidRPr="001A6CD2" w:rsidRDefault="00BF13D3" w:rsidP="00D36A70">
      <w:pPr>
        <w:pStyle w:val="ConsPlusNormal"/>
        <w:numPr>
          <w:ilvl w:val="0"/>
          <w:numId w:val="14"/>
        </w:numPr>
        <w:tabs>
          <w:tab w:val="clear" w:pos="1440"/>
          <w:tab w:val="num" w:pos="567"/>
          <w:tab w:val="left" w:pos="1134"/>
          <w:tab w:val="num" w:pos="1560"/>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BF13D3" w:rsidRPr="001A6CD2" w:rsidRDefault="00BF13D3" w:rsidP="00D36A70">
      <w:pPr>
        <w:pStyle w:val="ConsPlusNormal"/>
        <w:numPr>
          <w:ilvl w:val="0"/>
          <w:numId w:val="14"/>
        </w:numPr>
        <w:tabs>
          <w:tab w:val="clear" w:pos="1440"/>
          <w:tab w:val="num" w:pos="567"/>
          <w:tab w:val="left"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BF13D3" w:rsidRPr="001A6CD2" w:rsidRDefault="00BF13D3" w:rsidP="00D36A70">
      <w:pPr>
        <w:pStyle w:val="ConsPlusNormal"/>
        <w:numPr>
          <w:ilvl w:val="0"/>
          <w:numId w:val="14"/>
        </w:numPr>
        <w:tabs>
          <w:tab w:val="clear" w:pos="1440"/>
          <w:tab w:val="num" w:pos="567"/>
          <w:tab w:val="left"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Ежегодный отпуск за первый год работы, предоставляемый работнику, отработавшему шесть месяцев, а также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w:t>
      </w:r>
      <w:r w:rsidRPr="001A6CD2">
        <w:rPr>
          <w:rFonts w:ascii="Times New Roman" w:hAnsi="Times New Roman" w:cs="Times New Roman"/>
          <w:b/>
          <w:i/>
          <w:sz w:val="22"/>
          <w:szCs w:val="22"/>
        </w:rPr>
        <w:t>.</w:t>
      </w:r>
    </w:p>
    <w:p w:rsidR="00BF13D3" w:rsidRPr="001A6CD2" w:rsidRDefault="00BF13D3" w:rsidP="00D36A70">
      <w:pPr>
        <w:pStyle w:val="ConsPlusNormal"/>
        <w:numPr>
          <w:ilvl w:val="0"/>
          <w:numId w:val="14"/>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BF13D3" w:rsidRPr="001A6CD2" w:rsidRDefault="00BF13D3" w:rsidP="00D36A70">
      <w:pPr>
        <w:pStyle w:val="af"/>
        <w:numPr>
          <w:ilvl w:val="0"/>
          <w:numId w:val="14"/>
        </w:numPr>
        <w:tabs>
          <w:tab w:val="clear" w:pos="1440"/>
          <w:tab w:val="left" w:pos="993"/>
        </w:tabs>
        <w:spacing w:after="0" w:line="240" w:lineRule="auto"/>
        <w:ind w:left="0" w:firstLine="540"/>
        <w:jc w:val="both"/>
        <w:rPr>
          <w:rFonts w:ascii="Times New Roman" w:hAnsi="Times New Roman"/>
        </w:rPr>
      </w:pPr>
      <w:r w:rsidRPr="001A6CD2">
        <w:rPr>
          <w:rFonts w:ascii="Times New Roman" w:hAnsi="Times New Roman"/>
        </w:rPr>
        <w:t xml:space="preserve"> 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 (</w:t>
      </w:r>
      <w:hyperlink r:id="rId21" w:history="1">
        <w:r w:rsidRPr="001A6CD2">
          <w:rPr>
            <w:rFonts w:ascii="Times New Roman" w:hAnsi="Times New Roman"/>
          </w:rPr>
          <w:t>Письмо</w:t>
        </w:r>
      </w:hyperlink>
      <w:r w:rsidRPr="001A6CD2">
        <w:rPr>
          <w:rFonts w:ascii="Times New Roman" w:hAnsi="Times New Roman"/>
        </w:rPr>
        <w:t xml:space="preserve"> </w:t>
      </w:r>
      <w:proofErr w:type="spellStart"/>
      <w:r w:rsidRPr="001A6CD2">
        <w:rPr>
          <w:rFonts w:ascii="Times New Roman" w:hAnsi="Times New Roman"/>
        </w:rPr>
        <w:t>Роструда</w:t>
      </w:r>
      <w:proofErr w:type="spellEnd"/>
      <w:r w:rsidRPr="001A6CD2">
        <w:rPr>
          <w:rFonts w:ascii="Times New Roman" w:hAnsi="Times New Roman"/>
        </w:rPr>
        <w:t xml:space="preserve"> от 24.12.2007 № 5277-6-1).</w:t>
      </w:r>
    </w:p>
    <w:p w:rsidR="00BF13D3" w:rsidRPr="001A6CD2" w:rsidRDefault="00BF13D3" w:rsidP="00D36A70">
      <w:pPr>
        <w:pStyle w:val="ConsPlusNormal"/>
        <w:numPr>
          <w:ilvl w:val="0"/>
          <w:numId w:val="14"/>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lastRenderedPageBreak/>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Приложение № 5  к коллективному договору в соответствии с Приказом </w:t>
      </w:r>
      <w:proofErr w:type="spellStart"/>
      <w:r w:rsidRPr="001A6CD2">
        <w:rPr>
          <w:rFonts w:ascii="Times New Roman" w:hAnsi="Times New Roman" w:cs="Times New Roman"/>
          <w:sz w:val="22"/>
          <w:szCs w:val="22"/>
        </w:rPr>
        <w:t>Минобрнауки</w:t>
      </w:r>
      <w:proofErr w:type="spellEnd"/>
      <w:r w:rsidRPr="001A6CD2">
        <w:rPr>
          <w:rFonts w:ascii="Times New Roman" w:hAnsi="Times New Roman" w:cs="Times New Roman"/>
          <w:sz w:val="22"/>
          <w:szCs w:val="22"/>
        </w:rPr>
        <w:t xml:space="preserve"> России от 31.05.2016 № 644.</w:t>
      </w:r>
    </w:p>
    <w:p w:rsidR="00BF13D3" w:rsidRPr="001A6CD2" w:rsidRDefault="00BF13D3" w:rsidP="00D36A70">
      <w:pPr>
        <w:pStyle w:val="ConsPlusNormal"/>
        <w:numPr>
          <w:ilvl w:val="0"/>
          <w:numId w:val="14"/>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Длительный отпуск предоставляется педагогическому работнику по его заявлению и оформляется распорядительным актом </w:t>
      </w:r>
      <w:r w:rsidR="007F008E">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w:t>
      </w:r>
    </w:p>
    <w:p w:rsidR="00BF13D3" w:rsidRPr="001A6CD2" w:rsidRDefault="00BF13D3" w:rsidP="00D36A70">
      <w:pPr>
        <w:pStyle w:val="ConsPlusNormal"/>
        <w:numPr>
          <w:ilvl w:val="0"/>
          <w:numId w:val="14"/>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В исключительных случаях, когда предоставление длительного отпуска работнику может неблагоприятно отразиться на нормальном ходе работы </w:t>
      </w:r>
      <w:r w:rsidR="007F008E">
        <w:rPr>
          <w:rFonts w:ascii="Times New Roman" w:hAnsi="Times New Roman" w:cs="Times New Roman"/>
          <w:sz w:val="22"/>
          <w:szCs w:val="22"/>
        </w:rPr>
        <w:t>Организации</w:t>
      </w:r>
      <w:r w:rsidRPr="001A6CD2">
        <w:rPr>
          <w:rFonts w:ascii="Times New Roman" w:hAnsi="Times New Roman" w:cs="Times New Roman"/>
          <w:sz w:val="22"/>
          <w:szCs w:val="22"/>
        </w:rPr>
        <w:t>,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BF13D3" w:rsidRPr="001A6CD2" w:rsidRDefault="00BF13D3" w:rsidP="00BF13D3">
      <w:pPr>
        <w:pStyle w:val="ConsPlusNormal"/>
        <w:tabs>
          <w:tab w:val="left" w:pos="1134"/>
        </w:tabs>
        <w:ind w:firstLine="539"/>
        <w:jc w:val="both"/>
        <w:rPr>
          <w:rFonts w:ascii="Times New Roman" w:hAnsi="Times New Roman" w:cs="Times New Roman"/>
          <w:sz w:val="22"/>
          <w:szCs w:val="22"/>
        </w:rPr>
      </w:pPr>
      <w:r w:rsidRPr="001A6CD2">
        <w:rPr>
          <w:rFonts w:ascii="Times New Roman" w:hAnsi="Times New Roman" w:cs="Times New Roman"/>
          <w:sz w:val="22"/>
          <w:szCs w:val="22"/>
        </w:rPr>
        <w:t xml:space="preserve">За счет средств, полученных организацией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w:t>
      </w:r>
      <w:r w:rsidR="007F008E">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средств и фиксируется в распорядительном акте </w:t>
      </w:r>
      <w:r w:rsidR="007F008E">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о предоставлении длительного отпуска.</w:t>
      </w:r>
    </w:p>
    <w:p w:rsidR="00BF13D3" w:rsidRPr="001A6CD2" w:rsidRDefault="00BF13D3" w:rsidP="00D36A70">
      <w:pPr>
        <w:pStyle w:val="ConsPlusNormal"/>
        <w:numPr>
          <w:ilvl w:val="0"/>
          <w:numId w:val="14"/>
        </w:numPr>
        <w:tabs>
          <w:tab w:val="clear" w:pos="1440"/>
          <w:tab w:val="num" w:pos="567"/>
        </w:tabs>
        <w:ind w:left="0" w:firstLine="539"/>
        <w:jc w:val="both"/>
        <w:rPr>
          <w:rFonts w:ascii="Times New Roman" w:hAnsi="Times New Roman" w:cs="Times New Roman"/>
          <w:sz w:val="22"/>
          <w:szCs w:val="22"/>
        </w:rPr>
      </w:pPr>
      <w:r w:rsidRPr="001A6CD2">
        <w:rPr>
          <w:rFonts w:ascii="Times New Roman" w:hAnsi="Times New Roman" w:cs="Times New Roman"/>
          <w:sz w:val="22"/>
          <w:szCs w:val="22"/>
        </w:rPr>
        <w:t>В целях реализации ст.101 и 119 ТК РФ и компенсации работникам</w:t>
      </w:r>
      <w:r w:rsidR="00841CD3">
        <w:rPr>
          <w:rFonts w:ascii="Times New Roman" w:hAnsi="Times New Roman" w:cs="Times New Roman"/>
          <w:sz w:val="22"/>
          <w:szCs w:val="22"/>
        </w:rPr>
        <w:t xml:space="preserve"> </w:t>
      </w:r>
      <w:r w:rsidR="007F008E">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дополнительной нагрузки за эпизодическое привлечение к выполнению своих трудовых функций за </w:t>
      </w:r>
      <w:proofErr w:type="gramStart"/>
      <w:r w:rsidRPr="001A6CD2">
        <w:rPr>
          <w:rFonts w:ascii="Times New Roman" w:hAnsi="Times New Roman" w:cs="Times New Roman"/>
          <w:sz w:val="22"/>
          <w:szCs w:val="22"/>
        </w:rPr>
        <w:t>пределами</w:t>
      </w:r>
      <w:proofErr w:type="gramEnd"/>
      <w:r w:rsidRPr="001A6CD2">
        <w:rPr>
          <w:rFonts w:ascii="Times New Roman" w:hAnsi="Times New Roman" w:cs="Times New Roman"/>
          <w:sz w:val="22"/>
          <w:szCs w:val="22"/>
        </w:rPr>
        <w:t xml:space="preserve"> установленной для них продолжительности рабочего времени </w:t>
      </w:r>
      <w:r w:rsidR="00717DB2" w:rsidRPr="00717DB2">
        <w:rPr>
          <w:rFonts w:ascii="Times New Roman" w:hAnsi="Times New Roman" w:cs="Times New Roman"/>
          <w:sz w:val="22"/>
          <w:szCs w:val="22"/>
        </w:rPr>
        <w:t>Приложением № 5</w:t>
      </w:r>
      <w:r w:rsidRPr="00717DB2">
        <w:rPr>
          <w:rFonts w:ascii="Times New Roman" w:hAnsi="Times New Roman" w:cs="Times New Roman"/>
          <w:sz w:val="22"/>
          <w:szCs w:val="22"/>
        </w:rPr>
        <w:t xml:space="preserve"> к</w:t>
      </w:r>
      <w:r w:rsidRPr="001A6CD2">
        <w:rPr>
          <w:rFonts w:ascii="Times New Roman" w:hAnsi="Times New Roman" w:cs="Times New Roman"/>
          <w:sz w:val="22"/>
          <w:szCs w:val="22"/>
        </w:rPr>
        <w:t xml:space="preserve"> коллективному договору определены должности работников, работающих с ненормированным рабочим днем</w:t>
      </w:r>
      <w:r>
        <w:rPr>
          <w:rFonts w:ascii="Times New Roman" w:hAnsi="Times New Roman" w:cs="Times New Roman"/>
          <w:sz w:val="22"/>
          <w:szCs w:val="22"/>
        </w:rPr>
        <w:t>.</w:t>
      </w:r>
    </w:p>
    <w:p w:rsidR="00A22CFE" w:rsidRPr="001A6CD2" w:rsidRDefault="00A22CFE" w:rsidP="00A22CFE">
      <w:pPr>
        <w:ind w:firstLine="540"/>
        <w:jc w:val="both"/>
        <w:rPr>
          <w:sz w:val="22"/>
          <w:szCs w:val="22"/>
          <w:lang w:eastAsia="ar-SA"/>
        </w:rPr>
      </w:pPr>
      <w:r w:rsidRPr="00841CD3">
        <w:rPr>
          <w:sz w:val="22"/>
          <w:szCs w:val="22"/>
        </w:rPr>
        <w:t>23</w:t>
      </w:r>
      <w:r>
        <w:rPr>
          <w:sz w:val="22"/>
          <w:szCs w:val="22"/>
        </w:rPr>
        <w:t xml:space="preserve">. </w:t>
      </w:r>
      <w:r w:rsidR="00BF13D3" w:rsidRPr="001A6CD2">
        <w:rPr>
          <w:sz w:val="22"/>
          <w:szCs w:val="22"/>
        </w:rPr>
        <w:t xml:space="preserve">Работникам с ненормированным рабочим днем предоставляется ежегодный </w:t>
      </w:r>
      <w:r w:rsidR="00BF13D3" w:rsidRPr="00717DB2">
        <w:rPr>
          <w:sz w:val="22"/>
          <w:szCs w:val="22"/>
        </w:rPr>
        <w:t>дополнительный оплачиваемый отпуск, продолжительность которого установлена в Приложении №</w:t>
      </w:r>
      <w:r w:rsidR="00717DB2" w:rsidRPr="00717DB2">
        <w:rPr>
          <w:sz w:val="22"/>
          <w:szCs w:val="22"/>
        </w:rPr>
        <w:t xml:space="preserve"> 5</w:t>
      </w:r>
      <w:r>
        <w:rPr>
          <w:sz w:val="22"/>
          <w:szCs w:val="22"/>
        </w:rPr>
        <w:t xml:space="preserve"> к коллективному договору</w:t>
      </w:r>
      <w:r w:rsidRPr="001A6CD2">
        <w:rPr>
          <w:sz w:val="22"/>
          <w:szCs w:val="22"/>
          <w:lang w:eastAsia="ar-SA"/>
        </w:rPr>
        <w:t>. Предоставлять работникам отпуск без сохранения заработной платы в следующих случаях:</w:t>
      </w:r>
    </w:p>
    <w:p w:rsidR="00A22CFE" w:rsidRPr="001A6CD2" w:rsidRDefault="00A22CFE" w:rsidP="00A22CFE">
      <w:pPr>
        <w:ind w:firstLine="540"/>
        <w:jc w:val="both"/>
        <w:rPr>
          <w:sz w:val="22"/>
          <w:szCs w:val="22"/>
        </w:rPr>
      </w:pPr>
      <w:r w:rsidRPr="001A6CD2">
        <w:rPr>
          <w:sz w:val="22"/>
          <w:szCs w:val="22"/>
        </w:rPr>
        <w:t xml:space="preserve">- работающим пенсионерам по старости до 14 календарных дней в году; </w:t>
      </w:r>
    </w:p>
    <w:p w:rsidR="00A22CFE" w:rsidRPr="001A6CD2" w:rsidRDefault="00A22CFE" w:rsidP="00A22CFE">
      <w:pPr>
        <w:ind w:firstLine="540"/>
        <w:jc w:val="both"/>
        <w:rPr>
          <w:sz w:val="22"/>
          <w:szCs w:val="22"/>
        </w:rPr>
      </w:pPr>
      <w:r w:rsidRPr="001A6CD2">
        <w:rPr>
          <w:sz w:val="22"/>
          <w:szCs w:val="22"/>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A22CFE" w:rsidRPr="001A6CD2" w:rsidRDefault="00A22CFE" w:rsidP="00A22CFE">
      <w:pPr>
        <w:ind w:firstLine="540"/>
        <w:jc w:val="both"/>
        <w:rPr>
          <w:sz w:val="22"/>
          <w:szCs w:val="22"/>
        </w:rPr>
      </w:pPr>
      <w:r w:rsidRPr="001A6CD2">
        <w:rPr>
          <w:sz w:val="22"/>
          <w:szCs w:val="22"/>
        </w:rPr>
        <w:t>- работающим инвалидам  до 60 календарных дней в году;</w:t>
      </w:r>
    </w:p>
    <w:p w:rsidR="00A22CFE" w:rsidRPr="001A6CD2" w:rsidRDefault="00A22CFE" w:rsidP="00A22CFE">
      <w:pPr>
        <w:ind w:firstLine="540"/>
        <w:jc w:val="both"/>
        <w:rPr>
          <w:sz w:val="22"/>
          <w:szCs w:val="22"/>
        </w:rPr>
      </w:pPr>
      <w:r w:rsidRPr="001A6CD2">
        <w:rPr>
          <w:sz w:val="22"/>
          <w:szCs w:val="22"/>
        </w:rPr>
        <w:t>- при рождении ребенка в семье - 5 календарных дней;</w:t>
      </w:r>
    </w:p>
    <w:p w:rsidR="00A22CFE" w:rsidRPr="001A6CD2" w:rsidRDefault="00A22CFE" w:rsidP="00A22CFE">
      <w:pPr>
        <w:ind w:firstLine="540"/>
        <w:jc w:val="both"/>
        <w:rPr>
          <w:sz w:val="22"/>
          <w:szCs w:val="22"/>
        </w:rPr>
      </w:pPr>
      <w:r w:rsidRPr="001A6CD2">
        <w:rPr>
          <w:sz w:val="22"/>
          <w:szCs w:val="22"/>
        </w:rPr>
        <w:t>- для сопровождения детей младшего школьного возраста 1 сентября в школу;</w:t>
      </w:r>
    </w:p>
    <w:p w:rsidR="00A22CFE" w:rsidRPr="001A6CD2" w:rsidRDefault="00A22CFE" w:rsidP="00A22CFE">
      <w:pPr>
        <w:ind w:firstLine="540"/>
        <w:jc w:val="both"/>
        <w:rPr>
          <w:sz w:val="22"/>
          <w:szCs w:val="22"/>
        </w:rPr>
      </w:pPr>
      <w:r w:rsidRPr="001A6CD2">
        <w:rPr>
          <w:sz w:val="22"/>
          <w:szCs w:val="22"/>
        </w:rPr>
        <w:t xml:space="preserve">- в связи с переездом на новое место жительства - 2 </w:t>
      </w:r>
      <w:proofErr w:type="gramStart"/>
      <w:r w:rsidRPr="001A6CD2">
        <w:rPr>
          <w:sz w:val="22"/>
          <w:szCs w:val="22"/>
        </w:rPr>
        <w:t>календарных</w:t>
      </w:r>
      <w:proofErr w:type="gramEnd"/>
      <w:r w:rsidRPr="001A6CD2">
        <w:rPr>
          <w:sz w:val="22"/>
          <w:szCs w:val="22"/>
        </w:rPr>
        <w:t xml:space="preserve"> дня;</w:t>
      </w:r>
    </w:p>
    <w:p w:rsidR="00A22CFE" w:rsidRPr="001A6CD2" w:rsidRDefault="00A22CFE" w:rsidP="00A22CFE">
      <w:pPr>
        <w:ind w:firstLine="540"/>
        <w:jc w:val="both"/>
        <w:rPr>
          <w:sz w:val="22"/>
          <w:szCs w:val="22"/>
        </w:rPr>
      </w:pPr>
      <w:r w:rsidRPr="001A6CD2">
        <w:rPr>
          <w:sz w:val="22"/>
          <w:szCs w:val="22"/>
        </w:rPr>
        <w:t>- для проводов детей в армию - 5 календарных  дней;</w:t>
      </w:r>
    </w:p>
    <w:p w:rsidR="00A22CFE" w:rsidRPr="001A6CD2" w:rsidRDefault="00A22CFE" w:rsidP="00A22CFE">
      <w:pPr>
        <w:ind w:firstLine="540"/>
        <w:jc w:val="both"/>
        <w:rPr>
          <w:sz w:val="22"/>
          <w:szCs w:val="22"/>
        </w:rPr>
      </w:pPr>
      <w:r w:rsidRPr="001A6CD2">
        <w:rPr>
          <w:sz w:val="22"/>
          <w:szCs w:val="22"/>
        </w:rPr>
        <w:t>- в случае регистрации брака работника (детей работника) - 5 календарных дней;</w:t>
      </w:r>
    </w:p>
    <w:p w:rsidR="00A22CFE" w:rsidRPr="001A6CD2" w:rsidRDefault="00A22CFE" w:rsidP="00A22CFE">
      <w:pPr>
        <w:ind w:firstLine="540"/>
        <w:jc w:val="both"/>
        <w:rPr>
          <w:sz w:val="22"/>
          <w:szCs w:val="22"/>
        </w:rPr>
      </w:pPr>
      <w:r w:rsidRPr="001A6CD2">
        <w:rPr>
          <w:sz w:val="22"/>
          <w:szCs w:val="22"/>
        </w:rPr>
        <w:t>- на похороны близких родственников - 5 календ</w:t>
      </w:r>
      <w:proofErr w:type="gramStart"/>
      <w:r w:rsidRPr="001A6CD2">
        <w:rPr>
          <w:sz w:val="22"/>
          <w:szCs w:val="22"/>
        </w:rPr>
        <w:t>.</w:t>
      </w:r>
      <w:proofErr w:type="gramEnd"/>
      <w:r w:rsidRPr="001A6CD2">
        <w:rPr>
          <w:sz w:val="22"/>
          <w:szCs w:val="22"/>
        </w:rPr>
        <w:t xml:space="preserve"> </w:t>
      </w:r>
      <w:proofErr w:type="gramStart"/>
      <w:r w:rsidRPr="001A6CD2">
        <w:rPr>
          <w:sz w:val="22"/>
          <w:szCs w:val="22"/>
        </w:rPr>
        <w:t>д</w:t>
      </w:r>
      <w:proofErr w:type="gramEnd"/>
      <w:r w:rsidRPr="001A6CD2">
        <w:rPr>
          <w:sz w:val="22"/>
          <w:szCs w:val="22"/>
        </w:rPr>
        <w:t>ней;</w:t>
      </w:r>
    </w:p>
    <w:p w:rsidR="00A22CFE" w:rsidRPr="001A6CD2" w:rsidRDefault="00A22CFE" w:rsidP="00A22CFE">
      <w:pPr>
        <w:ind w:firstLine="540"/>
        <w:jc w:val="both"/>
        <w:rPr>
          <w:sz w:val="22"/>
          <w:szCs w:val="22"/>
          <w:lang w:eastAsia="ar-SA"/>
        </w:rPr>
      </w:pPr>
      <w:r w:rsidRPr="001A6CD2">
        <w:rPr>
          <w:sz w:val="22"/>
          <w:szCs w:val="22"/>
          <w:lang w:eastAsia="ar-SA"/>
        </w:rPr>
        <w:t xml:space="preserve">- председателю первичной профсоюзной организации – 2 </w:t>
      </w:r>
      <w:proofErr w:type="gramStart"/>
      <w:r w:rsidRPr="001A6CD2">
        <w:rPr>
          <w:sz w:val="22"/>
          <w:szCs w:val="22"/>
          <w:lang w:eastAsia="ar-SA"/>
        </w:rPr>
        <w:t>календарных</w:t>
      </w:r>
      <w:proofErr w:type="gramEnd"/>
      <w:r w:rsidRPr="001A6CD2">
        <w:rPr>
          <w:sz w:val="22"/>
          <w:szCs w:val="22"/>
          <w:lang w:eastAsia="ar-SA"/>
        </w:rPr>
        <w:t xml:space="preserve"> дня и членам профкома –1  календарный день;</w:t>
      </w:r>
    </w:p>
    <w:p w:rsidR="00BF13D3" w:rsidRPr="00A22CFE" w:rsidRDefault="00A22CFE" w:rsidP="00A22CFE">
      <w:pPr>
        <w:ind w:firstLine="540"/>
        <w:jc w:val="both"/>
        <w:rPr>
          <w:sz w:val="22"/>
          <w:szCs w:val="22"/>
          <w:lang w:eastAsia="ar-SA"/>
        </w:rPr>
      </w:pPr>
      <w:r w:rsidRPr="001A6CD2">
        <w:rPr>
          <w:sz w:val="22"/>
          <w:szCs w:val="22"/>
          <w:lang w:eastAsia="ar-SA"/>
        </w:rPr>
        <w:t xml:space="preserve">- при отсутствии в течение учебного года дней нетрудоспособности – 3 календарных дня. </w:t>
      </w:r>
    </w:p>
    <w:p w:rsidR="00BF13D3" w:rsidRPr="00A22CFE" w:rsidRDefault="00BF13D3" w:rsidP="00BF13D3">
      <w:pPr>
        <w:ind w:right="27"/>
        <w:rPr>
          <w:sz w:val="20"/>
          <w:szCs w:val="22"/>
        </w:rPr>
      </w:pPr>
      <w:r w:rsidRPr="007F008E">
        <w:t xml:space="preserve">        </w:t>
      </w:r>
      <w:r w:rsidRPr="00841CD3">
        <w:rPr>
          <w:sz w:val="22"/>
          <w:szCs w:val="22"/>
        </w:rPr>
        <w:t>24</w:t>
      </w:r>
      <w:r>
        <w:t xml:space="preserve">. </w:t>
      </w:r>
      <w:r w:rsidRPr="00A22CFE">
        <w:rPr>
          <w:sz w:val="22"/>
        </w:rPr>
        <w:t>Предоставление ежегодных основного и дополнительных оплачиваемых отпусков педагогическим работникам осуществляется, как правило, по окончании учебного года в летний период, других работников</w:t>
      </w:r>
      <w:r w:rsidR="007F008E">
        <w:rPr>
          <w:sz w:val="22"/>
        </w:rPr>
        <w:t xml:space="preserve"> Организации</w:t>
      </w:r>
      <w:r w:rsidRPr="00A22CFE">
        <w:rPr>
          <w:sz w:val="22"/>
        </w:rPr>
        <w:t xml:space="preserve"> – в течение календарного года в </w:t>
      </w:r>
      <w:r w:rsidRPr="00A22CFE">
        <w:rPr>
          <w:sz w:val="20"/>
          <w:szCs w:val="22"/>
        </w:rPr>
        <w:t>соответствии с графиком отпусков, утвержденным работодателем в порядке, определенном трудовым законодательством.</w:t>
      </w:r>
    </w:p>
    <w:p w:rsidR="00BF13D3" w:rsidRPr="00A22CFE" w:rsidRDefault="00BF13D3" w:rsidP="00BF13D3">
      <w:pPr>
        <w:ind w:right="27"/>
        <w:rPr>
          <w:sz w:val="22"/>
        </w:rPr>
      </w:pPr>
      <w:r w:rsidRPr="00A22CFE">
        <w:rPr>
          <w:sz w:val="22"/>
        </w:rPr>
        <w:t>Изменение графика отпусков работодателем может осуществляться с согласия работника и с учетом мнения выборного органа первичной профсоюзной организации.</w:t>
      </w:r>
    </w:p>
    <w:p w:rsidR="00BF13D3" w:rsidRPr="00A22CFE" w:rsidRDefault="00BF13D3" w:rsidP="00BF13D3">
      <w:pPr>
        <w:ind w:right="27"/>
        <w:rPr>
          <w:sz w:val="22"/>
        </w:rPr>
      </w:pPr>
      <w:r w:rsidRPr="00A22CFE">
        <w:rPr>
          <w:sz w:val="22"/>
        </w:rPr>
        <w:t>Запрещается не предоставление ежегодного оплачиваемого отпуска в течение двух лет подряд.</w:t>
      </w:r>
    </w:p>
    <w:p w:rsidR="00BF13D3" w:rsidRPr="00A22CFE" w:rsidRDefault="00BF13D3" w:rsidP="00BF13D3">
      <w:pPr>
        <w:ind w:right="27"/>
        <w:rPr>
          <w:sz w:val="22"/>
        </w:rPr>
      </w:pPr>
      <w:r w:rsidRPr="00A22CFE">
        <w:rPr>
          <w:sz w:val="22"/>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F13D3" w:rsidRPr="00A22CFE" w:rsidRDefault="00BF13D3" w:rsidP="00BF13D3">
      <w:pPr>
        <w:ind w:right="27"/>
        <w:rPr>
          <w:sz w:val="22"/>
        </w:rPr>
      </w:pPr>
      <w:r w:rsidRPr="00A22CFE">
        <w:rPr>
          <w:sz w:val="22"/>
        </w:rPr>
        <w:t>Отзыв из отпуска допускается только с письменного согласия работника</w:t>
      </w:r>
      <w:r w:rsidR="007F008E">
        <w:rPr>
          <w:sz w:val="22"/>
        </w:rPr>
        <w:t xml:space="preserve"> Организации</w:t>
      </w:r>
      <w:r w:rsidRPr="00A22CFE">
        <w:rPr>
          <w:sz w:val="22"/>
        </w:rP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F13D3" w:rsidRPr="00A22CFE" w:rsidRDefault="00BF13D3" w:rsidP="00BF13D3">
      <w:pPr>
        <w:ind w:right="27"/>
        <w:rPr>
          <w:sz w:val="22"/>
        </w:rPr>
      </w:pPr>
      <w:r w:rsidRPr="00A22CFE">
        <w:rPr>
          <w:sz w:val="22"/>
        </w:rPr>
        <w:lastRenderedPageBreak/>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BF13D3" w:rsidRPr="001A6CD2" w:rsidRDefault="00BF13D3" w:rsidP="00BF13D3">
      <w:pPr>
        <w:tabs>
          <w:tab w:val="left" w:pos="1134"/>
        </w:tabs>
        <w:autoSpaceDE w:val="0"/>
        <w:autoSpaceDN w:val="0"/>
        <w:adjustRightInd w:val="0"/>
        <w:jc w:val="both"/>
        <w:rPr>
          <w:i/>
          <w:sz w:val="22"/>
          <w:szCs w:val="22"/>
        </w:rPr>
      </w:pPr>
      <w:r w:rsidRPr="00A22CFE">
        <w:rPr>
          <w:sz w:val="20"/>
          <w:szCs w:val="22"/>
        </w:rPr>
        <w:t xml:space="preserve"> Предоставление ежегодных основного и дополнительных  оплачиваемых отпусков осуществляется, как правило, по окончании учебного года в </w:t>
      </w:r>
      <w:r w:rsidRPr="001A6CD2">
        <w:rPr>
          <w:sz w:val="22"/>
          <w:szCs w:val="22"/>
        </w:rPr>
        <w:t xml:space="preserve">летний период  в соответствии с графиком отпусков, утверждаемым работодателем по согласованию с профкомом не </w:t>
      </w:r>
      <w:proofErr w:type="gramStart"/>
      <w:r w:rsidRPr="001A6CD2">
        <w:rPr>
          <w:sz w:val="22"/>
          <w:szCs w:val="22"/>
        </w:rPr>
        <w:t>позднее</w:t>
      </w:r>
      <w:proofErr w:type="gramEnd"/>
      <w:r w:rsidRPr="001A6CD2">
        <w:rPr>
          <w:sz w:val="22"/>
          <w:szCs w:val="22"/>
        </w:rPr>
        <w:t xml:space="preserve"> чем за две недели до наступления календарного года с учетом необходимости обеспечения нормальной работы </w:t>
      </w:r>
      <w:r>
        <w:rPr>
          <w:sz w:val="22"/>
          <w:szCs w:val="22"/>
        </w:rPr>
        <w:t>О</w:t>
      </w:r>
      <w:r w:rsidR="007F008E">
        <w:rPr>
          <w:sz w:val="22"/>
          <w:szCs w:val="22"/>
        </w:rPr>
        <w:t>О</w:t>
      </w:r>
      <w:r w:rsidRPr="001A6CD2">
        <w:rPr>
          <w:sz w:val="22"/>
          <w:szCs w:val="22"/>
        </w:rPr>
        <w:t xml:space="preserve"> и благоприятных условий для отдыха работников.</w:t>
      </w:r>
    </w:p>
    <w:p w:rsidR="00BF13D3" w:rsidRPr="001A6CD2" w:rsidRDefault="00BF13D3" w:rsidP="00BF13D3">
      <w:pPr>
        <w:tabs>
          <w:tab w:val="left" w:pos="1134"/>
        </w:tabs>
        <w:autoSpaceDE w:val="0"/>
        <w:autoSpaceDN w:val="0"/>
        <w:adjustRightInd w:val="0"/>
        <w:jc w:val="both"/>
        <w:rPr>
          <w:i/>
          <w:sz w:val="22"/>
          <w:szCs w:val="22"/>
        </w:rPr>
      </w:pPr>
      <w:r w:rsidRPr="007F008E">
        <w:rPr>
          <w:sz w:val="20"/>
          <w:szCs w:val="22"/>
        </w:rPr>
        <w:t xml:space="preserve">         </w:t>
      </w:r>
      <w:r w:rsidRPr="007F008E">
        <w:rPr>
          <w:szCs w:val="22"/>
        </w:rPr>
        <w:t xml:space="preserve"> </w:t>
      </w:r>
      <w:r w:rsidRPr="00841CD3">
        <w:rPr>
          <w:sz w:val="22"/>
          <w:szCs w:val="22"/>
        </w:rPr>
        <w:t>25.</w:t>
      </w:r>
      <w:r w:rsidRPr="007F008E">
        <w:rPr>
          <w:sz w:val="20"/>
          <w:szCs w:val="22"/>
        </w:rPr>
        <w:t xml:space="preserve"> По </w:t>
      </w:r>
      <w:r w:rsidRPr="001A6CD2">
        <w:rPr>
          <w:sz w:val="22"/>
          <w:szCs w:val="22"/>
        </w:rPr>
        <w:t>семейным обстоятельствам (рождение ребенка, регистрация брака, смерть близких родственников и др.) работнику по его письменному заявлению в обязательном порядке предоставляются дополнительные выходные дни</w:t>
      </w:r>
      <w:r w:rsidRPr="001A6CD2">
        <w:rPr>
          <w:i/>
          <w:sz w:val="22"/>
          <w:szCs w:val="22"/>
        </w:rPr>
        <w:t>.</w:t>
      </w:r>
    </w:p>
    <w:p w:rsidR="00BF13D3" w:rsidRDefault="00BF13D3" w:rsidP="00BF13D3">
      <w:pPr>
        <w:autoSpaceDE w:val="0"/>
        <w:autoSpaceDN w:val="0"/>
        <w:adjustRightInd w:val="0"/>
        <w:ind w:firstLine="539"/>
        <w:jc w:val="both"/>
        <w:rPr>
          <w:bCs/>
          <w:sz w:val="22"/>
          <w:szCs w:val="22"/>
        </w:rPr>
      </w:pPr>
      <w:r w:rsidRPr="001A6CD2">
        <w:rPr>
          <w:sz w:val="22"/>
          <w:szCs w:val="22"/>
        </w:rPr>
        <w:t xml:space="preserve">4.3. </w:t>
      </w:r>
      <w:r w:rsidRPr="001A6CD2">
        <w:rPr>
          <w:bCs/>
          <w:sz w:val="22"/>
          <w:szCs w:val="22"/>
        </w:rPr>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w:t>
      </w:r>
    </w:p>
    <w:p w:rsidR="00BF13D3" w:rsidRDefault="00BF13D3" w:rsidP="00BF13D3">
      <w:pPr>
        <w:autoSpaceDE w:val="0"/>
        <w:autoSpaceDN w:val="0"/>
        <w:adjustRightInd w:val="0"/>
        <w:ind w:firstLine="539"/>
        <w:jc w:val="both"/>
        <w:rPr>
          <w:bCs/>
          <w:sz w:val="22"/>
          <w:szCs w:val="22"/>
        </w:rPr>
      </w:pPr>
      <w:r w:rsidRPr="001A6CD2">
        <w:rPr>
          <w:bCs/>
          <w:sz w:val="22"/>
          <w:szCs w:val="22"/>
        </w:rPr>
        <w:t>Учетный период для водителей, работающих по суммированному учет</w:t>
      </w:r>
      <w:r w:rsidR="00A22CFE">
        <w:rPr>
          <w:bCs/>
          <w:sz w:val="22"/>
          <w:szCs w:val="22"/>
        </w:rPr>
        <w:t>у рабочего времени - 28 +5 дней</w:t>
      </w:r>
      <w:r w:rsidRPr="001A6CD2">
        <w:rPr>
          <w:bCs/>
          <w:sz w:val="22"/>
          <w:szCs w:val="22"/>
        </w:rPr>
        <w:t xml:space="preserve">. </w:t>
      </w:r>
    </w:p>
    <w:p w:rsidR="00BF13D3" w:rsidRPr="001A6CD2" w:rsidRDefault="00BF13D3" w:rsidP="00BF13D3">
      <w:pPr>
        <w:autoSpaceDE w:val="0"/>
        <w:autoSpaceDN w:val="0"/>
        <w:adjustRightInd w:val="0"/>
        <w:ind w:firstLine="539"/>
        <w:jc w:val="both"/>
        <w:rPr>
          <w:bCs/>
          <w:sz w:val="22"/>
          <w:szCs w:val="22"/>
        </w:rPr>
      </w:pPr>
      <w:r w:rsidRPr="001A6CD2">
        <w:rPr>
          <w:bCs/>
          <w:sz w:val="22"/>
          <w:szCs w:val="22"/>
        </w:rPr>
        <w:t xml:space="preserve">Учетный период для </w:t>
      </w:r>
      <w:r>
        <w:rPr>
          <w:bCs/>
          <w:sz w:val="22"/>
          <w:szCs w:val="22"/>
        </w:rPr>
        <w:t>сторожей</w:t>
      </w:r>
      <w:r w:rsidRPr="001A6CD2">
        <w:rPr>
          <w:bCs/>
          <w:sz w:val="22"/>
          <w:szCs w:val="22"/>
        </w:rPr>
        <w:t xml:space="preserve">, </w:t>
      </w:r>
      <w:r>
        <w:rPr>
          <w:bCs/>
          <w:sz w:val="22"/>
          <w:szCs w:val="22"/>
        </w:rPr>
        <w:t xml:space="preserve">операторов котельных </w:t>
      </w:r>
      <w:r w:rsidRPr="001A6CD2">
        <w:rPr>
          <w:bCs/>
          <w:sz w:val="22"/>
          <w:szCs w:val="22"/>
        </w:rPr>
        <w:t xml:space="preserve">работающих по суммированному учету рабочего времени, </w:t>
      </w:r>
      <w:r w:rsidR="00A22CFE">
        <w:rPr>
          <w:bCs/>
          <w:sz w:val="22"/>
          <w:szCs w:val="22"/>
        </w:rPr>
        <w:t>- 28 дней.</w:t>
      </w:r>
      <w:r w:rsidRPr="001A6CD2">
        <w:rPr>
          <w:bCs/>
          <w:sz w:val="22"/>
          <w:szCs w:val="22"/>
        </w:rPr>
        <w:t xml:space="preserve"> </w:t>
      </w:r>
    </w:p>
    <w:p w:rsidR="00BF13D3" w:rsidRPr="001A6CD2" w:rsidRDefault="00BF13D3" w:rsidP="00BF13D3">
      <w:pPr>
        <w:autoSpaceDE w:val="0"/>
        <w:autoSpaceDN w:val="0"/>
        <w:adjustRightInd w:val="0"/>
        <w:ind w:firstLine="539"/>
        <w:jc w:val="both"/>
        <w:rPr>
          <w:i/>
          <w:sz w:val="22"/>
          <w:szCs w:val="22"/>
        </w:rPr>
      </w:pPr>
      <w:r w:rsidRPr="001A6CD2">
        <w:rPr>
          <w:sz w:val="22"/>
          <w:szCs w:val="22"/>
        </w:rPr>
        <w:t>4.4. 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4.5. </w:t>
      </w:r>
      <w:bookmarkStart w:id="0" w:name="a34c9"/>
      <w:bookmarkEnd w:id="0"/>
      <w:r w:rsidRPr="001A6CD2">
        <w:rPr>
          <w:rFonts w:ascii="Times New Roman" w:hAnsi="Times New Roman" w:cs="Times New Roman"/>
          <w:sz w:val="22"/>
          <w:szCs w:val="22"/>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7F008E">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с учетом п.8.1 Приказа </w:t>
      </w:r>
      <w:proofErr w:type="spellStart"/>
      <w:r w:rsidRPr="001A6CD2">
        <w:rPr>
          <w:rFonts w:ascii="Times New Roman" w:hAnsi="Times New Roman" w:cs="Times New Roman"/>
          <w:sz w:val="22"/>
          <w:szCs w:val="22"/>
        </w:rPr>
        <w:t>Минобрнауки</w:t>
      </w:r>
      <w:proofErr w:type="spellEnd"/>
      <w:r w:rsidRPr="001A6CD2">
        <w:rPr>
          <w:rFonts w:ascii="Times New Roman" w:hAnsi="Times New Roman" w:cs="Times New Roman"/>
          <w:sz w:val="22"/>
          <w:szCs w:val="22"/>
        </w:rPr>
        <w:t xml:space="preserve"> России от 11.05.2016 № 536.</w:t>
      </w:r>
    </w:p>
    <w:p w:rsidR="00BF13D3" w:rsidRPr="001A6CD2" w:rsidRDefault="00BF13D3" w:rsidP="00BF13D3">
      <w:pPr>
        <w:autoSpaceDE w:val="0"/>
        <w:autoSpaceDN w:val="0"/>
        <w:adjustRightInd w:val="0"/>
        <w:ind w:firstLine="540"/>
        <w:jc w:val="both"/>
        <w:rPr>
          <w:sz w:val="22"/>
          <w:szCs w:val="22"/>
        </w:rPr>
      </w:pPr>
      <w:r w:rsidRPr="001A6CD2">
        <w:rPr>
          <w:sz w:val="22"/>
          <w:szCs w:val="22"/>
        </w:rPr>
        <w:t xml:space="preserve">4.6. </w:t>
      </w:r>
      <w:proofErr w:type="gramStart"/>
      <w:r w:rsidRPr="001A6CD2">
        <w:rPr>
          <w:sz w:val="22"/>
          <w:szCs w:val="22"/>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w:t>
      </w:r>
      <w:proofErr w:type="spellStart"/>
      <w:r w:rsidRPr="001A6CD2">
        <w:rPr>
          <w:sz w:val="22"/>
          <w:szCs w:val="22"/>
        </w:rPr>
        <w:t>семьи-инвалидами</w:t>
      </w:r>
      <w:proofErr w:type="spellEnd"/>
      <w:r w:rsidRPr="001A6CD2">
        <w:rPr>
          <w:sz w:val="22"/>
          <w:szCs w:val="22"/>
        </w:rPr>
        <w:t xml:space="preserve"> с детства независимо от возраста,</w:t>
      </w:r>
      <w:r w:rsidRPr="001A6CD2">
        <w:rPr>
          <w:b/>
          <w:sz w:val="22"/>
          <w:szCs w:val="22"/>
        </w:rPr>
        <w:t xml:space="preserve"> </w:t>
      </w:r>
      <w:r w:rsidRPr="001A6CD2">
        <w:rPr>
          <w:sz w:val="22"/>
          <w:szCs w:val="22"/>
        </w:rPr>
        <w:t>ежегодные дополнительные</w:t>
      </w:r>
      <w:proofErr w:type="gramEnd"/>
      <w:r w:rsidRPr="001A6CD2">
        <w:rPr>
          <w:sz w:val="22"/>
          <w:szCs w:val="22"/>
        </w:rPr>
        <w:t xml:space="preserve"> отпуска без сохранения заработной платы в удобное для них время продолжительностью до 14 календарных дней.</w:t>
      </w:r>
    </w:p>
    <w:p w:rsidR="00BF13D3" w:rsidRPr="001A6CD2" w:rsidRDefault="00BF13D3" w:rsidP="00BF13D3">
      <w:pPr>
        <w:suppressAutoHyphens/>
        <w:autoSpaceDE w:val="0"/>
        <w:autoSpaceDN w:val="0"/>
        <w:adjustRightInd w:val="0"/>
        <w:ind w:firstLine="540"/>
        <w:jc w:val="both"/>
        <w:rPr>
          <w:sz w:val="22"/>
          <w:szCs w:val="22"/>
        </w:rPr>
      </w:pPr>
      <w:r w:rsidRPr="001A6CD2">
        <w:rPr>
          <w:sz w:val="22"/>
          <w:szCs w:val="22"/>
        </w:rPr>
        <w:t>4.7. Уменьшение или увеличение учебной нагрузки учителя в тече</w:t>
      </w:r>
      <w:r w:rsidRPr="001A6CD2">
        <w:rPr>
          <w:sz w:val="22"/>
          <w:szCs w:val="22"/>
        </w:rPr>
        <w:softHyphen/>
        <w:t>ние учебного года по сравнению с учебной нагрузкой, оговоренной в тру</w:t>
      </w:r>
      <w:r w:rsidRPr="001A6CD2">
        <w:rPr>
          <w:sz w:val="22"/>
          <w:szCs w:val="22"/>
        </w:rPr>
        <w:softHyphen/>
        <w:t>довом договоре, возможно только:</w:t>
      </w:r>
    </w:p>
    <w:p w:rsidR="00BF13D3" w:rsidRPr="001A6CD2" w:rsidRDefault="00BF13D3" w:rsidP="00BF13D3">
      <w:pPr>
        <w:suppressAutoHyphens/>
        <w:autoSpaceDE w:val="0"/>
        <w:autoSpaceDN w:val="0"/>
        <w:adjustRightInd w:val="0"/>
        <w:ind w:firstLine="540"/>
        <w:jc w:val="both"/>
        <w:rPr>
          <w:sz w:val="22"/>
          <w:szCs w:val="22"/>
        </w:rPr>
      </w:pPr>
      <w:r w:rsidRPr="001A6CD2">
        <w:rPr>
          <w:sz w:val="22"/>
          <w:szCs w:val="22"/>
        </w:rPr>
        <w:t xml:space="preserve">    а) по взаимному согласию сторон;</w:t>
      </w:r>
    </w:p>
    <w:p w:rsidR="00BF13D3" w:rsidRPr="001A6CD2" w:rsidRDefault="00BF13D3" w:rsidP="00BF13D3">
      <w:pPr>
        <w:suppressAutoHyphens/>
        <w:autoSpaceDE w:val="0"/>
        <w:autoSpaceDN w:val="0"/>
        <w:adjustRightInd w:val="0"/>
        <w:ind w:firstLine="540"/>
        <w:jc w:val="both"/>
        <w:rPr>
          <w:sz w:val="22"/>
          <w:szCs w:val="22"/>
        </w:rPr>
      </w:pPr>
      <w:r w:rsidRPr="001A6CD2">
        <w:rPr>
          <w:sz w:val="22"/>
          <w:szCs w:val="22"/>
        </w:rPr>
        <w:t xml:space="preserve">    б) по инициативе работодателя в случаях:</w:t>
      </w:r>
    </w:p>
    <w:p w:rsidR="00BF13D3" w:rsidRPr="001A6CD2" w:rsidRDefault="00BF13D3" w:rsidP="00D36A70">
      <w:pPr>
        <w:numPr>
          <w:ilvl w:val="0"/>
          <w:numId w:val="12"/>
        </w:numPr>
        <w:tabs>
          <w:tab w:val="clear" w:pos="1810"/>
          <w:tab w:val="left" w:pos="1134"/>
        </w:tabs>
        <w:suppressAutoHyphens/>
        <w:autoSpaceDE w:val="0"/>
        <w:autoSpaceDN w:val="0"/>
        <w:adjustRightInd w:val="0"/>
        <w:ind w:left="0" w:firstLine="540"/>
        <w:jc w:val="both"/>
        <w:rPr>
          <w:sz w:val="22"/>
          <w:szCs w:val="22"/>
        </w:rPr>
      </w:pPr>
      <w:r w:rsidRPr="001A6CD2">
        <w:rPr>
          <w:sz w:val="22"/>
          <w:szCs w:val="22"/>
        </w:rPr>
        <w:t>уменьшения количества ча</w:t>
      </w:r>
      <w:r w:rsidRPr="001A6CD2">
        <w:rPr>
          <w:sz w:val="22"/>
          <w:szCs w:val="22"/>
        </w:rPr>
        <w:softHyphen/>
        <w:t>сов по учебным планам и программам, сокращения количества классов (групп);</w:t>
      </w:r>
    </w:p>
    <w:p w:rsidR="00BF13D3" w:rsidRPr="001A6CD2" w:rsidRDefault="00BF13D3" w:rsidP="00D36A70">
      <w:pPr>
        <w:pStyle w:val="31"/>
        <w:numPr>
          <w:ilvl w:val="0"/>
          <w:numId w:val="12"/>
        </w:numPr>
        <w:tabs>
          <w:tab w:val="clear" w:pos="1810"/>
          <w:tab w:val="left" w:pos="1134"/>
        </w:tabs>
        <w:suppressAutoHyphens/>
        <w:autoSpaceDE w:val="0"/>
        <w:autoSpaceDN w:val="0"/>
        <w:adjustRightInd w:val="0"/>
        <w:spacing w:after="0"/>
        <w:ind w:left="0" w:firstLine="540"/>
        <w:jc w:val="both"/>
        <w:rPr>
          <w:sz w:val="22"/>
          <w:szCs w:val="22"/>
        </w:rPr>
      </w:pPr>
      <w:r w:rsidRPr="001A6CD2">
        <w:rPr>
          <w:sz w:val="22"/>
          <w:szCs w:val="22"/>
        </w:rPr>
        <w:t>восстановления (по решению суда) на работе работника, ранее выполнявшего эту учеб</w:t>
      </w:r>
      <w:r w:rsidRPr="001A6CD2">
        <w:rPr>
          <w:sz w:val="22"/>
          <w:szCs w:val="22"/>
        </w:rPr>
        <w:softHyphen/>
        <w:t>ную нагрузку;</w:t>
      </w:r>
    </w:p>
    <w:p w:rsidR="00BF13D3" w:rsidRPr="001A6CD2" w:rsidRDefault="00BF13D3" w:rsidP="00D36A70">
      <w:pPr>
        <w:numPr>
          <w:ilvl w:val="0"/>
          <w:numId w:val="12"/>
        </w:numPr>
        <w:tabs>
          <w:tab w:val="clear" w:pos="1810"/>
          <w:tab w:val="left" w:pos="1134"/>
        </w:tabs>
        <w:suppressAutoHyphens/>
        <w:autoSpaceDE w:val="0"/>
        <w:autoSpaceDN w:val="0"/>
        <w:adjustRightInd w:val="0"/>
        <w:ind w:left="0" w:firstLine="540"/>
        <w:jc w:val="both"/>
        <w:rPr>
          <w:sz w:val="22"/>
          <w:szCs w:val="22"/>
        </w:rPr>
      </w:pPr>
      <w:r w:rsidRPr="001A6CD2">
        <w:rPr>
          <w:sz w:val="22"/>
          <w:szCs w:val="22"/>
        </w:rPr>
        <w:t>возвращения на работу работника, прервавшего отпуск по уходу за ребенком до достижения им возраста трех лет, или после окончания этого отпуска;</w:t>
      </w:r>
    </w:p>
    <w:p w:rsidR="00BF13D3" w:rsidRPr="001A6CD2" w:rsidRDefault="00BF13D3" w:rsidP="00D36A70">
      <w:pPr>
        <w:numPr>
          <w:ilvl w:val="0"/>
          <w:numId w:val="12"/>
        </w:numPr>
        <w:tabs>
          <w:tab w:val="clear" w:pos="1810"/>
          <w:tab w:val="left" w:pos="1134"/>
        </w:tabs>
        <w:suppressAutoHyphens/>
        <w:autoSpaceDE w:val="0"/>
        <w:autoSpaceDN w:val="0"/>
        <w:adjustRightInd w:val="0"/>
        <w:ind w:left="0" w:firstLine="540"/>
        <w:jc w:val="both"/>
        <w:rPr>
          <w:sz w:val="22"/>
          <w:szCs w:val="22"/>
        </w:rPr>
      </w:pPr>
      <w:r w:rsidRPr="001A6CD2">
        <w:rPr>
          <w:sz w:val="22"/>
          <w:szCs w:val="22"/>
        </w:rPr>
        <w:t>выхода работника из длительного отпуска (сроком до 1 года).</w:t>
      </w:r>
    </w:p>
    <w:p w:rsidR="00BF13D3" w:rsidRPr="001A6CD2" w:rsidRDefault="00BF13D3" w:rsidP="00BF13D3">
      <w:pPr>
        <w:pStyle w:val="21"/>
        <w:spacing w:after="0" w:line="240" w:lineRule="auto"/>
        <w:ind w:left="0" w:firstLine="540"/>
        <w:jc w:val="both"/>
        <w:rPr>
          <w:sz w:val="22"/>
          <w:szCs w:val="22"/>
        </w:rPr>
      </w:pPr>
      <w:r w:rsidRPr="001A6CD2">
        <w:rPr>
          <w:sz w:val="22"/>
          <w:szCs w:val="22"/>
        </w:rPr>
        <w:t>В указанных в подпункте «б» случаях для изменения учебной нагрузки по инициативе работодателя согласие работника не требуется.</w:t>
      </w:r>
    </w:p>
    <w:p w:rsidR="00BF13D3" w:rsidRPr="001A6CD2" w:rsidRDefault="00BF13D3" w:rsidP="00BF13D3">
      <w:pPr>
        <w:suppressAutoHyphens/>
        <w:autoSpaceDE w:val="0"/>
        <w:autoSpaceDN w:val="0"/>
        <w:adjustRightInd w:val="0"/>
        <w:ind w:firstLine="540"/>
        <w:jc w:val="both"/>
        <w:rPr>
          <w:sz w:val="22"/>
          <w:szCs w:val="22"/>
        </w:rPr>
      </w:pPr>
      <w:r w:rsidRPr="001A6CD2">
        <w:rPr>
          <w:sz w:val="22"/>
          <w:szCs w:val="22"/>
        </w:rPr>
        <w:t xml:space="preserve">4.8. В </w:t>
      </w:r>
      <w:r w:rsidR="007F008E">
        <w:rPr>
          <w:sz w:val="22"/>
          <w:szCs w:val="22"/>
        </w:rPr>
        <w:t>организации</w:t>
      </w:r>
      <w:r w:rsidRPr="001A6CD2">
        <w:rPr>
          <w:sz w:val="22"/>
          <w:szCs w:val="22"/>
        </w:rPr>
        <w:t xml:space="preserve"> неполный рабочий день или неполная рабочая неделя устанавливаются в следующих случаях:</w:t>
      </w:r>
    </w:p>
    <w:p w:rsidR="00BF13D3" w:rsidRPr="001A6CD2" w:rsidRDefault="00BF13D3" w:rsidP="00D36A70">
      <w:pPr>
        <w:numPr>
          <w:ilvl w:val="0"/>
          <w:numId w:val="13"/>
        </w:numPr>
        <w:tabs>
          <w:tab w:val="clear" w:pos="1810"/>
          <w:tab w:val="num" w:pos="1134"/>
        </w:tabs>
        <w:suppressAutoHyphens/>
        <w:autoSpaceDE w:val="0"/>
        <w:autoSpaceDN w:val="0"/>
        <w:adjustRightInd w:val="0"/>
        <w:ind w:left="0" w:firstLine="539"/>
        <w:jc w:val="both"/>
        <w:rPr>
          <w:sz w:val="22"/>
          <w:szCs w:val="22"/>
        </w:rPr>
      </w:pPr>
      <w:r w:rsidRPr="001A6CD2">
        <w:rPr>
          <w:sz w:val="22"/>
          <w:szCs w:val="22"/>
        </w:rPr>
        <w:t>по соглашению между работником и работодателем</w:t>
      </w:r>
      <w:r w:rsidRPr="001A6CD2">
        <w:rPr>
          <w:color w:val="464C55"/>
          <w:sz w:val="22"/>
          <w:szCs w:val="22"/>
        </w:rPr>
        <w:t xml:space="preserve"> </w:t>
      </w:r>
      <w:r w:rsidRPr="001A6CD2">
        <w:rPr>
          <w:sz w:val="22"/>
          <w:szCs w:val="22"/>
        </w:rPr>
        <w:t>(как при приеме на работу, так и впоследствии);</w:t>
      </w:r>
    </w:p>
    <w:p w:rsidR="00BF13D3" w:rsidRPr="001A6CD2" w:rsidRDefault="00BF13D3" w:rsidP="00D36A70">
      <w:pPr>
        <w:numPr>
          <w:ilvl w:val="0"/>
          <w:numId w:val="13"/>
        </w:numPr>
        <w:tabs>
          <w:tab w:val="clear" w:pos="1810"/>
          <w:tab w:val="num" w:pos="1134"/>
        </w:tabs>
        <w:suppressAutoHyphens/>
        <w:autoSpaceDE w:val="0"/>
        <w:autoSpaceDN w:val="0"/>
        <w:adjustRightInd w:val="0"/>
        <w:ind w:left="0" w:firstLine="540"/>
        <w:jc w:val="both"/>
        <w:rPr>
          <w:sz w:val="22"/>
          <w:szCs w:val="22"/>
        </w:rPr>
      </w:pPr>
      <w:r w:rsidRPr="001A6CD2">
        <w:rPr>
          <w:sz w:val="22"/>
          <w:szCs w:val="22"/>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BF13D3" w:rsidRPr="001A6CD2" w:rsidRDefault="00BF13D3" w:rsidP="00BF13D3">
      <w:pPr>
        <w:suppressAutoHyphens/>
        <w:autoSpaceDE w:val="0"/>
        <w:autoSpaceDN w:val="0"/>
        <w:adjustRightInd w:val="0"/>
        <w:ind w:firstLine="567"/>
        <w:jc w:val="both"/>
        <w:rPr>
          <w:sz w:val="22"/>
          <w:szCs w:val="22"/>
        </w:rPr>
      </w:pPr>
      <w:r w:rsidRPr="001A6CD2">
        <w:rPr>
          <w:sz w:val="22"/>
          <w:szCs w:val="22"/>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lastRenderedPageBreak/>
        <w:t>4.9.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незначительной нагрузкой признается 1 час. В дни работы работники, ведущие преподавательскую работу, привлекаются к дежурству в учреждении не ранее чем за 20 минут до начала занятий и не позднее 20 минут после окончания их последнего занятия.</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4.10. В дни недели, свободные для работников от проведения занятий по расписанию и выполнения непосредственно в </w:t>
      </w:r>
      <w:r w:rsidR="007F008E">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7F008E">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не требуется, учитель вправе использовать эти дни по своему усмотрению. </w:t>
      </w:r>
    </w:p>
    <w:p w:rsidR="00BF13D3" w:rsidRPr="001A6CD2" w:rsidRDefault="00BF13D3" w:rsidP="00BF13D3">
      <w:pPr>
        <w:autoSpaceDE w:val="0"/>
        <w:autoSpaceDN w:val="0"/>
        <w:adjustRightInd w:val="0"/>
        <w:ind w:firstLine="540"/>
        <w:jc w:val="both"/>
        <w:rPr>
          <w:sz w:val="22"/>
          <w:szCs w:val="22"/>
        </w:rPr>
      </w:pPr>
      <w:r w:rsidRPr="001A6CD2">
        <w:rPr>
          <w:sz w:val="22"/>
          <w:szCs w:val="22"/>
        </w:rPr>
        <w:t>При составлении расписаний занятий, планов и графиков работ для вышеуказанных работников предусматривается свободный (методический) день с целью использования его для дополнительного профессионального образования, самообразования, подготовки к занятиям.</w:t>
      </w:r>
    </w:p>
    <w:p w:rsidR="00BF13D3" w:rsidRPr="001A6CD2" w:rsidRDefault="00BF13D3" w:rsidP="00BF13D3">
      <w:pPr>
        <w:suppressAutoHyphens/>
        <w:autoSpaceDE w:val="0"/>
        <w:autoSpaceDN w:val="0"/>
        <w:adjustRightInd w:val="0"/>
        <w:ind w:firstLine="540"/>
        <w:jc w:val="both"/>
        <w:rPr>
          <w:sz w:val="22"/>
          <w:szCs w:val="22"/>
        </w:rPr>
      </w:pPr>
      <w:r w:rsidRPr="001A6CD2">
        <w:rPr>
          <w:sz w:val="22"/>
          <w:szCs w:val="22"/>
        </w:rPr>
        <w:t>4.11.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w:t>
      </w:r>
      <w:r w:rsidRPr="001A6CD2">
        <w:rPr>
          <w:sz w:val="22"/>
          <w:szCs w:val="22"/>
        </w:rPr>
        <w:softHyphen/>
        <w:t>менному распоряжению работодателя.</w:t>
      </w:r>
      <w:r w:rsidRPr="001A6CD2">
        <w:rPr>
          <w:sz w:val="22"/>
          <w:szCs w:val="22"/>
          <w:lang w:eastAsia="ar-SA"/>
        </w:rPr>
        <w:t xml:space="preserve">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BF13D3" w:rsidRPr="001A6CD2" w:rsidRDefault="00BF13D3" w:rsidP="00BF13D3">
      <w:pPr>
        <w:ind w:firstLine="540"/>
        <w:jc w:val="both"/>
        <w:rPr>
          <w:sz w:val="22"/>
          <w:szCs w:val="22"/>
        </w:rPr>
      </w:pPr>
      <w:r w:rsidRPr="001A6CD2">
        <w:rPr>
          <w:sz w:val="22"/>
          <w:szCs w:val="22"/>
        </w:rPr>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BF13D3" w:rsidRPr="001A6CD2" w:rsidRDefault="00BF13D3" w:rsidP="00BF13D3">
      <w:pPr>
        <w:ind w:firstLine="540"/>
        <w:jc w:val="both"/>
        <w:rPr>
          <w:sz w:val="22"/>
          <w:szCs w:val="22"/>
        </w:rPr>
      </w:pPr>
      <w:r w:rsidRPr="001A6CD2">
        <w:rPr>
          <w:sz w:val="22"/>
          <w:szCs w:val="22"/>
        </w:rPr>
        <w:t xml:space="preserve">4.12. Привлечение работников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BF13D3" w:rsidRPr="001A6CD2" w:rsidRDefault="00BF13D3" w:rsidP="00BF13D3">
      <w:pPr>
        <w:suppressAutoHyphens/>
        <w:autoSpaceDE w:val="0"/>
        <w:autoSpaceDN w:val="0"/>
        <w:adjustRightInd w:val="0"/>
        <w:ind w:firstLine="540"/>
        <w:jc w:val="both"/>
        <w:rPr>
          <w:sz w:val="22"/>
          <w:szCs w:val="22"/>
        </w:rPr>
      </w:pPr>
      <w:r w:rsidRPr="001A6CD2">
        <w:rPr>
          <w:sz w:val="22"/>
          <w:szCs w:val="22"/>
        </w:rPr>
        <w:t>4.13. Время осенних, зимних и весенних каникул, а также время лет</w:t>
      </w:r>
      <w:r w:rsidRPr="001A6CD2">
        <w:rPr>
          <w:sz w:val="22"/>
          <w:szCs w:val="22"/>
        </w:rPr>
        <w:softHyphen/>
        <w:t>них каникул, не совпадающее с очередным отпуском, является рабочим временем педагогических и других работников.</w:t>
      </w:r>
    </w:p>
    <w:p w:rsidR="00BF13D3" w:rsidRPr="001A6CD2" w:rsidRDefault="00BF13D3" w:rsidP="00BF13D3">
      <w:pPr>
        <w:suppressAutoHyphens/>
        <w:autoSpaceDE w:val="0"/>
        <w:autoSpaceDN w:val="0"/>
        <w:adjustRightInd w:val="0"/>
        <w:ind w:firstLine="540"/>
        <w:jc w:val="both"/>
        <w:rPr>
          <w:sz w:val="22"/>
          <w:szCs w:val="22"/>
        </w:rPr>
      </w:pPr>
      <w:r w:rsidRPr="001A6CD2">
        <w:rPr>
          <w:sz w:val="22"/>
          <w:szCs w:val="22"/>
        </w:rPr>
        <w:t>В эти периоды педагогические работники привлекаются работодателем к педагогической и организационной ра</w:t>
      </w:r>
      <w:r w:rsidRPr="001A6CD2">
        <w:rPr>
          <w:sz w:val="22"/>
          <w:szCs w:val="22"/>
        </w:rPr>
        <w:softHyphen/>
        <w:t>боте в пределах времени, не превышающего их учебной нагрузки до начала каникул. График работы в каникулы утверждается приказом руководителя с учетом мнения профкома.</w:t>
      </w:r>
    </w:p>
    <w:p w:rsidR="00BF13D3" w:rsidRPr="001A6CD2" w:rsidRDefault="00BF13D3" w:rsidP="00BF13D3">
      <w:pPr>
        <w:suppressAutoHyphens/>
        <w:autoSpaceDE w:val="0"/>
        <w:autoSpaceDN w:val="0"/>
        <w:adjustRightInd w:val="0"/>
        <w:ind w:firstLine="540"/>
        <w:jc w:val="both"/>
        <w:rPr>
          <w:sz w:val="22"/>
          <w:szCs w:val="22"/>
        </w:rPr>
      </w:pPr>
      <w:r w:rsidRPr="001A6CD2">
        <w:rPr>
          <w:sz w:val="22"/>
          <w:szCs w:val="22"/>
        </w:rPr>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BF13D3" w:rsidRPr="001A6CD2" w:rsidRDefault="00BF13D3" w:rsidP="00BF13D3">
      <w:pPr>
        <w:suppressAutoHyphens/>
        <w:autoSpaceDE w:val="0"/>
        <w:autoSpaceDN w:val="0"/>
        <w:adjustRightInd w:val="0"/>
        <w:ind w:firstLine="540"/>
        <w:jc w:val="both"/>
        <w:rPr>
          <w:sz w:val="22"/>
          <w:szCs w:val="22"/>
        </w:rPr>
      </w:pPr>
      <w:r w:rsidRPr="001A6CD2">
        <w:rPr>
          <w:sz w:val="22"/>
          <w:szCs w:val="22"/>
        </w:rPr>
        <w:t xml:space="preserve">4.14.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7F008E">
        <w:rPr>
          <w:sz w:val="22"/>
          <w:szCs w:val="22"/>
        </w:rPr>
        <w:t>Организации</w:t>
      </w:r>
      <w:r w:rsidRPr="001A6CD2">
        <w:rPr>
          <w:sz w:val="22"/>
          <w:szCs w:val="22"/>
        </w:rPr>
        <w:t xml:space="preserve"> и др.), в пределах установленного им рабочего вре</w:t>
      </w:r>
      <w:r w:rsidRPr="001A6CD2">
        <w:rPr>
          <w:sz w:val="22"/>
          <w:szCs w:val="22"/>
        </w:rPr>
        <w:softHyphen/>
        <w:t xml:space="preserve">мени. </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4.15. Работодатель обязуется:</w:t>
      </w:r>
    </w:p>
    <w:p w:rsidR="00BF13D3" w:rsidRPr="001A6CD2" w:rsidRDefault="00BF13D3" w:rsidP="00BF13D3">
      <w:pPr>
        <w:ind w:firstLine="540"/>
        <w:jc w:val="both"/>
        <w:rPr>
          <w:sz w:val="22"/>
          <w:szCs w:val="22"/>
          <w:lang w:eastAsia="ar-SA"/>
        </w:rPr>
      </w:pPr>
      <w:r w:rsidRPr="001A6CD2">
        <w:rPr>
          <w:sz w:val="22"/>
          <w:szCs w:val="22"/>
          <w:lang w:eastAsia="ar-SA"/>
        </w:rPr>
        <w:t>4.15.1. Предоставлять ежегодный дополнительный оплачиваемый отпуск работникам:</w:t>
      </w:r>
    </w:p>
    <w:p w:rsidR="00BF13D3" w:rsidRPr="001A6CD2" w:rsidRDefault="00BF13D3" w:rsidP="00BF13D3">
      <w:pPr>
        <w:ind w:firstLine="540"/>
        <w:jc w:val="both"/>
        <w:rPr>
          <w:sz w:val="22"/>
          <w:szCs w:val="22"/>
          <w:lang w:eastAsia="ar-SA"/>
        </w:rPr>
      </w:pPr>
      <w:r w:rsidRPr="001A6CD2">
        <w:rPr>
          <w:sz w:val="22"/>
          <w:szCs w:val="22"/>
          <w:lang w:eastAsia="ar-SA"/>
        </w:rPr>
        <w:t xml:space="preserve">- </w:t>
      </w:r>
      <w:r w:rsidRPr="001A6CD2">
        <w:rPr>
          <w:sz w:val="22"/>
          <w:szCs w:val="22"/>
        </w:rPr>
        <w:t>с вредными условиями труда, определенными результатами специальной оценки,</w:t>
      </w:r>
      <w:r w:rsidRPr="001A6CD2">
        <w:rPr>
          <w:sz w:val="22"/>
          <w:szCs w:val="22"/>
          <w:lang w:eastAsia="ar-SA"/>
        </w:rPr>
        <w:t xml:space="preserve"> в соответствии со ст. 117 ТК РФ;</w:t>
      </w:r>
    </w:p>
    <w:p w:rsidR="00BF13D3" w:rsidRPr="001A6CD2" w:rsidRDefault="00BF13D3" w:rsidP="00BF13D3">
      <w:pPr>
        <w:autoSpaceDE w:val="0"/>
        <w:autoSpaceDN w:val="0"/>
        <w:adjustRightInd w:val="0"/>
        <w:ind w:firstLine="540"/>
        <w:jc w:val="both"/>
        <w:rPr>
          <w:sz w:val="22"/>
          <w:szCs w:val="22"/>
        </w:rPr>
      </w:pPr>
      <w:r w:rsidRPr="001A6CD2">
        <w:rPr>
          <w:sz w:val="22"/>
          <w:szCs w:val="22"/>
          <w:lang w:eastAsia="ar-SA"/>
        </w:rPr>
        <w:t xml:space="preserve">- с ненормированным рабочим днем в соответствии со ст. 119 ТК РФ </w:t>
      </w:r>
      <w:r w:rsidRPr="00A22CFE">
        <w:rPr>
          <w:sz w:val="22"/>
          <w:szCs w:val="22"/>
          <w:lang w:eastAsia="ar-SA"/>
        </w:rPr>
        <w:t>(</w:t>
      </w:r>
      <w:r w:rsidR="00A22CFE" w:rsidRPr="00A22CFE">
        <w:rPr>
          <w:sz w:val="22"/>
          <w:szCs w:val="22"/>
          <w:lang w:eastAsia="ar-SA"/>
        </w:rPr>
        <w:t>Приложение № 5</w:t>
      </w:r>
      <w:r w:rsidRPr="00A22CFE">
        <w:rPr>
          <w:sz w:val="22"/>
          <w:szCs w:val="22"/>
          <w:lang w:eastAsia="ar-SA"/>
        </w:rPr>
        <w:t>).</w:t>
      </w:r>
      <w:r w:rsidRPr="001A6CD2">
        <w:rPr>
          <w:sz w:val="22"/>
          <w:szCs w:val="22"/>
        </w:rPr>
        <w:t xml:space="preserve"> </w:t>
      </w:r>
    </w:p>
    <w:p w:rsidR="00BF13D3" w:rsidRPr="001A6CD2" w:rsidRDefault="00BF13D3" w:rsidP="00A22CFE">
      <w:pPr>
        <w:autoSpaceDE w:val="0"/>
        <w:autoSpaceDN w:val="0"/>
        <w:adjustRightInd w:val="0"/>
        <w:ind w:firstLine="540"/>
        <w:jc w:val="both"/>
        <w:rPr>
          <w:sz w:val="22"/>
          <w:szCs w:val="22"/>
        </w:rPr>
      </w:pPr>
      <w:r w:rsidRPr="001A6CD2">
        <w:rPr>
          <w:sz w:val="22"/>
          <w:szCs w:val="22"/>
        </w:rPr>
        <w:t>Продолжительность ежегодного дополнительного оплачиваемого отпуска конкретного работника устанавливается также трудовым договором.</w:t>
      </w:r>
      <w:r w:rsidRPr="001A6CD2">
        <w:rPr>
          <w:sz w:val="22"/>
          <w:szCs w:val="22"/>
          <w:lang w:eastAsia="ar-SA"/>
        </w:rPr>
        <w:t xml:space="preserve"> </w:t>
      </w:r>
    </w:p>
    <w:p w:rsidR="00BF13D3" w:rsidRPr="001A6CD2" w:rsidRDefault="00EE6140" w:rsidP="00BF13D3">
      <w:pPr>
        <w:ind w:firstLine="540"/>
        <w:jc w:val="both"/>
        <w:rPr>
          <w:sz w:val="22"/>
          <w:szCs w:val="22"/>
        </w:rPr>
      </w:pPr>
      <w:r>
        <w:rPr>
          <w:sz w:val="22"/>
          <w:szCs w:val="22"/>
        </w:rPr>
        <w:t>4.15.2</w:t>
      </w:r>
      <w:r w:rsidR="00BF13D3" w:rsidRPr="001A6CD2">
        <w:rPr>
          <w:sz w:val="22"/>
          <w:szCs w:val="22"/>
        </w:rPr>
        <w:t xml:space="preserve">. </w:t>
      </w:r>
      <w:proofErr w:type="gramStart"/>
      <w:r w:rsidR="00BF13D3" w:rsidRPr="001A6CD2">
        <w:rPr>
          <w:sz w:val="22"/>
          <w:szCs w:val="22"/>
        </w:rPr>
        <w:t>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w:t>
      </w:r>
      <w:proofErr w:type="gramEnd"/>
      <w:r w:rsidR="00BF13D3" w:rsidRPr="001A6CD2">
        <w:rPr>
          <w:sz w:val="22"/>
          <w:szCs w:val="22"/>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BF13D3" w:rsidRPr="001A6CD2" w:rsidRDefault="00BF13D3" w:rsidP="00BF13D3">
      <w:pPr>
        <w:autoSpaceDE w:val="0"/>
        <w:autoSpaceDN w:val="0"/>
        <w:adjustRightInd w:val="0"/>
        <w:ind w:firstLine="540"/>
        <w:jc w:val="both"/>
        <w:rPr>
          <w:sz w:val="22"/>
          <w:szCs w:val="22"/>
        </w:rPr>
      </w:pPr>
      <w:r w:rsidRPr="001A6CD2">
        <w:rPr>
          <w:sz w:val="22"/>
          <w:szCs w:val="22"/>
        </w:rPr>
        <w:lastRenderedPageBreak/>
        <w:t>4.16.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 При этом в график отпусков вносятся соответствующие изменения</w:t>
      </w:r>
    </w:p>
    <w:p w:rsidR="00BF13D3" w:rsidRPr="001A6CD2" w:rsidRDefault="00BF13D3" w:rsidP="00BF13D3">
      <w:pPr>
        <w:autoSpaceDE w:val="0"/>
        <w:autoSpaceDN w:val="0"/>
        <w:adjustRightInd w:val="0"/>
        <w:ind w:firstLine="540"/>
        <w:jc w:val="both"/>
        <w:rPr>
          <w:sz w:val="22"/>
          <w:szCs w:val="22"/>
        </w:rPr>
      </w:pPr>
      <w:r w:rsidRPr="001A6CD2">
        <w:rPr>
          <w:sz w:val="22"/>
          <w:szCs w:val="22"/>
        </w:rPr>
        <w:t>4.17.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BF13D3" w:rsidRPr="001A6CD2" w:rsidRDefault="00BF13D3" w:rsidP="00BF13D3">
      <w:pPr>
        <w:ind w:firstLine="540"/>
        <w:jc w:val="both"/>
        <w:rPr>
          <w:sz w:val="22"/>
          <w:szCs w:val="22"/>
          <w:lang w:eastAsia="ar-SA"/>
        </w:rPr>
      </w:pPr>
      <w:r w:rsidRPr="001A6CD2">
        <w:rPr>
          <w:sz w:val="22"/>
          <w:szCs w:val="22"/>
          <w:lang w:eastAsia="ar-SA"/>
        </w:rPr>
        <w:t xml:space="preserve">4.18. Общим выходным днем является </w:t>
      </w:r>
      <w:r w:rsidR="00F54C76">
        <w:rPr>
          <w:sz w:val="22"/>
          <w:szCs w:val="22"/>
          <w:lang w:eastAsia="ar-SA"/>
        </w:rPr>
        <w:t>суббота,</w:t>
      </w:r>
      <w:r w:rsidR="00EA13BE">
        <w:rPr>
          <w:sz w:val="22"/>
          <w:szCs w:val="22"/>
          <w:lang w:eastAsia="ar-SA"/>
        </w:rPr>
        <w:t xml:space="preserve"> </w:t>
      </w:r>
      <w:r w:rsidRPr="001A6CD2">
        <w:rPr>
          <w:sz w:val="22"/>
          <w:szCs w:val="22"/>
          <w:lang w:eastAsia="ar-SA"/>
        </w:rPr>
        <w:t>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BF13D3" w:rsidRPr="001A6CD2" w:rsidRDefault="00BF13D3" w:rsidP="00BF13D3">
      <w:pPr>
        <w:ind w:firstLine="540"/>
        <w:jc w:val="both"/>
        <w:rPr>
          <w:sz w:val="22"/>
          <w:szCs w:val="22"/>
          <w:lang w:eastAsia="ar-SA"/>
        </w:rPr>
      </w:pPr>
      <w:r w:rsidRPr="001A6CD2">
        <w:rPr>
          <w:sz w:val="22"/>
          <w:szCs w:val="22"/>
          <w:lang w:eastAsia="ar-SA"/>
        </w:rPr>
        <w:t>4.19.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BF13D3" w:rsidRDefault="00BF13D3" w:rsidP="00BF13D3">
      <w:pPr>
        <w:ind w:firstLine="540"/>
        <w:jc w:val="both"/>
        <w:rPr>
          <w:sz w:val="22"/>
          <w:szCs w:val="22"/>
          <w:lang w:eastAsia="ar-SA"/>
        </w:rPr>
      </w:pPr>
      <w:proofErr w:type="gramStart"/>
      <w:r w:rsidRPr="001A6CD2">
        <w:rPr>
          <w:sz w:val="22"/>
          <w:szCs w:val="22"/>
          <w:lang w:eastAsia="ar-SA"/>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w:t>
      </w:r>
      <w:proofErr w:type="gramEnd"/>
      <w:r w:rsidRPr="001A6CD2">
        <w:rPr>
          <w:sz w:val="22"/>
          <w:szCs w:val="22"/>
          <w:lang w:eastAsia="ar-SA"/>
        </w:rPr>
        <w:t xml:space="preserve">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BF13D3" w:rsidRPr="001A6CD2" w:rsidRDefault="00BF13D3" w:rsidP="00BF13D3">
      <w:pPr>
        <w:ind w:firstLine="540"/>
        <w:jc w:val="both"/>
        <w:rPr>
          <w:sz w:val="22"/>
          <w:szCs w:val="22"/>
          <w:lang w:eastAsia="ar-SA"/>
        </w:rPr>
      </w:pPr>
    </w:p>
    <w:p w:rsidR="00BF13D3" w:rsidRPr="001A6CD2" w:rsidRDefault="00BF13D3" w:rsidP="00BF13D3">
      <w:pPr>
        <w:pStyle w:val="4"/>
        <w:ind w:firstLine="540"/>
        <w:jc w:val="center"/>
        <w:rPr>
          <w:sz w:val="22"/>
          <w:szCs w:val="22"/>
        </w:rPr>
      </w:pPr>
      <w:proofErr w:type="gramStart"/>
      <w:r w:rsidRPr="001A6CD2">
        <w:rPr>
          <w:sz w:val="22"/>
          <w:szCs w:val="22"/>
          <w:lang w:val="en-US"/>
        </w:rPr>
        <w:t>V</w:t>
      </w:r>
      <w:r w:rsidRPr="001A6CD2">
        <w:rPr>
          <w:sz w:val="22"/>
          <w:szCs w:val="22"/>
        </w:rPr>
        <w:t>.  ОПЛАТА</w:t>
      </w:r>
      <w:proofErr w:type="gramEnd"/>
      <w:r w:rsidRPr="001A6CD2">
        <w:rPr>
          <w:sz w:val="22"/>
          <w:szCs w:val="22"/>
        </w:rPr>
        <w:t xml:space="preserve"> ТРУДА И НОРМЫ ТРУДА</w:t>
      </w:r>
    </w:p>
    <w:p w:rsidR="00BF13D3" w:rsidRPr="001A6CD2" w:rsidRDefault="00BF13D3" w:rsidP="00BF13D3">
      <w:pPr>
        <w:ind w:firstLine="540"/>
        <w:jc w:val="both"/>
        <w:rPr>
          <w:sz w:val="22"/>
          <w:szCs w:val="22"/>
        </w:rPr>
      </w:pPr>
    </w:p>
    <w:p w:rsidR="00BF13D3" w:rsidRPr="001A6CD2" w:rsidRDefault="00BF13D3" w:rsidP="00BF13D3">
      <w:pPr>
        <w:ind w:firstLine="540"/>
        <w:jc w:val="both"/>
        <w:rPr>
          <w:sz w:val="22"/>
          <w:szCs w:val="22"/>
          <w:lang w:eastAsia="ar-SA"/>
        </w:rPr>
      </w:pPr>
      <w:r w:rsidRPr="001A6CD2">
        <w:rPr>
          <w:sz w:val="22"/>
          <w:szCs w:val="22"/>
        </w:rPr>
        <w:t xml:space="preserve">5.1. </w:t>
      </w:r>
      <w:proofErr w:type="gramStart"/>
      <w:r w:rsidRPr="001A6CD2">
        <w:rPr>
          <w:sz w:val="22"/>
          <w:szCs w:val="22"/>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p>
    <w:p w:rsidR="00BF13D3" w:rsidRPr="001A6CD2" w:rsidRDefault="00BF13D3" w:rsidP="00BF13D3">
      <w:pPr>
        <w:ind w:firstLine="540"/>
        <w:jc w:val="both"/>
        <w:rPr>
          <w:sz w:val="22"/>
          <w:szCs w:val="22"/>
        </w:rPr>
      </w:pPr>
      <w:r w:rsidRPr="001A6CD2">
        <w:rPr>
          <w:sz w:val="22"/>
          <w:szCs w:val="22"/>
          <w:lang w:eastAsia="ar-SA"/>
        </w:rPr>
        <w:t xml:space="preserve">5.2. </w:t>
      </w:r>
      <w:r w:rsidRPr="001A6CD2">
        <w:rPr>
          <w:sz w:val="22"/>
          <w:szCs w:val="22"/>
        </w:rPr>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BF13D3" w:rsidRPr="001A6CD2" w:rsidRDefault="00BF13D3" w:rsidP="00BF13D3">
      <w:pPr>
        <w:pStyle w:val="s15"/>
        <w:shd w:val="clear" w:color="auto" w:fill="FFFFFF"/>
        <w:spacing w:before="0" w:beforeAutospacing="0" w:after="0" w:afterAutospacing="0"/>
        <w:ind w:firstLine="540"/>
        <w:jc w:val="both"/>
        <w:rPr>
          <w:b/>
          <w:bCs/>
          <w:sz w:val="22"/>
          <w:szCs w:val="22"/>
        </w:rPr>
      </w:pPr>
      <w:r w:rsidRPr="001A6CD2">
        <w:rPr>
          <w:sz w:val="22"/>
          <w:szCs w:val="22"/>
        </w:rPr>
        <w:t>5.3. Работодатель в целях обеспечения повышения уровня реального содержания заработной платы согласно абз.3 ст.130, ст. 134 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Pr="001A6CD2">
        <w:rPr>
          <w:b/>
          <w:bCs/>
          <w:sz w:val="22"/>
          <w:szCs w:val="22"/>
        </w:rPr>
        <w:t>.</w:t>
      </w:r>
    </w:p>
    <w:p w:rsidR="00BF13D3" w:rsidRPr="001A6CD2" w:rsidRDefault="00BF13D3" w:rsidP="00BF13D3">
      <w:pPr>
        <w:pStyle w:val="s15"/>
        <w:shd w:val="clear" w:color="auto" w:fill="FFFFFF"/>
        <w:spacing w:before="0" w:beforeAutospacing="0" w:after="0" w:afterAutospacing="0"/>
        <w:ind w:firstLine="540"/>
        <w:rPr>
          <w:sz w:val="22"/>
          <w:szCs w:val="22"/>
        </w:rPr>
      </w:pPr>
      <w:r w:rsidRPr="001A6CD2">
        <w:rPr>
          <w:sz w:val="22"/>
          <w:szCs w:val="22"/>
        </w:rPr>
        <w:t>5.4. Стороны подтверждают:</w:t>
      </w:r>
    </w:p>
    <w:p w:rsidR="00BF13D3" w:rsidRPr="001A6CD2" w:rsidRDefault="00BF13D3" w:rsidP="00D36A70">
      <w:pPr>
        <w:pStyle w:val="a7"/>
        <w:numPr>
          <w:ilvl w:val="0"/>
          <w:numId w:val="15"/>
        </w:numPr>
        <w:tabs>
          <w:tab w:val="clear" w:pos="1287"/>
          <w:tab w:val="left" w:pos="1134"/>
        </w:tabs>
        <w:spacing w:after="0"/>
        <w:ind w:left="0" w:firstLine="540"/>
        <w:jc w:val="both"/>
        <w:rPr>
          <w:sz w:val="22"/>
          <w:szCs w:val="22"/>
        </w:rPr>
      </w:pPr>
      <w:r w:rsidRPr="001A6CD2">
        <w:rPr>
          <w:sz w:val="22"/>
          <w:szCs w:val="22"/>
        </w:rPr>
        <w:t xml:space="preserve">Система оплаты труда работников </w:t>
      </w:r>
      <w:r w:rsidR="007F008E">
        <w:rPr>
          <w:sz w:val="22"/>
          <w:szCs w:val="22"/>
        </w:rPr>
        <w:t>Организации</w:t>
      </w:r>
      <w:r w:rsidRPr="001A6CD2">
        <w:rPr>
          <w:sz w:val="22"/>
          <w:szCs w:val="22"/>
        </w:rPr>
        <w:t xml:space="preserve"> устанавливается коллективным договором, локальными нормативными актами </w:t>
      </w:r>
      <w:r w:rsidR="007F008E">
        <w:rPr>
          <w:sz w:val="22"/>
          <w:szCs w:val="22"/>
        </w:rPr>
        <w:t>Организации</w:t>
      </w:r>
      <w:r>
        <w:rPr>
          <w:sz w:val="22"/>
          <w:szCs w:val="22"/>
        </w:rPr>
        <w:t xml:space="preserve"> в</w:t>
      </w:r>
      <w:r w:rsidRPr="001A6CD2">
        <w:rPr>
          <w:sz w:val="22"/>
          <w:szCs w:val="22"/>
        </w:rPr>
        <w:t xml:space="preserve"> соответствии с законодательством Российской Федерации и Республики Калмыкия, нормативными правовыми актами органа местного самоуправления. </w:t>
      </w:r>
    </w:p>
    <w:p w:rsidR="00BF13D3" w:rsidRPr="006701E3" w:rsidRDefault="00BF13D3" w:rsidP="00BF13D3">
      <w:pPr>
        <w:pStyle w:val="a7"/>
        <w:tabs>
          <w:tab w:val="left" w:pos="1134"/>
        </w:tabs>
        <w:spacing w:after="0"/>
        <w:ind w:left="0"/>
        <w:jc w:val="both"/>
        <w:rPr>
          <w:sz w:val="22"/>
          <w:szCs w:val="22"/>
          <w:highlight w:val="yellow"/>
        </w:rPr>
      </w:pPr>
      <w:r>
        <w:rPr>
          <w:sz w:val="22"/>
          <w:szCs w:val="22"/>
        </w:rPr>
        <w:t xml:space="preserve">         2.</w:t>
      </w:r>
      <w:r w:rsidRPr="00B1587E">
        <w:rPr>
          <w:sz w:val="22"/>
          <w:szCs w:val="22"/>
        </w:rPr>
        <w:t>Порядок</w:t>
      </w:r>
      <w:r w:rsidRPr="001A6CD2">
        <w:rPr>
          <w:sz w:val="22"/>
          <w:szCs w:val="22"/>
        </w:rPr>
        <w:t xml:space="preserve">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w:t>
      </w:r>
      <w:r w:rsidRPr="00B1587E">
        <w:rPr>
          <w:sz w:val="22"/>
          <w:szCs w:val="22"/>
        </w:rPr>
        <w:t>работников МКОУ «Кировский сельский лицей</w:t>
      </w:r>
      <w:r w:rsidRPr="00A22CFE">
        <w:rPr>
          <w:sz w:val="22"/>
          <w:szCs w:val="22"/>
        </w:rPr>
        <w:t xml:space="preserve">» (Приложение № 2). </w:t>
      </w:r>
    </w:p>
    <w:p w:rsidR="00BF13D3" w:rsidRPr="001A6CD2" w:rsidRDefault="00BF13D3" w:rsidP="00BF13D3">
      <w:pPr>
        <w:pStyle w:val="a7"/>
        <w:tabs>
          <w:tab w:val="left" w:pos="1134"/>
        </w:tabs>
        <w:spacing w:after="0"/>
        <w:jc w:val="both"/>
        <w:rPr>
          <w:sz w:val="22"/>
          <w:szCs w:val="22"/>
        </w:rPr>
      </w:pPr>
      <w:r>
        <w:rPr>
          <w:sz w:val="22"/>
          <w:szCs w:val="22"/>
        </w:rPr>
        <w:t xml:space="preserve">    3.</w:t>
      </w:r>
      <w:r w:rsidRPr="001A6CD2">
        <w:rPr>
          <w:sz w:val="22"/>
          <w:szCs w:val="22"/>
        </w:rPr>
        <w:t xml:space="preserve">Выплаты стимулирующего характера устанавливаются в соответствии </w:t>
      </w:r>
      <w:r w:rsidRPr="00B1587E">
        <w:rPr>
          <w:sz w:val="22"/>
          <w:szCs w:val="22"/>
        </w:rPr>
        <w:t>с Положением об оплате труда работников МКОУ «Кировский сельский лицей</w:t>
      </w:r>
      <w:r w:rsidRPr="00A22CFE">
        <w:rPr>
          <w:sz w:val="22"/>
          <w:szCs w:val="22"/>
        </w:rPr>
        <w:t>», Положением о порядке распределения и установления выплат стимулирующего характера за качество выполняемых работ (Приложение № 3) на основании нормативных правовых актов учредителя</w:t>
      </w:r>
      <w:r w:rsidRPr="001A6CD2">
        <w:rPr>
          <w:sz w:val="22"/>
          <w:szCs w:val="22"/>
        </w:rPr>
        <w:t xml:space="preserve"> </w:t>
      </w:r>
      <w:r w:rsidR="007F008E">
        <w:rPr>
          <w:sz w:val="22"/>
          <w:szCs w:val="22"/>
        </w:rPr>
        <w:t>Организации</w:t>
      </w:r>
      <w:r w:rsidRPr="001A6CD2">
        <w:rPr>
          <w:sz w:val="22"/>
          <w:szCs w:val="22"/>
        </w:rPr>
        <w:t>.</w:t>
      </w:r>
    </w:p>
    <w:p w:rsidR="00BF13D3" w:rsidRPr="006701E3" w:rsidRDefault="00BF13D3" w:rsidP="00BF13D3">
      <w:pPr>
        <w:pStyle w:val="a7"/>
        <w:spacing w:after="0"/>
        <w:ind w:left="0"/>
        <w:jc w:val="both"/>
        <w:rPr>
          <w:sz w:val="22"/>
          <w:szCs w:val="22"/>
          <w:highlight w:val="yellow"/>
        </w:rPr>
      </w:pPr>
      <w:r>
        <w:rPr>
          <w:sz w:val="22"/>
          <w:szCs w:val="22"/>
        </w:rPr>
        <w:t xml:space="preserve">          4.</w:t>
      </w:r>
      <w:r w:rsidRPr="001A6CD2">
        <w:rPr>
          <w:sz w:val="22"/>
          <w:szCs w:val="22"/>
        </w:rPr>
        <w:t xml:space="preserve">При наличии средств работникам может оказываться материальная помощь в соответствии с Положением об оказании материальной помощи </w:t>
      </w:r>
      <w:r>
        <w:rPr>
          <w:sz w:val="22"/>
          <w:szCs w:val="22"/>
        </w:rPr>
        <w:t xml:space="preserve">работникам </w:t>
      </w:r>
      <w:r w:rsidRPr="00B1587E">
        <w:rPr>
          <w:sz w:val="22"/>
          <w:szCs w:val="22"/>
        </w:rPr>
        <w:t xml:space="preserve">МКОУ «Кировский сельский лицей»  </w:t>
      </w:r>
      <w:r w:rsidR="00A22CFE" w:rsidRPr="00A22CFE">
        <w:rPr>
          <w:sz w:val="22"/>
          <w:szCs w:val="22"/>
        </w:rPr>
        <w:t>(Приложение № 6</w:t>
      </w:r>
      <w:r w:rsidRPr="00A22CFE">
        <w:rPr>
          <w:sz w:val="22"/>
          <w:szCs w:val="22"/>
        </w:rPr>
        <w:t>).</w:t>
      </w:r>
    </w:p>
    <w:p w:rsidR="00BF13D3" w:rsidRPr="001A6CD2" w:rsidRDefault="00EE6140" w:rsidP="00EE6140">
      <w:pPr>
        <w:pStyle w:val="a7"/>
        <w:spacing w:after="0"/>
        <w:jc w:val="both"/>
        <w:rPr>
          <w:sz w:val="22"/>
          <w:szCs w:val="22"/>
        </w:rPr>
      </w:pPr>
      <w:r>
        <w:rPr>
          <w:sz w:val="22"/>
          <w:szCs w:val="22"/>
        </w:rPr>
        <w:t xml:space="preserve">     </w:t>
      </w:r>
      <w:proofErr w:type="gramStart"/>
      <w:r>
        <w:rPr>
          <w:sz w:val="22"/>
          <w:szCs w:val="22"/>
        </w:rPr>
        <w:t>5.</w:t>
      </w:r>
      <w:r w:rsidR="00BF13D3" w:rsidRPr="001A6CD2">
        <w:rPr>
          <w:sz w:val="22"/>
          <w:szCs w:val="22"/>
        </w:rPr>
        <w:t xml:space="preserve">При разработке </w:t>
      </w:r>
      <w:r w:rsidR="007F008E">
        <w:rPr>
          <w:sz w:val="22"/>
          <w:szCs w:val="22"/>
        </w:rPr>
        <w:t>Организацией</w:t>
      </w:r>
      <w:r w:rsidR="00BF13D3">
        <w:rPr>
          <w:sz w:val="22"/>
          <w:szCs w:val="22"/>
        </w:rPr>
        <w:t xml:space="preserve"> </w:t>
      </w:r>
      <w:r w:rsidR="00BF13D3" w:rsidRPr="001A6CD2">
        <w:rPr>
          <w:sz w:val="22"/>
          <w:szCs w:val="22"/>
        </w:rPr>
        <w:t xml:space="preserve">и внесении изменений в Положение об оплате труда работников </w:t>
      </w:r>
      <w:r w:rsidR="007F008E">
        <w:rPr>
          <w:sz w:val="22"/>
          <w:szCs w:val="22"/>
        </w:rPr>
        <w:t>Организации</w:t>
      </w:r>
      <w:r w:rsidR="00BF13D3" w:rsidRPr="001A6CD2">
        <w:rPr>
          <w:sz w:val="22"/>
          <w:szCs w:val="22"/>
        </w:rPr>
        <w:t xml:space="preserve"> условия, порядок и размеры оплаты их труда, в том числе размеры выплат компенсационного и стимулирующего характера, не могут быть ухудшены по сравнению с предусмотренными в нормативных правовых актах Республики Калмыкия, </w:t>
      </w:r>
      <w:r w:rsidR="00BF13D3" w:rsidRPr="001A6CD2">
        <w:rPr>
          <w:sz w:val="22"/>
          <w:szCs w:val="22"/>
        </w:rPr>
        <w:lastRenderedPageBreak/>
        <w:t xml:space="preserve">регулирующих вопросы оплаты труда работников, и в Положении об оплате труда работников муниципальных образовательных учреждений  </w:t>
      </w:r>
      <w:r w:rsidR="00BF13D3" w:rsidRPr="00B1587E">
        <w:rPr>
          <w:sz w:val="22"/>
          <w:szCs w:val="22"/>
        </w:rPr>
        <w:t>МКОУ</w:t>
      </w:r>
      <w:proofErr w:type="gramEnd"/>
      <w:r w:rsidR="00BF13D3" w:rsidRPr="00B1587E">
        <w:rPr>
          <w:sz w:val="22"/>
          <w:szCs w:val="22"/>
        </w:rPr>
        <w:t xml:space="preserve"> «Кировский сельский лицей».</w:t>
      </w:r>
      <w:r w:rsidR="00BF13D3" w:rsidRPr="001A6CD2">
        <w:rPr>
          <w:sz w:val="22"/>
          <w:szCs w:val="22"/>
        </w:rPr>
        <w:t xml:space="preserve"> </w:t>
      </w:r>
    </w:p>
    <w:p w:rsidR="00BF13D3" w:rsidRPr="001A6CD2" w:rsidRDefault="00EE6140" w:rsidP="00EE6140">
      <w:pPr>
        <w:pStyle w:val="a7"/>
        <w:spacing w:after="0"/>
        <w:jc w:val="both"/>
        <w:rPr>
          <w:sz w:val="22"/>
          <w:szCs w:val="22"/>
        </w:rPr>
      </w:pPr>
      <w:r>
        <w:rPr>
          <w:sz w:val="22"/>
          <w:szCs w:val="22"/>
        </w:rPr>
        <w:t xml:space="preserve">     </w:t>
      </w:r>
      <w:proofErr w:type="gramStart"/>
      <w:r>
        <w:rPr>
          <w:sz w:val="22"/>
          <w:szCs w:val="22"/>
        </w:rPr>
        <w:t>6.</w:t>
      </w:r>
      <w:r w:rsidR="00BF13D3" w:rsidRPr="001A6CD2">
        <w:rPr>
          <w:sz w:val="22"/>
          <w:szCs w:val="22"/>
        </w:rPr>
        <w:t xml:space="preserve">При изменении организационно-правовой формы </w:t>
      </w:r>
      <w:r w:rsidR="007F008E">
        <w:rPr>
          <w:sz w:val="22"/>
          <w:szCs w:val="22"/>
        </w:rPr>
        <w:t>Организации</w:t>
      </w:r>
      <w:r w:rsidR="00BF13D3" w:rsidRPr="001A6CD2">
        <w:rPr>
          <w:sz w:val="22"/>
          <w:szCs w:val="22"/>
        </w:rPr>
        <w:t>, системы, условий, порядка и размеров оплаты труда,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roofErr w:type="gramEnd"/>
    </w:p>
    <w:p w:rsidR="00BF13D3" w:rsidRPr="001A6CD2" w:rsidRDefault="00EE6140" w:rsidP="00EE6140">
      <w:pPr>
        <w:pStyle w:val="a7"/>
        <w:spacing w:after="0"/>
        <w:ind w:left="540"/>
        <w:jc w:val="both"/>
        <w:rPr>
          <w:sz w:val="22"/>
          <w:szCs w:val="22"/>
        </w:rPr>
      </w:pPr>
      <w:r>
        <w:rPr>
          <w:sz w:val="22"/>
          <w:szCs w:val="22"/>
        </w:rPr>
        <w:t xml:space="preserve">7. </w:t>
      </w:r>
      <w:r w:rsidR="00BF13D3" w:rsidRPr="001A6CD2">
        <w:rPr>
          <w:sz w:val="22"/>
          <w:szCs w:val="22"/>
        </w:rPr>
        <w:t xml:space="preserve">При разработке Положения об оплате труда работников </w:t>
      </w:r>
      <w:r w:rsidR="007F008E">
        <w:rPr>
          <w:sz w:val="22"/>
          <w:szCs w:val="22"/>
        </w:rPr>
        <w:t>Организации</w:t>
      </w:r>
      <w:r w:rsidR="00BF13D3" w:rsidRPr="001A6CD2">
        <w:rPr>
          <w:sz w:val="22"/>
          <w:szCs w:val="22"/>
        </w:rPr>
        <w:t xml:space="preserve"> учитываются принципы:</w:t>
      </w:r>
    </w:p>
    <w:p w:rsidR="00BF13D3" w:rsidRPr="001A6CD2" w:rsidRDefault="00BF13D3" w:rsidP="00D36A70">
      <w:pPr>
        <w:numPr>
          <w:ilvl w:val="0"/>
          <w:numId w:val="16"/>
        </w:numPr>
        <w:shd w:val="clear" w:color="auto" w:fill="FFFFFF"/>
        <w:tabs>
          <w:tab w:val="clear" w:pos="2160"/>
        </w:tabs>
        <w:ind w:left="0" w:right="7" w:firstLine="540"/>
        <w:jc w:val="both"/>
        <w:rPr>
          <w:sz w:val="22"/>
          <w:szCs w:val="22"/>
        </w:rPr>
      </w:pPr>
      <w:r w:rsidRPr="001A6CD2">
        <w:rPr>
          <w:sz w:val="22"/>
          <w:szCs w:val="22"/>
        </w:rPr>
        <w:t>размер вознаграждения работника должен определяться на основе объективной оценки результатов его труда (принцип объективности);</w:t>
      </w:r>
    </w:p>
    <w:p w:rsidR="00BF13D3" w:rsidRPr="001A6CD2" w:rsidRDefault="00BF13D3" w:rsidP="00D36A70">
      <w:pPr>
        <w:numPr>
          <w:ilvl w:val="0"/>
          <w:numId w:val="16"/>
        </w:numPr>
        <w:shd w:val="clear" w:color="auto" w:fill="FFFFFF"/>
        <w:tabs>
          <w:tab w:val="clear" w:pos="2160"/>
        </w:tabs>
        <w:ind w:left="0" w:right="7" w:firstLine="540"/>
        <w:jc w:val="both"/>
        <w:rPr>
          <w:sz w:val="22"/>
          <w:szCs w:val="22"/>
        </w:rPr>
      </w:pPr>
      <w:r w:rsidRPr="001A6CD2">
        <w:rPr>
          <w:sz w:val="22"/>
          <w:szCs w:val="22"/>
        </w:rPr>
        <w:t xml:space="preserve">работник должен знать, какое вознаграждение он получит в зависимости </w:t>
      </w:r>
      <w:r w:rsidRPr="001A6CD2">
        <w:rPr>
          <w:spacing w:val="-2"/>
          <w:sz w:val="22"/>
          <w:szCs w:val="22"/>
        </w:rPr>
        <w:t>от результатов своего труда (принцип предсказуемости);</w:t>
      </w:r>
    </w:p>
    <w:p w:rsidR="00BF13D3" w:rsidRPr="001A6CD2" w:rsidRDefault="00BF13D3" w:rsidP="00D36A70">
      <w:pPr>
        <w:numPr>
          <w:ilvl w:val="0"/>
          <w:numId w:val="16"/>
        </w:numPr>
        <w:shd w:val="clear" w:color="auto" w:fill="FFFFFF"/>
        <w:tabs>
          <w:tab w:val="clear" w:pos="2160"/>
        </w:tabs>
        <w:ind w:left="0" w:right="11" w:firstLine="540"/>
        <w:jc w:val="both"/>
        <w:rPr>
          <w:sz w:val="22"/>
          <w:szCs w:val="22"/>
        </w:rPr>
      </w:pPr>
      <w:r w:rsidRPr="001A6CD2">
        <w:rPr>
          <w:sz w:val="22"/>
          <w:szCs w:val="22"/>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BF13D3" w:rsidRPr="001A6CD2" w:rsidRDefault="00BF13D3" w:rsidP="00D36A70">
      <w:pPr>
        <w:numPr>
          <w:ilvl w:val="0"/>
          <w:numId w:val="16"/>
        </w:numPr>
        <w:shd w:val="clear" w:color="auto" w:fill="FFFFFF"/>
        <w:tabs>
          <w:tab w:val="clear" w:pos="2160"/>
        </w:tabs>
        <w:ind w:left="0" w:right="25" w:firstLine="540"/>
        <w:jc w:val="both"/>
        <w:rPr>
          <w:sz w:val="22"/>
          <w:szCs w:val="22"/>
        </w:rPr>
      </w:pPr>
      <w:r w:rsidRPr="001A6CD2">
        <w:rPr>
          <w:sz w:val="22"/>
          <w:szCs w:val="22"/>
        </w:rPr>
        <w:t>вознаграждение должно следовать за достижением результата (принцип своевременности);</w:t>
      </w:r>
    </w:p>
    <w:p w:rsidR="00BF13D3" w:rsidRPr="001A6CD2" w:rsidRDefault="00BF13D3" w:rsidP="00D36A70">
      <w:pPr>
        <w:numPr>
          <w:ilvl w:val="0"/>
          <w:numId w:val="16"/>
        </w:numPr>
        <w:shd w:val="clear" w:color="auto" w:fill="FFFFFF"/>
        <w:tabs>
          <w:tab w:val="clear" w:pos="2160"/>
        </w:tabs>
        <w:ind w:left="0" w:right="22" w:firstLine="540"/>
        <w:jc w:val="both"/>
        <w:rPr>
          <w:sz w:val="22"/>
          <w:szCs w:val="22"/>
        </w:rPr>
      </w:pPr>
      <w:r w:rsidRPr="001A6CD2">
        <w:rPr>
          <w:sz w:val="22"/>
          <w:szCs w:val="22"/>
        </w:rPr>
        <w:t>правила определения вознаграждения должны быть понятны каждому работнику (принципы доступности, справедливости);</w:t>
      </w:r>
    </w:p>
    <w:p w:rsidR="00BF13D3" w:rsidRPr="00451283" w:rsidRDefault="00BF13D3" w:rsidP="00D36A70">
      <w:pPr>
        <w:numPr>
          <w:ilvl w:val="0"/>
          <w:numId w:val="16"/>
        </w:numPr>
        <w:shd w:val="clear" w:color="auto" w:fill="FFFFFF"/>
        <w:tabs>
          <w:tab w:val="clear" w:pos="2160"/>
        </w:tabs>
        <w:ind w:left="0" w:right="25" w:firstLine="540"/>
        <w:jc w:val="both"/>
        <w:rPr>
          <w:sz w:val="22"/>
          <w:szCs w:val="22"/>
        </w:rPr>
      </w:pPr>
      <w:r w:rsidRPr="00451283">
        <w:rPr>
          <w:sz w:val="22"/>
          <w:szCs w:val="22"/>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BF13D3" w:rsidRPr="00451283" w:rsidRDefault="00BF13D3" w:rsidP="00D36A70">
      <w:pPr>
        <w:pStyle w:val="a7"/>
        <w:numPr>
          <w:ilvl w:val="0"/>
          <w:numId w:val="17"/>
        </w:numPr>
        <w:tabs>
          <w:tab w:val="left" w:pos="567"/>
          <w:tab w:val="left" w:pos="851"/>
          <w:tab w:val="left" w:pos="993"/>
        </w:tabs>
        <w:spacing w:after="0"/>
        <w:ind w:left="0" w:firstLine="540"/>
        <w:jc w:val="both"/>
        <w:rPr>
          <w:sz w:val="22"/>
          <w:szCs w:val="22"/>
        </w:rPr>
      </w:pPr>
      <w:r w:rsidRPr="00451283">
        <w:rPr>
          <w:sz w:val="22"/>
          <w:szCs w:val="22"/>
        </w:rPr>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w:t>
      </w:r>
      <w:proofErr w:type="gramStart"/>
      <w:r w:rsidRPr="00451283">
        <w:rPr>
          <w:sz w:val="22"/>
          <w:szCs w:val="22"/>
        </w:rPr>
        <w:t>размера оплаты труда</w:t>
      </w:r>
      <w:proofErr w:type="gramEnd"/>
      <w:r w:rsidRPr="00451283">
        <w:rPr>
          <w:sz w:val="22"/>
          <w:szCs w:val="22"/>
        </w:rPr>
        <w:t xml:space="preserve"> (при расчете применяется более высокий размер оплаты, установленный за норму труда на данный период времени). </w:t>
      </w:r>
    </w:p>
    <w:p w:rsidR="00BF13D3" w:rsidRPr="00451283" w:rsidRDefault="00BF13D3" w:rsidP="00BF13D3">
      <w:pPr>
        <w:pStyle w:val="a7"/>
        <w:tabs>
          <w:tab w:val="left" w:pos="851"/>
          <w:tab w:val="left" w:pos="993"/>
          <w:tab w:val="num" w:pos="1276"/>
        </w:tabs>
        <w:spacing w:after="0"/>
        <w:ind w:left="0" w:firstLine="540"/>
        <w:jc w:val="both"/>
        <w:rPr>
          <w:sz w:val="22"/>
          <w:szCs w:val="22"/>
        </w:rPr>
      </w:pPr>
      <w:r w:rsidRPr="00451283">
        <w:rPr>
          <w:sz w:val="22"/>
          <w:szCs w:val="22"/>
        </w:rPr>
        <w:t xml:space="preserve">Месячная оплата труда работников не ниже минимальной заработной платы или минимального </w:t>
      </w:r>
      <w:proofErr w:type="gramStart"/>
      <w:r w:rsidRPr="00451283">
        <w:rPr>
          <w:sz w:val="22"/>
          <w:szCs w:val="22"/>
        </w:rPr>
        <w:t>размера оплаты труда</w:t>
      </w:r>
      <w:proofErr w:type="gramEnd"/>
      <w:r w:rsidRPr="00451283">
        <w:rPr>
          <w:sz w:val="22"/>
          <w:szCs w:val="22"/>
        </w:rPr>
        <w:t xml:space="preserve">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BF13D3" w:rsidRPr="00451283" w:rsidRDefault="00BF13D3" w:rsidP="00BF13D3">
      <w:pPr>
        <w:pStyle w:val="a7"/>
        <w:tabs>
          <w:tab w:val="left" w:pos="851"/>
          <w:tab w:val="left" w:pos="993"/>
          <w:tab w:val="num" w:pos="1276"/>
        </w:tabs>
        <w:spacing w:after="0"/>
        <w:ind w:left="0" w:firstLine="540"/>
        <w:jc w:val="both"/>
        <w:rPr>
          <w:sz w:val="22"/>
          <w:szCs w:val="22"/>
        </w:rPr>
      </w:pPr>
      <w:r w:rsidRPr="00451283">
        <w:rPr>
          <w:sz w:val="22"/>
          <w:szCs w:val="22"/>
        </w:rPr>
        <w:t>Оплата сверхурочной работы в заработной плате работника при доведении ее до минимальной заработной платы не учитываются.</w:t>
      </w:r>
    </w:p>
    <w:p w:rsidR="00BF13D3" w:rsidRPr="00451283" w:rsidRDefault="00BF13D3" w:rsidP="00D36A70">
      <w:pPr>
        <w:pStyle w:val="210"/>
        <w:numPr>
          <w:ilvl w:val="0"/>
          <w:numId w:val="17"/>
        </w:numPr>
        <w:tabs>
          <w:tab w:val="left" w:pos="708"/>
        </w:tabs>
        <w:spacing w:line="240" w:lineRule="auto"/>
        <w:ind w:left="0" w:firstLine="540"/>
        <w:rPr>
          <w:i/>
          <w:sz w:val="22"/>
          <w:szCs w:val="22"/>
        </w:rPr>
      </w:pPr>
      <w:r w:rsidRPr="00451283">
        <w:rPr>
          <w:sz w:val="22"/>
          <w:szCs w:val="22"/>
          <w:lang w:eastAsia="ar-SA"/>
        </w:rPr>
        <w:t>В образовательной организации каждый час работы в ночное время (в период с 10 часов вечера до 6 часов утра) оплачивается в повышенном размере не ниже 35 процентов должностного оклада (ставки заработной платы).</w:t>
      </w:r>
    </w:p>
    <w:p w:rsidR="00BF13D3" w:rsidRPr="00451283" w:rsidRDefault="00BF13D3" w:rsidP="00D36A70">
      <w:pPr>
        <w:pStyle w:val="210"/>
        <w:numPr>
          <w:ilvl w:val="0"/>
          <w:numId w:val="17"/>
        </w:numPr>
        <w:tabs>
          <w:tab w:val="left" w:pos="708"/>
        </w:tabs>
        <w:spacing w:line="240" w:lineRule="auto"/>
        <w:ind w:left="0" w:firstLine="540"/>
        <w:rPr>
          <w:i/>
          <w:sz w:val="22"/>
          <w:szCs w:val="22"/>
        </w:rPr>
      </w:pPr>
      <w:r w:rsidRPr="00451283">
        <w:rPr>
          <w:sz w:val="22"/>
          <w:szCs w:val="22"/>
        </w:rPr>
        <w:t xml:space="preserve">Сверхурочная работа оплачивается за первые два часа работы в полуторном размере, за последующие часы – в двойном размере. </w:t>
      </w:r>
    </w:p>
    <w:p w:rsidR="00BF13D3" w:rsidRPr="00451283" w:rsidRDefault="00BF13D3" w:rsidP="00D36A70">
      <w:pPr>
        <w:numPr>
          <w:ilvl w:val="0"/>
          <w:numId w:val="17"/>
        </w:numPr>
        <w:ind w:left="0" w:firstLine="540"/>
        <w:jc w:val="both"/>
        <w:rPr>
          <w:b/>
          <w:i/>
          <w:sz w:val="22"/>
          <w:szCs w:val="22"/>
        </w:rPr>
      </w:pPr>
      <w:r w:rsidRPr="00451283">
        <w:rPr>
          <w:sz w:val="22"/>
          <w:szCs w:val="22"/>
        </w:rPr>
        <w:t xml:space="preserve">Педагогическим работникам устанавливаются повышающие коэффициенты за квалификационную категорию и выплаты компенсационного характера за работу, не входящую в должностные обязанности работников (проверка письменных работ, классное руководство, заведование кабинетами и др.), конкретные размеры которых определяются положением об оплате труда Организации, но не ниже предусмотренных Положением об оплате труда работников муниципальных образовательных учреждений. </w:t>
      </w:r>
    </w:p>
    <w:p w:rsidR="00143465" w:rsidRPr="00451283" w:rsidRDefault="00143465" w:rsidP="00D36A70">
      <w:pPr>
        <w:pStyle w:val="a7"/>
        <w:numPr>
          <w:ilvl w:val="0"/>
          <w:numId w:val="17"/>
        </w:numPr>
        <w:spacing w:after="0"/>
        <w:ind w:left="0" w:firstLine="540"/>
        <w:jc w:val="both"/>
        <w:rPr>
          <w:b/>
          <w:sz w:val="22"/>
          <w:szCs w:val="22"/>
        </w:rPr>
      </w:pPr>
      <w:r w:rsidRPr="00451283">
        <w:rPr>
          <w:sz w:val="22"/>
          <w:szCs w:val="22"/>
        </w:rPr>
        <w:t>Оплата труда учителей при объединении начальных классов в классы-комплекты производится по тарификации за фактическое количество часов учебной нагрузки в неделю с классами, входящими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r w:rsidRPr="00451283">
        <w:rPr>
          <w:b/>
          <w:sz w:val="22"/>
          <w:szCs w:val="22"/>
        </w:rPr>
        <w:t xml:space="preserve"> </w:t>
      </w:r>
    </w:p>
    <w:p w:rsidR="00143465" w:rsidRPr="00451283" w:rsidRDefault="00143465" w:rsidP="00143465">
      <w:pPr>
        <w:pStyle w:val="a7"/>
        <w:spacing w:after="0"/>
        <w:ind w:left="0" w:firstLine="540"/>
        <w:jc w:val="both"/>
        <w:rPr>
          <w:b/>
          <w:sz w:val="22"/>
          <w:szCs w:val="22"/>
        </w:rPr>
      </w:pPr>
      <w:r w:rsidRPr="00451283">
        <w:rPr>
          <w:sz w:val="22"/>
          <w:szCs w:val="22"/>
        </w:rPr>
        <w:t xml:space="preserve">Порядок объединения обучающихся первой ступени образования в классы-комплекты, их наполняемость должны соответствовать </w:t>
      </w:r>
      <w:proofErr w:type="spellStart"/>
      <w:r w:rsidRPr="00451283">
        <w:rPr>
          <w:sz w:val="22"/>
          <w:szCs w:val="22"/>
        </w:rPr>
        <w:t>СанПиН</w:t>
      </w:r>
      <w:proofErr w:type="spellEnd"/>
      <w:r w:rsidRPr="00451283">
        <w:rPr>
          <w:sz w:val="22"/>
          <w:szCs w:val="22"/>
        </w:rPr>
        <w:t xml:space="preserve"> 2.4.2.2821-10</w:t>
      </w:r>
      <w:r w:rsidRPr="00451283">
        <w:rPr>
          <w:rStyle w:val="ad"/>
          <w:sz w:val="22"/>
          <w:szCs w:val="22"/>
        </w:rPr>
        <w:footnoteReference w:id="2"/>
      </w:r>
      <w:r w:rsidRPr="00451283">
        <w:rPr>
          <w:sz w:val="22"/>
          <w:szCs w:val="22"/>
        </w:rPr>
        <w:t>.</w:t>
      </w:r>
    </w:p>
    <w:p w:rsidR="00BF13D3" w:rsidRPr="00451283" w:rsidRDefault="00BF13D3" w:rsidP="00D36A70">
      <w:pPr>
        <w:numPr>
          <w:ilvl w:val="0"/>
          <w:numId w:val="18"/>
        </w:numPr>
        <w:ind w:left="0" w:firstLine="540"/>
        <w:jc w:val="both"/>
        <w:rPr>
          <w:sz w:val="22"/>
          <w:szCs w:val="22"/>
        </w:rPr>
      </w:pPr>
      <w:r w:rsidRPr="00451283">
        <w:rPr>
          <w:sz w:val="22"/>
          <w:szCs w:val="22"/>
        </w:rPr>
        <w:t>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w:t>
      </w:r>
      <w:r w:rsidRPr="00451283">
        <w:rPr>
          <w:sz w:val="22"/>
          <w:szCs w:val="22"/>
        </w:rPr>
        <w:lastRenderedPageBreak/>
        <w:t xml:space="preserve">вспомогательного персонала, ведущих педагогическую работу, начисляются соответствующие компенсационные и стимулирующие выплаты. </w:t>
      </w:r>
    </w:p>
    <w:p w:rsidR="00BF13D3" w:rsidRPr="00451283" w:rsidRDefault="00BF13D3" w:rsidP="00D36A70">
      <w:pPr>
        <w:pStyle w:val="a7"/>
        <w:numPr>
          <w:ilvl w:val="0"/>
          <w:numId w:val="18"/>
        </w:numPr>
        <w:spacing w:after="0"/>
        <w:ind w:left="0" w:firstLine="540"/>
        <w:jc w:val="both"/>
        <w:rPr>
          <w:sz w:val="22"/>
          <w:szCs w:val="22"/>
        </w:rPr>
      </w:pPr>
      <w:r w:rsidRPr="00451283">
        <w:rPr>
          <w:sz w:val="22"/>
          <w:szCs w:val="22"/>
        </w:rPr>
        <w:t xml:space="preserve">При осуществлении единовременных выплат в соответствии с решениями органов государственной власти и органов местного самоуправления данные выплаты производятся также работникам, находящимся в отпусках по уходу за ребенком до достижения им возраста полутора и трех лет (за счет средств, полученных от приносящей доход деятельности). </w:t>
      </w:r>
    </w:p>
    <w:p w:rsidR="00BF13D3" w:rsidRPr="00451283" w:rsidRDefault="00F54C76" w:rsidP="00BF13D3">
      <w:pPr>
        <w:ind w:firstLine="540"/>
        <w:jc w:val="both"/>
        <w:rPr>
          <w:sz w:val="22"/>
          <w:szCs w:val="22"/>
        </w:rPr>
      </w:pPr>
      <w:r>
        <w:rPr>
          <w:sz w:val="22"/>
          <w:szCs w:val="22"/>
        </w:rPr>
        <w:t>16.</w:t>
      </w:r>
      <w:r w:rsidR="00BF13D3" w:rsidRPr="00451283">
        <w:rPr>
          <w:sz w:val="22"/>
          <w:szCs w:val="22"/>
        </w:rPr>
        <w:t>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BF13D3" w:rsidRPr="00451283" w:rsidRDefault="00EE6140" w:rsidP="00EE6140">
      <w:pPr>
        <w:jc w:val="both"/>
        <w:rPr>
          <w:sz w:val="22"/>
          <w:szCs w:val="22"/>
        </w:rPr>
      </w:pPr>
      <w:r>
        <w:rPr>
          <w:sz w:val="22"/>
          <w:szCs w:val="22"/>
        </w:rPr>
        <w:t xml:space="preserve">          17. </w:t>
      </w:r>
      <w:r w:rsidR="00BF13D3" w:rsidRPr="00451283">
        <w:rPr>
          <w:sz w:val="22"/>
          <w:szCs w:val="22"/>
        </w:rPr>
        <w:t xml:space="preserve">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BF13D3" w:rsidRPr="00451283" w:rsidRDefault="00EE6140" w:rsidP="00EE6140">
      <w:pPr>
        <w:jc w:val="both"/>
        <w:rPr>
          <w:sz w:val="22"/>
          <w:szCs w:val="22"/>
        </w:rPr>
      </w:pPr>
      <w:r>
        <w:rPr>
          <w:sz w:val="22"/>
          <w:szCs w:val="22"/>
        </w:rPr>
        <w:t xml:space="preserve">        18.</w:t>
      </w:r>
      <w:r w:rsidR="00BF13D3" w:rsidRPr="00451283">
        <w:rPr>
          <w:sz w:val="22"/>
          <w:szCs w:val="22"/>
        </w:rPr>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BF13D3" w:rsidRPr="00451283" w:rsidRDefault="00BF13D3" w:rsidP="00D36A70">
      <w:pPr>
        <w:numPr>
          <w:ilvl w:val="0"/>
          <w:numId w:val="19"/>
        </w:numPr>
        <w:ind w:left="0" w:firstLine="540"/>
        <w:jc w:val="both"/>
        <w:rPr>
          <w:sz w:val="22"/>
          <w:szCs w:val="22"/>
        </w:rPr>
      </w:pPr>
      <w:r w:rsidRPr="00451283">
        <w:rPr>
          <w:sz w:val="22"/>
          <w:szCs w:val="22"/>
        </w:rPr>
        <w:t>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BF13D3" w:rsidRPr="00451283" w:rsidRDefault="00BF13D3" w:rsidP="00D36A70">
      <w:pPr>
        <w:numPr>
          <w:ilvl w:val="0"/>
          <w:numId w:val="19"/>
        </w:numPr>
        <w:ind w:left="0" w:firstLine="540"/>
        <w:jc w:val="both"/>
        <w:rPr>
          <w:sz w:val="22"/>
          <w:szCs w:val="22"/>
        </w:rPr>
      </w:pPr>
      <w:r w:rsidRPr="00451283">
        <w:rPr>
          <w:sz w:val="22"/>
          <w:szCs w:val="22"/>
        </w:rPr>
        <w:t xml:space="preserve">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соответствующих локальных нормативных актах </w:t>
      </w:r>
      <w:r w:rsidR="007F008E" w:rsidRPr="00451283">
        <w:rPr>
          <w:sz w:val="22"/>
          <w:szCs w:val="22"/>
        </w:rPr>
        <w:t>Организации</w:t>
      </w:r>
      <w:r w:rsidRPr="00451283">
        <w:rPr>
          <w:sz w:val="22"/>
          <w:szCs w:val="22"/>
        </w:rPr>
        <w:t xml:space="preserve">.  </w:t>
      </w:r>
    </w:p>
    <w:p w:rsidR="00BF13D3" w:rsidRPr="00451283" w:rsidRDefault="00BF13D3" w:rsidP="00D36A70">
      <w:pPr>
        <w:pStyle w:val="ConsPlusNormal"/>
        <w:numPr>
          <w:ilvl w:val="0"/>
          <w:numId w:val="19"/>
        </w:numPr>
        <w:ind w:left="0" w:firstLine="540"/>
        <w:jc w:val="both"/>
        <w:rPr>
          <w:rFonts w:ascii="Times New Roman" w:hAnsi="Times New Roman" w:cs="Times New Roman"/>
          <w:sz w:val="22"/>
          <w:szCs w:val="22"/>
        </w:rPr>
      </w:pPr>
      <w:r w:rsidRPr="00451283">
        <w:rPr>
          <w:rFonts w:ascii="Times New Roman" w:hAnsi="Times New Roman" w:cs="Times New Roman"/>
          <w:sz w:val="22"/>
          <w:szCs w:val="22"/>
        </w:rPr>
        <w:t>Заработная плата выплачивается ежемесячно, не реже чем каждые полмесяца. Дни выдачи заработной платы</w:t>
      </w:r>
      <w:r w:rsidR="00F54C76">
        <w:rPr>
          <w:rFonts w:ascii="Times New Roman" w:hAnsi="Times New Roman" w:cs="Times New Roman"/>
          <w:sz w:val="22"/>
          <w:szCs w:val="22"/>
        </w:rPr>
        <w:t xml:space="preserve"> - 10 числа текущего месяца и 25</w:t>
      </w:r>
      <w:r w:rsidRPr="00451283">
        <w:rPr>
          <w:rFonts w:ascii="Times New Roman" w:hAnsi="Times New Roman" w:cs="Times New Roman"/>
          <w:sz w:val="22"/>
          <w:szCs w:val="22"/>
        </w:rPr>
        <w:t xml:space="preserve"> числа месяца, следующего за </w:t>
      </w:r>
      <w:proofErr w:type="gramStart"/>
      <w:r w:rsidRPr="00451283">
        <w:rPr>
          <w:rFonts w:ascii="Times New Roman" w:hAnsi="Times New Roman" w:cs="Times New Roman"/>
          <w:sz w:val="22"/>
          <w:szCs w:val="22"/>
        </w:rPr>
        <w:t>расчетным</w:t>
      </w:r>
      <w:proofErr w:type="gramEnd"/>
      <w:r w:rsidRPr="00451283">
        <w:rPr>
          <w:rFonts w:ascii="Times New Roman" w:hAnsi="Times New Roman" w:cs="Times New Roman"/>
          <w:sz w:val="22"/>
          <w:szCs w:val="22"/>
        </w:rPr>
        <w:t xml:space="preserve">. Указанные дни даты выплаты заработной платы закрепляются также правилами внутреннего трудового распорядка и трудовым договором с работником.   </w:t>
      </w:r>
    </w:p>
    <w:p w:rsidR="00BF13D3" w:rsidRPr="00451283" w:rsidRDefault="00BF13D3" w:rsidP="00D36A70">
      <w:pPr>
        <w:pStyle w:val="ConsPlusNormal"/>
        <w:numPr>
          <w:ilvl w:val="0"/>
          <w:numId w:val="19"/>
        </w:numPr>
        <w:ind w:left="0" w:firstLine="540"/>
        <w:jc w:val="both"/>
        <w:rPr>
          <w:rFonts w:ascii="Times New Roman" w:hAnsi="Times New Roman" w:cs="Times New Roman"/>
          <w:sz w:val="22"/>
          <w:szCs w:val="22"/>
        </w:rPr>
      </w:pPr>
      <w:r w:rsidRPr="00451283">
        <w:rPr>
          <w:rFonts w:ascii="Times New Roman" w:hAnsi="Times New Roman" w:cs="Times New Roman"/>
          <w:sz w:val="22"/>
          <w:szCs w:val="22"/>
          <w:lang w:eastAsia="ar-SA"/>
        </w:rPr>
        <w:t>Заработная плата за работниками сохраняется в полном объеме в пределах утвержденного фонда оплаты труда:</w:t>
      </w:r>
    </w:p>
    <w:p w:rsidR="00BF13D3" w:rsidRPr="00451283" w:rsidRDefault="00BF13D3" w:rsidP="00BF13D3">
      <w:pPr>
        <w:pStyle w:val="a9"/>
        <w:ind w:firstLine="540"/>
        <w:jc w:val="both"/>
        <w:rPr>
          <w:rFonts w:ascii="Times New Roman" w:hAnsi="Times New Roman"/>
        </w:rPr>
      </w:pPr>
      <w:r w:rsidRPr="00451283">
        <w:rPr>
          <w:rFonts w:ascii="Times New Roman" w:hAnsi="Times New Roman"/>
          <w:lang w:eastAsia="ar-SA"/>
        </w:rPr>
        <w:t>-на период приостановки работы в случае задержки выплаты заработной платы</w:t>
      </w:r>
      <w:r w:rsidRPr="00451283">
        <w:rPr>
          <w:rFonts w:ascii="Times New Roman" w:hAnsi="Times New Roman"/>
        </w:rPr>
        <w:t xml:space="preserve"> - до выплаты задержанной  зарплаты</w:t>
      </w:r>
      <w:r w:rsidRPr="00451283">
        <w:rPr>
          <w:rFonts w:ascii="Times New Roman" w:hAnsi="Times New Roman"/>
          <w:lang w:eastAsia="ar-SA"/>
        </w:rPr>
        <w:t>;</w:t>
      </w:r>
      <w:r w:rsidRPr="00451283">
        <w:rPr>
          <w:rFonts w:ascii="Times New Roman" w:hAnsi="Times New Roman"/>
        </w:rPr>
        <w:t xml:space="preserve"> </w:t>
      </w:r>
    </w:p>
    <w:p w:rsidR="00BF13D3" w:rsidRPr="00451283" w:rsidRDefault="00BF13D3" w:rsidP="00BF13D3">
      <w:pPr>
        <w:pStyle w:val="a9"/>
        <w:ind w:firstLine="540"/>
        <w:jc w:val="both"/>
        <w:rPr>
          <w:rFonts w:ascii="Times New Roman" w:hAnsi="Times New Roman"/>
          <w:lang w:eastAsia="ar-SA"/>
        </w:rPr>
      </w:pPr>
      <w:r w:rsidRPr="00451283">
        <w:rPr>
          <w:rFonts w:ascii="Times New Roman" w:hAnsi="Times New Roman"/>
          <w:lang w:eastAsia="ar-SA"/>
        </w:rPr>
        <w:t>-за время простоя по причинам, независящим от работника и работодателя;</w:t>
      </w:r>
    </w:p>
    <w:p w:rsidR="00BF13D3" w:rsidRPr="00451283" w:rsidRDefault="00BF13D3" w:rsidP="00BF13D3">
      <w:pPr>
        <w:pStyle w:val="a9"/>
        <w:ind w:firstLine="540"/>
        <w:jc w:val="both"/>
        <w:rPr>
          <w:rFonts w:ascii="Times New Roman" w:hAnsi="Times New Roman"/>
        </w:rPr>
      </w:pPr>
      <w:r w:rsidRPr="00451283">
        <w:rPr>
          <w:rFonts w:ascii="Times New Roman" w:hAnsi="Times New Roman"/>
          <w:lang w:eastAsia="ar-SA"/>
        </w:rPr>
        <w:t>-при невыполнении норм труда (дополнительных обязанностей) по причинам, не зависящим от работодателя и работника;</w:t>
      </w:r>
      <w:r w:rsidRPr="00451283">
        <w:rPr>
          <w:rFonts w:ascii="Times New Roman" w:hAnsi="Times New Roman"/>
        </w:rPr>
        <w:t xml:space="preserve"> </w:t>
      </w:r>
    </w:p>
    <w:p w:rsidR="00BF13D3" w:rsidRPr="00451283" w:rsidRDefault="00BF13D3" w:rsidP="00BF13D3">
      <w:pPr>
        <w:pStyle w:val="a9"/>
        <w:ind w:firstLine="540"/>
        <w:jc w:val="both"/>
        <w:rPr>
          <w:rFonts w:ascii="Times New Roman" w:hAnsi="Times New Roman"/>
          <w:lang w:eastAsia="ar-SA"/>
        </w:rPr>
      </w:pPr>
      <w:r w:rsidRPr="00451283">
        <w:rPr>
          <w:rFonts w:ascii="Times New Roman" w:hAnsi="Times New Roman"/>
        </w:rPr>
        <w:t>-за время участия в забастовке из-за невыполнения настоящего коллективного договора, отраслевого местного и регионального соглашений, трудового законодательства по вине работодателя или органов власти.</w:t>
      </w:r>
    </w:p>
    <w:p w:rsidR="00BF13D3" w:rsidRPr="00451283" w:rsidRDefault="00BF13D3" w:rsidP="00D36A70">
      <w:pPr>
        <w:pStyle w:val="ConsPlusNormal"/>
        <w:numPr>
          <w:ilvl w:val="0"/>
          <w:numId w:val="19"/>
        </w:numPr>
        <w:tabs>
          <w:tab w:val="clear" w:pos="1287"/>
          <w:tab w:val="num" w:pos="1134"/>
        </w:tabs>
        <w:ind w:left="0" w:firstLine="540"/>
        <w:jc w:val="both"/>
        <w:rPr>
          <w:rFonts w:ascii="Times New Roman" w:hAnsi="Times New Roman" w:cs="Times New Roman"/>
          <w:sz w:val="22"/>
          <w:szCs w:val="22"/>
        </w:rPr>
      </w:pPr>
      <w:r w:rsidRPr="00451283">
        <w:rPr>
          <w:rFonts w:ascii="Times New Roman" w:eastAsia="MS Mincho" w:hAnsi="Times New Roman" w:cs="Times New Roman"/>
          <w:sz w:val="22"/>
          <w:szCs w:val="22"/>
        </w:rPr>
        <w:t>В случае задержки выплаты заработной</w:t>
      </w:r>
      <w:r w:rsidRPr="00451283">
        <w:rPr>
          <w:rFonts w:ascii="Times New Roman" w:hAnsi="Times New Roman" w:cs="Times New Roman"/>
          <w:sz w:val="22"/>
          <w:szCs w:val="22"/>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451283">
        <w:rPr>
          <w:rFonts w:ascii="Times New Roman" w:hAnsi="Times New Roman" w:cs="Times New Roman"/>
          <w:iCs/>
          <w:sz w:val="22"/>
          <w:szCs w:val="22"/>
        </w:rPr>
        <w:t>.</w:t>
      </w:r>
    </w:p>
    <w:p w:rsidR="00BF13D3" w:rsidRPr="00451283" w:rsidRDefault="00BF13D3" w:rsidP="00D36A70">
      <w:pPr>
        <w:pStyle w:val="ConsPlusNormal"/>
        <w:numPr>
          <w:ilvl w:val="0"/>
          <w:numId w:val="19"/>
        </w:numPr>
        <w:tabs>
          <w:tab w:val="clear" w:pos="1287"/>
          <w:tab w:val="num" w:pos="1134"/>
        </w:tabs>
        <w:ind w:left="0" w:firstLine="540"/>
        <w:jc w:val="both"/>
        <w:rPr>
          <w:rFonts w:ascii="Times New Roman" w:hAnsi="Times New Roman" w:cs="Times New Roman"/>
          <w:sz w:val="22"/>
          <w:szCs w:val="22"/>
        </w:rPr>
      </w:pPr>
      <w:r w:rsidRPr="00451283">
        <w:rPr>
          <w:rFonts w:ascii="Times New Roman" w:hAnsi="Times New Roman" w:cs="Times New Roman"/>
          <w:sz w:val="22"/>
          <w:szCs w:val="22"/>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F13D3" w:rsidRPr="00451283" w:rsidRDefault="00BF13D3" w:rsidP="00D36A70">
      <w:pPr>
        <w:pStyle w:val="ConsPlusNormal"/>
        <w:numPr>
          <w:ilvl w:val="0"/>
          <w:numId w:val="19"/>
        </w:numPr>
        <w:tabs>
          <w:tab w:val="clear" w:pos="1287"/>
          <w:tab w:val="num" w:pos="1134"/>
        </w:tabs>
        <w:ind w:left="0" w:firstLine="540"/>
        <w:jc w:val="both"/>
        <w:rPr>
          <w:rFonts w:ascii="Times New Roman" w:hAnsi="Times New Roman" w:cs="Times New Roman"/>
          <w:sz w:val="22"/>
          <w:szCs w:val="22"/>
        </w:rPr>
      </w:pPr>
      <w:proofErr w:type="gramStart"/>
      <w:r w:rsidRPr="00451283">
        <w:rPr>
          <w:rFonts w:ascii="Times New Roman" w:hAnsi="Times New Roman" w:cs="Times New Roman"/>
          <w:sz w:val="22"/>
          <w:szCs w:val="22"/>
        </w:rPr>
        <w:t>При нарушении</w:t>
      </w:r>
      <w:r w:rsidRPr="00451283">
        <w:rPr>
          <w:rFonts w:ascii="Times New Roman" w:eastAsia="MS Mincho" w:hAnsi="Times New Roman" w:cs="Times New Roman"/>
          <w:sz w:val="22"/>
          <w:szCs w:val="22"/>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451283">
        <w:rPr>
          <w:rFonts w:ascii="Times New Roman" w:hAnsi="Times New Roman" w:cs="Times New Roman"/>
          <w:sz w:val="22"/>
          <w:szCs w:val="22"/>
        </w:rPr>
        <w:t>1/150 ставки рефинансирования Центрального банка РФ</w:t>
      </w:r>
      <w:r w:rsidRPr="00451283">
        <w:rPr>
          <w:rStyle w:val="ad"/>
          <w:rFonts w:ascii="Times New Roman" w:hAnsi="Times New Roman" w:cs="Times New Roman"/>
          <w:sz w:val="22"/>
          <w:szCs w:val="22"/>
        </w:rPr>
        <w:t xml:space="preserve"> </w:t>
      </w:r>
      <w:r w:rsidRPr="00451283">
        <w:rPr>
          <w:rFonts w:ascii="Times New Roman" w:hAnsi="Times New Roman" w:cs="Times New Roman"/>
          <w:sz w:val="22"/>
          <w:szCs w:val="22"/>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w:t>
      </w:r>
      <w:proofErr w:type="gramEnd"/>
      <w:r w:rsidRPr="00451283">
        <w:rPr>
          <w:rFonts w:ascii="Times New Roman" w:hAnsi="Times New Roman" w:cs="Times New Roman"/>
          <w:sz w:val="22"/>
          <w:szCs w:val="22"/>
        </w:rPr>
        <w:t xml:space="preserve"> включительно</w:t>
      </w:r>
      <w:r w:rsidRPr="00451283">
        <w:rPr>
          <w:rFonts w:ascii="Times New Roman" w:hAnsi="Times New Roman" w:cs="Times New Roman"/>
          <w:i/>
          <w:sz w:val="22"/>
          <w:szCs w:val="22"/>
        </w:rPr>
        <w:t>.</w:t>
      </w:r>
    </w:p>
    <w:p w:rsidR="00BF13D3" w:rsidRPr="00451283" w:rsidRDefault="00BF13D3" w:rsidP="00D36A70">
      <w:pPr>
        <w:pStyle w:val="ConsPlusNormal"/>
        <w:numPr>
          <w:ilvl w:val="0"/>
          <w:numId w:val="19"/>
        </w:numPr>
        <w:tabs>
          <w:tab w:val="clear" w:pos="1287"/>
          <w:tab w:val="num" w:pos="1134"/>
        </w:tabs>
        <w:ind w:left="0" w:firstLine="540"/>
        <w:jc w:val="both"/>
        <w:rPr>
          <w:rFonts w:ascii="Times New Roman" w:hAnsi="Times New Roman" w:cs="Times New Roman"/>
          <w:sz w:val="22"/>
          <w:szCs w:val="22"/>
        </w:rPr>
      </w:pPr>
      <w:r w:rsidRPr="00451283">
        <w:rPr>
          <w:rFonts w:ascii="Times New Roman" w:eastAsia="MS Mincho" w:hAnsi="Times New Roman" w:cs="Times New Roman"/>
          <w:sz w:val="22"/>
          <w:szCs w:val="22"/>
        </w:rPr>
        <w:t>Изменение условий оплаты труда, происходит:</w:t>
      </w:r>
    </w:p>
    <w:p w:rsidR="00BF13D3" w:rsidRPr="001A6CD2" w:rsidRDefault="00BF13D3" w:rsidP="00D36A70">
      <w:pPr>
        <w:pStyle w:val="a3"/>
        <w:numPr>
          <w:ilvl w:val="0"/>
          <w:numId w:val="20"/>
        </w:numPr>
        <w:tabs>
          <w:tab w:val="clear" w:pos="1800"/>
          <w:tab w:val="left" w:pos="993"/>
          <w:tab w:val="num" w:pos="1276"/>
        </w:tabs>
        <w:ind w:left="0" w:firstLine="540"/>
        <w:jc w:val="both"/>
        <w:rPr>
          <w:rFonts w:ascii="Times New Roman" w:eastAsia="MS Mincho" w:hAnsi="Times New Roman" w:cs="Times New Roman"/>
          <w:sz w:val="22"/>
          <w:szCs w:val="22"/>
        </w:rPr>
      </w:pPr>
      <w:r w:rsidRPr="00451283">
        <w:rPr>
          <w:rFonts w:ascii="Times New Roman" w:eastAsia="MS Mincho" w:hAnsi="Times New Roman" w:cs="Times New Roman"/>
          <w:sz w:val="22"/>
          <w:szCs w:val="22"/>
        </w:rPr>
        <w:lastRenderedPageBreak/>
        <w:t>при присвоении</w:t>
      </w:r>
      <w:r w:rsidRPr="001A6CD2">
        <w:rPr>
          <w:rFonts w:ascii="Times New Roman" w:eastAsia="MS Mincho" w:hAnsi="Times New Roman" w:cs="Times New Roman"/>
          <w:sz w:val="22"/>
          <w:szCs w:val="22"/>
        </w:rPr>
        <w:t xml:space="preserve"> квалификационной категории – со дня вынесения решения аттестационной комиссией;</w:t>
      </w:r>
    </w:p>
    <w:p w:rsidR="00BF13D3" w:rsidRPr="001A6CD2" w:rsidRDefault="00BF13D3" w:rsidP="00D36A70">
      <w:pPr>
        <w:pStyle w:val="a3"/>
        <w:numPr>
          <w:ilvl w:val="0"/>
          <w:numId w:val="20"/>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2"/>
          <w:szCs w:val="22"/>
        </w:rPr>
      </w:pPr>
      <w:r w:rsidRPr="001A6CD2">
        <w:rPr>
          <w:rFonts w:ascii="Times New Roman" w:eastAsia="MS Mincho" w:hAnsi="Times New Roman" w:cs="Times New Roman"/>
          <w:sz w:val="22"/>
          <w:szCs w:val="22"/>
        </w:rPr>
        <w:t xml:space="preserve">при увеличении стажа работы – </w:t>
      </w:r>
      <w:proofErr w:type="gramStart"/>
      <w:r w:rsidRPr="001A6CD2">
        <w:rPr>
          <w:rFonts w:ascii="Times New Roman" w:eastAsia="MS Mincho" w:hAnsi="Times New Roman" w:cs="Times New Roman"/>
          <w:sz w:val="22"/>
          <w:szCs w:val="22"/>
        </w:rPr>
        <w:t>с даты достижения</w:t>
      </w:r>
      <w:proofErr w:type="gramEnd"/>
      <w:r w:rsidRPr="001A6CD2">
        <w:rPr>
          <w:rFonts w:ascii="Times New Roman" w:eastAsia="MS Mincho" w:hAnsi="Times New Roman" w:cs="Times New Roman"/>
          <w:sz w:val="22"/>
          <w:szCs w:val="22"/>
        </w:rPr>
        <w:t xml:space="preserve"> стажа работы;</w:t>
      </w:r>
    </w:p>
    <w:p w:rsidR="00BF13D3" w:rsidRPr="001A6CD2" w:rsidRDefault="00BF13D3" w:rsidP="00D36A70">
      <w:pPr>
        <w:pStyle w:val="a3"/>
        <w:numPr>
          <w:ilvl w:val="0"/>
          <w:numId w:val="20"/>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2"/>
          <w:szCs w:val="22"/>
        </w:rPr>
      </w:pPr>
      <w:r w:rsidRPr="001A6CD2">
        <w:rPr>
          <w:rFonts w:ascii="Times New Roman" w:eastAsia="MS Mincho" w:hAnsi="Times New Roman" w:cs="Times New Roman"/>
          <w:sz w:val="22"/>
          <w:szCs w:val="22"/>
        </w:rPr>
        <w:t>при присвоении почетного звания – со дня присвоения почетного звания уполномоченным органом;</w:t>
      </w:r>
    </w:p>
    <w:p w:rsidR="00BF13D3" w:rsidRPr="001A6CD2" w:rsidRDefault="00EE6140" w:rsidP="00BF13D3">
      <w:pPr>
        <w:pStyle w:val="a3"/>
        <w:autoSpaceDE w:val="0"/>
        <w:autoSpaceDN w:val="0"/>
        <w:adjustRightInd w:val="0"/>
        <w:ind w:firstLine="540"/>
        <w:jc w:val="both"/>
        <w:rPr>
          <w:rFonts w:ascii="Times New Roman" w:eastAsia="MS Mincho" w:hAnsi="Times New Roman" w:cs="Times New Roman"/>
          <w:sz w:val="22"/>
          <w:szCs w:val="22"/>
        </w:rPr>
      </w:pPr>
      <w:r>
        <w:rPr>
          <w:rFonts w:ascii="Times New Roman" w:hAnsi="Times New Roman" w:cs="Times New Roman"/>
          <w:sz w:val="22"/>
          <w:szCs w:val="22"/>
        </w:rPr>
        <w:t>27</w:t>
      </w:r>
      <w:r w:rsidR="00451283">
        <w:rPr>
          <w:rFonts w:ascii="Times New Roman" w:hAnsi="Times New Roman" w:cs="Times New Roman"/>
          <w:sz w:val="22"/>
          <w:szCs w:val="22"/>
        </w:rPr>
        <w:t xml:space="preserve">. </w:t>
      </w:r>
      <w:r w:rsidR="00BF13D3" w:rsidRPr="001A6CD2">
        <w:rPr>
          <w:rFonts w:ascii="Times New Roman" w:hAnsi="Times New Roman" w:cs="Times New Roman"/>
          <w:sz w:val="22"/>
          <w:szCs w:val="22"/>
        </w:rPr>
        <w:t xml:space="preserve">При наступлении у работника права на изменение </w:t>
      </w:r>
      <w:proofErr w:type="gramStart"/>
      <w:r w:rsidR="00BF13D3" w:rsidRPr="001A6CD2">
        <w:rPr>
          <w:rFonts w:ascii="Times New Roman" w:hAnsi="Times New Roman" w:cs="Times New Roman"/>
          <w:sz w:val="22"/>
          <w:szCs w:val="22"/>
        </w:rPr>
        <w:t>размеров оплаты труда</w:t>
      </w:r>
      <w:proofErr w:type="gramEnd"/>
      <w:r w:rsidR="00BF13D3" w:rsidRPr="001A6CD2">
        <w:rPr>
          <w:rFonts w:ascii="Times New Roman" w:hAnsi="Times New Roman" w:cs="Times New Roman"/>
          <w:sz w:val="22"/>
          <w:szCs w:val="22"/>
        </w:rPr>
        <w:t xml:space="preserve">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BF13D3" w:rsidRPr="001A6CD2" w:rsidRDefault="00EE6140" w:rsidP="00BF13D3">
      <w:pPr>
        <w:pStyle w:val="a7"/>
        <w:tabs>
          <w:tab w:val="left" w:pos="1418"/>
        </w:tabs>
        <w:spacing w:after="0"/>
        <w:ind w:left="0" w:firstLine="540"/>
        <w:jc w:val="both"/>
        <w:rPr>
          <w:sz w:val="22"/>
          <w:szCs w:val="22"/>
          <w:highlight w:val="yellow"/>
        </w:rPr>
      </w:pPr>
      <w:r>
        <w:rPr>
          <w:sz w:val="22"/>
          <w:szCs w:val="22"/>
        </w:rPr>
        <w:t>28</w:t>
      </w:r>
      <w:r w:rsidR="00BF13D3" w:rsidRPr="001A6CD2">
        <w:rPr>
          <w:sz w:val="22"/>
          <w:szCs w:val="22"/>
        </w:rPr>
        <w:t xml:space="preserve">. </w:t>
      </w:r>
      <w:proofErr w:type="gramStart"/>
      <w:r w:rsidR="00BF13D3" w:rsidRPr="001A6CD2">
        <w:rPr>
          <w:sz w:val="22"/>
          <w:szCs w:val="22"/>
        </w:rPr>
        <w:t>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w:t>
      </w:r>
      <w:proofErr w:type="gramEnd"/>
      <w:r w:rsidR="00BF13D3" w:rsidRPr="001A6CD2">
        <w:rPr>
          <w:sz w:val="22"/>
          <w:szCs w:val="22"/>
        </w:rPr>
        <w:t xml:space="preserve"> В расчетных листках каждого работника отражаются суммы начисленных в его пользу страховых взносов в Пенсионный фонд РФ за соответствующий период. </w:t>
      </w:r>
    </w:p>
    <w:p w:rsidR="00BF13D3" w:rsidRPr="001A6CD2" w:rsidRDefault="00EE6140" w:rsidP="00BF13D3">
      <w:pPr>
        <w:ind w:firstLine="567"/>
        <w:jc w:val="both"/>
        <w:rPr>
          <w:sz w:val="22"/>
          <w:szCs w:val="22"/>
        </w:rPr>
      </w:pPr>
      <w:r>
        <w:rPr>
          <w:sz w:val="22"/>
          <w:szCs w:val="22"/>
        </w:rPr>
        <w:t>29</w:t>
      </w:r>
      <w:r w:rsidR="00BF13D3" w:rsidRPr="001A6CD2">
        <w:rPr>
          <w:sz w:val="22"/>
          <w:szCs w:val="22"/>
        </w:rPr>
        <w:t>. Заработная плата выплачивается работникам одним из следующих способов (по выбору работника):</w:t>
      </w:r>
    </w:p>
    <w:p w:rsidR="00BF13D3" w:rsidRPr="001A6CD2" w:rsidRDefault="00BF13D3" w:rsidP="00BF13D3">
      <w:pPr>
        <w:ind w:firstLine="567"/>
        <w:jc w:val="both"/>
        <w:rPr>
          <w:sz w:val="22"/>
          <w:szCs w:val="22"/>
          <w:shd w:val="clear" w:color="auto" w:fill="FFFFFF"/>
        </w:rPr>
      </w:pPr>
      <w:r w:rsidRPr="001A6CD2">
        <w:rPr>
          <w:sz w:val="22"/>
          <w:szCs w:val="22"/>
        </w:rPr>
        <w:t>-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Pr="001A6CD2">
        <w:rPr>
          <w:sz w:val="22"/>
          <w:szCs w:val="22"/>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1A6CD2">
        <w:rPr>
          <w:sz w:val="22"/>
          <w:szCs w:val="22"/>
          <w:shd w:val="clear" w:color="auto" w:fill="FFFFFF"/>
        </w:rPr>
        <w:t>позднее</w:t>
      </w:r>
      <w:proofErr w:type="gramEnd"/>
      <w:r w:rsidRPr="001A6CD2">
        <w:rPr>
          <w:sz w:val="22"/>
          <w:szCs w:val="22"/>
          <w:shd w:val="clear" w:color="auto" w:fill="FFFFFF"/>
        </w:rPr>
        <w:t xml:space="preserve"> чем за пятнадцать календарных дней до дня выплаты заработной платы;</w:t>
      </w:r>
    </w:p>
    <w:p w:rsidR="00BF13D3" w:rsidRPr="001A6CD2" w:rsidRDefault="00EE6140" w:rsidP="00BF13D3">
      <w:pPr>
        <w:pStyle w:val="af"/>
        <w:tabs>
          <w:tab w:val="left" w:pos="0"/>
        </w:tabs>
        <w:spacing w:after="0" w:line="240" w:lineRule="auto"/>
        <w:ind w:left="0" w:firstLine="540"/>
        <w:jc w:val="both"/>
        <w:rPr>
          <w:rFonts w:ascii="Times New Roman" w:hAnsi="Times New Roman"/>
        </w:rPr>
      </w:pPr>
      <w:r>
        <w:rPr>
          <w:rFonts w:ascii="Times New Roman" w:hAnsi="Times New Roman"/>
        </w:rPr>
        <w:t>30</w:t>
      </w:r>
      <w:r w:rsidR="00BF13D3" w:rsidRPr="001A6CD2">
        <w:rPr>
          <w:rFonts w:ascii="Times New Roman" w:hAnsi="Times New Roman"/>
        </w:rPr>
        <w:t xml:space="preserve">. Оплата труда медицинских, библиотечных работников </w:t>
      </w:r>
      <w:r w:rsidR="007F008E">
        <w:rPr>
          <w:rFonts w:ascii="Times New Roman" w:hAnsi="Times New Roman"/>
        </w:rPr>
        <w:t>Организации</w:t>
      </w:r>
      <w:r w:rsidR="00BF13D3" w:rsidRPr="001A6CD2">
        <w:rPr>
          <w:rFonts w:ascii="Times New Roman" w:hAnsi="Times New Roman"/>
        </w:rPr>
        <w:t xml:space="preserve">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BF13D3" w:rsidRDefault="00BF13D3" w:rsidP="00BF13D3">
      <w:pPr>
        <w:pStyle w:val="a7"/>
        <w:tabs>
          <w:tab w:val="left" w:pos="0"/>
          <w:tab w:val="left" w:pos="1418"/>
        </w:tabs>
        <w:spacing w:after="0"/>
        <w:ind w:left="0" w:firstLine="540"/>
        <w:jc w:val="both"/>
        <w:rPr>
          <w:sz w:val="22"/>
          <w:szCs w:val="22"/>
        </w:rPr>
      </w:pPr>
      <w:r w:rsidRPr="001A6CD2">
        <w:rPr>
          <w:sz w:val="22"/>
          <w:szCs w:val="22"/>
        </w:rPr>
        <w:t>3</w:t>
      </w:r>
      <w:r w:rsidR="00EE6140">
        <w:rPr>
          <w:sz w:val="22"/>
          <w:szCs w:val="22"/>
        </w:rPr>
        <w:t>1</w:t>
      </w:r>
      <w:r w:rsidRPr="001A6CD2">
        <w:rPr>
          <w:sz w:val="22"/>
          <w:szCs w:val="22"/>
        </w:rPr>
        <w:t>. 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BF13D3" w:rsidRPr="001A6CD2" w:rsidRDefault="00143465" w:rsidP="00E57CE3">
      <w:pPr>
        <w:pStyle w:val="ae"/>
        <w:shd w:val="clear" w:color="auto" w:fill="FFFFFF"/>
        <w:tabs>
          <w:tab w:val="num" w:pos="0"/>
        </w:tabs>
        <w:spacing w:before="0" w:after="0"/>
        <w:ind w:firstLine="426"/>
        <w:jc w:val="both"/>
        <w:rPr>
          <w:rFonts w:eastAsia="Calibri"/>
          <w:sz w:val="22"/>
          <w:szCs w:val="22"/>
        </w:rPr>
      </w:pPr>
      <w:r>
        <w:rPr>
          <w:sz w:val="22"/>
          <w:szCs w:val="22"/>
        </w:rPr>
        <w:t>5.5.</w:t>
      </w:r>
      <w:r w:rsidRPr="00143465">
        <w:rPr>
          <w:sz w:val="22"/>
          <w:szCs w:val="22"/>
        </w:rPr>
        <w:t xml:space="preserve"> </w:t>
      </w:r>
      <w:proofErr w:type="gramStart"/>
      <w:r w:rsidR="00BF13D3" w:rsidRPr="001A6CD2">
        <w:rPr>
          <w:rFonts w:eastAsia="Calibri"/>
          <w:sz w:val="22"/>
          <w:szCs w:val="22"/>
        </w:rPr>
        <w:t>Работникам, чья заработная плата без учета в</w:t>
      </w:r>
      <w:r w:rsidR="00BF13D3" w:rsidRPr="001A6CD2">
        <w:rPr>
          <w:sz w:val="22"/>
          <w:szCs w:val="22"/>
        </w:rPr>
        <w:t>ыплат компенсационного характера за раб</w:t>
      </w:r>
      <w:r w:rsidR="00BF13D3" w:rsidRPr="001A6CD2">
        <w:rPr>
          <w:rFonts w:eastAsia="Calibri"/>
          <w:sz w:val="22"/>
          <w:szCs w:val="22"/>
        </w:rPr>
        <w:t>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начисляются сверх МРОТ (Письмо Минтруда РФ от 04.09.2018 № 14-1/ООГ-7353, Постановление Конституционного Суда РФ от 11.04.2019г. № 17-П).</w:t>
      </w:r>
      <w:proofErr w:type="gramEnd"/>
    </w:p>
    <w:p w:rsidR="00BF13D3" w:rsidRPr="001A6CD2" w:rsidRDefault="00143465" w:rsidP="00BF13D3">
      <w:pPr>
        <w:pStyle w:val="ae"/>
        <w:shd w:val="clear" w:color="auto" w:fill="FFFFFF"/>
        <w:tabs>
          <w:tab w:val="num" w:pos="0"/>
        </w:tabs>
        <w:spacing w:before="0" w:after="0"/>
        <w:ind w:firstLine="426"/>
        <w:jc w:val="both"/>
        <w:rPr>
          <w:bCs/>
          <w:sz w:val="22"/>
          <w:szCs w:val="22"/>
        </w:rPr>
      </w:pPr>
      <w:r>
        <w:rPr>
          <w:sz w:val="22"/>
          <w:szCs w:val="22"/>
        </w:rPr>
        <w:t>5.</w:t>
      </w:r>
      <w:r w:rsidR="00E57CE3">
        <w:rPr>
          <w:sz w:val="22"/>
          <w:szCs w:val="22"/>
        </w:rPr>
        <w:t>6</w:t>
      </w:r>
      <w:r w:rsidR="00BF13D3" w:rsidRPr="001A6CD2">
        <w:rPr>
          <w:sz w:val="22"/>
          <w:szCs w:val="22"/>
        </w:rPr>
        <w:t xml:space="preserve">. </w:t>
      </w:r>
      <w:r w:rsidR="00BF13D3" w:rsidRPr="001A6CD2">
        <w:rPr>
          <w:bCs/>
          <w:sz w:val="22"/>
          <w:szCs w:val="22"/>
        </w:rPr>
        <w:t>Месячная заработная плата работника</w:t>
      </w:r>
      <w:r w:rsidR="00BF13D3" w:rsidRPr="001A6CD2">
        <w:rPr>
          <w:sz w:val="22"/>
          <w:szCs w:val="22"/>
        </w:rPr>
        <w:t>, полностью отработавшего за этот период норму рабочего времени и выполнившего нормы труда (трудовые обязанности),</w:t>
      </w:r>
      <w:r w:rsidR="00BF13D3" w:rsidRPr="001A6CD2">
        <w:rPr>
          <w:bCs/>
          <w:sz w:val="22"/>
          <w:szCs w:val="22"/>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00BF13D3" w:rsidRPr="001A6CD2">
        <w:rPr>
          <w:sz w:val="22"/>
          <w:szCs w:val="22"/>
        </w:rPr>
        <w:t> </w:t>
      </w:r>
      <w:r w:rsidR="00BF13D3" w:rsidRPr="001A6CD2">
        <w:rPr>
          <w:bCs/>
          <w:sz w:val="22"/>
          <w:szCs w:val="22"/>
        </w:rPr>
        <w:t xml:space="preserve">не может быть ниже минимального </w:t>
      </w:r>
      <w:proofErr w:type="gramStart"/>
      <w:r w:rsidR="00BF13D3" w:rsidRPr="001A6CD2">
        <w:rPr>
          <w:bCs/>
          <w:sz w:val="22"/>
          <w:szCs w:val="22"/>
        </w:rPr>
        <w:t>размера оплаты труда</w:t>
      </w:r>
      <w:proofErr w:type="gramEnd"/>
      <w:r w:rsidR="00BF13D3" w:rsidRPr="001A6CD2">
        <w:rPr>
          <w:bCs/>
          <w:sz w:val="22"/>
          <w:szCs w:val="22"/>
        </w:rPr>
        <w:t>.</w:t>
      </w:r>
    </w:p>
    <w:p w:rsidR="00BF13D3" w:rsidRPr="001A6CD2" w:rsidRDefault="00143465" w:rsidP="00BF13D3">
      <w:pPr>
        <w:pStyle w:val="ae"/>
        <w:shd w:val="clear" w:color="auto" w:fill="FFFFFF"/>
        <w:tabs>
          <w:tab w:val="num" w:pos="0"/>
        </w:tabs>
        <w:spacing w:before="0" w:after="0"/>
        <w:ind w:firstLine="426"/>
        <w:jc w:val="both"/>
        <w:rPr>
          <w:sz w:val="22"/>
          <w:szCs w:val="22"/>
          <w:shd w:val="clear" w:color="auto" w:fill="FFFFFF"/>
        </w:rPr>
      </w:pPr>
      <w:r>
        <w:rPr>
          <w:bCs/>
          <w:sz w:val="22"/>
          <w:szCs w:val="22"/>
        </w:rPr>
        <w:t>5.</w:t>
      </w:r>
      <w:r w:rsidR="00E57CE3">
        <w:rPr>
          <w:bCs/>
          <w:sz w:val="22"/>
          <w:szCs w:val="22"/>
        </w:rPr>
        <w:t>7</w:t>
      </w:r>
      <w:r w:rsidR="00BF13D3" w:rsidRPr="001A6CD2">
        <w:rPr>
          <w:bCs/>
          <w:sz w:val="22"/>
          <w:szCs w:val="22"/>
        </w:rPr>
        <w:t xml:space="preserve">. </w:t>
      </w:r>
      <w:r w:rsidR="00BF13D3" w:rsidRPr="001A6CD2">
        <w:rPr>
          <w:sz w:val="22"/>
          <w:szCs w:val="22"/>
          <w:shd w:val="clear" w:color="auto" w:fill="FFFFFF"/>
        </w:rPr>
        <w:t xml:space="preserve">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w:t>
      </w:r>
    </w:p>
    <w:p w:rsidR="00BF13D3" w:rsidRPr="001A6CD2" w:rsidRDefault="00BF13D3" w:rsidP="00BF13D3">
      <w:pPr>
        <w:shd w:val="clear" w:color="auto" w:fill="FFFFFF"/>
        <w:ind w:firstLine="426"/>
        <w:jc w:val="both"/>
        <w:rPr>
          <w:sz w:val="22"/>
          <w:szCs w:val="22"/>
        </w:rPr>
      </w:pPr>
      <w:r w:rsidRPr="001A6CD2">
        <w:rPr>
          <w:sz w:val="22"/>
          <w:szCs w:val="22"/>
        </w:rPr>
        <w:t>Объем (часы) реализуемой рабочей программы внеурочной деятельности входит в учебную (аудиторную) нагрузку педагогического работника</w:t>
      </w:r>
      <w:r w:rsidRPr="001A6CD2">
        <w:rPr>
          <w:bCs/>
          <w:sz w:val="22"/>
          <w:szCs w:val="22"/>
        </w:rPr>
        <w:t xml:space="preserve"> (Письмо Министерства образования и науки РФ от 18 августа 2017 г. № 09-1672) и учитывается</w:t>
      </w:r>
      <w:r w:rsidRPr="001A6CD2">
        <w:rPr>
          <w:sz w:val="22"/>
          <w:szCs w:val="22"/>
          <w:shd w:val="clear" w:color="auto" w:fill="FFFFFF"/>
        </w:rPr>
        <w:t xml:space="preserve"> при расчете выплат стимулирующего характера за наличие почетного звания и за выслугу лет.</w:t>
      </w:r>
    </w:p>
    <w:p w:rsidR="00BF13D3" w:rsidRPr="001A6CD2" w:rsidRDefault="00BF13D3" w:rsidP="00BF13D3">
      <w:pPr>
        <w:pStyle w:val="a7"/>
        <w:spacing w:after="0"/>
        <w:ind w:left="0" w:firstLine="540"/>
        <w:jc w:val="both"/>
        <w:rPr>
          <w:sz w:val="22"/>
          <w:szCs w:val="22"/>
        </w:rPr>
      </w:pPr>
      <w:r>
        <w:rPr>
          <w:sz w:val="22"/>
          <w:szCs w:val="22"/>
        </w:rPr>
        <w:t>5.</w:t>
      </w:r>
      <w:r w:rsidR="00E57CE3">
        <w:rPr>
          <w:sz w:val="22"/>
          <w:szCs w:val="22"/>
        </w:rPr>
        <w:t>8</w:t>
      </w:r>
      <w:r w:rsidR="00143465" w:rsidRPr="001A6CD2">
        <w:rPr>
          <w:sz w:val="22"/>
          <w:szCs w:val="22"/>
        </w:rPr>
        <w:t xml:space="preserve">. Штаты Организации формируются с учетом установленной предельной наполняемости классов. За фактическое превышение количества обучающихся в классе, группе по соглашению сторон трудового договора устанавливается доплата, как это предусмотрено при расширении зоны </w:t>
      </w:r>
      <w:r w:rsidR="00143465" w:rsidRPr="001A6CD2">
        <w:rPr>
          <w:sz w:val="22"/>
          <w:szCs w:val="22"/>
        </w:rPr>
        <w:lastRenderedPageBreak/>
        <w:t>обслуживания или увеличении объема работ, но не менее 4 % от должностного оклада за одного ученика (воспитанника)</w:t>
      </w:r>
      <w:r w:rsidR="00143465" w:rsidRPr="001A6CD2">
        <w:rPr>
          <w:rStyle w:val="ad"/>
          <w:sz w:val="22"/>
          <w:szCs w:val="22"/>
        </w:rPr>
        <w:footnoteReference w:id="3"/>
      </w:r>
      <w:r w:rsidR="00143465" w:rsidRPr="001A6CD2">
        <w:rPr>
          <w:sz w:val="22"/>
          <w:szCs w:val="22"/>
        </w:rPr>
        <w:t xml:space="preserve">. </w:t>
      </w:r>
    </w:p>
    <w:p w:rsidR="00BF13D3" w:rsidRPr="001A6CD2" w:rsidRDefault="00BF13D3" w:rsidP="00BF13D3">
      <w:pPr>
        <w:pStyle w:val="a9"/>
        <w:ind w:firstLine="540"/>
        <w:jc w:val="both"/>
        <w:rPr>
          <w:rFonts w:ascii="Times New Roman" w:hAnsi="Times New Roman"/>
          <w:lang w:eastAsia="ar-SA"/>
        </w:rPr>
      </w:pPr>
      <w:r w:rsidRPr="001A6CD2">
        <w:rPr>
          <w:rFonts w:ascii="Times New Roman" w:hAnsi="Times New Roman"/>
          <w:lang w:eastAsia="ar-SA"/>
        </w:rPr>
        <w:t>5.</w:t>
      </w:r>
      <w:r w:rsidR="00E57CE3">
        <w:rPr>
          <w:rFonts w:ascii="Times New Roman" w:hAnsi="Times New Roman"/>
          <w:lang w:eastAsia="ar-SA"/>
        </w:rPr>
        <w:t>9</w:t>
      </w:r>
      <w:r w:rsidRPr="001A6CD2">
        <w:rPr>
          <w:rFonts w:ascii="Times New Roman" w:hAnsi="Times New Roman"/>
          <w:lang w:eastAsia="ar-SA"/>
        </w:rPr>
        <w:t xml:space="preserve">.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Pr="001A6CD2">
        <w:rPr>
          <w:rFonts w:ascii="Times New Roman" w:hAnsi="Times New Roman"/>
          <w:lang w:eastAsia="ar-SA"/>
        </w:rPr>
        <w:t>размеров оплаты труда</w:t>
      </w:r>
      <w:proofErr w:type="gramEnd"/>
      <w:r w:rsidRPr="001A6CD2">
        <w:rPr>
          <w:rFonts w:ascii="Times New Roman" w:hAnsi="Times New Roman"/>
          <w:lang w:eastAsia="ar-SA"/>
        </w:rPr>
        <w:t>, в т.ч. выплат стимулирующего характера.</w:t>
      </w:r>
    </w:p>
    <w:p w:rsidR="00BF13D3" w:rsidRPr="001A6CD2" w:rsidRDefault="00BF13D3" w:rsidP="00BF13D3">
      <w:pPr>
        <w:pStyle w:val="a9"/>
        <w:ind w:firstLine="540"/>
        <w:jc w:val="both"/>
        <w:rPr>
          <w:rFonts w:ascii="Times New Roman" w:hAnsi="Times New Roman"/>
          <w:lang w:eastAsia="ar-SA"/>
        </w:rPr>
      </w:pPr>
      <w:r w:rsidRPr="001A6CD2">
        <w:rPr>
          <w:rFonts w:ascii="Times New Roman" w:hAnsi="Times New Roman"/>
        </w:rPr>
        <w:t>5.1</w:t>
      </w:r>
      <w:r w:rsidR="00E57CE3">
        <w:rPr>
          <w:rFonts w:ascii="Times New Roman" w:hAnsi="Times New Roman"/>
        </w:rPr>
        <w:t>0</w:t>
      </w:r>
      <w:r w:rsidRPr="001A6CD2">
        <w:rPr>
          <w:rFonts w:ascii="Times New Roman" w:hAnsi="Times New Roman"/>
        </w:rPr>
        <w:t>. Ответственность за своевременность и правильность определения размеров и выплаты заработной платы работникам несет руководитель</w:t>
      </w:r>
      <w:r>
        <w:rPr>
          <w:rFonts w:ascii="Times New Roman" w:hAnsi="Times New Roman"/>
        </w:rPr>
        <w:t xml:space="preserve"> Учреждения</w:t>
      </w:r>
      <w:r w:rsidRPr="001A6CD2">
        <w:rPr>
          <w:rFonts w:ascii="Times New Roman" w:hAnsi="Times New Roman"/>
        </w:rPr>
        <w:t>.</w:t>
      </w:r>
    </w:p>
    <w:p w:rsidR="00BF13D3" w:rsidRPr="001A6CD2" w:rsidRDefault="00BF13D3" w:rsidP="00BF13D3">
      <w:pPr>
        <w:pStyle w:val="a9"/>
        <w:ind w:firstLine="540"/>
        <w:jc w:val="both"/>
        <w:rPr>
          <w:rFonts w:ascii="Times New Roman" w:hAnsi="Times New Roman"/>
          <w:lang w:eastAsia="ar-SA"/>
        </w:rPr>
      </w:pPr>
    </w:p>
    <w:p w:rsidR="00BF13D3" w:rsidRPr="001A6CD2" w:rsidRDefault="00BF13D3" w:rsidP="00BF13D3">
      <w:pPr>
        <w:pStyle w:val="4"/>
        <w:ind w:firstLine="540"/>
        <w:jc w:val="center"/>
        <w:rPr>
          <w:sz w:val="22"/>
          <w:szCs w:val="22"/>
        </w:rPr>
      </w:pPr>
      <w:r w:rsidRPr="001A6CD2">
        <w:rPr>
          <w:sz w:val="22"/>
          <w:szCs w:val="22"/>
          <w:lang w:val="en-US"/>
        </w:rPr>
        <w:t>VI</w:t>
      </w:r>
      <w:r w:rsidRPr="001A6CD2">
        <w:rPr>
          <w:sz w:val="22"/>
          <w:szCs w:val="22"/>
        </w:rPr>
        <w:t>. СОДЕЙСТВИЕ ЗАНЯТОСТИ, ДОПОЛНИТЕЛЬНОЕ</w:t>
      </w:r>
    </w:p>
    <w:p w:rsidR="00BF13D3" w:rsidRPr="001A6CD2" w:rsidRDefault="00BF13D3" w:rsidP="00BF13D3">
      <w:pPr>
        <w:pStyle w:val="4"/>
        <w:ind w:firstLine="540"/>
        <w:jc w:val="center"/>
        <w:rPr>
          <w:b w:val="0"/>
          <w:sz w:val="22"/>
          <w:szCs w:val="22"/>
        </w:rPr>
      </w:pPr>
      <w:r w:rsidRPr="001A6CD2">
        <w:rPr>
          <w:sz w:val="22"/>
          <w:szCs w:val="22"/>
        </w:rPr>
        <w:t xml:space="preserve"> ПРОФЕССИОНАЛЬНОЕ ОБРАЗОВАНИЕ РАБОТНИКОВ</w:t>
      </w:r>
    </w:p>
    <w:p w:rsidR="00BF13D3" w:rsidRPr="001A6CD2" w:rsidRDefault="00BF13D3" w:rsidP="00BF13D3">
      <w:pPr>
        <w:ind w:firstLine="540"/>
        <w:jc w:val="both"/>
        <w:rPr>
          <w:sz w:val="22"/>
          <w:szCs w:val="22"/>
        </w:rPr>
      </w:pPr>
      <w:r w:rsidRPr="001A6CD2">
        <w:rPr>
          <w:sz w:val="22"/>
          <w:szCs w:val="22"/>
        </w:rPr>
        <w:t xml:space="preserve">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BF13D3" w:rsidRPr="001A6CD2" w:rsidRDefault="00BF13D3" w:rsidP="00BF13D3">
      <w:pPr>
        <w:ind w:firstLine="540"/>
        <w:jc w:val="both"/>
        <w:rPr>
          <w:sz w:val="22"/>
          <w:szCs w:val="22"/>
        </w:rPr>
      </w:pPr>
      <w:r w:rsidRPr="001A6CD2">
        <w:rPr>
          <w:sz w:val="22"/>
          <w:szCs w:val="22"/>
        </w:rPr>
        <w:t>6.2. Стороны договорились:</w:t>
      </w:r>
    </w:p>
    <w:p w:rsidR="00BF13D3" w:rsidRPr="001A6CD2" w:rsidRDefault="00BF13D3" w:rsidP="00D36A70">
      <w:pPr>
        <w:pStyle w:val="a3"/>
        <w:numPr>
          <w:ilvl w:val="0"/>
          <w:numId w:val="21"/>
        </w:numPr>
        <w:tabs>
          <w:tab w:val="clear" w:pos="2160"/>
          <w:tab w:val="num" w:pos="993"/>
        </w:tabs>
        <w:ind w:left="0" w:firstLine="540"/>
        <w:jc w:val="both"/>
        <w:rPr>
          <w:rFonts w:ascii="Times New Roman" w:hAnsi="Times New Roman"/>
          <w:sz w:val="22"/>
          <w:szCs w:val="22"/>
        </w:rPr>
      </w:pPr>
      <w:r w:rsidRPr="001A6CD2">
        <w:rPr>
          <w:rFonts w:ascii="Times New Roman" w:eastAsia="MS Mincho" w:hAnsi="Times New Roman"/>
          <w:sz w:val="22"/>
          <w:szCs w:val="22"/>
        </w:rPr>
        <w:t xml:space="preserve">При проведении структурных преобразований в </w:t>
      </w:r>
      <w:r w:rsidR="007F008E">
        <w:rPr>
          <w:rFonts w:ascii="Times New Roman" w:eastAsia="MS Mincho" w:hAnsi="Times New Roman"/>
          <w:sz w:val="22"/>
          <w:szCs w:val="22"/>
        </w:rPr>
        <w:t>Организации</w:t>
      </w:r>
      <w:r w:rsidRPr="001A6CD2">
        <w:rPr>
          <w:rFonts w:ascii="Times New Roman" w:eastAsia="MS Mincho" w:hAnsi="Times New Roman"/>
          <w:sz w:val="22"/>
          <w:szCs w:val="22"/>
        </w:rPr>
        <w:t xml:space="preserve"> не допускаются массовые сокращения работников, принимаются опережающие меры по трудоустройству высвобождаемых работников. </w:t>
      </w:r>
      <w:r w:rsidRPr="001A6CD2">
        <w:rPr>
          <w:rFonts w:ascii="Times New Roman" w:hAnsi="Times New Roman"/>
          <w:sz w:val="22"/>
          <w:szCs w:val="22"/>
        </w:rPr>
        <w:t>Массовым высвобождением работников считается увольнение 10 и более процентов работников в течение 90 календарных дней.</w:t>
      </w:r>
    </w:p>
    <w:p w:rsidR="00BF13D3" w:rsidRPr="001A6CD2" w:rsidRDefault="00BF13D3" w:rsidP="00D36A70">
      <w:pPr>
        <w:numPr>
          <w:ilvl w:val="0"/>
          <w:numId w:val="21"/>
        </w:numPr>
        <w:tabs>
          <w:tab w:val="clear" w:pos="2160"/>
          <w:tab w:val="num" w:pos="993"/>
        </w:tabs>
        <w:ind w:left="0" w:firstLine="540"/>
        <w:jc w:val="both"/>
        <w:rPr>
          <w:sz w:val="22"/>
          <w:szCs w:val="22"/>
        </w:rPr>
      </w:pPr>
      <w:r w:rsidRPr="001A6CD2">
        <w:rPr>
          <w:sz w:val="22"/>
          <w:szCs w:val="22"/>
        </w:rPr>
        <w:t xml:space="preserve">При наличии финансовой возможности производить дополнительные выплаты увольняемым вследствие оптимизационных мероприятий работникам к сумме выходного пособия за счет средств, полученных от приносящей доход деятельности. </w:t>
      </w:r>
    </w:p>
    <w:p w:rsidR="00BF13D3" w:rsidRPr="001A6CD2" w:rsidRDefault="00BF13D3" w:rsidP="00D36A70">
      <w:pPr>
        <w:numPr>
          <w:ilvl w:val="0"/>
          <w:numId w:val="21"/>
        </w:numPr>
        <w:tabs>
          <w:tab w:val="clear" w:pos="2160"/>
          <w:tab w:val="num" w:pos="993"/>
        </w:tabs>
        <w:ind w:left="0" w:firstLine="540"/>
        <w:jc w:val="both"/>
        <w:rPr>
          <w:sz w:val="22"/>
          <w:szCs w:val="22"/>
        </w:rPr>
      </w:pPr>
      <w:r w:rsidRPr="001A6CD2">
        <w:rPr>
          <w:sz w:val="22"/>
          <w:szCs w:val="22"/>
        </w:rPr>
        <w:t xml:space="preserve">Дополнительное профессиональное образование работников осуществляется не реже 1 раза в 3 года за счет средств </w:t>
      </w:r>
      <w:r w:rsidR="007F008E">
        <w:rPr>
          <w:sz w:val="22"/>
          <w:szCs w:val="22"/>
        </w:rPr>
        <w:t>Организации</w:t>
      </w:r>
      <w:r w:rsidRPr="001A6CD2">
        <w:rPr>
          <w:sz w:val="22"/>
          <w:szCs w:val="22"/>
        </w:rPr>
        <w:t xml:space="preserve"> и в порядке, предусмотренном ст.ст.196, 197 ТК РФ.</w:t>
      </w:r>
    </w:p>
    <w:p w:rsidR="00BF13D3" w:rsidRPr="001A6CD2" w:rsidRDefault="00BF13D3" w:rsidP="00BF13D3">
      <w:pPr>
        <w:ind w:firstLine="540"/>
        <w:jc w:val="both"/>
        <w:rPr>
          <w:sz w:val="22"/>
          <w:szCs w:val="22"/>
        </w:rPr>
      </w:pPr>
      <w:r w:rsidRPr="001A6CD2">
        <w:rPr>
          <w:sz w:val="22"/>
          <w:szCs w:val="22"/>
        </w:rPr>
        <w:t>6.3. Работодатель обязуется:</w:t>
      </w:r>
    </w:p>
    <w:p w:rsidR="00BF13D3" w:rsidRPr="001A6CD2" w:rsidRDefault="00BF13D3" w:rsidP="00D36A70">
      <w:pPr>
        <w:pStyle w:val="ConsPlusNormal"/>
        <w:numPr>
          <w:ilvl w:val="0"/>
          <w:numId w:val="22"/>
        </w:numPr>
        <w:tabs>
          <w:tab w:val="clear" w:pos="2160"/>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в порядке, предусмотренном ст.ст.196, 197 ТК РФ, Письмом </w:t>
      </w:r>
      <w:proofErr w:type="spellStart"/>
      <w:r w:rsidRPr="001A6CD2">
        <w:rPr>
          <w:rFonts w:ascii="Times New Roman" w:hAnsi="Times New Roman" w:cs="Times New Roman"/>
          <w:sz w:val="22"/>
          <w:szCs w:val="22"/>
        </w:rPr>
        <w:t>Минобрнауки</w:t>
      </w:r>
      <w:proofErr w:type="spellEnd"/>
      <w:r w:rsidRPr="001A6CD2">
        <w:rPr>
          <w:rFonts w:ascii="Times New Roman" w:hAnsi="Times New Roman" w:cs="Times New Roman"/>
          <w:sz w:val="22"/>
          <w:szCs w:val="22"/>
        </w:rPr>
        <w:t xml:space="preserve"> России №08-415 и Общероссийского Профсоюза образования №124 от 23.03.2015г.</w:t>
      </w:r>
    </w:p>
    <w:p w:rsidR="00BF13D3" w:rsidRPr="001A6CD2" w:rsidRDefault="00BF13D3" w:rsidP="00D36A70">
      <w:pPr>
        <w:pStyle w:val="ConsPlusNormal"/>
        <w:numPr>
          <w:ilvl w:val="0"/>
          <w:numId w:val="22"/>
        </w:numPr>
        <w:tabs>
          <w:tab w:val="clear" w:pos="2160"/>
          <w:tab w:val="left" w:pos="993"/>
        </w:tabs>
        <w:ind w:left="0" w:firstLine="540"/>
        <w:jc w:val="both"/>
        <w:rPr>
          <w:rFonts w:ascii="Times New Roman" w:hAnsi="Times New Roman" w:cs="Times New Roman"/>
          <w:sz w:val="22"/>
          <w:szCs w:val="22"/>
        </w:rPr>
      </w:pPr>
      <w:proofErr w:type="gramStart"/>
      <w:r w:rsidRPr="001A6CD2">
        <w:rPr>
          <w:rFonts w:ascii="Times New Roman" w:hAnsi="Times New Roman" w:cs="Times New Roman"/>
          <w:sz w:val="22"/>
          <w:szCs w:val="22"/>
        </w:rPr>
        <w:t>В случае направления работника для обучения по программам повышения квалификации, программам профессиональной переподготовки, для участия в аттестационных процедурах, а также направления работника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с отрывом от работы, оплачивать ему командировочные расходы (суточные, проезд</w:t>
      </w:r>
      <w:proofErr w:type="gramEnd"/>
      <w:r w:rsidRPr="001A6CD2">
        <w:rPr>
          <w:rFonts w:ascii="Times New Roman" w:hAnsi="Times New Roman" w:cs="Times New Roman"/>
          <w:sz w:val="22"/>
          <w:szCs w:val="22"/>
        </w:rPr>
        <w:t xml:space="preserve">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BF13D3" w:rsidRPr="001A6CD2" w:rsidRDefault="00BF13D3" w:rsidP="00BF13D3">
      <w:pPr>
        <w:pStyle w:val="ConsPlusNormal"/>
        <w:tabs>
          <w:tab w:val="left" w:pos="993"/>
        </w:tabs>
        <w:jc w:val="both"/>
        <w:rPr>
          <w:rFonts w:ascii="Times New Roman" w:hAnsi="Times New Roman" w:cs="Times New Roman"/>
          <w:sz w:val="22"/>
          <w:szCs w:val="22"/>
        </w:rPr>
      </w:pPr>
      <w:r w:rsidRPr="001A6CD2">
        <w:rPr>
          <w:rFonts w:ascii="Times New Roman" w:hAnsi="Times New Roman" w:cs="Times New Roman"/>
          <w:sz w:val="22"/>
          <w:szCs w:val="22"/>
        </w:rPr>
        <w:t xml:space="preserve">Порядок направления работников </w:t>
      </w:r>
      <w:r w:rsidR="007F008E">
        <w:rPr>
          <w:rFonts w:ascii="Times New Roman" w:hAnsi="Times New Roman" w:cs="Times New Roman"/>
          <w:sz w:val="22"/>
          <w:szCs w:val="22"/>
        </w:rPr>
        <w:t>Организации</w:t>
      </w:r>
      <w:r w:rsidRPr="001A6CD2">
        <w:rPr>
          <w:rFonts w:ascii="Times New Roman" w:hAnsi="Times New Roman" w:cs="Times New Roman"/>
          <w:bCs/>
          <w:sz w:val="22"/>
          <w:szCs w:val="22"/>
        </w:rPr>
        <w:t xml:space="preserve"> </w:t>
      </w:r>
      <w:r w:rsidRPr="001A6CD2">
        <w:rPr>
          <w:rFonts w:ascii="Times New Roman" w:hAnsi="Times New Roman" w:cs="Times New Roman"/>
          <w:sz w:val="22"/>
          <w:szCs w:val="22"/>
        </w:rPr>
        <w:t xml:space="preserve">в служебные командировки, сроки служебной командировки и порядок </w:t>
      </w:r>
      <w:r w:rsidRPr="001A6CD2">
        <w:rPr>
          <w:rFonts w:ascii="Times New Roman" w:hAnsi="Times New Roman" w:cs="Times New Roman"/>
          <w:bCs/>
          <w:spacing w:val="4"/>
          <w:sz w:val="22"/>
          <w:szCs w:val="22"/>
        </w:rPr>
        <w:t xml:space="preserve">предоставления отчетности по окончании служебной командировки определяются </w:t>
      </w:r>
      <w:r w:rsidRPr="00143465">
        <w:rPr>
          <w:rFonts w:ascii="Times New Roman" w:hAnsi="Times New Roman" w:cs="Times New Roman"/>
          <w:bCs/>
          <w:spacing w:val="4"/>
          <w:sz w:val="22"/>
          <w:szCs w:val="22"/>
        </w:rPr>
        <w:t xml:space="preserve">Положением (Приложение № </w:t>
      </w:r>
      <w:r w:rsidR="00143465" w:rsidRPr="00143465">
        <w:rPr>
          <w:rFonts w:ascii="Times New Roman" w:hAnsi="Times New Roman" w:cs="Times New Roman"/>
          <w:bCs/>
          <w:spacing w:val="4"/>
          <w:sz w:val="22"/>
          <w:szCs w:val="22"/>
        </w:rPr>
        <w:t>7</w:t>
      </w:r>
      <w:r w:rsidRPr="00143465">
        <w:rPr>
          <w:rFonts w:ascii="Times New Roman" w:hAnsi="Times New Roman" w:cs="Times New Roman"/>
          <w:bCs/>
          <w:spacing w:val="4"/>
          <w:sz w:val="22"/>
          <w:szCs w:val="22"/>
        </w:rPr>
        <w:t>).</w:t>
      </w:r>
    </w:p>
    <w:p w:rsidR="00BF13D3" w:rsidRPr="001A6CD2" w:rsidRDefault="00BF13D3" w:rsidP="00D36A70">
      <w:pPr>
        <w:pStyle w:val="35"/>
        <w:numPr>
          <w:ilvl w:val="0"/>
          <w:numId w:val="22"/>
        </w:numPr>
        <w:tabs>
          <w:tab w:val="clear" w:pos="2160"/>
          <w:tab w:val="left" w:pos="993"/>
        </w:tabs>
        <w:spacing w:after="0"/>
        <w:ind w:left="0" w:firstLine="540"/>
        <w:jc w:val="both"/>
        <w:rPr>
          <w:rFonts w:eastAsia="Arial Unicode MS"/>
          <w:kern w:val="1"/>
          <w:sz w:val="22"/>
          <w:szCs w:val="22"/>
        </w:rPr>
      </w:pPr>
      <w:r w:rsidRPr="001A6CD2">
        <w:rPr>
          <w:sz w:val="22"/>
          <w:szCs w:val="22"/>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1A6CD2">
        <w:rPr>
          <w:rFonts w:eastAsia="Arial Unicode MS"/>
          <w:kern w:val="1"/>
          <w:sz w:val="22"/>
          <w:szCs w:val="22"/>
        </w:rPr>
        <w:t>работникам, уже имеющим профессиональное образование соответствующего уровня, и направленным на обучение работодателем.</w:t>
      </w:r>
    </w:p>
    <w:p w:rsidR="00BF13D3" w:rsidRPr="001A6CD2" w:rsidRDefault="00BF13D3" w:rsidP="00D36A70">
      <w:pPr>
        <w:pStyle w:val="ConsPlusNormal"/>
        <w:widowControl/>
        <w:numPr>
          <w:ilvl w:val="0"/>
          <w:numId w:val="22"/>
        </w:numPr>
        <w:shd w:val="clear" w:color="auto" w:fill="FFFFFF"/>
        <w:tabs>
          <w:tab w:val="clear" w:pos="2160"/>
          <w:tab w:val="left" w:pos="709"/>
          <w:tab w:val="left" w:pos="993"/>
        </w:tabs>
        <w:ind w:left="0" w:firstLine="540"/>
        <w:jc w:val="both"/>
        <w:rPr>
          <w:rFonts w:ascii="Times New Roman" w:eastAsia="Arial Unicode MS" w:hAnsi="Times New Roman" w:cs="Times New Roman"/>
          <w:sz w:val="22"/>
          <w:szCs w:val="22"/>
        </w:rPr>
      </w:pPr>
      <w:r w:rsidRPr="001A6CD2">
        <w:rPr>
          <w:rFonts w:ascii="Times New Roman" w:eastAsia="Arial Unicode MS" w:hAnsi="Times New Roman" w:cs="Times New Roman"/>
          <w:sz w:val="22"/>
          <w:szCs w:val="22"/>
        </w:rPr>
        <w:t>Содействовать работнику, желающему пр</w:t>
      </w:r>
      <w:r w:rsidR="007F008E">
        <w:rPr>
          <w:rFonts w:ascii="Times New Roman" w:eastAsia="Arial Unicode MS" w:hAnsi="Times New Roman" w:cs="Times New Roman"/>
          <w:sz w:val="22"/>
          <w:szCs w:val="22"/>
        </w:rPr>
        <w:t xml:space="preserve">ойти профессиональное  </w:t>
      </w:r>
      <w:proofErr w:type="gramStart"/>
      <w:r w:rsidR="007F008E">
        <w:rPr>
          <w:rFonts w:ascii="Times New Roman" w:eastAsia="Arial Unicode MS" w:hAnsi="Times New Roman" w:cs="Times New Roman"/>
          <w:sz w:val="22"/>
          <w:szCs w:val="22"/>
        </w:rPr>
        <w:t xml:space="preserve">обучение </w:t>
      </w:r>
      <w:r w:rsidRPr="001A6CD2">
        <w:rPr>
          <w:rFonts w:ascii="Times New Roman" w:eastAsia="Arial Unicode MS" w:hAnsi="Times New Roman" w:cs="Times New Roman"/>
          <w:sz w:val="22"/>
          <w:szCs w:val="22"/>
        </w:rPr>
        <w:t>по программам</w:t>
      </w:r>
      <w:proofErr w:type="gramEnd"/>
      <w:r w:rsidRPr="001A6CD2">
        <w:rPr>
          <w:rFonts w:ascii="Times New Roman" w:eastAsia="Arial Unicode MS" w:hAnsi="Times New Roman" w:cs="Times New Roman"/>
          <w:sz w:val="22"/>
          <w:szCs w:val="22"/>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приобрести другую профессию.</w:t>
      </w:r>
    </w:p>
    <w:p w:rsidR="00BF13D3" w:rsidRPr="001A6CD2" w:rsidRDefault="00BF13D3" w:rsidP="00D36A70">
      <w:pPr>
        <w:pStyle w:val="35"/>
        <w:numPr>
          <w:ilvl w:val="0"/>
          <w:numId w:val="22"/>
        </w:numPr>
        <w:tabs>
          <w:tab w:val="clear" w:pos="2160"/>
          <w:tab w:val="left" w:pos="709"/>
          <w:tab w:val="left" w:pos="993"/>
        </w:tabs>
        <w:spacing w:after="0"/>
        <w:ind w:left="0" w:firstLine="540"/>
        <w:jc w:val="both"/>
        <w:rPr>
          <w:sz w:val="22"/>
          <w:szCs w:val="22"/>
        </w:rPr>
      </w:pPr>
      <w:r w:rsidRPr="001A6CD2">
        <w:rPr>
          <w:sz w:val="22"/>
          <w:szCs w:val="22"/>
        </w:rPr>
        <w:t xml:space="preserve">Рассматривать все вопросы, связанные с изменением структуры </w:t>
      </w:r>
      <w:r w:rsidR="007F008E">
        <w:rPr>
          <w:sz w:val="22"/>
          <w:szCs w:val="22"/>
        </w:rPr>
        <w:t>Организации</w:t>
      </w:r>
      <w:r w:rsidRPr="001A6CD2">
        <w:rPr>
          <w:sz w:val="22"/>
          <w:szCs w:val="22"/>
        </w:rPr>
        <w:t>, ее реорганизацией с участием профкома.</w:t>
      </w:r>
    </w:p>
    <w:p w:rsidR="00BF13D3" w:rsidRPr="001A6CD2" w:rsidRDefault="00BF13D3" w:rsidP="00D36A70">
      <w:pPr>
        <w:numPr>
          <w:ilvl w:val="0"/>
          <w:numId w:val="22"/>
        </w:numPr>
        <w:tabs>
          <w:tab w:val="clear" w:pos="2160"/>
          <w:tab w:val="left" w:pos="993"/>
        </w:tabs>
        <w:autoSpaceDE w:val="0"/>
        <w:autoSpaceDN w:val="0"/>
        <w:adjustRightInd w:val="0"/>
        <w:ind w:left="0" w:firstLine="540"/>
        <w:jc w:val="both"/>
        <w:rPr>
          <w:sz w:val="22"/>
          <w:szCs w:val="22"/>
        </w:rPr>
      </w:pPr>
      <w:r w:rsidRPr="001A6CD2">
        <w:rPr>
          <w:sz w:val="22"/>
          <w:szCs w:val="22"/>
        </w:rPr>
        <w:lastRenderedPageBreak/>
        <w:t>Формы подготовки и дополнительного профессионального образования работников, перечень необходимых профессий и специальностей, сроки определяются работодателем с учетом мнения профкома не реже 1 раза в три года.</w:t>
      </w:r>
    </w:p>
    <w:p w:rsidR="00BF13D3" w:rsidRPr="001A6CD2" w:rsidRDefault="00BF13D3" w:rsidP="00D36A70">
      <w:pPr>
        <w:numPr>
          <w:ilvl w:val="0"/>
          <w:numId w:val="22"/>
        </w:numPr>
        <w:tabs>
          <w:tab w:val="clear" w:pos="2160"/>
          <w:tab w:val="left" w:pos="993"/>
        </w:tabs>
        <w:ind w:left="0" w:firstLine="540"/>
        <w:jc w:val="both"/>
        <w:rPr>
          <w:sz w:val="22"/>
          <w:szCs w:val="22"/>
        </w:rPr>
      </w:pPr>
      <w:proofErr w:type="gramStart"/>
      <w:r w:rsidRPr="001A6CD2">
        <w:rPr>
          <w:sz w:val="22"/>
          <w:szCs w:val="22"/>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1A6CD2">
        <w:rPr>
          <w:sz w:val="22"/>
          <w:szCs w:val="22"/>
        </w:rPr>
        <w:t xml:space="preserve"> </w:t>
      </w:r>
      <w:proofErr w:type="gramStart"/>
      <w:r w:rsidRPr="001A6CD2">
        <w:rPr>
          <w:sz w:val="22"/>
          <w:szCs w:val="22"/>
        </w:rPr>
        <w:t>3 статьи 81 ТК РФ).</w:t>
      </w:r>
      <w:proofErr w:type="gramEnd"/>
    </w:p>
    <w:p w:rsidR="00BF13D3" w:rsidRPr="001A6CD2" w:rsidRDefault="00BF13D3" w:rsidP="00BF13D3">
      <w:pPr>
        <w:spacing w:after="120"/>
        <w:ind w:firstLine="540"/>
        <w:jc w:val="center"/>
        <w:rPr>
          <w:b/>
          <w:sz w:val="22"/>
          <w:szCs w:val="22"/>
        </w:rPr>
      </w:pPr>
    </w:p>
    <w:p w:rsidR="00BF13D3" w:rsidRPr="001A6CD2" w:rsidRDefault="00BF13D3" w:rsidP="00BF13D3">
      <w:pPr>
        <w:ind w:firstLine="540"/>
        <w:jc w:val="center"/>
        <w:rPr>
          <w:b/>
          <w:sz w:val="22"/>
          <w:szCs w:val="22"/>
        </w:rPr>
      </w:pPr>
      <w:r w:rsidRPr="001A6CD2">
        <w:rPr>
          <w:b/>
          <w:sz w:val="22"/>
          <w:szCs w:val="22"/>
        </w:rPr>
        <w:t xml:space="preserve">     </w:t>
      </w:r>
      <w:r w:rsidRPr="001A6CD2">
        <w:rPr>
          <w:b/>
          <w:sz w:val="22"/>
          <w:szCs w:val="22"/>
          <w:lang w:val="en-US"/>
        </w:rPr>
        <w:t>VII</w:t>
      </w:r>
      <w:r w:rsidRPr="001A6CD2">
        <w:rPr>
          <w:b/>
          <w:sz w:val="22"/>
          <w:szCs w:val="22"/>
        </w:rPr>
        <w:t>. АТТЕСТАЦИЯ ПЕДАГОГИЧЕСКИХ РАБОТНИКОВ</w:t>
      </w:r>
    </w:p>
    <w:p w:rsidR="00BF13D3" w:rsidRPr="001A6CD2" w:rsidRDefault="00BF13D3" w:rsidP="00BF13D3">
      <w:pPr>
        <w:pStyle w:val="ConsPlusNormal"/>
        <w:ind w:firstLine="540"/>
        <w:jc w:val="both"/>
        <w:rPr>
          <w:rFonts w:ascii="Times New Roman" w:hAnsi="Times New Roman" w:cs="Times New Roman"/>
          <w:sz w:val="22"/>
          <w:szCs w:val="22"/>
        </w:rPr>
      </w:pPr>
    </w:p>
    <w:p w:rsidR="00BF13D3" w:rsidRPr="001A6CD2" w:rsidRDefault="00BF13D3" w:rsidP="00BF13D3">
      <w:pPr>
        <w:adjustRightInd w:val="0"/>
        <w:ind w:firstLine="540"/>
        <w:contextualSpacing/>
        <w:jc w:val="both"/>
        <w:outlineLvl w:val="0"/>
        <w:rPr>
          <w:sz w:val="22"/>
          <w:szCs w:val="22"/>
        </w:rPr>
      </w:pPr>
      <w:r w:rsidRPr="001A6CD2">
        <w:rPr>
          <w:sz w:val="22"/>
          <w:szCs w:val="22"/>
        </w:rPr>
        <w:t xml:space="preserve">7.1. 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 </w:t>
      </w:r>
    </w:p>
    <w:p w:rsidR="00BF13D3" w:rsidRPr="001A6CD2" w:rsidRDefault="00BF13D3" w:rsidP="00BF13D3">
      <w:pPr>
        <w:pStyle w:val="ConsPlusNormal"/>
        <w:ind w:firstLine="540"/>
        <w:jc w:val="both"/>
        <w:rPr>
          <w:rFonts w:ascii="Times New Roman" w:hAnsi="Times New Roman" w:cs="Times New Roman"/>
          <w:i/>
          <w:sz w:val="22"/>
          <w:szCs w:val="22"/>
        </w:rPr>
      </w:pPr>
      <w:r w:rsidRPr="001A6CD2">
        <w:rPr>
          <w:rFonts w:ascii="Times New Roman" w:hAnsi="Times New Roman" w:cs="Times New Roman"/>
          <w:sz w:val="22"/>
          <w:szCs w:val="22"/>
        </w:rPr>
        <w:t xml:space="preserve">7.2. Локальными нормативными актами </w:t>
      </w:r>
      <w:r w:rsidR="007F008E">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w:t>
      </w:r>
      <w:r w:rsidR="007F008E">
        <w:rPr>
          <w:rFonts w:ascii="Times New Roman" w:hAnsi="Times New Roman" w:cs="Times New Roman"/>
          <w:sz w:val="22"/>
          <w:szCs w:val="22"/>
        </w:rPr>
        <w:t>Организации</w:t>
      </w:r>
      <w:r w:rsidRPr="001A6CD2">
        <w:rPr>
          <w:rFonts w:ascii="Times New Roman" w:hAnsi="Times New Roman" w:cs="Times New Roman"/>
          <w:i/>
          <w:sz w:val="22"/>
          <w:szCs w:val="22"/>
        </w:rPr>
        <w:t>.</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7.3. </w:t>
      </w:r>
      <w:proofErr w:type="gramStart"/>
      <w:r w:rsidRPr="001A6CD2">
        <w:rPr>
          <w:rFonts w:ascii="Times New Roman" w:hAnsi="Times New Roman" w:cs="Times New Roman"/>
          <w:sz w:val="22"/>
          <w:szCs w:val="22"/>
        </w:rPr>
        <w:t xml:space="preserve">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22" w:history="1">
        <w:r w:rsidRPr="001A6CD2">
          <w:rPr>
            <w:rFonts w:ascii="Times New Roman" w:hAnsi="Times New Roman" w:cs="Times New Roman"/>
            <w:sz w:val="22"/>
            <w:szCs w:val="22"/>
          </w:rPr>
          <w:t>номенклатуры</w:t>
        </w:r>
      </w:hyperlink>
      <w:r w:rsidRPr="001A6CD2">
        <w:rPr>
          <w:rFonts w:ascii="Times New Roman" w:hAnsi="Times New Roman" w:cs="Times New Roman"/>
          <w:sz w:val="22"/>
          <w:szCs w:val="22"/>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по ходатайству профсоюзного комитета заработная плата устанавливается согласно результатам аттестации в следующих случаях::</w:t>
      </w:r>
      <w:proofErr w:type="gramEnd"/>
    </w:p>
    <w:tbl>
      <w:tblPr>
        <w:tblW w:w="9781" w:type="dxa"/>
        <w:tblInd w:w="70" w:type="dxa"/>
        <w:tblLayout w:type="fixed"/>
        <w:tblCellMar>
          <w:left w:w="70" w:type="dxa"/>
          <w:right w:w="70" w:type="dxa"/>
        </w:tblCellMar>
        <w:tblLook w:val="0000"/>
      </w:tblPr>
      <w:tblGrid>
        <w:gridCol w:w="4320"/>
        <w:gridCol w:w="5461"/>
      </w:tblGrid>
      <w:tr w:rsidR="00BF13D3" w:rsidRPr="001A6CD2" w:rsidTr="007A6A6E">
        <w:trPr>
          <w:trHeight w:val="1031"/>
          <w:tblHeader/>
        </w:trPr>
        <w:tc>
          <w:tcPr>
            <w:tcW w:w="4320" w:type="dxa"/>
            <w:tcBorders>
              <w:top w:val="single" w:sz="6" w:space="0" w:color="auto"/>
              <w:left w:val="single" w:sz="6" w:space="0" w:color="auto"/>
              <w:bottom w:val="single" w:sz="4" w:space="0" w:color="auto"/>
              <w:right w:val="single" w:sz="6" w:space="0" w:color="auto"/>
            </w:tcBorders>
          </w:tcPr>
          <w:p w:rsidR="00BF13D3" w:rsidRPr="001A6CD2" w:rsidRDefault="00BF13D3" w:rsidP="007A6A6E">
            <w:pPr>
              <w:pStyle w:val="ConsPlusCell"/>
              <w:widowControl/>
              <w:ind w:firstLine="540"/>
              <w:jc w:val="center"/>
              <w:rPr>
                <w:rFonts w:ascii="Times New Roman" w:hAnsi="Times New Roman" w:cs="Times New Roman"/>
                <w:b/>
                <w:sz w:val="22"/>
                <w:szCs w:val="22"/>
              </w:rPr>
            </w:pPr>
            <w:r w:rsidRPr="001A6CD2">
              <w:rPr>
                <w:rFonts w:ascii="Times New Roman" w:hAnsi="Times New Roman" w:cs="Times New Roman"/>
                <w:b/>
                <w:sz w:val="22"/>
                <w:szCs w:val="22"/>
              </w:rPr>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BF13D3" w:rsidRPr="001A6CD2" w:rsidRDefault="00BF13D3" w:rsidP="007A6A6E">
            <w:pPr>
              <w:pStyle w:val="ConsPlusCell"/>
              <w:widowControl/>
              <w:ind w:firstLine="540"/>
              <w:jc w:val="center"/>
              <w:rPr>
                <w:rFonts w:ascii="Times New Roman" w:hAnsi="Times New Roman" w:cs="Times New Roman"/>
                <w:b/>
                <w:sz w:val="22"/>
                <w:szCs w:val="22"/>
              </w:rPr>
            </w:pPr>
            <w:r w:rsidRPr="001A6CD2">
              <w:rPr>
                <w:rFonts w:ascii="Times New Roman" w:hAnsi="Times New Roman" w:cs="Times New Roman"/>
                <w:b/>
                <w:sz w:val="22"/>
                <w:szCs w:val="22"/>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BF13D3" w:rsidRPr="001A6CD2" w:rsidTr="007A6A6E">
        <w:trPr>
          <w:trHeight w:val="240"/>
          <w:tblHeader/>
        </w:trPr>
        <w:tc>
          <w:tcPr>
            <w:tcW w:w="4320" w:type="dxa"/>
            <w:tcBorders>
              <w:top w:val="single" w:sz="4" w:space="0" w:color="auto"/>
              <w:left w:val="single" w:sz="4" w:space="0" w:color="auto"/>
              <w:bottom w:val="single" w:sz="4" w:space="0" w:color="auto"/>
              <w:right w:val="single" w:sz="6" w:space="0" w:color="auto"/>
            </w:tcBorders>
          </w:tcPr>
          <w:p w:rsidR="00BF13D3" w:rsidRPr="001A6CD2" w:rsidRDefault="00BF13D3" w:rsidP="007A6A6E">
            <w:pPr>
              <w:pStyle w:val="ConsPlusCell"/>
              <w:widowControl/>
              <w:ind w:firstLine="540"/>
              <w:jc w:val="center"/>
              <w:rPr>
                <w:rFonts w:ascii="Times New Roman" w:hAnsi="Times New Roman" w:cs="Times New Roman"/>
                <w:sz w:val="22"/>
                <w:szCs w:val="22"/>
              </w:rPr>
            </w:pPr>
            <w:r w:rsidRPr="001A6CD2">
              <w:rPr>
                <w:rFonts w:ascii="Times New Roman" w:hAnsi="Times New Roman" w:cs="Times New Roman"/>
                <w:sz w:val="22"/>
                <w:szCs w:val="22"/>
              </w:rPr>
              <w:t>1</w:t>
            </w:r>
          </w:p>
        </w:tc>
        <w:tc>
          <w:tcPr>
            <w:tcW w:w="5461" w:type="dxa"/>
            <w:tcBorders>
              <w:top w:val="single" w:sz="4" w:space="0" w:color="auto"/>
              <w:left w:val="single" w:sz="6" w:space="0" w:color="auto"/>
              <w:bottom w:val="single" w:sz="4" w:space="0" w:color="auto"/>
              <w:right w:val="single" w:sz="4" w:space="0" w:color="auto"/>
            </w:tcBorders>
          </w:tcPr>
          <w:p w:rsidR="00BF13D3" w:rsidRPr="001A6CD2" w:rsidRDefault="00BF13D3" w:rsidP="007A6A6E">
            <w:pPr>
              <w:pStyle w:val="ConsPlusCell"/>
              <w:widowControl/>
              <w:ind w:firstLine="540"/>
              <w:jc w:val="center"/>
              <w:rPr>
                <w:rFonts w:ascii="Times New Roman" w:hAnsi="Times New Roman" w:cs="Times New Roman"/>
                <w:sz w:val="22"/>
                <w:szCs w:val="22"/>
              </w:rPr>
            </w:pPr>
            <w:r w:rsidRPr="001A6CD2">
              <w:rPr>
                <w:rFonts w:ascii="Times New Roman" w:hAnsi="Times New Roman" w:cs="Times New Roman"/>
                <w:sz w:val="22"/>
                <w:szCs w:val="22"/>
              </w:rPr>
              <w:t>2</w:t>
            </w:r>
          </w:p>
        </w:tc>
      </w:tr>
      <w:tr w:rsidR="00BF13D3" w:rsidRPr="001A6CD2" w:rsidTr="007A6A6E">
        <w:trPr>
          <w:cantSplit/>
          <w:trHeight w:val="2744"/>
        </w:trPr>
        <w:tc>
          <w:tcPr>
            <w:tcW w:w="4320" w:type="dxa"/>
            <w:tcBorders>
              <w:top w:val="single" w:sz="4"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1A6CD2">
              <w:rPr>
                <w:rFonts w:ascii="Times New Roman" w:hAnsi="Times New Roman" w:cs="Times New Roman"/>
                <w:sz w:val="22"/>
                <w:szCs w:val="22"/>
              </w:rPr>
              <w:br/>
              <w:t xml:space="preserve">ведущий занятия по отдельным профильным темам из курса «Основы безопасности жизнедеятельности» (ОБЖ), </w:t>
            </w:r>
            <w:proofErr w:type="spellStart"/>
            <w:r w:rsidRPr="001A6CD2">
              <w:rPr>
                <w:rFonts w:ascii="Times New Roman" w:hAnsi="Times New Roman" w:cs="Times New Roman"/>
                <w:sz w:val="22"/>
                <w:szCs w:val="22"/>
              </w:rPr>
              <w:t>тьютор</w:t>
            </w:r>
            <w:proofErr w:type="spellEnd"/>
            <w:r w:rsidRPr="001A6CD2">
              <w:rPr>
                <w:rFonts w:ascii="Times New Roman" w:hAnsi="Times New Roman" w:cs="Times New Roman"/>
                <w:sz w:val="22"/>
                <w:szCs w:val="22"/>
              </w:rPr>
              <w:t xml:space="preserve"> </w:t>
            </w:r>
          </w:p>
        </w:tc>
      </w:tr>
      <w:tr w:rsidR="00BF13D3" w:rsidRPr="001A6CD2" w:rsidTr="007A6A6E">
        <w:trPr>
          <w:cantSplit/>
          <w:trHeight w:val="266"/>
        </w:trPr>
        <w:tc>
          <w:tcPr>
            <w:tcW w:w="4320"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Старший воспитатель; </w:t>
            </w:r>
          </w:p>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воспитатель</w:t>
            </w:r>
          </w:p>
        </w:tc>
        <w:tc>
          <w:tcPr>
            <w:tcW w:w="5461"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Воспитатель; </w:t>
            </w:r>
          </w:p>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старший воспитатель</w:t>
            </w:r>
          </w:p>
        </w:tc>
      </w:tr>
      <w:tr w:rsidR="00BF13D3" w:rsidRPr="001A6CD2" w:rsidTr="007A6A6E">
        <w:trPr>
          <w:cantSplit/>
          <w:trHeight w:val="1961"/>
        </w:trPr>
        <w:tc>
          <w:tcPr>
            <w:tcW w:w="4320"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(при выполнении учебной (преподавательской) работы </w:t>
            </w:r>
            <w:r w:rsidRPr="001A6CD2">
              <w:rPr>
                <w:rFonts w:ascii="Times New Roman" w:hAnsi="Times New Roman" w:cs="Times New Roman"/>
                <w:sz w:val="22"/>
                <w:szCs w:val="22"/>
              </w:rPr>
              <w:br/>
              <w:t xml:space="preserve">по физической культуре, а также по основам безопасности жизнедеятельности </w:t>
            </w:r>
            <w:r w:rsidRPr="001A6CD2">
              <w:rPr>
                <w:rFonts w:ascii="Times New Roman" w:hAnsi="Times New Roman" w:cs="Times New Roman"/>
                <w:sz w:val="22"/>
                <w:szCs w:val="22"/>
              </w:rPr>
              <w:br/>
              <w:t xml:space="preserve">сверх учебной нагрузки, входящей </w:t>
            </w:r>
            <w:r w:rsidRPr="001A6CD2">
              <w:rPr>
                <w:rFonts w:ascii="Times New Roman" w:hAnsi="Times New Roman" w:cs="Times New Roman"/>
                <w:sz w:val="22"/>
                <w:szCs w:val="22"/>
              </w:rPr>
              <w:br/>
              <w:t xml:space="preserve">в должностные обязанности преподавателя – организатора основ безопасности жизнедеятельности) </w:t>
            </w:r>
          </w:p>
        </w:tc>
      </w:tr>
      <w:tr w:rsidR="00BF13D3" w:rsidRPr="001A6CD2" w:rsidTr="007A6A6E">
        <w:trPr>
          <w:cantSplit/>
          <w:trHeight w:val="1424"/>
        </w:trPr>
        <w:tc>
          <w:tcPr>
            <w:tcW w:w="4320"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lastRenderedPageBreak/>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p w:rsidR="00BF13D3" w:rsidRPr="001A6CD2" w:rsidRDefault="00BF13D3" w:rsidP="007A6A6E">
            <w:pPr>
              <w:pStyle w:val="ConsPlusCell"/>
              <w:widowControl/>
              <w:ind w:firstLine="540"/>
              <w:rPr>
                <w:rFonts w:ascii="Times New Roman" w:hAnsi="Times New Roman" w:cs="Times New Roman"/>
                <w:sz w:val="22"/>
                <w:szCs w:val="22"/>
              </w:rPr>
            </w:pPr>
          </w:p>
        </w:tc>
      </w:tr>
      <w:tr w:rsidR="00BF13D3" w:rsidRPr="001A6CD2" w:rsidTr="007A6A6E">
        <w:trPr>
          <w:cantSplit/>
          <w:trHeight w:val="1425"/>
        </w:trPr>
        <w:tc>
          <w:tcPr>
            <w:tcW w:w="4320" w:type="dxa"/>
            <w:tcBorders>
              <w:top w:val="single" w:sz="6" w:space="0" w:color="auto"/>
              <w:left w:val="single" w:sz="6" w:space="0" w:color="auto"/>
              <w:bottom w:val="single" w:sz="4"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Style w:val="13pt1"/>
                <w:sz w:val="22"/>
                <w:szCs w:val="22"/>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1A6CD2">
              <w:rPr>
                <w:rFonts w:ascii="Times New Roman" w:hAnsi="Times New Roman" w:cs="Times New Roman"/>
                <w:sz w:val="22"/>
                <w:szCs w:val="22"/>
              </w:rPr>
              <w:t xml:space="preserve">) </w:t>
            </w:r>
          </w:p>
        </w:tc>
      </w:tr>
      <w:tr w:rsidR="00BF13D3" w:rsidRPr="001A6CD2" w:rsidTr="007A6A6E">
        <w:trPr>
          <w:cantSplit/>
          <w:trHeight w:val="704"/>
        </w:trPr>
        <w:tc>
          <w:tcPr>
            <w:tcW w:w="4320" w:type="dxa"/>
            <w:tcBorders>
              <w:top w:val="single" w:sz="4" w:space="0" w:color="auto"/>
              <w:left w:val="single" w:sz="4" w:space="0" w:color="auto"/>
              <w:bottom w:val="single" w:sz="4"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Style w:val="13pt1"/>
                <w:sz w:val="22"/>
                <w:szCs w:val="22"/>
              </w:rPr>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Style w:val="13pt1"/>
                <w:sz w:val="22"/>
                <w:szCs w:val="22"/>
              </w:rPr>
              <w:t>Мастер производственного обучения; инструктор по труду</w:t>
            </w:r>
            <w:r w:rsidRPr="001A6CD2">
              <w:rPr>
                <w:rFonts w:ascii="Times New Roman" w:hAnsi="Times New Roman" w:cs="Times New Roman"/>
                <w:sz w:val="22"/>
                <w:szCs w:val="22"/>
              </w:rPr>
              <w:t xml:space="preserve"> </w:t>
            </w:r>
          </w:p>
        </w:tc>
      </w:tr>
      <w:tr w:rsidR="00BF13D3" w:rsidRPr="001A6CD2" w:rsidTr="007A6A6E">
        <w:trPr>
          <w:cantSplit/>
          <w:trHeight w:val="704"/>
        </w:trPr>
        <w:tc>
          <w:tcPr>
            <w:tcW w:w="4320" w:type="dxa"/>
            <w:tcBorders>
              <w:top w:val="single" w:sz="4" w:space="0" w:color="auto"/>
              <w:left w:val="single" w:sz="4" w:space="0" w:color="auto"/>
              <w:bottom w:val="single" w:sz="4"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Style w:val="13pt1"/>
                <w:sz w:val="22"/>
                <w:szCs w:val="22"/>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Style w:val="13pt1"/>
                <w:sz w:val="22"/>
                <w:szCs w:val="22"/>
              </w:rPr>
              <w:t xml:space="preserve">Преподаватель образовательных организаций дополнительного образования </w:t>
            </w:r>
            <w:r w:rsidRPr="001A6CD2">
              <w:rPr>
                <w:rStyle w:val="13pt1"/>
                <w:sz w:val="22"/>
                <w:szCs w:val="22"/>
              </w:rPr>
              <w:br/>
              <w:t>(детских школ искусств по видам искусств); музыкальный руководитель; концертмейстер</w:t>
            </w:r>
          </w:p>
        </w:tc>
      </w:tr>
      <w:tr w:rsidR="00BF13D3" w:rsidRPr="001A6CD2" w:rsidTr="007A6A6E">
        <w:trPr>
          <w:cantSplit/>
          <w:trHeight w:val="2542"/>
        </w:trPr>
        <w:tc>
          <w:tcPr>
            <w:tcW w:w="4320" w:type="dxa"/>
            <w:tcBorders>
              <w:top w:val="single" w:sz="4"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BF13D3" w:rsidRPr="001A6CD2" w:rsidRDefault="00BF13D3" w:rsidP="007A6A6E">
            <w:pPr>
              <w:pStyle w:val="afe"/>
              <w:ind w:firstLine="540"/>
            </w:pPr>
            <w:r w:rsidRPr="001A6CD2">
              <w:rPr>
                <w:rStyle w:val="13pt1"/>
                <w:sz w:val="22"/>
                <w:szCs w:val="22"/>
              </w:rPr>
              <w:t>Учитель-логопед;</w:t>
            </w:r>
          </w:p>
          <w:p w:rsidR="00BF13D3" w:rsidRPr="001A6CD2" w:rsidRDefault="00BF13D3" w:rsidP="007A6A6E">
            <w:pPr>
              <w:pStyle w:val="afe"/>
              <w:ind w:firstLine="540"/>
            </w:pPr>
            <w:r w:rsidRPr="001A6CD2">
              <w:rPr>
                <w:rStyle w:val="13pt1"/>
                <w:sz w:val="22"/>
                <w:szCs w:val="22"/>
              </w:rPr>
              <w:t xml:space="preserve">учитель-дефектолог; учитель (при выполнении учебной (преподавательской) работы </w:t>
            </w:r>
            <w:r w:rsidRPr="001A6CD2">
              <w:rPr>
                <w:rStyle w:val="13pt1"/>
                <w:sz w:val="22"/>
                <w:szCs w:val="22"/>
              </w:rPr>
              <w:br/>
              <w:t>по адаптированным образовательным программам);</w:t>
            </w:r>
          </w:p>
          <w:p w:rsidR="00BF13D3" w:rsidRPr="001A6CD2" w:rsidRDefault="00BF13D3" w:rsidP="007A6A6E">
            <w:pPr>
              <w:pStyle w:val="ConsPlusCell"/>
              <w:widowControl/>
              <w:ind w:firstLine="540"/>
              <w:rPr>
                <w:rFonts w:ascii="Times New Roman" w:hAnsi="Times New Roman" w:cs="Times New Roman"/>
                <w:sz w:val="22"/>
                <w:szCs w:val="22"/>
              </w:rPr>
            </w:pPr>
            <w:r w:rsidRPr="001A6CD2">
              <w:rPr>
                <w:rStyle w:val="13pt1"/>
                <w:sz w:val="22"/>
                <w:szCs w:val="22"/>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roofErr w:type="spellStart"/>
            <w:r w:rsidRPr="001A6CD2">
              <w:rPr>
                <w:rStyle w:val="13pt1"/>
                <w:sz w:val="22"/>
                <w:szCs w:val="22"/>
              </w:rPr>
              <w:t>тьютор</w:t>
            </w:r>
            <w:proofErr w:type="spellEnd"/>
          </w:p>
        </w:tc>
      </w:tr>
      <w:tr w:rsidR="00BF13D3" w:rsidRPr="001A6CD2" w:rsidTr="007A6A6E">
        <w:trPr>
          <w:cantSplit/>
          <w:trHeight w:val="720"/>
        </w:trPr>
        <w:tc>
          <w:tcPr>
            <w:tcW w:w="4320"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Style w:val="13pt1"/>
                <w:sz w:val="22"/>
                <w:szCs w:val="22"/>
              </w:rPr>
              <w:t xml:space="preserve">Преподаватель образовательных организаций дополнительного образования </w:t>
            </w:r>
            <w:r w:rsidRPr="001A6CD2">
              <w:rPr>
                <w:rStyle w:val="13pt1"/>
                <w:sz w:val="22"/>
                <w:szCs w:val="22"/>
              </w:rPr>
              <w:br/>
              <w:t>(детских школ искусств по видам искусств); концертмейстер</w:t>
            </w:r>
            <w:r w:rsidRPr="001A6CD2">
              <w:rPr>
                <w:rFonts w:ascii="Times New Roman" w:hAnsi="Times New Roman" w:cs="Times New Roman"/>
                <w:sz w:val="22"/>
                <w:szCs w:val="22"/>
              </w:rPr>
              <w:t xml:space="preserve"> </w:t>
            </w:r>
          </w:p>
        </w:tc>
        <w:tc>
          <w:tcPr>
            <w:tcW w:w="5461"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Style w:val="13pt1"/>
                <w:sz w:val="22"/>
                <w:szCs w:val="22"/>
              </w:rPr>
              <w:t xml:space="preserve">Учитель, преподаватель (при выполнении учебной (преподавательской) работы </w:t>
            </w:r>
            <w:r w:rsidRPr="001A6CD2">
              <w:rPr>
                <w:rStyle w:val="13pt1"/>
                <w:sz w:val="22"/>
                <w:szCs w:val="22"/>
              </w:rPr>
              <w:br/>
              <w:t>по учебным предметам (образовательным программам) в области искусств)</w:t>
            </w:r>
          </w:p>
        </w:tc>
      </w:tr>
      <w:tr w:rsidR="00BF13D3" w:rsidRPr="001A6CD2" w:rsidTr="007A6A6E">
        <w:trPr>
          <w:cantSplit/>
          <w:trHeight w:val="985"/>
        </w:trPr>
        <w:tc>
          <w:tcPr>
            <w:tcW w:w="4320"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Старший тренер-преподаватель, </w:t>
            </w:r>
            <w:r w:rsidRPr="001A6CD2">
              <w:rPr>
                <w:rFonts w:ascii="Times New Roman" w:hAnsi="Times New Roman" w:cs="Times New Roman"/>
                <w:sz w:val="22"/>
                <w:szCs w:val="22"/>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BF13D3" w:rsidRPr="001A6CD2" w:rsidTr="007A6A6E">
        <w:trPr>
          <w:cantSplit/>
          <w:trHeight w:val="985"/>
        </w:trPr>
        <w:tc>
          <w:tcPr>
            <w:tcW w:w="4320"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Style w:val="13pt1"/>
                <w:sz w:val="22"/>
                <w:szCs w:val="22"/>
              </w:rPr>
              <w:t xml:space="preserve">Учитель, преподаватель </w:t>
            </w:r>
            <w:r w:rsidRPr="001A6CD2">
              <w:rPr>
                <w:rStyle w:val="13pt1"/>
                <w:sz w:val="22"/>
                <w:szCs w:val="22"/>
              </w:rPr>
              <w:br/>
              <w:t xml:space="preserve">(при выполнении учебной (преподавательской) работы </w:t>
            </w:r>
            <w:r w:rsidRPr="001A6CD2">
              <w:rPr>
                <w:rStyle w:val="13pt1"/>
                <w:sz w:val="22"/>
                <w:szCs w:val="22"/>
              </w:rPr>
              <w:br/>
              <w:t xml:space="preserve">по физической культуре); </w:t>
            </w:r>
            <w:r w:rsidRPr="001A6CD2">
              <w:rPr>
                <w:rStyle w:val="13pt1"/>
                <w:sz w:val="22"/>
                <w:szCs w:val="22"/>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Fonts w:ascii="Times New Roman" w:hAnsi="Times New Roman" w:cs="Times New Roman"/>
                <w:sz w:val="22"/>
                <w:szCs w:val="22"/>
              </w:rPr>
            </w:pPr>
            <w:r w:rsidRPr="001A6CD2">
              <w:rPr>
                <w:rStyle w:val="13pt1"/>
                <w:sz w:val="22"/>
                <w:szCs w:val="22"/>
              </w:rPr>
              <w:t>Старший тренер-преподаватель; тренер-преподаватель</w:t>
            </w:r>
          </w:p>
        </w:tc>
      </w:tr>
      <w:tr w:rsidR="00BF13D3" w:rsidRPr="001A6CD2" w:rsidTr="007A6A6E">
        <w:trPr>
          <w:cantSplit/>
          <w:trHeight w:val="602"/>
        </w:trPr>
        <w:tc>
          <w:tcPr>
            <w:tcW w:w="4320"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Style w:val="13pt1"/>
                <w:sz w:val="22"/>
                <w:szCs w:val="22"/>
              </w:rPr>
            </w:pPr>
            <w:r w:rsidRPr="001A6CD2">
              <w:rPr>
                <w:rStyle w:val="13pt1"/>
                <w:sz w:val="22"/>
                <w:szCs w:val="22"/>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Style w:val="13pt1"/>
                <w:sz w:val="22"/>
                <w:szCs w:val="22"/>
              </w:rPr>
            </w:pPr>
            <w:r w:rsidRPr="001A6CD2">
              <w:rPr>
                <w:rStyle w:val="13pt1"/>
                <w:sz w:val="22"/>
                <w:szCs w:val="22"/>
              </w:rPr>
              <w:t xml:space="preserve">Учитель того же предмета </w:t>
            </w:r>
            <w:r w:rsidRPr="001A6CD2">
              <w:rPr>
                <w:rStyle w:val="13pt1"/>
                <w:sz w:val="22"/>
                <w:szCs w:val="22"/>
              </w:rPr>
              <w:br/>
              <w:t xml:space="preserve">в общеобразовательной организации, </w:t>
            </w:r>
            <w:proofErr w:type="spellStart"/>
            <w:r w:rsidRPr="001A6CD2">
              <w:rPr>
                <w:rStyle w:val="13pt1"/>
                <w:sz w:val="22"/>
                <w:szCs w:val="22"/>
              </w:rPr>
              <w:t>тьютор</w:t>
            </w:r>
            <w:proofErr w:type="spellEnd"/>
          </w:p>
        </w:tc>
      </w:tr>
      <w:tr w:rsidR="00BF13D3" w:rsidRPr="001A6CD2" w:rsidTr="007A6A6E">
        <w:trPr>
          <w:cantSplit/>
          <w:trHeight w:val="554"/>
        </w:trPr>
        <w:tc>
          <w:tcPr>
            <w:tcW w:w="4320"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Style w:val="13pt1"/>
                <w:sz w:val="22"/>
                <w:szCs w:val="22"/>
              </w:rPr>
            </w:pPr>
            <w:r w:rsidRPr="001A6CD2">
              <w:rPr>
                <w:rStyle w:val="13pt1"/>
                <w:sz w:val="22"/>
                <w:szCs w:val="22"/>
              </w:rPr>
              <w:lastRenderedPageBreak/>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BF13D3" w:rsidRPr="001A6CD2" w:rsidRDefault="00BF13D3" w:rsidP="007A6A6E">
            <w:pPr>
              <w:pStyle w:val="ConsPlusCell"/>
              <w:widowControl/>
              <w:ind w:firstLine="540"/>
              <w:rPr>
                <w:rStyle w:val="13pt1"/>
                <w:sz w:val="22"/>
                <w:szCs w:val="22"/>
              </w:rPr>
            </w:pPr>
            <w:r w:rsidRPr="001A6CD2">
              <w:rPr>
                <w:rStyle w:val="13pt1"/>
                <w:sz w:val="22"/>
                <w:szCs w:val="22"/>
              </w:rPr>
              <w:t xml:space="preserve">Преподаватель того же предмета профессионального образования, </w:t>
            </w:r>
            <w:proofErr w:type="spellStart"/>
            <w:r w:rsidRPr="001A6CD2">
              <w:rPr>
                <w:rStyle w:val="13pt1"/>
                <w:sz w:val="22"/>
                <w:szCs w:val="22"/>
              </w:rPr>
              <w:t>тьютор</w:t>
            </w:r>
            <w:proofErr w:type="spellEnd"/>
          </w:p>
        </w:tc>
      </w:tr>
    </w:tbl>
    <w:p w:rsidR="00BF13D3" w:rsidRPr="001A6CD2" w:rsidRDefault="00BF13D3" w:rsidP="00BF13D3">
      <w:pPr>
        <w:autoSpaceDE w:val="0"/>
        <w:autoSpaceDN w:val="0"/>
        <w:adjustRightInd w:val="0"/>
        <w:ind w:firstLine="540"/>
        <w:jc w:val="both"/>
        <w:rPr>
          <w:sz w:val="22"/>
          <w:szCs w:val="22"/>
        </w:rPr>
      </w:pPr>
    </w:p>
    <w:p w:rsidR="00BF13D3" w:rsidRPr="001A6CD2" w:rsidRDefault="00BF13D3" w:rsidP="00BF13D3">
      <w:pPr>
        <w:autoSpaceDE w:val="0"/>
        <w:autoSpaceDN w:val="0"/>
        <w:adjustRightInd w:val="0"/>
        <w:ind w:firstLine="540"/>
        <w:jc w:val="both"/>
        <w:rPr>
          <w:sz w:val="22"/>
          <w:szCs w:val="22"/>
          <w:u w:val="single"/>
        </w:rPr>
      </w:pPr>
      <w:r w:rsidRPr="001A6CD2">
        <w:rPr>
          <w:bCs/>
          <w:sz w:val="22"/>
          <w:szCs w:val="22"/>
        </w:rPr>
        <w:t xml:space="preserve">7.4. </w:t>
      </w:r>
      <w:r w:rsidRPr="001A6CD2">
        <w:rPr>
          <w:sz w:val="22"/>
          <w:szCs w:val="22"/>
        </w:rPr>
        <w:t xml:space="preserve">В случае истечения у педагогического работника </w:t>
      </w:r>
      <w:r w:rsidR="007F008E">
        <w:rPr>
          <w:sz w:val="22"/>
          <w:szCs w:val="22"/>
        </w:rPr>
        <w:t>Организации</w:t>
      </w:r>
      <w:r w:rsidRPr="001A6CD2">
        <w:rPr>
          <w:sz w:val="22"/>
          <w:szCs w:val="22"/>
        </w:rPr>
        <w:t xml:space="preserve"> срока действия квалификационной категории по его заявлению </w:t>
      </w:r>
      <w:r>
        <w:rPr>
          <w:sz w:val="22"/>
          <w:szCs w:val="22"/>
        </w:rPr>
        <w:t>и по ходатайству профкома О</w:t>
      </w:r>
      <w:r w:rsidR="007F008E">
        <w:rPr>
          <w:sz w:val="22"/>
          <w:szCs w:val="22"/>
        </w:rPr>
        <w:t>О</w:t>
      </w:r>
      <w:r w:rsidRPr="001A6CD2">
        <w:rPr>
          <w:sz w:val="22"/>
          <w:szCs w:val="22"/>
        </w:rPr>
        <w:t xml:space="preserve"> </w:t>
      </w:r>
      <w:r w:rsidRPr="001A6CD2">
        <w:rPr>
          <w:spacing w:val="-1"/>
          <w:sz w:val="22"/>
          <w:szCs w:val="22"/>
        </w:rPr>
        <w:t xml:space="preserve">оплата труда педагогу производится с учетом имевшейся квалификационной категории </w:t>
      </w:r>
      <w:r w:rsidRPr="001A6CD2">
        <w:rPr>
          <w:sz w:val="22"/>
          <w:szCs w:val="22"/>
        </w:rPr>
        <w:t>в следующих случаях:</w:t>
      </w:r>
    </w:p>
    <w:p w:rsidR="00BF13D3" w:rsidRPr="001A6CD2" w:rsidRDefault="00BF13D3" w:rsidP="00BF13D3">
      <w:pPr>
        <w:ind w:firstLine="540"/>
        <w:jc w:val="both"/>
        <w:rPr>
          <w:sz w:val="22"/>
          <w:szCs w:val="22"/>
        </w:rPr>
      </w:pPr>
      <w:r w:rsidRPr="001A6CD2">
        <w:rPr>
          <w:sz w:val="22"/>
          <w:szCs w:val="22"/>
        </w:rPr>
        <w:t>1)  возобновления педагогической работы со дня выхода на работу после ее прекращения в связи с ликвидацией образовательной организации;</w:t>
      </w:r>
    </w:p>
    <w:p w:rsidR="00BF13D3" w:rsidRPr="001A6CD2" w:rsidRDefault="00BF13D3" w:rsidP="00BF13D3">
      <w:pPr>
        <w:ind w:firstLine="540"/>
        <w:jc w:val="both"/>
        <w:rPr>
          <w:sz w:val="22"/>
          <w:szCs w:val="22"/>
        </w:rPr>
      </w:pPr>
      <w:r w:rsidRPr="001A6CD2">
        <w:rPr>
          <w:sz w:val="22"/>
          <w:szCs w:val="22"/>
        </w:rPr>
        <w:t>2)  возобновления педагогической деятельности после длительного периода временной  нетрудоспособности;</w:t>
      </w:r>
    </w:p>
    <w:p w:rsidR="00BF13D3" w:rsidRPr="001A6CD2" w:rsidRDefault="00BF13D3" w:rsidP="00BF13D3">
      <w:pPr>
        <w:ind w:firstLine="540"/>
        <w:jc w:val="both"/>
        <w:rPr>
          <w:sz w:val="22"/>
          <w:szCs w:val="22"/>
        </w:rPr>
      </w:pPr>
      <w:r w:rsidRPr="001A6CD2">
        <w:rPr>
          <w:sz w:val="22"/>
          <w:szCs w:val="22"/>
        </w:rPr>
        <w:t>3)  возобновления педагогической работы со дня выхода на работу после отпуска по беременности и родам, по уходу за ребенком;</w:t>
      </w:r>
    </w:p>
    <w:p w:rsidR="00BF13D3" w:rsidRPr="001A6CD2" w:rsidRDefault="00BF13D3" w:rsidP="00BF13D3">
      <w:pPr>
        <w:ind w:firstLine="540"/>
        <w:jc w:val="both"/>
        <w:rPr>
          <w:sz w:val="22"/>
          <w:szCs w:val="22"/>
        </w:rPr>
      </w:pPr>
      <w:r w:rsidRPr="001A6CD2">
        <w:rPr>
          <w:sz w:val="22"/>
          <w:szCs w:val="22"/>
        </w:rPr>
        <w:t>4)  возобновления педагогической деятельности после окончания длительного отпуска, предоставляемого в соответствии со статьей 335 ТК РФ;</w:t>
      </w:r>
    </w:p>
    <w:p w:rsidR="00BF13D3" w:rsidRPr="001A6CD2" w:rsidRDefault="00BF13D3" w:rsidP="00BF13D3">
      <w:pPr>
        <w:ind w:firstLine="540"/>
        <w:jc w:val="both"/>
        <w:rPr>
          <w:sz w:val="22"/>
          <w:szCs w:val="22"/>
        </w:rPr>
      </w:pPr>
      <w:r w:rsidRPr="001A6CD2">
        <w:rPr>
          <w:sz w:val="22"/>
          <w:szCs w:val="22"/>
        </w:rPr>
        <w:t xml:space="preserve">5)  в случае обучения в образовательных организациях высшего образования, имеющих государственную аккредитацию, по </w:t>
      </w:r>
      <w:proofErr w:type="spellStart"/>
      <w:r w:rsidRPr="001A6CD2">
        <w:rPr>
          <w:sz w:val="22"/>
          <w:szCs w:val="22"/>
        </w:rPr>
        <w:t>очно</w:t>
      </w:r>
      <w:proofErr w:type="spellEnd"/>
      <w:r w:rsidR="00841CD3">
        <w:rPr>
          <w:sz w:val="22"/>
          <w:szCs w:val="22"/>
        </w:rPr>
        <w:t xml:space="preserve"> </w:t>
      </w:r>
      <w:r w:rsidRPr="001A6CD2">
        <w:rPr>
          <w:sz w:val="22"/>
          <w:szCs w:val="22"/>
        </w:rPr>
        <w:t>-</w:t>
      </w:r>
      <w:r w:rsidR="00841CD3">
        <w:rPr>
          <w:sz w:val="22"/>
          <w:szCs w:val="22"/>
        </w:rPr>
        <w:t xml:space="preserve"> </w:t>
      </w:r>
      <w:r w:rsidRPr="001A6CD2">
        <w:rPr>
          <w:sz w:val="22"/>
          <w:szCs w:val="22"/>
        </w:rPr>
        <w:t>заочной форме по профилю деятельности;</w:t>
      </w:r>
    </w:p>
    <w:p w:rsidR="00BF13D3" w:rsidRPr="001A6CD2" w:rsidRDefault="00BF13D3" w:rsidP="00BF13D3">
      <w:pPr>
        <w:ind w:firstLine="540"/>
        <w:jc w:val="both"/>
        <w:rPr>
          <w:sz w:val="22"/>
          <w:szCs w:val="22"/>
        </w:rPr>
      </w:pPr>
      <w:r w:rsidRPr="001A6CD2">
        <w:rPr>
          <w:sz w:val="22"/>
          <w:szCs w:val="22"/>
        </w:rPr>
        <w:t xml:space="preserve">6)  педагогическим работникам </w:t>
      </w:r>
      <w:r w:rsidR="007F008E">
        <w:rPr>
          <w:sz w:val="22"/>
          <w:szCs w:val="22"/>
        </w:rPr>
        <w:t>Организации</w:t>
      </w:r>
      <w:r w:rsidRPr="001A6CD2">
        <w:rPr>
          <w:sz w:val="22"/>
          <w:szCs w:val="22"/>
        </w:rPr>
        <w:t>, которым до выхода на пенсию по старости осталось не более одного года;</w:t>
      </w:r>
    </w:p>
    <w:p w:rsidR="00BF13D3" w:rsidRPr="001A6CD2" w:rsidRDefault="00BF13D3" w:rsidP="00BF13D3">
      <w:pPr>
        <w:ind w:firstLine="540"/>
        <w:jc w:val="both"/>
        <w:rPr>
          <w:sz w:val="22"/>
          <w:szCs w:val="22"/>
        </w:rPr>
      </w:pPr>
      <w:r w:rsidRPr="001A6CD2">
        <w:rPr>
          <w:sz w:val="22"/>
          <w:szCs w:val="22"/>
        </w:rPr>
        <w:t>7)  в связи с возобновлением работы после увольнения по сокращению численности или штата работников – со дня возобновления работы;</w:t>
      </w:r>
    </w:p>
    <w:p w:rsidR="00BF13D3" w:rsidRPr="001A6CD2" w:rsidRDefault="00BF13D3" w:rsidP="00BF13D3">
      <w:pPr>
        <w:ind w:firstLine="540"/>
        <w:jc w:val="both"/>
        <w:rPr>
          <w:sz w:val="22"/>
          <w:szCs w:val="22"/>
        </w:rPr>
      </w:pPr>
      <w:r w:rsidRPr="001A6CD2">
        <w:rPr>
          <w:sz w:val="22"/>
          <w:szCs w:val="22"/>
        </w:rPr>
        <w:t>8)  в случае выявления допущенног</w:t>
      </w:r>
      <w:r w:rsidR="007F008E">
        <w:rPr>
          <w:sz w:val="22"/>
          <w:szCs w:val="22"/>
        </w:rPr>
        <w:t>о руководителем соответствующей Организации</w:t>
      </w:r>
      <w:r w:rsidRPr="001A6CD2">
        <w:rPr>
          <w:sz w:val="22"/>
          <w:szCs w:val="22"/>
        </w:rPr>
        <w:t xml:space="preserve"> </w:t>
      </w:r>
      <w:proofErr w:type="gramStart"/>
      <w:r w:rsidRPr="001A6CD2">
        <w:rPr>
          <w:sz w:val="22"/>
          <w:szCs w:val="22"/>
        </w:rPr>
        <w:t>нарушения Порядка проведения аттестации педагогических работников</w:t>
      </w:r>
      <w:proofErr w:type="gramEnd"/>
      <w:r w:rsidRPr="001A6CD2">
        <w:rPr>
          <w:sz w:val="22"/>
          <w:szCs w:val="22"/>
        </w:rPr>
        <w:t xml:space="preserve"> организаций, осуществляющих образовательную деятельность, утвержденного Министерством образования и науки Российской Федерации;</w:t>
      </w:r>
    </w:p>
    <w:p w:rsidR="00BF13D3" w:rsidRPr="001A6CD2" w:rsidRDefault="00BF13D3" w:rsidP="00BF13D3">
      <w:pPr>
        <w:ind w:firstLine="540"/>
        <w:jc w:val="both"/>
        <w:rPr>
          <w:sz w:val="22"/>
          <w:szCs w:val="22"/>
        </w:rPr>
      </w:pPr>
      <w:proofErr w:type="gramStart"/>
      <w:r w:rsidRPr="001A6CD2">
        <w:rPr>
          <w:sz w:val="22"/>
          <w:szCs w:val="22"/>
        </w:rPr>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roofErr w:type="gramEnd"/>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Оплата устанавливается приказом руководителя с учетом мнения профкома на срок, определенный по соглашению сторон, но не более чем на один год (со дня подачи заявления) в пределах фонда оплаты труда </w:t>
      </w:r>
      <w:r w:rsidRPr="001A6CD2">
        <w:rPr>
          <w:rFonts w:ascii="Times New Roman" w:hAnsi="Times New Roman" w:cs="Times New Roman"/>
          <w:bCs/>
          <w:sz w:val="22"/>
          <w:szCs w:val="22"/>
        </w:rPr>
        <w:t>Организации.</w:t>
      </w:r>
    </w:p>
    <w:p w:rsidR="00BF13D3" w:rsidRDefault="00BF13D3" w:rsidP="00BF13D3">
      <w:pPr>
        <w:shd w:val="clear" w:color="auto" w:fill="FFFFFF"/>
        <w:tabs>
          <w:tab w:val="left" w:pos="-180"/>
          <w:tab w:val="left" w:pos="898"/>
        </w:tabs>
        <w:spacing w:line="228" w:lineRule="auto"/>
        <w:ind w:firstLine="540"/>
        <w:jc w:val="both"/>
        <w:rPr>
          <w:sz w:val="22"/>
          <w:szCs w:val="22"/>
        </w:rPr>
      </w:pPr>
      <w:r w:rsidRPr="001A6CD2">
        <w:rPr>
          <w:sz w:val="22"/>
          <w:szCs w:val="22"/>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rsidR="00BF13D3" w:rsidRPr="001A6CD2" w:rsidRDefault="00BF13D3" w:rsidP="00BF13D3">
      <w:pPr>
        <w:shd w:val="clear" w:color="auto" w:fill="FFFFFF"/>
        <w:tabs>
          <w:tab w:val="left" w:pos="-180"/>
          <w:tab w:val="left" w:pos="898"/>
        </w:tabs>
        <w:spacing w:line="228" w:lineRule="auto"/>
        <w:ind w:firstLine="540"/>
        <w:jc w:val="both"/>
        <w:rPr>
          <w:sz w:val="22"/>
          <w:szCs w:val="22"/>
        </w:rPr>
      </w:pPr>
      <w:proofErr w:type="gramStart"/>
      <w:r w:rsidRPr="00B1587E">
        <w:t>10)</w:t>
      </w:r>
      <w:r w:rsidRPr="00B1587E">
        <w:rPr>
          <w:bCs/>
        </w:rPr>
        <w:t xml:space="preserve"> </w:t>
      </w:r>
      <w:r w:rsidRPr="009129A4">
        <w:rPr>
          <w:bCs/>
        </w:rPr>
        <w:t xml:space="preserve">Педагогический работник, </w:t>
      </w:r>
      <w:r w:rsidRPr="009129A4">
        <w:t xml:space="preserve">имеющий высшую квалификационную категорию по одной должности (например, учитель), вправе </w:t>
      </w:r>
      <w:r w:rsidRPr="009129A4">
        <w:rPr>
          <w:bCs/>
        </w:rPr>
        <w:t xml:space="preserve">подать заявление с целью установления высшей квалификационной категории (не проходя аттестацию на первую квалификационную категорию) по другой должности (например, педагог дополнительного образования), работу по которой он выполняет на условиях совместительства или совмещения должностей и которая оплачивается ему по имеющейся высшей квалификационной категории на основании пункта </w:t>
      </w:r>
      <w:r>
        <w:rPr>
          <w:bCs/>
        </w:rPr>
        <w:t xml:space="preserve">9 </w:t>
      </w:r>
      <w:r w:rsidRPr="009129A4">
        <w:rPr>
          <w:bCs/>
        </w:rPr>
        <w:t xml:space="preserve"> настоящего</w:t>
      </w:r>
      <w:proofErr w:type="gramEnd"/>
      <w:r w:rsidRPr="009129A4">
        <w:rPr>
          <w:bCs/>
        </w:rPr>
        <w:t xml:space="preserve"> </w:t>
      </w:r>
      <w:r>
        <w:rPr>
          <w:bCs/>
        </w:rPr>
        <w:t>коллективного договора.</w:t>
      </w:r>
    </w:p>
    <w:p w:rsidR="00BF13D3" w:rsidRPr="001A6CD2" w:rsidRDefault="00BF13D3" w:rsidP="00BF13D3">
      <w:pPr>
        <w:autoSpaceDE w:val="0"/>
        <w:autoSpaceDN w:val="0"/>
        <w:adjustRightInd w:val="0"/>
        <w:ind w:firstLine="540"/>
        <w:jc w:val="both"/>
        <w:rPr>
          <w:sz w:val="22"/>
          <w:szCs w:val="22"/>
        </w:rPr>
      </w:pPr>
      <w:r w:rsidRPr="001A6CD2">
        <w:rPr>
          <w:sz w:val="22"/>
          <w:szCs w:val="22"/>
        </w:rPr>
        <w:t>7.5.  </w:t>
      </w:r>
      <w:proofErr w:type="gramStart"/>
      <w:r w:rsidRPr="001A6CD2">
        <w:rPr>
          <w:sz w:val="22"/>
          <w:szCs w:val="22"/>
        </w:rPr>
        <w:t xml:space="preserve">Для следующих категорий педагогических работников </w:t>
      </w:r>
      <w:r w:rsidR="007F008E">
        <w:rPr>
          <w:sz w:val="22"/>
          <w:szCs w:val="22"/>
        </w:rPr>
        <w:t>Организации</w:t>
      </w:r>
      <w:r w:rsidRPr="001A6CD2">
        <w:rPr>
          <w:bCs/>
          <w:sz w:val="22"/>
          <w:szCs w:val="22"/>
        </w:rPr>
        <w:t>,</w:t>
      </w:r>
      <w:r w:rsidRPr="001A6CD2">
        <w:rPr>
          <w:sz w:val="22"/>
          <w:szCs w:val="22"/>
        </w:rPr>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а также имеющим ученую степень кандидата или доктора наук по профилю деятельности, по ходатайству</w:t>
      </w:r>
      <w:proofErr w:type="gramEnd"/>
      <w:r w:rsidRPr="001A6CD2">
        <w:rPr>
          <w:sz w:val="22"/>
          <w:szCs w:val="22"/>
        </w:rPr>
        <w:t xml:space="preserve"> профсоюзного комитета устанавливаются размеры ставок заработной платы (должностных </w:t>
      </w:r>
      <w:r w:rsidRPr="001A6CD2">
        <w:rPr>
          <w:sz w:val="22"/>
          <w:szCs w:val="22"/>
        </w:rPr>
        <w:lastRenderedPageBreak/>
        <w:t>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BF13D3" w:rsidRPr="001A6CD2" w:rsidRDefault="00BF13D3" w:rsidP="00BF13D3">
      <w:pPr>
        <w:autoSpaceDE w:val="0"/>
        <w:autoSpaceDN w:val="0"/>
        <w:adjustRightInd w:val="0"/>
        <w:ind w:firstLine="540"/>
        <w:jc w:val="both"/>
        <w:rPr>
          <w:sz w:val="22"/>
          <w:szCs w:val="22"/>
        </w:rPr>
      </w:pPr>
      <w:proofErr w:type="gramStart"/>
      <w:r w:rsidRPr="001A6CD2">
        <w:rPr>
          <w:sz w:val="22"/>
          <w:szCs w:val="22"/>
        </w:rPr>
        <w:t xml:space="preserve">педагогические работники </w:t>
      </w:r>
      <w:r w:rsidR="007F008E">
        <w:rPr>
          <w:sz w:val="22"/>
          <w:szCs w:val="22"/>
        </w:rPr>
        <w:t>Организаций</w:t>
      </w:r>
      <w:r>
        <w:rPr>
          <w:sz w:val="22"/>
          <w:szCs w:val="22"/>
        </w:rPr>
        <w:t>,</w:t>
      </w:r>
      <w:r w:rsidRPr="001A6CD2">
        <w:rPr>
          <w:sz w:val="22"/>
          <w:szCs w:val="22"/>
        </w:rPr>
        <w:t xml:space="preserve">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w:t>
      </w:r>
      <w:proofErr w:type="spellStart"/>
      <w:r w:rsidRPr="001A6CD2">
        <w:rPr>
          <w:sz w:val="22"/>
          <w:szCs w:val="22"/>
        </w:rPr>
        <w:t>профтехобразования</w:t>
      </w:r>
      <w:proofErr w:type="spellEnd"/>
      <w:r w:rsidRPr="001A6CD2">
        <w:rPr>
          <w:sz w:val="22"/>
          <w:szCs w:val="22"/>
        </w:rPr>
        <w:t xml:space="preserve">», «Заслуженный преподаватель», «Заслуженный мастер </w:t>
      </w:r>
      <w:proofErr w:type="spellStart"/>
      <w:r w:rsidRPr="001A6CD2">
        <w:rPr>
          <w:sz w:val="22"/>
          <w:szCs w:val="22"/>
        </w:rPr>
        <w:t>профтехобразования</w:t>
      </w:r>
      <w:proofErr w:type="spellEnd"/>
      <w:r w:rsidRPr="001A6CD2">
        <w:rPr>
          <w:sz w:val="22"/>
          <w:szCs w:val="22"/>
        </w:rPr>
        <w:t>», «Заслуженный работник физической культуры Российской Федерации».</w:t>
      </w:r>
      <w:proofErr w:type="gramEnd"/>
      <w:r w:rsidRPr="001A6CD2">
        <w:rPr>
          <w:sz w:val="22"/>
          <w:szCs w:val="22"/>
        </w:rPr>
        <w:t xml:space="preserve"> </w:t>
      </w:r>
      <w:proofErr w:type="gramStart"/>
      <w:r w:rsidRPr="001A6CD2">
        <w:rPr>
          <w:sz w:val="22"/>
          <w:szCs w:val="22"/>
        </w:rPr>
        <w:t>«Заслуженный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образовательных организаций – при</w:t>
      </w:r>
      <w:proofErr w:type="gramEnd"/>
      <w:r w:rsidRPr="001A6CD2">
        <w:rPr>
          <w:sz w:val="22"/>
          <w:szCs w:val="22"/>
        </w:rPr>
        <w:t xml:space="preserve"> </w:t>
      </w:r>
      <w:proofErr w:type="gramStart"/>
      <w:r w:rsidRPr="001A6CD2">
        <w:rPr>
          <w:sz w:val="22"/>
          <w:szCs w:val="22"/>
        </w:rPr>
        <w:t>соответствии</w:t>
      </w:r>
      <w:proofErr w:type="gramEnd"/>
      <w:r w:rsidRPr="001A6CD2">
        <w:rPr>
          <w:sz w:val="22"/>
          <w:szCs w:val="22"/>
        </w:rPr>
        <w:t xml:space="preserve"> почетного звания профилю педагогической деятельности или преподаваемых дисциплин;</w:t>
      </w:r>
    </w:p>
    <w:p w:rsidR="00BF13D3" w:rsidRPr="001A6CD2" w:rsidRDefault="00BF13D3" w:rsidP="00BF13D3">
      <w:pPr>
        <w:pStyle w:val="ConsPlusNormal"/>
        <w:ind w:firstLine="540"/>
        <w:jc w:val="both"/>
        <w:rPr>
          <w:rFonts w:ascii="Times New Roman" w:hAnsi="Times New Roman" w:cs="Times New Roman"/>
          <w:sz w:val="22"/>
          <w:szCs w:val="22"/>
        </w:rPr>
      </w:pPr>
      <w:proofErr w:type="gramStart"/>
      <w:r w:rsidRPr="001A6CD2">
        <w:rPr>
          <w:rFonts w:ascii="Times New Roman" w:hAnsi="Times New Roman" w:cs="Times New Roman"/>
          <w:sz w:val="22"/>
          <w:szCs w:val="22"/>
        </w:rPr>
        <w:t xml:space="preserve">педагогические работники Организаций, имеющие отраслевые награды (ведомственные знаки отличия) </w:t>
      </w:r>
      <w:r w:rsidRPr="001A6CD2">
        <w:rPr>
          <w:rFonts w:ascii="Times New Roman" w:hAnsi="Times New Roman" w:cs="Times New Roman"/>
          <w:bCs/>
          <w:sz w:val="22"/>
          <w:szCs w:val="22"/>
        </w:rPr>
        <w:t>Министерства образования и науки Российской Федерации (</w:t>
      </w:r>
      <w:r w:rsidRPr="001A6CD2">
        <w:rPr>
          <w:rFonts w:ascii="Times New Roman" w:hAnsi="Times New Roman" w:cs="Times New Roman"/>
          <w:sz w:val="22"/>
          <w:szCs w:val="22"/>
        </w:rPr>
        <w:t>медаль К.Д. Ушинского, почетное звание «Почетный работник общего 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w:t>
      </w:r>
      <w:proofErr w:type="gramEnd"/>
      <w:r w:rsidRPr="001A6CD2">
        <w:rPr>
          <w:rFonts w:ascii="Times New Roman" w:hAnsi="Times New Roman" w:cs="Times New Roman"/>
          <w:sz w:val="22"/>
          <w:szCs w:val="22"/>
        </w:rPr>
        <w:t xml:space="preserve"> </w:t>
      </w:r>
      <w:proofErr w:type="gramStart"/>
      <w:r w:rsidRPr="001A6CD2">
        <w:rPr>
          <w:rFonts w:ascii="Times New Roman" w:hAnsi="Times New Roman" w:cs="Times New Roman"/>
          <w:sz w:val="22"/>
          <w:szCs w:val="22"/>
        </w:rPr>
        <w:t>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w:t>
      </w:r>
      <w:proofErr w:type="gramEnd"/>
      <w:r w:rsidRPr="001A6CD2">
        <w:rPr>
          <w:rFonts w:ascii="Times New Roman" w:hAnsi="Times New Roman" w:cs="Times New Roman"/>
          <w:sz w:val="22"/>
          <w:szCs w:val="22"/>
        </w:rPr>
        <w:t xml:space="preserve"> государственных учреждений – при соответствии почетного звания профилю педагогической деятельности или преподаваемых дисциплин;</w:t>
      </w:r>
    </w:p>
    <w:p w:rsidR="00BF13D3" w:rsidRPr="001A6CD2" w:rsidRDefault="00BF13D3" w:rsidP="00BF13D3">
      <w:pPr>
        <w:autoSpaceDE w:val="0"/>
        <w:autoSpaceDN w:val="0"/>
        <w:adjustRightInd w:val="0"/>
        <w:ind w:firstLine="540"/>
        <w:jc w:val="both"/>
        <w:rPr>
          <w:sz w:val="22"/>
          <w:szCs w:val="22"/>
        </w:rPr>
      </w:pPr>
      <w:r w:rsidRPr="001A6CD2">
        <w:rPr>
          <w:sz w:val="22"/>
          <w:szCs w:val="22"/>
        </w:rPr>
        <w:t xml:space="preserve">педагогические работники </w:t>
      </w:r>
      <w:r w:rsidR="007F008E">
        <w:rPr>
          <w:sz w:val="22"/>
          <w:szCs w:val="22"/>
        </w:rPr>
        <w:t>Организаций</w:t>
      </w:r>
      <w:r w:rsidRPr="001A6CD2">
        <w:rPr>
          <w:sz w:val="22"/>
          <w:szCs w:val="22"/>
        </w:rPr>
        <w:t>, имеющие ученую степень кандидата или доктора наук;</w:t>
      </w:r>
    </w:p>
    <w:p w:rsidR="00BF13D3" w:rsidRPr="001A6CD2" w:rsidRDefault="00BF13D3" w:rsidP="00BF13D3">
      <w:pPr>
        <w:autoSpaceDE w:val="0"/>
        <w:autoSpaceDN w:val="0"/>
        <w:adjustRightInd w:val="0"/>
        <w:ind w:firstLine="540"/>
        <w:jc w:val="both"/>
        <w:outlineLvl w:val="1"/>
        <w:rPr>
          <w:sz w:val="22"/>
          <w:szCs w:val="22"/>
        </w:rPr>
      </w:pPr>
      <w:r w:rsidRPr="001A6CD2">
        <w:rPr>
          <w:sz w:val="22"/>
          <w:szCs w:val="22"/>
        </w:rPr>
        <w:t xml:space="preserve">педагогические работники </w:t>
      </w:r>
      <w:r w:rsidR="007F008E">
        <w:rPr>
          <w:sz w:val="22"/>
          <w:szCs w:val="22"/>
        </w:rPr>
        <w:t>Организаций</w:t>
      </w:r>
      <w:r w:rsidRPr="001A6CD2">
        <w:rPr>
          <w:sz w:val="22"/>
          <w:szCs w:val="22"/>
        </w:rPr>
        <w:t xml:space="preserve"> – учителя,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BF13D3" w:rsidRPr="001A6CD2" w:rsidRDefault="00BF13D3" w:rsidP="00BF13D3">
      <w:pPr>
        <w:autoSpaceDE w:val="0"/>
        <w:autoSpaceDN w:val="0"/>
        <w:adjustRightInd w:val="0"/>
        <w:ind w:firstLine="540"/>
        <w:jc w:val="both"/>
        <w:outlineLvl w:val="1"/>
        <w:rPr>
          <w:sz w:val="22"/>
          <w:szCs w:val="22"/>
        </w:rPr>
      </w:pPr>
      <w:r w:rsidRPr="001A6CD2">
        <w:rPr>
          <w:sz w:val="22"/>
          <w:szCs w:val="22"/>
        </w:rPr>
        <w:t xml:space="preserve">педагогические работники </w:t>
      </w:r>
      <w:r w:rsidR="007F008E">
        <w:rPr>
          <w:sz w:val="22"/>
          <w:szCs w:val="22"/>
        </w:rPr>
        <w:t>Организаций</w:t>
      </w:r>
      <w:r w:rsidRPr="001A6CD2">
        <w:rPr>
          <w:sz w:val="22"/>
          <w:szCs w:val="22"/>
        </w:rPr>
        <w:t xml:space="preserve"> – победители, призеры и лауреаты очных общероссийских и региональных конкурсов профессионального мастерства за последние пять лет.</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7.6. Работодатель в целях защиты интересов педагогических работников:</w:t>
      </w:r>
    </w:p>
    <w:p w:rsidR="00BF13D3" w:rsidRPr="001A6CD2" w:rsidRDefault="00BF13D3" w:rsidP="00D36A70">
      <w:pPr>
        <w:pStyle w:val="ConsPlusNormal"/>
        <w:widowControl/>
        <w:numPr>
          <w:ilvl w:val="0"/>
          <w:numId w:val="23"/>
        </w:numPr>
        <w:tabs>
          <w:tab w:val="clear" w:pos="1800"/>
          <w:tab w:val="num" w:pos="709"/>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письменно предупреждает работника об истечении срока действия квалификационной категории не </w:t>
      </w:r>
      <w:proofErr w:type="gramStart"/>
      <w:r w:rsidRPr="001A6CD2">
        <w:rPr>
          <w:rFonts w:ascii="Times New Roman" w:hAnsi="Times New Roman" w:cs="Times New Roman"/>
          <w:sz w:val="22"/>
          <w:szCs w:val="22"/>
        </w:rPr>
        <w:t>позднее</w:t>
      </w:r>
      <w:proofErr w:type="gramEnd"/>
      <w:r w:rsidRPr="001A6CD2">
        <w:rPr>
          <w:rFonts w:ascii="Times New Roman" w:hAnsi="Times New Roman" w:cs="Times New Roman"/>
          <w:sz w:val="22"/>
          <w:szCs w:val="22"/>
        </w:rPr>
        <w:t xml:space="preserve"> чем за 3 месяца (ч.2 ст.64 ТК РФ);</w:t>
      </w:r>
    </w:p>
    <w:p w:rsidR="00BF13D3" w:rsidRPr="001A6CD2" w:rsidRDefault="00BF13D3" w:rsidP="00BF13D3">
      <w:pPr>
        <w:ind w:firstLine="540"/>
        <w:jc w:val="both"/>
        <w:rPr>
          <w:sz w:val="22"/>
          <w:szCs w:val="22"/>
        </w:rPr>
      </w:pPr>
      <w:r w:rsidRPr="001A6CD2">
        <w:rPr>
          <w:sz w:val="22"/>
          <w:szCs w:val="22"/>
        </w:rPr>
        <w:t xml:space="preserve">- создает условия для прохождения педагогическими работниками </w:t>
      </w:r>
      <w:r w:rsidR="007F008E">
        <w:rPr>
          <w:sz w:val="22"/>
          <w:szCs w:val="22"/>
        </w:rPr>
        <w:t>Организации</w:t>
      </w:r>
      <w:r w:rsidRPr="001A6CD2">
        <w:rPr>
          <w:sz w:val="22"/>
          <w:szCs w:val="22"/>
        </w:rPr>
        <w:t xml:space="preserve">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BF13D3" w:rsidRPr="001A6CD2" w:rsidRDefault="00BF13D3" w:rsidP="00D36A70">
      <w:pPr>
        <w:pStyle w:val="af"/>
        <w:numPr>
          <w:ilvl w:val="0"/>
          <w:numId w:val="23"/>
        </w:numPr>
        <w:tabs>
          <w:tab w:val="clear" w:pos="1800"/>
          <w:tab w:val="num" w:pos="993"/>
        </w:tabs>
        <w:spacing w:after="0" w:line="240" w:lineRule="auto"/>
        <w:ind w:left="0" w:firstLine="539"/>
        <w:jc w:val="both"/>
        <w:rPr>
          <w:rFonts w:ascii="Times New Roman" w:hAnsi="Times New Roman"/>
        </w:rPr>
      </w:pPr>
      <w:r w:rsidRPr="001A6CD2">
        <w:rPr>
          <w:rFonts w:ascii="Times New Roman" w:hAnsi="Times New Roman"/>
        </w:rPr>
        <w:t>организовывает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BF13D3" w:rsidRPr="001A6CD2" w:rsidRDefault="00BF13D3" w:rsidP="00BF13D3">
      <w:pPr>
        <w:pStyle w:val="af"/>
        <w:spacing w:after="0" w:line="240" w:lineRule="auto"/>
        <w:ind w:left="0" w:firstLine="539"/>
        <w:jc w:val="both"/>
        <w:rPr>
          <w:rFonts w:ascii="Times New Roman" w:hAnsi="Times New Roman"/>
        </w:rPr>
      </w:pPr>
      <w:r w:rsidRPr="001A6CD2">
        <w:rPr>
          <w:rFonts w:ascii="Times New Roman" w:hAnsi="Times New Roman"/>
        </w:rPr>
        <w:t xml:space="preserve">-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w:t>
      </w:r>
      <w:r w:rsidRPr="001A6CD2">
        <w:rPr>
          <w:rFonts w:ascii="Times New Roman" w:hAnsi="Times New Roman"/>
        </w:rPr>
        <w:lastRenderedPageBreak/>
        <w:t>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BF13D3" w:rsidRPr="001A6CD2" w:rsidRDefault="00BF13D3" w:rsidP="00D36A70">
      <w:pPr>
        <w:pStyle w:val="ConsPlusNormal"/>
        <w:widowControl/>
        <w:numPr>
          <w:ilvl w:val="0"/>
          <w:numId w:val="23"/>
        </w:numPr>
        <w:tabs>
          <w:tab w:val="clear" w:pos="1800"/>
          <w:tab w:val="num" w:pos="709"/>
        </w:tabs>
        <w:ind w:left="0" w:firstLine="539"/>
        <w:jc w:val="both"/>
        <w:rPr>
          <w:rFonts w:ascii="Times New Roman" w:hAnsi="Times New Roman" w:cs="Times New Roman"/>
          <w:sz w:val="22"/>
          <w:szCs w:val="22"/>
        </w:rPr>
      </w:pPr>
      <w:r w:rsidRPr="001A6CD2">
        <w:rPr>
          <w:rFonts w:ascii="Times New Roman" w:hAnsi="Times New Roman" w:cs="Times New Roman"/>
          <w:sz w:val="22"/>
          <w:szCs w:val="22"/>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 в установленные сроки знакомит работника с подготовленным представлением;</w:t>
      </w:r>
    </w:p>
    <w:p w:rsidR="00BF13D3" w:rsidRPr="001A6CD2" w:rsidRDefault="00BF13D3" w:rsidP="00D36A70">
      <w:pPr>
        <w:pStyle w:val="ConsPlusNormal"/>
        <w:widowControl/>
        <w:numPr>
          <w:ilvl w:val="0"/>
          <w:numId w:val="23"/>
        </w:numPr>
        <w:tabs>
          <w:tab w:val="clear" w:pos="1800"/>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w:t>
      </w:r>
      <w:proofErr w:type="gramStart"/>
      <w:r w:rsidRPr="001A6CD2">
        <w:rPr>
          <w:rFonts w:ascii="Times New Roman" w:hAnsi="Times New Roman" w:cs="Times New Roman"/>
          <w:sz w:val="22"/>
          <w:szCs w:val="22"/>
        </w:rPr>
        <w:t>соответствующим</w:t>
      </w:r>
      <w:proofErr w:type="gramEnd"/>
      <w:r w:rsidRPr="001A6CD2">
        <w:rPr>
          <w:rFonts w:ascii="Times New Roman" w:hAnsi="Times New Roman" w:cs="Times New Roman"/>
          <w:sz w:val="22"/>
          <w:szCs w:val="22"/>
        </w:rPr>
        <w:t xml:space="preserve"> занимаемой должности, или предоставляет по возможности другую имеющуюся работу, которую работник может выполнять.</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7.7.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BF13D3" w:rsidRPr="001A6CD2" w:rsidRDefault="00BF13D3" w:rsidP="00BF13D3">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7.8. Работникам </w:t>
      </w:r>
      <w:r w:rsidR="007F008E">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 членам и экспертам Аттестационной комиссии Министерства образования и науки Республики Калмыкия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до трех календарных дней.</w:t>
      </w:r>
    </w:p>
    <w:p w:rsidR="00BF13D3" w:rsidRPr="001A6CD2" w:rsidRDefault="00BF13D3" w:rsidP="00BF13D3">
      <w:pPr>
        <w:pStyle w:val="31"/>
        <w:widowControl w:val="0"/>
        <w:spacing w:after="0"/>
        <w:ind w:left="0" w:firstLine="539"/>
        <w:jc w:val="both"/>
        <w:rPr>
          <w:sz w:val="22"/>
          <w:szCs w:val="22"/>
        </w:rPr>
      </w:pPr>
      <w:r w:rsidRPr="001A6CD2">
        <w:rPr>
          <w:sz w:val="22"/>
          <w:szCs w:val="22"/>
        </w:rPr>
        <w:t xml:space="preserve">7.9. Аттестация педагогических работников </w:t>
      </w:r>
      <w:r w:rsidR="007F008E">
        <w:rPr>
          <w:sz w:val="22"/>
          <w:szCs w:val="22"/>
        </w:rPr>
        <w:t>Организации н</w:t>
      </w:r>
      <w:r w:rsidRPr="001A6CD2">
        <w:rPr>
          <w:sz w:val="22"/>
          <w:szCs w:val="22"/>
        </w:rPr>
        <w:t>е зависит от прохождения повышения квалификации.</w:t>
      </w:r>
    </w:p>
    <w:p w:rsidR="00BF13D3" w:rsidRPr="001A6CD2" w:rsidRDefault="00BF13D3" w:rsidP="00BF13D3">
      <w:pPr>
        <w:pStyle w:val="4"/>
        <w:keepNext w:val="0"/>
        <w:ind w:firstLine="539"/>
        <w:jc w:val="center"/>
        <w:rPr>
          <w:sz w:val="22"/>
          <w:szCs w:val="22"/>
        </w:rPr>
      </w:pPr>
    </w:p>
    <w:p w:rsidR="00BF13D3" w:rsidRPr="001A6CD2" w:rsidRDefault="00BF13D3" w:rsidP="00BF13D3">
      <w:pPr>
        <w:pStyle w:val="4"/>
        <w:keepNext w:val="0"/>
        <w:widowControl w:val="0"/>
        <w:ind w:firstLine="539"/>
        <w:jc w:val="center"/>
        <w:rPr>
          <w:sz w:val="22"/>
          <w:szCs w:val="22"/>
        </w:rPr>
      </w:pPr>
      <w:r w:rsidRPr="001A6CD2">
        <w:rPr>
          <w:sz w:val="22"/>
          <w:szCs w:val="22"/>
          <w:lang w:val="en-US"/>
        </w:rPr>
        <w:t>VIII</w:t>
      </w:r>
      <w:proofErr w:type="gramStart"/>
      <w:r w:rsidRPr="001A6CD2">
        <w:rPr>
          <w:sz w:val="22"/>
          <w:szCs w:val="22"/>
        </w:rPr>
        <w:t>.  УСЛОВИЯ</w:t>
      </w:r>
      <w:proofErr w:type="gramEnd"/>
      <w:r w:rsidRPr="001A6CD2">
        <w:rPr>
          <w:sz w:val="22"/>
          <w:szCs w:val="22"/>
        </w:rPr>
        <w:t xml:space="preserve"> И ОХРАНА ТРУДА И ЗДОРОВЬЯ</w:t>
      </w:r>
    </w:p>
    <w:p w:rsidR="00BF13D3" w:rsidRPr="001A6CD2" w:rsidRDefault="00BF13D3" w:rsidP="00BF13D3">
      <w:pPr>
        <w:ind w:firstLine="540"/>
        <w:jc w:val="both"/>
        <w:rPr>
          <w:sz w:val="22"/>
          <w:szCs w:val="22"/>
        </w:rPr>
      </w:pPr>
    </w:p>
    <w:p w:rsidR="00BF13D3" w:rsidRPr="001A6CD2" w:rsidRDefault="00BF13D3" w:rsidP="00BF13D3">
      <w:pPr>
        <w:ind w:firstLine="540"/>
        <w:jc w:val="both"/>
        <w:rPr>
          <w:sz w:val="22"/>
          <w:szCs w:val="22"/>
        </w:rPr>
      </w:pPr>
      <w:r w:rsidRPr="001A6CD2">
        <w:rPr>
          <w:sz w:val="22"/>
          <w:szCs w:val="22"/>
        </w:rPr>
        <w:t xml:space="preserve">8. Для реализации права работников на здоровые и безопасные условия труда, внедрение </w:t>
      </w:r>
      <w:proofErr w:type="gramStart"/>
      <w:r w:rsidRPr="001A6CD2">
        <w:rPr>
          <w:sz w:val="22"/>
          <w:szCs w:val="22"/>
        </w:rPr>
        <w:t>современных средств безопасности труда, предупреждающих производственный травматизм и возникновение профессиональных заболеваний в</w:t>
      </w:r>
      <w:r w:rsidR="007F008E">
        <w:rPr>
          <w:sz w:val="22"/>
          <w:szCs w:val="22"/>
        </w:rPr>
        <w:t xml:space="preserve"> Организации</w:t>
      </w:r>
      <w:r w:rsidRPr="001A6CD2">
        <w:rPr>
          <w:sz w:val="22"/>
          <w:szCs w:val="22"/>
        </w:rPr>
        <w:t xml:space="preserve"> заключается</w:t>
      </w:r>
      <w:proofErr w:type="gramEnd"/>
      <w:r w:rsidRPr="001A6CD2">
        <w:rPr>
          <w:sz w:val="22"/>
          <w:szCs w:val="22"/>
        </w:rPr>
        <w:t xml:space="preserve"> соглашение по охране труда</w:t>
      </w:r>
      <w:r w:rsidRPr="001A6CD2">
        <w:rPr>
          <w:i/>
          <w:iCs/>
          <w:sz w:val="22"/>
          <w:szCs w:val="22"/>
        </w:rPr>
        <w:t>.</w:t>
      </w:r>
    </w:p>
    <w:p w:rsidR="00BF13D3" w:rsidRPr="001A6CD2" w:rsidRDefault="00BF13D3" w:rsidP="00BF13D3">
      <w:pPr>
        <w:pStyle w:val="31"/>
        <w:spacing w:after="0"/>
        <w:ind w:left="0" w:firstLine="425"/>
        <w:jc w:val="both"/>
        <w:rPr>
          <w:sz w:val="22"/>
          <w:szCs w:val="22"/>
        </w:rPr>
      </w:pPr>
      <w:r w:rsidRPr="001A6CD2">
        <w:rPr>
          <w:sz w:val="22"/>
          <w:szCs w:val="22"/>
        </w:rPr>
        <w:t>8.1. Работодатель:</w:t>
      </w:r>
    </w:p>
    <w:p w:rsidR="00BF13D3" w:rsidRPr="001A6CD2" w:rsidRDefault="00BF13D3" w:rsidP="00D36A70">
      <w:pPr>
        <w:pStyle w:val="af"/>
        <w:numPr>
          <w:ilvl w:val="0"/>
          <w:numId w:val="24"/>
        </w:numPr>
        <w:spacing w:after="0" w:line="240" w:lineRule="auto"/>
        <w:ind w:left="0" w:firstLine="425"/>
        <w:jc w:val="both"/>
        <w:rPr>
          <w:rFonts w:ascii="Times New Roman" w:hAnsi="Times New Roman"/>
        </w:rPr>
      </w:pPr>
      <w:r w:rsidRPr="001A6CD2">
        <w:rPr>
          <w:rFonts w:ascii="Times New Roman" w:hAnsi="Times New Roman"/>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BF13D3" w:rsidRDefault="00BF13D3" w:rsidP="00D36A70">
      <w:pPr>
        <w:pStyle w:val="31"/>
        <w:numPr>
          <w:ilvl w:val="0"/>
          <w:numId w:val="24"/>
        </w:numPr>
        <w:suppressAutoHyphens/>
        <w:autoSpaceDE w:val="0"/>
        <w:autoSpaceDN w:val="0"/>
        <w:adjustRightInd w:val="0"/>
        <w:spacing w:after="0"/>
        <w:ind w:left="0" w:firstLine="425"/>
        <w:jc w:val="both"/>
        <w:rPr>
          <w:sz w:val="22"/>
          <w:szCs w:val="22"/>
        </w:rPr>
      </w:pPr>
      <w:r w:rsidRPr="001A6CD2">
        <w:rPr>
          <w:sz w:val="22"/>
          <w:szCs w:val="22"/>
        </w:rPr>
        <w:t xml:space="preserve">Создает </w:t>
      </w:r>
      <w:proofErr w:type="gramStart"/>
      <w:r w:rsidRPr="001A6CD2">
        <w:rPr>
          <w:sz w:val="22"/>
          <w:szCs w:val="22"/>
        </w:rPr>
        <w:t>на паритетной основе совместно с профкомом комиссию по охране труда для осуществления контроля за состоянием</w:t>
      </w:r>
      <w:proofErr w:type="gramEnd"/>
      <w:r w:rsidRPr="001A6CD2">
        <w:rPr>
          <w:sz w:val="22"/>
          <w:szCs w:val="22"/>
        </w:rPr>
        <w:t xml:space="preserve"> условий и охраны труда, выполне</w:t>
      </w:r>
      <w:r w:rsidR="008D4B3E">
        <w:rPr>
          <w:sz w:val="22"/>
          <w:szCs w:val="22"/>
        </w:rPr>
        <w:t>нием соглашения по охране труда, периодичностью 1 раз в три года, а впервые избранных в ее состав не позднее одного месяца со дня избрания. На период обучения за работниками сохраняется средний заработок.</w:t>
      </w:r>
    </w:p>
    <w:p w:rsidR="00CC6342" w:rsidRDefault="00085A09" w:rsidP="008D4B3E">
      <w:pPr>
        <w:pStyle w:val="31"/>
        <w:suppressAutoHyphens/>
        <w:autoSpaceDE w:val="0"/>
        <w:autoSpaceDN w:val="0"/>
        <w:adjustRightInd w:val="0"/>
        <w:spacing w:after="0"/>
        <w:ind w:left="425"/>
        <w:jc w:val="both"/>
        <w:rPr>
          <w:sz w:val="22"/>
          <w:szCs w:val="22"/>
        </w:rPr>
      </w:pPr>
      <w:r>
        <w:rPr>
          <w:sz w:val="22"/>
          <w:szCs w:val="22"/>
        </w:rPr>
        <w:t>2.1</w:t>
      </w:r>
      <w:r w:rsidR="00CC6342">
        <w:rPr>
          <w:sz w:val="22"/>
          <w:szCs w:val="22"/>
        </w:rPr>
        <w:t>. В целях повышения заинтересованности работников в улучшении результатов работы по охране труда, состояния рабочих мест и санитарно -  бытовых помещений, участвовать в проводимых республиканских и городских смотрах-конкурсах на лучшую организацию охраны труда и лучшего специалиста по охране труда</w:t>
      </w:r>
      <w:r w:rsidR="008B482F">
        <w:rPr>
          <w:sz w:val="22"/>
          <w:szCs w:val="22"/>
        </w:rPr>
        <w:t>;</w:t>
      </w:r>
    </w:p>
    <w:p w:rsidR="00BF13D3" w:rsidRPr="00143465" w:rsidRDefault="00BF13D3" w:rsidP="00D36A70">
      <w:pPr>
        <w:pStyle w:val="31"/>
        <w:numPr>
          <w:ilvl w:val="0"/>
          <w:numId w:val="24"/>
        </w:numPr>
        <w:suppressAutoHyphens/>
        <w:autoSpaceDE w:val="0"/>
        <w:autoSpaceDN w:val="0"/>
        <w:adjustRightInd w:val="0"/>
        <w:spacing w:after="0"/>
        <w:ind w:left="0" w:firstLine="425"/>
        <w:jc w:val="both"/>
        <w:rPr>
          <w:sz w:val="22"/>
          <w:szCs w:val="22"/>
        </w:rPr>
      </w:pPr>
      <w:r w:rsidRPr="001A6CD2">
        <w:rPr>
          <w:sz w:val="22"/>
          <w:szCs w:val="22"/>
        </w:rPr>
        <w:t xml:space="preserve">Обеспечивает безопасные и здоровые условия труда при проведении образовательного </w:t>
      </w:r>
      <w:r w:rsidRPr="00143465">
        <w:rPr>
          <w:sz w:val="22"/>
          <w:szCs w:val="22"/>
        </w:rPr>
        <w:t>процесса.</w:t>
      </w:r>
    </w:p>
    <w:p w:rsidR="00BF13D3" w:rsidRPr="00143465" w:rsidRDefault="00BF13D3" w:rsidP="00D36A70">
      <w:pPr>
        <w:numPr>
          <w:ilvl w:val="0"/>
          <w:numId w:val="24"/>
        </w:numPr>
        <w:ind w:left="0" w:right="-2" w:firstLine="425"/>
        <w:jc w:val="both"/>
        <w:rPr>
          <w:sz w:val="22"/>
          <w:szCs w:val="22"/>
        </w:rPr>
      </w:pPr>
      <w:r w:rsidRPr="00143465">
        <w:rPr>
          <w:sz w:val="22"/>
          <w:szCs w:val="22"/>
        </w:rPr>
        <w:t>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(Пр</w:t>
      </w:r>
      <w:r w:rsidR="00143465">
        <w:rPr>
          <w:sz w:val="22"/>
          <w:szCs w:val="22"/>
        </w:rPr>
        <w:t>иложение № 8</w:t>
      </w:r>
      <w:r w:rsidRPr="00143465">
        <w:rPr>
          <w:sz w:val="22"/>
          <w:szCs w:val="22"/>
        </w:rPr>
        <w:t>).</w:t>
      </w:r>
    </w:p>
    <w:p w:rsidR="00BF13D3" w:rsidRPr="007F008E" w:rsidRDefault="00BF13D3" w:rsidP="00D36A70">
      <w:pPr>
        <w:pStyle w:val="afe"/>
        <w:numPr>
          <w:ilvl w:val="0"/>
          <w:numId w:val="24"/>
        </w:numPr>
        <w:spacing w:after="0"/>
        <w:ind w:left="0" w:firstLine="425"/>
        <w:jc w:val="both"/>
        <w:rPr>
          <w:rStyle w:val="12"/>
          <w:rFonts w:ascii="Times New Roman" w:hAnsi="Times New Roman" w:cs="Times New Roman"/>
          <w:sz w:val="22"/>
          <w:szCs w:val="22"/>
        </w:rPr>
      </w:pPr>
      <w:r w:rsidRPr="007F008E">
        <w:rPr>
          <w:rStyle w:val="12"/>
          <w:rFonts w:ascii="Times New Roman" w:hAnsi="Times New Roman" w:cs="Times New Roman"/>
          <w:sz w:val="22"/>
          <w:szCs w:val="22"/>
        </w:rPr>
        <w:t xml:space="preserve">Выделяет средства на выполнение мероприятий по охране труда, в том числе на проведение специальной оценки условий труда, </w:t>
      </w:r>
      <w:proofErr w:type="gramStart"/>
      <w:r w:rsidRPr="007F008E">
        <w:rPr>
          <w:rStyle w:val="12"/>
          <w:rFonts w:ascii="Times New Roman" w:hAnsi="Times New Roman" w:cs="Times New Roman"/>
          <w:sz w:val="22"/>
          <w:szCs w:val="22"/>
        </w:rPr>
        <w:t>обучения  по охране</w:t>
      </w:r>
      <w:proofErr w:type="gramEnd"/>
      <w:r w:rsidRPr="007F008E">
        <w:rPr>
          <w:rStyle w:val="12"/>
          <w:rFonts w:ascii="Times New Roman" w:hAnsi="Times New Roman" w:cs="Times New Roman"/>
          <w:sz w:val="22"/>
          <w:szCs w:val="22"/>
        </w:rPr>
        <w:t xml:space="preserve"> труда, медицинских осмотров работников в размере не менее 0,2 процента </w:t>
      </w:r>
      <w:r w:rsidRPr="007F008E">
        <w:rPr>
          <w:sz w:val="22"/>
          <w:szCs w:val="22"/>
        </w:rPr>
        <w:t>на производство продукции (работ, услуг).</w:t>
      </w:r>
    </w:p>
    <w:p w:rsidR="00BF13D3" w:rsidRPr="00B1587E" w:rsidRDefault="00BF13D3" w:rsidP="00D36A70">
      <w:pPr>
        <w:pStyle w:val="31"/>
        <w:numPr>
          <w:ilvl w:val="0"/>
          <w:numId w:val="24"/>
        </w:numPr>
        <w:suppressAutoHyphens/>
        <w:autoSpaceDE w:val="0"/>
        <w:autoSpaceDN w:val="0"/>
        <w:adjustRightInd w:val="0"/>
        <w:spacing w:after="0"/>
        <w:ind w:left="0" w:firstLine="425"/>
        <w:jc w:val="both"/>
        <w:rPr>
          <w:spacing w:val="-6"/>
          <w:sz w:val="22"/>
          <w:szCs w:val="22"/>
        </w:rPr>
      </w:pPr>
      <w:r w:rsidRPr="007F008E">
        <w:rPr>
          <w:spacing w:val="-6"/>
          <w:sz w:val="22"/>
          <w:szCs w:val="22"/>
        </w:rPr>
        <w:t xml:space="preserve">Использует </w:t>
      </w:r>
      <w:r w:rsidRPr="007F008E">
        <w:rPr>
          <w:rStyle w:val="12"/>
          <w:rFonts w:ascii="Times New Roman" w:hAnsi="Times New Roman" w:cs="Times New Roman"/>
          <w:sz w:val="22"/>
          <w:szCs w:val="22"/>
        </w:rPr>
        <w:t xml:space="preserve">в качестве дополнительного источника финансирования мероприятий по охране труда </w:t>
      </w:r>
      <w:r w:rsidRPr="007F008E">
        <w:rPr>
          <w:spacing w:val="-6"/>
          <w:sz w:val="22"/>
          <w:szCs w:val="22"/>
        </w:rPr>
        <w:t>возможность возврата части страховых взносов (до 20%) на предупредительные меры</w:t>
      </w:r>
      <w:r w:rsidRPr="00B1587E">
        <w:rPr>
          <w:spacing w:val="-6"/>
          <w:sz w:val="22"/>
          <w:szCs w:val="22"/>
        </w:rPr>
        <w:t xml:space="preserve"> по улучшению условий и охраны труда.</w:t>
      </w:r>
    </w:p>
    <w:p w:rsidR="00BF13D3" w:rsidRPr="00B1587E" w:rsidRDefault="00BF13D3" w:rsidP="00D36A70">
      <w:pPr>
        <w:numPr>
          <w:ilvl w:val="0"/>
          <w:numId w:val="24"/>
        </w:numPr>
        <w:ind w:left="0" w:firstLine="425"/>
        <w:jc w:val="both"/>
        <w:rPr>
          <w:spacing w:val="-6"/>
          <w:sz w:val="22"/>
          <w:szCs w:val="22"/>
        </w:rPr>
      </w:pPr>
      <w:r w:rsidRPr="00B1587E">
        <w:rPr>
          <w:spacing w:val="-6"/>
          <w:sz w:val="22"/>
          <w:szCs w:val="22"/>
        </w:rPr>
        <w:t xml:space="preserve">Проводит </w:t>
      </w:r>
      <w:proofErr w:type="gramStart"/>
      <w:r w:rsidRPr="00B1587E">
        <w:rPr>
          <w:spacing w:val="-6"/>
          <w:sz w:val="22"/>
          <w:szCs w:val="22"/>
        </w:rPr>
        <w:t>обучение по охране</w:t>
      </w:r>
      <w:proofErr w:type="gramEnd"/>
      <w:r w:rsidRPr="00B1587E">
        <w:rPr>
          <w:spacing w:val="-6"/>
          <w:sz w:val="22"/>
          <w:szCs w:val="22"/>
        </w:rPr>
        <w:t xml:space="preserve"> труда и проверку знаний</w:t>
      </w:r>
      <w:r w:rsidR="00085A09">
        <w:rPr>
          <w:spacing w:val="-6"/>
          <w:sz w:val="22"/>
          <w:szCs w:val="22"/>
        </w:rPr>
        <w:t>,</w:t>
      </w:r>
      <w:r w:rsidRPr="00B1587E">
        <w:rPr>
          <w:spacing w:val="-6"/>
          <w:sz w:val="22"/>
          <w:szCs w:val="22"/>
        </w:rPr>
        <w:t xml:space="preserve"> требований охраны труда работников </w:t>
      </w:r>
      <w:r w:rsidR="007F008E">
        <w:rPr>
          <w:spacing w:val="-6"/>
          <w:sz w:val="22"/>
          <w:szCs w:val="22"/>
        </w:rPr>
        <w:t>Организации</w:t>
      </w:r>
      <w:r w:rsidRPr="00B1587E">
        <w:rPr>
          <w:spacing w:val="-6"/>
          <w:sz w:val="22"/>
          <w:szCs w:val="22"/>
        </w:rPr>
        <w:t xml:space="preserve"> не реже 1 раза в три года.</w:t>
      </w:r>
    </w:p>
    <w:p w:rsidR="00BF13D3" w:rsidRPr="00B1587E" w:rsidRDefault="00BF13D3" w:rsidP="00D36A70">
      <w:pPr>
        <w:pStyle w:val="31"/>
        <w:numPr>
          <w:ilvl w:val="0"/>
          <w:numId w:val="24"/>
        </w:numPr>
        <w:suppressAutoHyphens/>
        <w:autoSpaceDE w:val="0"/>
        <w:autoSpaceDN w:val="0"/>
        <w:adjustRightInd w:val="0"/>
        <w:spacing w:after="0"/>
        <w:ind w:left="0" w:firstLine="425"/>
        <w:jc w:val="both"/>
        <w:rPr>
          <w:sz w:val="22"/>
          <w:szCs w:val="22"/>
        </w:rPr>
      </w:pPr>
      <w:r w:rsidRPr="00B1587E">
        <w:rPr>
          <w:sz w:val="22"/>
          <w:szCs w:val="22"/>
        </w:rPr>
        <w:t>Обеспечивает проверку знаний работников по охране труда к началу учебного года.</w:t>
      </w:r>
    </w:p>
    <w:p w:rsidR="00BF13D3" w:rsidRPr="00B1587E" w:rsidRDefault="00BF13D3" w:rsidP="00D36A70">
      <w:pPr>
        <w:pStyle w:val="a7"/>
        <w:numPr>
          <w:ilvl w:val="0"/>
          <w:numId w:val="24"/>
        </w:numPr>
        <w:tabs>
          <w:tab w:val="num" w:pos="709"/>
        </w:tabs>
        <w:spacing w:after="0"/>
        <w:ind w:left="0" w:firstLine="425"/>
        <w:jc w:val="both"/>
        <w:rPr>
          <w:sz w:val="22"/>
          <w:szCs w:val="22"/>
        </w:rPr>
      </w:pPr>
      <w:r w:rsidRPr="00B1587E">
        <w:rPr>
          <w:sz w:val="22"/>
          <w:szCs w:val="22"/>
        </w:rPr>
        <w:t>Обеспечивает наличие правил, инструкций, журналов инструктажа и других обязательных материалов на рабочих местах.</w:t>
      </w:r>
    </w:p>
    <w:p w:rsidR="00BF13D3" w:rsidRPr="00B1587E" w:rsidRDefault="00BF13D3" w:rsidP="00D36A70">
      <w:pPr>
        <w:pStyle w:val="a7"/>
        <w:numPr>
          <w:ilvl w:val="0"/>
          <w:numId w:val="24"/>
        </w:numPr>
        <w:tabs>
          <w:tab w:val="num" w:pos="709"/>
          <w:tab w:val="left" w:pos="851"/>
        </w:tabs>
        <w:spacing w:after="0"/>
        <w:ind w:left="0" w:firstLine="425"/>
        <w:jc w:val="both"/>
        <w:rPr>
          <w:sz w:val="22"/>
          <w:szCs w:val="22"/>
        </w:rPr>
      </w:pPr>
      <w:r w:rsidRPr="00B1587E">
        <w:rPr>
          <w:sz w:val="22"/>
          <w:szCs w:val="22"/>
        </w:rPr>
        <w:lastRenderedPageBreak/>
        <w:t xml:space="preserve">Разрабатывает и утверждает инструкции по охране труда по видам работ и профессиям в соответствии со штатным расписанием и согласовывает их с профкомом. </w:t>
      </w:r>
    </w:p>
    <w:p w:rsidR="00BF13D3" w:rsidRPr="00143465" w:rsidRDefault="00BF13D3" w:rsidP="00D36A70">
      <w:pPr>
        <w:pStyle w:val="31"/>
        <w:numPr>
          <w:ilvl w:val="0"/>
          <w:numId w:val="24"/>
        </w:numPr>
        <w:tabs>
          <w:tab w:val="left" w:pos="709"/>
          <w:tab w:val="left" w:pos="993"/>
        </w:tabs>
        <w:suppressAutoHyphens/>
        <w:autoSpaceDE w:val="0"/>
        <w:autoSpaceDN w:val="0"/>
        <w:adjustRightInd w:val="0"/>
        <w:spacing w:after="0"/>
        <w:ind w:left="0" w:firstLine="425"/>
        <w:jc w:val="both"/>
        <w:rPr>
          <w:sz w:val="22"/>
          <w:szCs w:val="22"/>
        </w:rPr>
      </w:pPr>
      <w:r w:rsidRPr="00B1587E">
        <w:rPr>
          <w:sz w:val="22"/>
          <w:szCs w:val="22"/>
        </w:rPr>
        <w:t xml:space="preserve">Обеспечивает проведение в установленном порядке работ по специальной оценке условий </w:t>
      </w:r>
      <w:r w:rsidRPr="00143465">
        <w:rPr>
          <w:sz w:val="22"/>
          <w:szCs w:val="22"/>
        </w:rPr>
        <w:t>труда на рабочих местах и по ее результатам информирует работников о возможных вредных и (или) опасных факторах на рабочих местах, полагающихся льготах и компенсациях.</w:t>
      </w:r>
    </w:p>
    <w:p w:rsidR="00BF13D3" w:rsidRPr="00143465" w:rsidRDefault="00BF13D3" w:rsidP="00D36A70">
      <w:pPr>
        <w:pStyle w:val="31"/>
        <w:numPr>
          <w:ilvl w:val="0"/>
          <w:numId w:val="24"/>
        </w:numPr>
        <w:tabs>
          <w:tab w:val="num" w:pos="993"/>
        </w:tabs>
        <w:suppressAutoHyphens/>
        <w:autoSpaceDE w:val="0"/>
        <w:autoSpaceDN w:val="0"/>
        <w:adjustRightInd w:val="0"/>
        <w:spacing w:after="0"/>
        <w:ind w:left="0" w:firstLine="425"/>
        <w:jc w:val="both"/>
        <w:rPr>
          <w:sz w:val="22"/>
          <w:szCs w:val="22"/>
        </w:rPr>
      </w:pPr>
      <w:r w:rsidRPr="00143465">
        <w:rPr>
          <w:sz w:val="22"/>
          <w:szCs w:val="22"/>
        </w:rPr>
        <w:t>Обеспечивает работников сертифицированной спецодеждой и другими средствами индивидуальной защиты (</w:t>
      </w:r>
      <w:proofErr w:type="gramStart"/>
      <w:r w:rsidRPr="00143465">
        <w:rPr>
          <w:sz w:val="22"/>
          <w:szCs w:val="22"/>
        </w:rPr>
        <w:t>СИЗ</w:t>
      </w:r>
      <w:proofErr w:type="gramEnd"/>
      <w:r w:rsidRPr="00143465">
        <w:rPr>
          <w:sz w:val="22"/>
          <w:szCs w:val="22"/>
        </w:rPr>
        <w:t xml:space="preserve">), молоком или другими равноценными пищевыми продуктами, смывающими и обезвреживающими средствами в соответствии с установленными нормами </w:t>
      </w:r>
      <w:r w:rsidR="00143465" w:rsidRPr="00143465">
        <w:rPr>
          <w:sz w:val="22"/>
          <w:szCs w:val="22"/>
        </w:rPr>
        <w:t>(Приложения № 9</w:t>
      </w:r>
      <w:r w:rsidRPr="00143465">
        <w:rPr>
          <w:sz w:val="22"/>
          <w:szCs w:val="22"/>
        </w:rPr>
        <w:t>).</w:t>
      </w:r>
    </w:p>
    <w:p w:rsidR="00BF13D3" w:rsidRPr="00F54C76" w:rsidRDefault="00BF13D3" w:rsidP="00F54C76">
      <w:pPr>
        <w:pStyle w:val="31"/>
        <w:numPr>
          <w:ilvl w:val="0"/>
          <w:numId w:val="24"/>
        </w:numPr>
        <w:tabs>
          <w:tab w:val="num" w:pos="993"/>
        </w:tabs>
        <w:suppressAutoHyphens/>
        <w:autoSpaceDE w:val="0"/>
        <w:autoSpaceDN w:val="0"/>
        <w:adjustRightInd w:val="0"/>
        <w:spacing w:after="0"/>
        <w:ind w:left="0" w:firstLine="425"/>
        <w:jc w:val="both"/>
        <w:rPr>
          <w:sz w:val="22"/>
          <w:szCs w:val="22"/>
        </w:rPr>
      </w:pPr>
      <w:proofErr w:type="gramStart"/>
      <w:r w:rsidRPr="00F54C76">
        <w:rPr>
          <w:sz w:val="22"/>
          <w:szCs w:val="22"/>
        </w:rPr>
        <w:t xml:space="preserve">Обеспечивает за счет средств </w:t>
      </w:r>
      <w:r w:rsidR="007F008E" w:rsidRPr="00F54C76">
        <w:rPr>
          <w:sz w:val="22"/>
          <w:szCs w:val="22"/>
        </w:rPr>
        <w:t>Организации</w:t>
      </w:r>
      <w:r w:rsidRPr="00F54C76">
        <w:rPr>
          <w:sz w:val="22"/>
          <w:szCs w:val="22"/>
        </w:rPr>
        <w:t xml:space="preserve">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w:t>
      </w:r>
      <w:r w:rsidR="00143465" w:rsidRPr="00F54C76">
        <w:rPr>
          <w:sz w:val="22"/>
          <w:szCs w:val="22"/>
        </w:rPr>
        <w:t>,</w:t>
      </w:r>
      <w:r w:rsidRPr="00F54C76">
        <w:rPr>
          <w:sz w:val="22"/>
          <w:szCs w:val="22"/>
        </w:rPr>
        <w:t xml:space="preserve">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roofErr w:type="gramEnd"/>
    </w:p>
    <w:p w:rsidR="00BF13D3" w:rsidRPr="001A6CD2" w:rsidRDefault="00BF13D3" w:rsidP="00D36A70">
      <w:pPr>
        <w:pStyle w:val="aff0"/>
        <w:numPr>
          <w:ilvl w:val="0"/>
          <w:numId w:val="24"/>
        </w:numPr>
        <w:ind w:left="0" w:firstLine="425"/>
        <w:jc w:val="both"/>
        <w:rPr>
          <w:sz w:val="22"/>
          <w:szCs w:val="22"/>
        </w:rPr>
      </w:pPr>
      <w:r w:rsidRPr="001A6CD2">
        <w:rPr>
          <w:sz w:val="22"/>
          <w:szCs w:val="22"/>
        </w:rPr>
        <w:t>Предоставляет работникам 2 оплачиваемых рабочих дня (1 раз в год) для прохождения профилактического медицинского осмотра.</w:t>
      </w:r>
    </w:p>
    <w:p w:rsidR="00BF13D3" w:rsidRPr="001A6CD2" w:rsidRDefault="00BF13D3" w:rsidP="00D36A70">
      <w:pPr>
        <w:numPr>
          <w:ilvl w:val="0"/>
          <w:numId w:val="24"/>
        </w:numPr>
        <w:ind w:left="0" w:firstLine="425"/>
        <w:jc w:val="both"/>
        <w:rPr>
          <w:sz w:val="22"/>
          <w:szCs w:val="22"/>
        </w:rPr>
      </w:pPr>
      <w:r w:rsidRPr="001A6CD2">
        <w:rPr>
          <w:sz w:val="22"/>
          <w:szCs w:val="22"/>
        </w:rPr>
        <w:t>Обеспечивает установленный санитарными нормами тепловой режим в помещениях.</w:t>
      </w:r>
    </w:p>
    <w:p w:rsidR="00BF13D3" w:rsidRPr="001A6CD2" w:rsidRDefault="00BF13D3" w:rsidP="00D36A70">
      <w:pPr>
        <w:numPr>
          <w:ilvl w:val="0"/>
          <w:numId w:val="24"/>
        </w:numPr>
        <w:ind w:left="0" w:firstLine="425"/>
        <w:jc w:val="both"/>
        <w:rPr>
          <w:sz w:val="22"/>
          <w:szCs w:val="22"/>
        </w:rPr>
      </w:pPr>
      <w:r w:rsidRPr="001A6CD2">
        <w:rPr>
          <w:sz w:val="22"/>
          <w:szCs w:val="22"/>
        </w:rPr>
        <w:t>Проводит своевременное расследование несчастных случаев на производстве в соответствии с действующим законодательством и ведет их учет.</w:t>
      </w:r>
    </w:p>
    <w:p w:rsidR="00BF13D3" w:rsidRPr="001A6CD2" w:rsidRDefault="00BF13D3" w:rsidP="00D36A70">
      <w:pPr>
        <w:numPr>
          <w:ilvl w:val="0"/>
          <w:numId w:val="24"/>
        </w:numPr>
        <w:ind w:left="0" w:firstLine="425"/>
        <w:jc w:val="both"/>
        <w:rPr>
          <w:sz w:val="22"/>
          <w:szCs w:val="22"/>
        </w:rPr>
      </w:pPr>
      <w:r w:rsidRPr="001A6CD2">
        <w:rPr>
          <w:sz w:val="22"/>
          <w:szCs w:val="22"/>
        </w:rPr>
        <w:t xml:space="preserve">Предусматривает выплату денежной компенсации семье работника, погибшего в результате несчастного случая на производстве, в размере 1000 </w:t>
      </w:r>
      <w:proofErr w:type="gramStart"/>
      <w:r w:rsidRPr="001A6CD2">
        <w:rPr>
          <w:sz w:val="22"/>
          <w:szCs w:val="22"/>
        </w:rPr>
        <w:t>рублей</w:t>
      </w:r>
      <w:proofErr w:type="gramEnd"/>
      <w:r w:rsidRPr="001A6CD2">
        <w:rPr>
          <w:sz w:val="22"/>
          <w:szCs w:val="22"/>
        </w:rPr>
        <w:t xml:space="preserve"> если несчастный случай на производстве произошел не по вине работника.</w:t>
      </w:r>
    </w:p>
    <w:p w:rsidR="00BF13D3" w:rsidRPr="001A6CD2" w:rsidRDefault="00BF13D3" w:rsidP="00D36A70">
      <w:pPr>
        <w:numPr>
          <w:ilvl w:val="0"/>
          <w:numId w:val="24"/>
        </w:numPr>
        <w:ind w:left="0" w:firstLine="425"/>
        <w:jc w:val="both"/>
        <w:rPr>
          <w:sz w:val="22"/>
          <w:szCs w:val="22"/>
        </w:rPr>
      </w:pPr>
      <w:r w:rsidRPr="001A6CD2">
        <w:rPr>
          <w:sz w:val="22"/>
          <w:szCs w:val="22"/>
        </w:rPr>
        <w:t xml:space="preserve">Оказывает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1A6CD2">
        <w:rPr>
          <w:sz w:val="22"/>
          <w:szCs w:val="22"/>
        </w:rPr>
        <w:t>контроля за</w:t>
      </w:r>
      <w:proofErr w:type="gramEnd"/>
      <w:r w:rsidRPr="001A6CD2">
        <w:rPr>
          <w:sz w:val="22"/>
          <w:szCs w:val="22"/>
        </w:rPr>
        <w:t xml:space="preserve"> состоянием охраны труда в </w:t>
      </w:r>
      <w:r w:rsidR="007F008E">
        <w:rPr>
          <w:sz w:val="22"/>
          <w:szCs w:val="22"/>
        </w:rPr>
        <w:t>Организации</w:t>
      </w:r>
      <w:r w:rsidRPr="001A6CD2">
        <w:rPr>
          <w:sz w:val="22"/>
          <w:szCs w:val="22"/>
        </w:rPr>
        <w:t>. В случае выявления ими нарушения прав работников на здоровые и безопасные условия труда принимает меры к их устранению.</w:t>
      </w:r>
    </w:p>
    <w:p w:rsidR="00BF13D3" w:rsidRPr="001A6CD2" w:rsidRDefault="00BF13D3" w:rsidP="00D36A70">
      <w:pPr>
        <w:pStyle w:val="af"/>
        <w:numPr>
          <w:ilvl w:val="0"/>
          <w:numId w:val="24"/>
        </w:numPr>
        <w:spacing w:after="0" w:line="240" w:lineRule="auto"/>
        <w:ind w:left="0" w:firstLine="425"/>
        <w:jc w:val="both"/>
        <w:rPr>
          <w:rFonts w:ascii="Times New Roman" w:hAnsi="Times New Roman"/>
        </w:rPr>
      </w:pPr>
      <w:r w:rsidRPr="001A6CD2">
        <w:rPr>
          <w:rFonts w:ascii="Times New Roman" w:hAnsi="Times New Roman"/>
        </w:rPr>
        <w:t>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BF13D3" w:rsidRPr="001A6CD2" w:rsidRDefault="00BF13D3" w:rsidP="00D36A70">
      <w:pPr>
        <w:pStyle w:val="af"/>
        <w:numPr>
          <w:ilvl w:val="0"/>
          <w:numId w:val="24"/>
        </w:numPr>
        <w:spacing w:after="0" w:line="240" w:lineRule="auto"/>
        <w:ind w:left="0" w:firstLine="425"/>
        <w:jc w:val="both"/>
        <w:rPr>
          <w:rFonts w:ascii="Times New Roman" w:hAnsi="Times New Roman"/>
        </w:rPr>
      </w:pPr>
      <w:r w:rsidRPr="001A6CD2">
        <w:rPr>
          <w:rFonts w:ascii="Times New Roman" w:eastAsia="Times New Roman" w:hAnsi="Times New Roman"/>
        </w:rPr>
        <w:t>Обеспечивает условия и охрану труда женщин, а также лиц моложе восемнадцати лет в соответствии с требованиями действующего законодательства, в том числе:</w:t>
      </w:r>
    </w:p>
    <w:p w:rsidR="00BF13D3" w:rsidRPr="001A6CD2" w:rsidRDefault="00BF13D3" w:rsidP="00BF13D3">
      <w:pPr>
        <w:shd w:val="clear" w:color="auto" w:fill="FFFFFF"/>
        <w:tabs>
          <w:tab w:val="left" w:pos="1005"/>
        </w:tabs>
        <w:ind w:firstLine="720"/>
        <w:jc w:val="both"/>
        <w:rPr>
          <w:sz w:val="22"/>
          <w:szCs w:val="22"/>
        </w:rPr>
      </w:pPr>
      <w:r w:rsidRPr="001A6CD2">
        <w:rPr>
          <w:spacing w:val="-19"/>
          <w:sz w:val="22"/>
          <w:szCs w:val="22"/>
        </w:rPr>
        <w:t>1)</w:t>
      </w:r>
      <w:r w:rsidRPr="001A6CD2">
        <w:rPr>
          <w:sz w:val="22"/>
          <w:szCs w:val="22"/>
        </w:rPr>
        <w:tab/>
        <w:t>ограничивать применение труда женщин и лиц до 18 лет на работах в ночное время;</w:t>
      </w:r>
    </w:p>
    <w:p w:rsidR="00BF13D3" w:rsidRPr="001A6CD2" w:rsidRDefault="00BF13D3" w:rsidP="00D36A70">
      <w:pPr>
        <w:widowControl w:val="0"/>
        <w:numPr>
          <w:ilvl w:val="0"/>
          <w:numId w:val="39"/>
        </w:numPr>
        <w:shd w:val="clear" w:color="auto" w:fill="FFFFFF"/>
        <w:tabs>
          <w:tab w:val="left" w:pos="1069"/>
        </w:tabs>
        <w:autoSpaceDE w:val="0"/>
        <w:autoSpaceDN w:val="0"/>
        <w:adjustRightInd w:val="0"/>
        <w:ind w:firstLine="720"/>
        <w:jc w:val="both"/>
        <w:rPr>
          <w:spacing w:val="-10"/>
          <w:sz w:val="22"/>
          <w:szCs w:val="22"/>
        </w:rPr>
      </w:pPr>
      <w:r w:rsidRPr="001A6CD2">
        <w:rPr>
          <w:sz w:val="22"/>
          <w:szCs w:val="22"/>
        </w:rPr>
        <w:t>осуществлять комплекс мероприятий по выводу женщин с тяжелых физических работ с вредными и опасными условиями труда;</w:t>
      </w:r>
    </w:p>
    <w:p w:rsidR="00BF13D3" w:rsidRPr="001A6CD2" w:rsidRDefault="00BF13D3" w:rsidP="00D36A70">
      <w:pPr>
        <w:widowControl w:val="0"/>
        <w:numPr>
          <w:ilvl w:val="0"/>
          <w:numId w:val="39"/>
        </w:numPr>
        <w:shd w:val="clear" w:color="auto" w:fill="FFFFFF"/>
        <w:tabs>
          <w:tab w:val="left" w:pos="1069"/>
        </w:tabs>
        <w:autoSpaceDE w:val="0"/>
        <w:autoSpaceDN w:val="0"/>
        <w:adjustRightInd w:val="0"/>
        <w:ind w:firstLine="720"/>
        <w:jc w:val="both"/>
        <w:rPr>
          <w:spacing w:val="-4"/>
          <w:sz w:val="22"/>
          <w:szCs w:val="22"/>
        </w:rPr>
      </w:pPr>
      <w:r w:rsidRPr="001A6CD2">
        <w:rPr>
          <w:sz w:val="22"/>
          <w:szCs w:val="22"/>
        </w:rPr>
        <w:t>исключать использование труда лиц в возрасте до 18 лет на тяжелых физических работах и работах с вредными и опасными условиями труда;</w:t>
      </w:r>
    </w:p>
    <w:p w:rsidR="00BF13D3" w:rsidRPr="001A6CD2" w:rsidRDefault="00BF13D3" w:rsidP="00D36A70">
      <w:pPr>
        <w:widowControl w:val="0"/>
        <w:numPr>
          <w:ilvl w:val="0"/>
          <w:numId w:val="39"/>
        </w:numPr>
        <w:shd w:val="clear" w:color="auto" w:fill="FFFFFF"/>
        <w:tabs>
          <w:tab w:val="left" w:pos="1069"/>
        </w:tabs>
        <w:autoSpaceDE w:val="0"/>
        <w:autoSpaceDN w:val="0"/>
        <w:adjustRightInd w:val="0"/>
        <w:ind w:firstLine="720"/>
        <w:jc w:val="both"/>
        <w:rPr>
          <w:spacing w:val="-4"/>
          <w:sz w:val="22"/>
          <w:szCs w:val="22"/>
        </w:rPr>
      </w:pPr>
      <w:r w:rsidRPr="001A6CD2">
        <w:rPr>
          <w:sz w:val="22"/>
          <w:szCs w:val="22"/>
        </w:rPr>
        <w:t>устанавливать по просьбе лиц, обучающихся без отрыва от производства</w:t>
      </w:r>
      <w:proofErr w:type="gramStart"/>
      <w:r w:rsidRPr="001A6CD2">
        <w:rPr>
          <w:sz w:val="22"/>
          <w:szCs w:val="22"/>
        </w:rPr>
        <w:t>.</w:t>
      </w:r>
      <w:proofErr w:type="gramEnd"/>
      <w:r w:rsidRPr="001A6CD2">
        <w:rPr>
          <w:sz w:val="22"/>
          <w:szCs w:val="22"/>
        </w:rPr>
        <w:t xml:space="preserve"> </w:t>
      </w:r>
      <w:proofErr w:type="gramStart"/>
      <w:r w:rsidRPr="001A6CD2">
        <w:rPr>
          <w:sz w:val="22"/>
          <w:szCs w:val="22"/>
        </w:rPr>
        <w:t>и</w:t>
      </w:r>
      <w:proofErr w:type="gramEnd"/>
      <w:r w:rsidRPr="001A6CD2">
        <w:rPr>
          <w:sz w:val="22"/>
          <w:szCs w:val="22"/>
        </w:rPr>
        <w:t>ндивидуальные режимы труда;</w:t>
      </w:r>
    </w:p>
    <w:p w:rsidR="00BF13D3" w:rsidRPr="001A6CD2" w:rsidRDefault="00BF13D3" w:rsidP="00D36A70">
      <w:pPr>
        <w:pStyle w:val="af"/>
        <w:numPr>
          <w:ilvl w:val="0"/>
          <w:numId w:val="24"/>
        </w:numPr>
        <w:spacing w:after="0" w:line="240" w:lineRule="auto"/>
        <w:ind w:left="0" w:firstLine="425"/>
        <w:jc w:val="both"/>
        <w:rPr>
          <w:rFonts w:ascii="Times New Roman" w:hAnsi="Times New Roman"/>
        </w:rPr>
      </w:pPr>
      <w:r w:rsidRPr="001A6CD2">
        <w:rPr>
          <w:rFonts w:ascii="Times New Roman" w:hAnsi="Times New Roman"/>
        </w:rPr>
        <w:t xml:space="preserve">В </w:t>
      </w:r>
      <w:r w:rsidRPr="001A6CD2">
        <w:rPr>
          <w:rFonts w:ascii="Times New Roman" w:eastAsia="Times New Roman" w:hAnsi="Times New Roman"/>
        </w:rPr>
        <w:t>целях профилактики ВИЧ/</w:t>
      </w:r>
      <w:proofErr w:type="spellStart"/>
      <w:r w:rsidRPr="001A6CD2">
        <w:rPr>
          <w:rFonts w:ascii="Times New Roman" w:eastAsia="Times New Roman" w:hAnsi="Times New Roman"/>
        </w:rPr>
        <w:t>СПИДа</w:t>
      </w:r>
      <w:proofErr w:type="spellEnd"/>
      <w:r w:rsidRPr="001A6CD2">
        <w:rPr>
          <w:rFonts w:ascii="Times New Roman" w:eastAsia="Times New Roman" w:hAnsi="Times New Roman"/>
        </w:rPr>
        <w:t xml:space="preserve"> среди работников и сокращения </w:t>
      </w:r>
      <w:r w:rsidRPr="001A6CD2">
        <w:rPr>
          <w:rFonts w:ascii="Times New Roman" w:eastAsia="Times New Roman" w:hAnsi="Times New Roman"/>
          <w:spacing w:val="-1"/>
        </w:rPr>
        <w:t xml:space="preserve">негативных последствий распространения эпидемии для социального и экономического </w:t>
      </w:r>
      <w:r w:rsidRPr="001A6CD2">
        <w:rPr>
          <w:rFonts w:ascii="Times New Roman" w:eastAsia="Times New Roman" w:hAnsi="Times New Roman"/>
        </w:rPr>
        <w:t>развития не реже 1 раза в год при проведении инструктажа по охране труда на рабочем месте проводит обучение и проверку необходимых знаний.</w:t>
      </w:r>
    </w:p>
    <w:p w:rsidR="00BF13D3" w:rsidRPr="001A6CD2" w:rsidRDefault="00BF13D3" w:rsidP="00BF13D3">
      <w:pPr>
        <w:pStyle w:val="21"/>
        <w:spacing w:after="0" w:line="240" w:lineRule="auto"/>
        <w:ind w:left="0" w:firstLine="425"/>
        <w:jc w:val="both"/>
        <w:rPr>
          <w:i/>
          <w:sz w:val="22"/>
          <w:szCs w:val="22"/>
        </w:rPr>
      </w:pPr>
      <w:r w:rsidRPr="001A6CD2">
        <w:rPr>
          <w:sz w:val="22"/>
          <w:szCs w:val="22"/>
        </w:rPr>
        <w:t>8.2.</w:t>
      </w:r>
      <w:r w:rsidRPr="001A6CD2">
        <w:rPr>
          <w:i/>
          <w:sz w:val="22"/>
          <w:szCs w:val="22"/>
        </w:rPr>
        <w:t xml:space="preserve"> Работодатель обязуется:</w:t>
      </w:r>
    </w:p>
    <w:p w:rsidR="00BF13D3" w:rsidRDefault="00BF13D3" w:rsidP="00BF13D3">
      <w:pPr>
        <w:pStyle w:val="21"/>
        <w:spacing w:after="0" w:line="240" w:lineRule="auto"/>
        <w:ind w:left="0" w:firstLine="425"/>
        <w:jc w:val="both"/>
        <w:rPr>
          <w:sz w:val="22"/>
          <w:szCs w:val="22"/>
        </w:rPr>
      </w:pPr>
      <w:r w:rsidRPr="001A6CD2">
        <w:rPr>
          <w:sz w:val="22"/>
          <w:szCs w:val="22"/>
        </w:rPr>
        <w:t xml:space="preserve">8.2.1. Оборудовать кабинет по охране труда и технике безопасности. </w:t>
      </w:r>
    </w:p>
    <w:p w:rsidR="00EE6140" w:rsidRPr="009129A4" w:rsidRDefault="00EE6140" w:rsidP="00EE6140">
      <w:pPr>
        <w:ind w:right="27"/>
        <w:rPr>
          <w:i/>
        </w:rPr>
      </w:pPr>
      <w:r>
        <w:rPr>
          <w:sz w:val="22"/>
          <w:szCs w:val="22"/>
        </w:rPr>
        <w:t xml:space="preserve">        8.2.2.</w:t>
      </w:r>
      <w:r w:rsidRPr="00EE6140">
        <w:t xml:space="preserve"> </w:t>
      </w:r>
      <w:r>
        <w:t>Выделя</w:t>
      </w:r>
      <w:r w:rsidRPr="009129A4">
        <w:t>т</w:t>
      </w:r>
      <w:r>
        <w:t>ь</w:t>
      </w:r>
      <w:r w:rsidRPr="009129A4">
        <w:t xml:space="preserve"> средства на выполнение мероприятий по охране труда, в том числе на проведение специальной оценки условий труда, </w:t>
      </w:r>
      <w:proofErr w:type="gramStart"/>
      <w:r w:rsidRPr="009129A4">
        <w:t>обучения  по охране</w:t>
      </w:r>
      <w:proofErr w:type="gramEnd"/>
      <w:r w:rsidRPr="009129A4">
        <w:t xml:space="preserve"> труда, медицинских осмотров работников в размере не менее 0,2 процента объема субсидии, выделяемой </w:t>
      </w:r>
      <w:r w:rsidRPr="009129A4">
        <w:rPr>
          <w:bCs/>
        </w:rPr>
        <w:t>Организации</w:t>
      </w:r>
      <w:r w:rsidRPr="009129A4">
        <w:t xml:space="preserve"> на выполнение муниципального задания на оказание муниципальных услуг (выполнение работ).</w:t>
      </w:r>
    </w:p>
    <w:p w:rsidR="00BF13D3" w:rsidRPr="001A6CD2" w:rsidRDefault="00EE6140" w:rsidP="00EE6140">
      <w:pPr>
        <w:jc w:val="both"/>
        <w:rPr>
          <w:sz w:val="22"/>
          <w:szCs w:val="22"/>
          <w:lang w:eastAsia="ar-SA"/>
        </w:rPr>
      </w:pPr>
      <w:r>
        <w:rPr>
          <w:sz w:val="22"/>
          <w:szCs w:val="22"/>
        </w:rPr>
        <w:t xml:space="preserve">        8.2.3</w:t>
      </w:r>
      <w:r w:rsidR="00BF13D3" w:rsidRPr="001A6CD2">
        <w:rPr>
          <w:sz w:val="22"/>
          <w:szCs w:val="22"/>
        </w:rPr>
        <w:t xml:space="preserve">. </w:t>
      </w:r>
      <w:r w:rsidR="00BF13D3" w:rsidRPr="001A6CD2">
        <w:rPr>
          <w:sz w:val="22"/>
          <w:szCs w:val="22"/>
          <w:lang w:eastAsia="ar-SA"/>
        </w:rPr>
        <w:t xml:space="preserve">Сохранять место работы (должность) и средний заработок за работниками </w:t>
      </w:r>
      <w:r w:rsidR="007F008E">
        <w:rPr>
          <w:sz w:val="22"/>
          <w:szCs w:val="22"/>
          <w:lang w:eastAsia="ar-SA"/>
        </w:rPr>
        <w:t>Организации</w:t>
      </w:r>
      <w:r w:rsidR="00BF13D3" w:rsidRPr="001A6CD2">
        <w:rPr>
          <w:sz w:val="22"/>
          <w:szCs w:val="22"/>
          <w:lang w:eastAsia="ar-SA"/>
        </w:rPr>
        <w:t xml:space="preserve"> в случае приостановления работ органами государственного надзора и </w:t>
      </w:r>
      <w:proofErr w:type="gramStart"/>
      <w:r w:rsidR="00BF13D3" w:rsidRPr="001A6CD2">
        <w:rPr>
          <w:sz w:val="22"/>
          <w:szCs w:val="22"/>
          <w:lang w:eastAsia="ar-SA"/>
        </w:rPr>
        <w:t>контроля за</w:t>
      </w:r>
      <w:proofErr w:type="gramEnd"/>
      <w:r w:rsidR="00BF13D3" w:rsidRPr="001A6CD2">
        <w:rPr>
          <w:sz w:val="22"/>
          <w:szCs w:val="22"/>
          <w:lang w:eastAsia="ar-SA"/>
        </w:rPr>
        <w:t xml:space="preserve"> соблюдением трудового законодательства вследствие нарушения требований охраны труда не по вине </w:t>
      </w:r>
      <w:r w:rsidR="00BF13D3" w:rsidRPr="001A6CD2">
        <w:rPr>
          <w:sz w:val="22"/>
          <w:szCs w:val="22"/>
          <w:lang w:eastAsia="ar-SA"/>
        </w:rPr>
        <w:lastRenderedPageBreak/>
        <w:t>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BF13D3" w:rsidRPr="001A6CD2" w:rsidRDefault="00EE6140" w:rsidP="00FC15B5">
      <w:pPr>
        <w:pStyle w:val="aff0"/>
        <w:ind w:firstLine="425"/>
        <w:jc w:val="both"/>
        <w:rPr>
          <w:sz w:val="22"/>
          <w:szCs w:val="22"/>
        </w:rPr>
      </w:pPr>
      <w:r>
        <w:rPr>
          <w:sz w:val="22"/>
          <w:szCs w:val="22"/>
        </w:rPr>
        <w:t>8.2.4</w:t>
      </w:r>
      <w:r w:rsidR="00BF13D3" w:rsidRPr="001A6CD2">
        <w:rPr>
          <w:sz w:val="22"/>
          <w:szCs w:val="22"/>
        </w:rPr>
        <w:t xml:space="preserve">. Предоставлять уполномоченным (доверенным) лицам по охране труда не менее двух часов рабочего времени в неделю для выполнения возложенных на них обязанностей по осуществлению </w:t>
      </w:r>
      <w:proofErr w:type="gramStart"/>
      <w:r w:rsidR="00BF13D3" w:rsidRPr="001A6CD2">
        <w:rPr>
          <w:sz w:val="22"/>
          <w:szCs w:val="22"/>
        </w:rPr>
        <w:t>контроля за</w:t>
      </w:r>
      <w:proofErr w:type="gramEnd"/>
      <w:r w:rsidR="00BF13D3" w:rsidRPr="001A6CD2">
        <w:rPr>
          <w:sz w:val="22"/>
          <w:szCs w:val="22"/>
        </w:rPr>
        <w:t xml:space="preserve"> созданием безопасных условий труда в</w:t>
      </w:r>
      <w:r w:rsidR="00BF13D3">
        <w:rPr>
          <w:sz w:val="22"/>
          <w:szCs w:val="22"/>
        </w:rPr>
        <w:t xml:space="preserve"> Учреждении</w:t>
      </w:r>
      <w:r w:rsidR="00BF13D3" w:rsidRPr="001A6CD2">
        <w:rPr>
          <w:sz w:val="22"/>
          <w:szCs w:val="22"/>
        </w:rPr>
        <w:t xml:space="preserve"> с сохранением  заработной платы. </w:t>
      </w:r>
    </w:p>
    <w:p w:rsidR="00BF13D3" w:rsidRPr="001A6CD2" w:rsidRDefault="00BF13D3" w:rsidP="00BF13D3">
      <w:pPr>
        <w:pStyle w:val="aff0"/>
        <w:ind w:firstLine="425"/>
        <w:jc w:val="both"/>
        <w:rPr>
          <w:sz w:val="22"/>
          <w:szCs w:val="22"/>
        </w:rPr>
      </w:pPr>
      <w:r w:rsidRPr="001A6CD2">
        <w:rPr>
          <w:sz w:val="22"/>
          <w:szCs w:val="22"/>
        </w:rPr>
        <w:t>8.2.</w:t>
      </w:r>
      <w:r w:rsidR="00EE6140">
        <w:rPr>
          <w:sz w:val="22"/>
          <w:szCs w:val="22"/>
        </w:rPr>
        <w:t>5</w:t>
      </w:r>
      <w:r w:rsidRPr="001A6CD2">
        <w:rPr>
          <w:sz w:val="22"/>
          <w:szCs w:val="22"/>
        </w:rPr>
        <w:t>. Осуществлять меры по организации и оформлению кабинетов и уголков по охране труда, а также иные меры по пропаганде и распространению передового опыта работы по охране труда.</w:t>
      </w:r>
    </w:p>
    <w:p w:rsidR="00BF13D3" w:rsidRPr="005E6695" w:rsidRDefault="00BF13D3" w:rsidP="00BF13D3">
      <w:pPr>
        <w:pStyle w:val="aff0"/>
        <w:ind w:firstLine="425"/>
        <w:jc w:val="both"/>
        <w:rPr>
          <w:sz w:val="22"/>
          <w:szCs w:val="22"/>
        </w:rPr>
      </w:pPr>
      <w:r w:rsidRPr="001A6CD2">
        <w:rPr>
          <w:sz w:val="22"/>
          <w:szCs w:val="22"/>
        </w:rPr>
        <w:t>8.2.</w:t>
      </w:r>
      <w:r w:rsidR="00EE6140">
        <w:rPr>
          <w:sz w:val="22"/>
          <w:szCs w:val="22"/>
        </w:rPr>
        <w:t>6</w:t>
      </w:r>
      <w:r w:rsidRPr="001A6CD2">
        <w:rPr>
          <w:sz w:val="22"/>
          <w:szCs w:val="22"/>
        </w:rPr>
        <w:t>. Создавать для инвалидов безопасные условия труда в соответствии с индивидуальной программой реабилитации.</w:t>
      </w:r>
    </w:p>
    <w:p w:rsidR="00BF13D3" w:rsidRPr="005E6695" w:rsidRDefault="00BF13D3" w:rsidP="00BF13D3">
      <w:pPr>
        <w:tabs>
          <w:tab w:val="left" w:pos="142"/>
        </w:tabs>
        <w:ind w:firstLine="425"/>
        <w:jc w:val="both"/>
        <w:rPr>
          <w:sz w:val="22"/>
          <w:szCs w:val="22"/>
        </w:rPr>
      </w:pPr>
      <w:r w:rsidRPr="005E6695">
        <w:rPr>
          <w:sz w:val="22"/>
          <w:szCs w:val="22"/>
        </w:rPr>
        <w:t>8.3. Стороны совместно реализуют мероприятия, направленные на развитие физической культуры и спорта, в том числе:</w:t>
      </w:r>
    </w:p>
    <w:p w:rsidR="00BF13D3" w:rsidRPr="005E6695" w:rsidRDefault="00BF13D3" w:rsidP="00D36A70">
      <w:pPr>
        <w:numPr>
          <w:ilvl w:val="0"/>
          <w:numId w:val="27"/>
        </w:numPr>
        <w:tabs>
          <w:tab w:val="clear" w:pos="1353"/>
          <w:tab w:val="left" w:pos="142"/>
          <w:tab w:val="num" w:pos="851"/>
        </w:tabs>
        <w:ind w:left="0" w:firstLine="425"/>
        <w:jc w:val="both"/>
        <w:rPr>
          <w:sz w:val="22"/>
          <w:szCs w:val="22"/>
        </w:rPr>
      </w:pPr>
      <w:r w:rsidRPr="005E6695">
        <w:rPr>
          <w:sz w:val="22"/>
          <w:szCs w:val="22"/>
        </w:rPr>
        <w:t>организуют и проводят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w:t>
      </w:r>
    </w:p>
    <w:p w:rsidR="00BF13D3" w:rsidRPr="005E6695" w:rsidRDefault="00BF13D3" w:rsidP="00D36A70">
      <w:pPr>
        <w:numPr>
          <w:ilvl w:val="0"/>
          <w:numId w:val="27"/>
        </w:numPr>
        <w:tabs>
          <w:tab w:val="clear" w:pos="1353"/>
          <w:tab w:val="left" w:pos="142"/>
          <w:tab w:val="num" w:pos="851"/>
        </w:tabs>
        <w:ind w:left="0" w:firstLine="425"/>
        <w:jc w:val="both"/>
        <w:rPr>
          <w:sz w:val="22"/>
          <w:szCs w:val="22"/>
        </w:rPr>
      </w:pPr>
      <w:r w:rsidRPr="005E6695">
        <w:rPr>
          <w:sz w:val="22"/>
          <w:szCs w:val="22"/>
        </w:rPr>
        <w:t>организуют и проводят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ЛФК).</w:t>
      </w:r>
    </w:p>
    <w:p w:rsidR="00BF13D3" w:rsidRPr="005E6695" w:rsidRDefault="00BF13D3" w:rsidP="00BF13D3">
      <w:pPr>
        <w:pStyle w:val="21"/>
        <w:spacing w:after="0" w:line="240" w:lineRule="auto"/>
        <w:ind w:left="0" w:firstLine="425"/>
        <w:jc w:val="both"/>
        <w:rPr>
          <w:sz w:val="22"/>
          <w:szCs w:val="22"/>
        </w:rPr>
      </w:pPr>
      <w:r w:rsidRPr="005E6695">
        <w:rPr>
          <w:sz w:val="22"/>
          <w:szCs w:val="22"/>
        </w:rPr>
        <w:t>8.4. Работники обязуются:</w:t>
      </w:r>
    </w:p>
    <w:p w:rsidR="00BF13D3" w:rsidRPr="005E6695" w:rsidRDefault="00BF13D3" w:rsidP="00D36A70">
      <w:pPr>
        <w:numPr>
          <w:ilvl w:val="0"/>
          <w:numId w:val="25"/>
        </w:numPr>
        <w:tabs>
          <w:tab w:val="clear" w:pos="1429"/>
        </w:tabs>
        <w:ind w:left="0" w:firstLine="425"/>
        <w:jc w:val="both"/>
        <w:rPr>
          <w:sz w:val="22"/>
          <w:szCs w:val="22"/>
        </w:rPr>
      </w:pPr>
      <w:r w:rsidRPr="005E6695">
        <w:rPr>
          <w:sz w:val="22"/>
          <w:szCs w:val="22"/>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F13D3" w:rsidRPr="005E6695" w:rsidRDefault="00BF13D3" w:rsidP="00D36A70">
      <w:pPr>
        <w:numPr>
          <w:ilvl w:val="0"/>
          <w:numId w:val="25"/>
        </w:numPr>
        <w:tabs>
          <w:tab w:val="clear" w:pos="1429"/>
        </w:tabs>
        <w:ind w:left="0" w:firstLine="425"/>
        <w:jc w:val="both"/>
        <w:rPr>
          <w:sz w:val="22"/>
          <w:szCs w:val="22"/>
        </w:rPr>
      </w:pPr>
      <w:r w:rsidRPr="005E6695">
        <w:rPr>
          <w:sz w:val="22"/>
          <w:szCs w:val="22"/>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F13D3" w:rsidRPr="005E6695" w:rsidRDefault="00BF13D3" w:rsidP="00D36A70">
      <w:pPr>
        <w:numPr>
          <w:ilvl w:val="0"/>
          <w:numId w:val="25"/>
        </w:numPr>
        <w:tabs>
          <w:tab w:val="clear" w:pos="1429"/>
        </w:tabs>
        <w:ind w:left="0" w:firstLine="425"/>
        <w:jc w:val="both"/>
        <w:rPr>
          <w:sz w:val="22"/>
          <w:szCs w:val="22"/>
        </w:rPr>
      </w:pPr>
      <w:r w:rsidRPr="005E6695">
        <w:rPr>
          <w:sz w:val="22"/>
          <w:szCs w:val="22"/>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F13D3" w:rsidRPr="005E6695" w:rsidRDefault="00BF13D3" w:rsidP="00D36A70">
      <w:pPr>
        <w:numPr>
          <w:ilvl w:val="0"/>
          <w:numId w:val="25"/>
        </w:numPr>
        <w:tabs>
          <w:tab w:val="clear" w:pos="1429"/>
        </w:tabs>
        <w:autoSpaceDE w:val="0"/>
        <w:autoSpaceDN w:val="0"/>
        <w:adjustRightInd w:val="0"/>
        <w:ind w:left="0" w:firstLine="425"/>
        <w:jc w:val="both"/>
        <w:rPr>
          <w:sz w:val="22"/>
          <w:szCs w:val="22"/>
        </w:rPr>
      </w:pPr>
      <w:r w:rsidRPr="005E6695">
        <w:rPr>
          <w:sz w:val="22"/>
          <w:szCs w:val="22"/>
        </w:rPr>
        <w:t>Правильно применять средства индивидуальной и коллективной защиты.</w:t>
      </w:r>
    </w:p>
    <w:p w:rsidR="00BF13D3" w:rsidRPr="005E6695" w:rsidRDefault="00BF13D3" w:rsidP="00D36A70">
      <w:pPr>
        <w:numPr>
          <w:ilvl w:val="0"/>
          <w:numId w:val="25"/>
        </w:numPr>
        <w:tabs>
          <w:tab w:val="clear" w:pos="1429"/>
          <w:tab w:val="num" w:pos="851"/>
        </w:tabs>
        <w:ind w:left="0" w:firstLine="425"/>
        <w:jc w:val="both"/>
        <w:rPr>
          <w:sz w:val="22"/>
          <w:szCs w:val="22"/>
        </w:rPr>
      </w:pPr>
      <w:r w:rsidRPr="005E6695">
        <w:rPr>
          <w:sz w:val="22"/>
          <w:szCs w:val="22"/>
        </w:rPr>
        <w:t xml:space="preserve">Извещать немедленно руководителя, заместителя руководителя либо руководителя структурного подразделения </w:t>
      </w:r>
      <w:r w:rsidR="007F008E" w:rsidRPr="005E6695">
        <w:rPr>
          <w:sz w:val="22"/>
          <w:szCs w:val="22"/>
        </w:rPr>
        <w:t>Организации</w:t>
      </w:r>
      <w:r w:rsidRPr="005E6695">
        <w:rPr>
          <w:sz w:val="22"/>
          <w:szCs w:val="22"/>
        </w:rPr>
        <w:t xml:space="preserve">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(или отравления).</w:t>
      </w:r>
    </w:p>
    <w:p w:rsidR="00BF13D3" w:rsidRPr="005E6695" w:rsidRDefault="00BF13D3" w:rsidP="00D36A70">
      <w:pPr>
        <w:pStyle w:val="af"/>
        <w:numPr>
          <w:ilvl w:val="0"/>
          <w:numId w:val="25"/>
        </w:numPr>
        <w:shd w:val="clear" w:color="auto" w:fill="FFFFFF"/>
        <w:tabs>
          <w:tab w:val="clear" w:pos="1429"/>
          <w:tab w:val="num" w:pos="0"/>
        </w:tabs>
        <w:spacing w:after="0" w:line="240" w:lineRule="auto"/>
        <w:ind w:left="0" w:firstLine="425"/>
        <w:jc w:val="both"/>
        <w:rPr>
          <w:rFonts w:ascii="Times New Roman" w:hAnsi="Times New Roman"/>
        </w:rPr>
      </w:pPr>
      <w:r w:rsidRPr="005E6695">
        <w:rPr>
          <w:rFonts w:ascii="Times New Roman" w:hAnsi="Times New Roman"/>
        </w:rPr>
        <w:t>Поддерживать рабочее место в соответствии с требованиями Норм и Правил по  охране труда в  чистоте  и  порядке, участвовать  в  проводимых экологических субботниках;</w:t>
      </w:r>
    </w:p>
    <w:p w:rsidR="00BF13D3" w:rsidRPr="005E6695" w:rsidRDefault="00BF13D3" w:rsidP="00D36A70">
      <w:pPr>
        <w:pStyle w:val="af"/>
        <w:numPr>
          <w:ilvl w:val="0"/>
          <w:numId w:val="25"/>
        </w:numPr>
        <w:shd w:val="clear" w:color="auto" w:fill="FFFFFF"/>
        <w:tabs>
          <w:tab w:val="clear" w:pos="1429"/>
          <w:tab w:val="num" w:pos="0"/>
          <w:tab w:val="num" w:pos="851"/>
          <w:tab w:val="left" w:pos="978"/>
        </w:tabs>
        <w:spacing w:after="0" w:line="240" w:lineRule="auto"/>
        <w:ind w:left="0" w:firstLine="425"/>
        <w:jc w:val="both"/>
      </w:pPr>
      <w:r w:rsidRPr="005E6695">
        <w:rPr>
          <w:rFonts w:ascii="Times New Roman" w:hAnsi="Times New Roman"/>
          <w:spacing w:val="-1"/>
        </w:rPr>
        <w:t>Знакомиться с результатами специальной оценки труда под роспись.</w:t>
      </w:r>
    </w:p>
    <w:p w:rsidR="00BF13D3" w:rsidRPr="005E6695" w:rsidRDefault="00BF13D3" w:rsidP="00BF13D3">
      <w:pPr>
        <w:ind w:firstLine="425"/>
        <w:jc w:val="both"/>
        <w:rPr>
          <w:sz w:val="22"/>
          <w:szCs w:val="22"/>
        </w:rPr>
      </w:pPr>
      <w:r w:rsidRPr="005E6695">
        <w:rPr>
          <w:sz w:val="22"/>
          <w:szCs w:val="22"/>
        </w:rPr>
        <w:t xml:space="preserve">8.5.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5E6695">
        <w:rPr>
          <w:sz w:val="22"/>
          <w:szCs w:val="22"/>
        </w:rPr>
        <w:t>необеспечении</w:t>
      </w:r>
      <w:proofErr w:type="spellEnd"/>
      <w:r w:rsidRPr="005E6695">
        <w:rPr>
          <w:sz w:val="22"/>
          <w:szCs w:val="22"/>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BF13D3" w:rsidRPr="005E6695" w:rsidRDefault="00BF13D3" w:rsidP="00BF13D3">
      <w:pPr>
        <w:ind w:firstLine="425"/>
        <w:jc w:val="both"/>
        <w:rPr>
          <w:sz w:val="22"/>
          <w:szCs w:val="22"/>
          <w:lang w:eastAsia="ar-SA"/>
        </w:rPr>
      </w:pPr>
      <w:r w:rsidRPr="005E6695">
        <w:rPr>
          <w:sz w:val="22"/>
          <w:szCs w:val="22"/>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BF13D3" w:rsidRPr="005E6695" w:rsidRDefault="00BF13D3" w:rsidP="00BF13D3">
      <w:pPr>
        <w:pStyle w:val="aff0"/>
        <w:ind w:firstLine="425"/>
        <w:jc w:val="both"/>
        <w:rPr>
          <w:sz w:val="22"/>
          <w:szCs w:val="22"/>
        </w:rPr>
      </w:pPr>
      <w:r w:rsidRPr="005E6695">
        <w:rPr>
          <w:sz w:val="22"/>
          <w:szCs w:val="22"/>
        </w:rPr>
        <w:t>8.6. Профком:</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 xml:space="preserve">Осуществляет </w:t>
      </w:r>
      <w:proofErr w:type="gramStart"/>
      <w:r w:rsidRPr="005E6695">
        <w:rPr>
          <w:sz w:val="22"/>
          <w:szCs w:val="22"/>
        </w:rPr>
        <w:t>контроль за</w:t>
      </w:r>
      <w:proofErr w:type="gramEnd"/>
      <w:r w:rsidRPr="005E6695">
        <w:rPr>
          <w:sz w:val="22"/>
          <w:szCs w:val="22"/>
        </w:rPr>
        <w:t xml:space="preserve"> соблюдением законодательства по охране труда со стороны администрации </w:t>
      </w:r>
      <w:r w:rsidR="007F008E" w:rsidRPr="005E6695">
        <w:rPr>
          <w:sz w:val="22"/>
          <w:szCs w:val="22"/>
        </w:rPr>
        <w:t>Организации</w:t>
      </w:r>
      <w:r w:rsidRPr="005E6695">
        <w:rPr>
          <w:sz w:val="22"/>
          <w:szCs w:val="22"/>
        </w:rPr>
        <w:t>.</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Готовит предложения, направленные на улучшение работы по охране труда, здоровья, условиям работы в организации.</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Контролирует расходование средств на охрану труда, социальную защиту и оздоровление работников и членов их семей.</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lastRenderedPageBreak/>
        <w:t>Избирает уполномоченных по охране труда.</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Принимает участие в создании и работе  комиссии по охране труда.</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Осуществляет профсоюзный контроль и участвует в работе комиссий, проводящих комплексные обследования в структурных подразделениях по вопросам охраны труда и промышленной безопасности.</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 xml:space="preserve">Контролирует исполнение законодательства о возмещении вреда работникам (а также членам семьи погибшего, умершего кормильца), получившим профессиональное заболевание или пострадавшим от несчастного случая на производстве, а также законодательства о </w:t>
      </w:r>
      <w:proofErr w:type="spellStart"/>
      <w:r w:rsidRPr="005E6695">
        <w:rPr>
          <w:sz w:val="22"/>
          <w:szCs w:val="22"/>
        </w:rPr>
        <w:t>спецоценке</w:t>
      </w:r>
      <w:proofErr w:type="spellEnd"/>
      <w:r w:rsidRPr="005E6695">
        <w:rPr>
          <w:sz w:val="22"/>
          <w:szCs w:val="22"/>
        </w:rPr>
        <w:t xml:space="preserve"> условий труда.</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Представляет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Обращается к работодателю с предложением о привлечении к ответственности лиц, виновных в нарушении требований охраны труда.</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Принимает участие в организации экологических субботников, физкультурных и спортивных мероприятиях.</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 xml:space="preserve">Принимает участие в работе комиссии по проведению </w:t>
      </w:r>
      <w:proofErr w:type="spellStart"/>
      <w:r w:rsidRPr="005E6695">
        <w:rPr>
          <w:sz w:val="22"/>
          <w:szCs w:val="22"/>
        </w:rPr>
        <w:t>спецоценки</w:t>
      </w:r>
      <w:proofErr w:type="spellEnd"/>
      <w:r w:rsidRPr="005E6695">
        <w:rPr>
          <w:sz w:val="22"/>
          <w:szCs w:val="22"/>
        </w:rPr>
        <w:t xml:space="preserve"> условий труда на рабочих местах.</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Регулярно рассматривает на своих заседаниях вопросы выполнения мероприятий настоящего коллективного договора и Соглашения по охране труда и информирует работников, членов Профсоюза об их исполнении и принимаемых мерах.</w:t>
      </w:r>
    </w:p>
    <w:p w:rsidR="00BF13D3" w:rsidRPr="005E6695" w:rsidRDefault="00BF13D3" w:rsidP="00D36A70">
      <w:pPr>
        <w:pStyle w:val="aff0"/>
        <w:numPr>
          <w:ilvl w:val="0"/>
          <w:numId w:val="26"/>
        </w:numPr>
        <w:tabs>
          <w:tab w:val="clear" w:pos="1287"/>
          <w:tab w:val="num" w:pos="709"/>
        </w:tabs>
        <w:ind w:left="0" w:firstLine="425"/>
        <w:jc w:val="both"/>
        <w:rPr>
          <w:sz w:val="22"/>
          <w:szCs w:val="22"/>
        </w:rPr>
      </w:pPr>
      <w:r w:rsidRPr="005E6695">
        <w:rPr>
          <w:sz w:val="22"/>
          <w:szCs w:val="22"/>
        </w:rPr>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BF13D3" w:rsidRPr="005E6695" w:rsidRDefault="00BF13D3" w:rsidP="00F54C76">
      <w:pPr>
        <w:pStyle w:val="aff0"/>
        <w:ind w:firstLine="0"/>
        <w:jc w:val="both"/>
        <w:rPr>
          <w:sz w:val="22"/>
          <w:szCs w:val="22"/>
        </w:rPr>
      </w:pPr>
    </w:p>
    <w:p w:rsidR="00BF13D3" w:rsidRPr="005E6695" w:rsidRDefault="00BF13D3" w:rsidP="00BF13D3">
      <w:pPr>
        <w:ind w:firstLine="540"/>
        <w:jc w:val="both"/>
        <w:rPr>
          <w:sz w:val="22"/>
          <w:szCs w:val="22"/>
        </w:rPr>
      </w:pPr>
    </w:p>
    <w:p w:rsidR="00BF13D3" w:rsidRPr="005E6695" w:rsidRDefault="00BF13D3" w:rsidP="00BF13D3">
      <w:pPr>
        <w:pStyle w:val="4"/>
        <w:ind w:firstLine="540"/>
        <w:jc w:val="center"/>
        <w:rPr>
          <w:sz w:val="22"/>
          <w:szCs w:val="22"/>
        </w:rPr>
      </w:pPr>
      <w:proofErr w:type="gramStart"/>
      <w:r w:rsidRPr="005E6695">
        <w:rPr>
          <w:sz w:val="22"/>
          <w:szCs w:val="22"/>
          <w:lang w:val="en-US"/>
        </w:rPr>
        <w:t>I</w:t>
      </w:r>
      <w:r w:rsidRPr="005E6695">
        <w:rPr>
          <w:b w:val="0"/>
          <w:sz w:val="22"/>
          <w:szCs w:val="22"/>
        </w:rPr>
        <w:t>Х</w:t>
      </w:r>
      <w:r w:rsidRPr="005E6695">
        <w:rPr>
          <w:sz w:val="22"/>
          <w:szCs w:val="22"/>
        </w:rPr>
        <w:t>.</w:t>
      </w:r>
      <w:proofErr w:type="gramEnd"/>
      <w:r w:rsidRPr="005E6695">
        <w:rPr>
          <w:b w:val="0"/>
          <w:sz w:val="22"/>
          <w:szCs w:val="22"/>
        </w:rPr>
        <w:t xml:space="preserve"> </w:t>
      </w:r>
      <w:r w:rsidRPr="005E6695">
        <w:rPr>
          <w:sz w:val="22"/>
          <w:szCs w:val="22"/>
        </w:rPr>
        <w:t>СОЦИАЛЬНЫЕ ГАРАНТИИ, ЛЬГОТЫ И КОМПЕНСАЦИИ</w:t>
      </w:r>
    </w:p>
    <w:p w:rsidR="00BF13D3" w:rsidRPr="005E6695" w:rsidRDefault="00BF13D3" w:rsidP="00BF13D3">
      <w:pPr>
        <w:pStyle w:val="4"/>
        <w:ind w:firstLine="540"/>
        <w:rPr>
          <w:sz w:val="22"/>
          <w:szCs w:val="22"/>
        </w:rPr>
      </w:pPr>
      <w:r w:rsidRPr="005E6695">
        <w:rPr>
          <w:sz w:val="22"/>
          <w:szCs w:val="22"/>
        </w:rPr>
        <w:t xml:space="preserve">        </w:t>
      </w:r>
    </w:p>
    <w:p w:rsidR="00BF13D3" w:rsidRDefault="00BF13D3" w:rsidP="00BF13D3">
      <w:pPr>
        <w:ind w:firstLine="539"/>
        <w:jc w:val="both"/>
        <w:rPr>
          <w:sz w:val="22"/>
          <w:szCs w:val="22"/>
        </w:rPr>
      </w:pPr>
      <w:r w:rsidRPr="005E6695">
        <w:rPr>
          <w:sz w:val="22"/>
          <w:szCs w:val="22"/>
        </w:rPr>
        <w:t>9.1. Стороны договорились осуществлять меры по реализации и расширению льгот и гарантий работников.</w:t>
      </w:r>
    </w:p>
    <w:p w:rsidR="00EE6140" w:rsidRDefault="00EE6140" w:rsidP="00EE6140">
      <w:pPr>
        <w:shd w:val="clear" w:color="auto" w:fill="FFFFFF"/>
        <w:tabs>
          <w:tab w:val="left" w:pos="1022"/>
        </w:tabs>
        <w:spacing w:before="7" w:line="274" w:lineRule="exact"/>
        <w:jc w:val="both"/>
      </w:pPr>
      <w:r>
        <w:rPr>
          <w:sz w:val="22"/>
          <w:szCs w:val="22"/>
        </w:rPr>
        <w:t xml:space="preserve">       9.1.1.</w:t>
      </w:r>
      <w:r>
        <w:t>Обеспечива</w:t>
      </w:r>
      <w:r w:rsidRPr="00C17B67">
        <w:t>т</w:t>
      </w:r>
      <w:r>
        <w:t>ь</w:t>
      </w:r>
      <w:r w:rsidRPr="00C17B67">
        <w:t xml:space="preserve"> работников учреждения </w:t>
      </w:r>
      <w:proofErr w:type="gramStart"/>
      <w:r w:rsidRPr="00C17B67">
        <w:t>бесплатными</w:t>
      </w:r>
      <w:proofErr w:type="gramEnd"/>
      <w:r w:rsidRPr="00C17B67">
        <w:t xml:space="preserve"> отоплением и освещением жилья в порядке и на условиях, устанавливаемых Правительством Республики Калмыкия.</w:t>
      </w:r>
    </w:p>
    <w:p w:rsidR="00EE6140" w:rsidRPr="00C17B67" w:rsidRDefault="00EE6140" w:rsidP="00EE6140">
      <w:pPr>
        <w:shd w:val="clear" w:color="auto" w:fill="FFFFFF"/>
        <w:tabs>
          <w:tab w:val="left" w:pos="1022"/>
        </w:tabs>
        <w:spacing w:before="7" w:line="274" w:lineRule="exact"/>
        <w:jc w:val="both"/>
        <w:rPr>
          <w:spacing w:val="-6"/>
        </w:rPr>
      </w:pPr>
      <w:r w:rsidRPr="00334968">
        <w:rPr>
          <w:spacing w:val="-6"/>
        </w:rPr>
        <w:t>За педаг</w:t>
      </w:r>
      <w:r>
        <w:rPr>
          <w:spacing w:val="-6"/>
        </w:rPr>
        <w:t>огическими работниками школы</w:t>
      </w:r>
      <w:r w:rsidRPr="00334968">
        <w:rPr>
          <w:spacing w:val="-6"/>
        </w:rPr>
        <w:t>, пр</w:t>
      </w:r>
      <w:r>
        <w:rPr>
          <w:spacing w:val="-6"/>
        </w:rPr>
        <w:t xml:space="preserve">оработавшими </w:t>
      </w:r>
      <w:r w:rsidRPr="00334968">
        <w:rPr>
          <w:spacing w:val="-6"/>
        </w:rPr>
        <w:t xml:space="preserve"> не менее 10 лет и перешедшими на пенсию, сохраняется право на бесплатные квартиры с отоплением и освещением при условии, что на момент перехода на пенсию они пользовались такими льготами.</w:t>
      </w:r>
    </w:p>
    <w:p w:rsidR="00BF13D3" w:rsidRPr="005E6695" w:rsidRDefault="00EE6140" w:rsidP="00EE6140">
      <w:pPr>
        <w:jc w:val="both"/>
        <w:rPr>
          <w:sz w:val="22"/>
          <w:szCs w:val="22"/>
        </w:rPr>
      </w:pPr>
      <w:r>
        <w:t xml:space="preserve">          </w:t>
      </w:r>
      <w:r>
        <w:rPr>
          <w:sz w:val="22"/>
          <w:szCs w:val="22"/>
        </w:rPr>
        <w:t>9</w:t>
      </w:r>
      <w:r w:rsidR="00BF13D3" w:rsidRPr="005E6695">
        <w:rPr>
          <w:sz w:val="22"/>
          <w:szCs w:val="22"/>
        </w:rPr>
        <w:t>.2. Стороны договорились, что работодатель:</w:t>
      </w:r>
    </w:p>
    <w:p w:rsidR="00BF13D3" w:rsidRPr="005E6695" w:rsidRDefault="00BF13D3" w:rsidP="00D36A70">
      <w:pPr>
        <w:pStyle w:val="a7"/>
        <w:numPr>
          <w:ilvl w:val="0"/>
          <w:numId w:val="28"/>
        </w:numPr>
        <w:tabs>
          <w:tab w:val="clear" w:pos="1260"/>
          <w:tab w:val="num" w:pos="993"/>
        </w:tabs>
        <w:spacing w:after="0"/>
        <w:ind w:left="0" w:firstLine="539"/>
        <w:jc w:val="both"/>
        <w:rPr>
          <w:sz w:val="22"/>
          <w:szCs w:val="22"/>
        </w:rPr>
      </w:pPr>
      <w:r w:rsidRPr="005E6695">
        <w:rPr>
          <w:sz w:val="22"/>
          <w:szCs w:val="22"/>
        </w:rPr>
        <w:t>При наличии финансовой возможности оказывает материальную помощь работникам в случаях проведения платных операций, приобретения дорогостоящих лекарственных препаратов,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p>
    <w:p w:rsidR="00BF13D3" w:rsidRPr="005E6695" w:rsidRDefault="00BF13D3" w:rsidP="00D36A70">
      <w:pPr>
        <w:pStyle w:val="a7"/>
        <w:numPr>
          <w:ilvl w:val="0"/>
          <w:numId w:val="28"/>
        </w:numPr>
        <w:tabs>
          <w:tab w:val="clear" w:pos="1260"/>
          <w:tab w:val="num" w:pos="993"/>
        </w:tabs>
        <w:spacing w:after="0"/>
        <w:ind w:left="0" w:firstLine="539"/>
        <w:jc w:val="both"/>
        <w:rPr>
          <w:sz w:val="22"/>
          <w:szCs w:val="22"/>
        </w:rPr>
      </w:pPr>
      <w:r w:rsidRPr="005E6695">
        <w:rPr>
          <w:sz w:val="22"/>
          <w:szCs w:val="22"/>
        </w:rPr>
        <w:t>Создает условия для организации питания работников, оборудовать для них комнату отдыха и личной гигиены.</w:t>
      </w:r>
    </w:p>
    <w:p w:rsidR="00BF13D3" w:rsidRPr="005E6695" w:rsidRDefault="00BF13D3" w:rsidP="00D36A70">
      <w:pPr>
        <w:pStyle w:val="af"/>
        <w:numPr>
          <w:ilvl w:val="0"/>
          <w:numId w:val="28"/>
        </w:numPr>
        <w:tabs>
          <w:tab w:val="clear" w:pos="1260"/>
          <w:tab w:val="num" w:pos="993"/>
        </w:tabs>
        <w:spacing w:after="0" w:line="240" w:lineRule="auto"/>
        <w:ind w:left="0" w:firstLine="539"/>
        <w:jc w:val="both"/>
        <w:rPr>
          <w:rFonts w:ascii="Times New Roman" w:hAnsi="Times New Roman"/>
          <w:lang w:eastAsia="ar-SA"/>
        </w:rPr>
      </w:pPr>
      <w:r w:rsidRPr="005E6695">
        <w:rPr>
          <w:rFonts w:ascii="Times New Roman" w:hAnsi="Times New Roman"/>
          <w:lang w:eastAsia="ar-SA"/>
        </w:rPr>
        <w:t xml:space="preserve">Создает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Учреждения. </w:t>
      </w:r>
    </w:p>
    <w:p w:rsidR="00BF13D3" w:rsidRPr="005E6695" w:rsidRDefault="00BF13D3" w:rsidP="00D36A70">
      <w:pPr>
        <w:pStyle w:val="af"/>
        <w:numPr>
          <w:ilvl w:val="0"/>
          <w:numId w:val="28"/>
        </w:numPr>
        <w:tabs>
          <w:tab w:val="clear" w:pos="1260"/>
          <w:tab w:val="num" w:pos="993"/>
        </w:tabs>
        <w:spacing w:after="0" w:line="240" w:lineRule="auto"/>
        <w:ind w:left="0" w:firstLine="539"/>
        <w:jc w:val="both"/>
        <w:rPr>
          <w:rFonts w:ascii="Times New Roman" w:hAnsi="Times New Roman"/>
          <w:lang w:eastAsia="ar-SA"/>
        </w:rPr>
      </w:pPr>
      <w:r w:rsidRPr="005E6695">
        <w:rPr>
          <w:rFonts w:ascii="Times New Roman" w:hAnsi="Times New Roman"/>
          <w:lang w:eastAsia="ar-SA"/>
        </w:rPr>
        <w:t>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BF13D3" w:rsidRPr="005E6695" w:rsidRDefault="00BF13D3" w:rsidP="00D36A70">
      <w:pPr>
        <w:pStyle w:val="af"/>
        <w:numPr>
          <w:ilvl w:val="0"/>
          <w:numId w:val="28"/>
        </w:numPr>
        <w:tabs>
          <w:tab w:val="clear" w:pos="1260"/>
          <w:tab w:val="num" w:pos="993"/>
        </w:tabs>
        <w:spacing w:after="0" w:line="240" w:lineRule="auto"/>
        <w:ind w:left="0" w:firstLine="539"/>
        <w:jc w:val="both"/>
        <w:rPr>
          <w:rFonts w:ascii="Times New Roman" w:hAnsi="Times New Roman"/>
        </w:rPr>
      </w:pPr>
      <w:r w:rsidRPr="005E6695">
        <w:rPr>
          <w:rFonts w:ascii="Times New Roman" w:hAnsi="Times New Roman"/>
        </w:rPr>
        <w:t xml:space="preserve">Осуществляет из средств экономии выплату дополнительного выходного пособия в размерах, определяемых Положением о материальной помощи </w:t>
      </w:r>
      <w:r w:rsidR="00143465" w:rsidRPr="005E6695">
        <w:rPr>
          <w:rFonts w:ascii="Times New Roman" w:hAnsi="Times New Roman"/>
        </w:rPr>
        <w:t>(Приложение № 6</w:t>
      </w:r>
      <w:r w:rsidRPr="005E6695">
        <w:rPr>
          <w:rFonts w:ascii="Times New Roman" w:hAnsi="Times New Roman"/>
        </w:rPr>
        <w:t>).</w:t>
      </w:r>
    </w:p>
    <w:p w:rsidR="00BF13D3" w:rsidRPr="005E6695" w:rsidRDefault="00BF13D3" w:rsidP="00D36A70">
      <w:pPr>
        <w:pStyle w:val="af"/>
        <w:numPr>
          <w:ilvl w:val="0"/>
          <w:numId w:val="28"/>
        </w:numPr>
        <w:tabs>
          <w:tab w:val="clear" w:pos="1260"/>
          <w:tab w:val="num" w:pos="993"/>
        </w:tabs>
        <w:spacing w:after="0" w:line="240" w:lineRule="auto"/>
        <w:ind w:left="0" w:firstLine="539"/>
        <w:jc w:val="both"/>
        <w:rPr>
          <w:rFonts w:ascii="Times New Roman" w:hAnsi="Times New Roman"/>
        </w:rPr>
      </w:pPr>
      <w:r w:rsidRPr="005E6695">
        <w:rPr>
          <w:rFonts w:ascii="Times New Roman" w:hAnsi="Times New Roman"/>
        </w:rPr>
        <w:t>В соответствии с законом РФ от 01.04.96г. № 27-ФЗ «Об индивидуальном (персонифицированном) учете в системе государственного пенсионного страхования»</w:t>
      </w:r>
    </w:p>
    <w:p w:rsidR="00BF13D3" w:rsidRPr="005E6695" w:rsidRDefault="00BF13D3" w:rsidP="00BF13D3">
      <w:pPr>
        <w:ind w:firstLine="539"/>
        <w:jc w:val="both"/>
        <w:rPr>
          <w:sz w:val="22"/>
          <w:szCs w:val="22"/>
        </w:rPr>
      </w:pPr>
      <w:r w:rsidRPr="005E6695">
        <w:rPr>
          <w:sz w:val="22"/>
          <w:szCs w:val="22"/>
        </w:rPr>
        <w:lastRenderedPageBreak/>
        <w:t>- своевременно перечисляет страховые взносы в Пенсионный фонд РФ в размере, определенном законодательством;</w:t>
      </w:r>
    </w:p>
    <w:p w:rsidR="00BF13D3" w:rsidRPr="005E6695" w:rsidRDefault="00BF13D3" w:rsidP="00BF13D3">
      <w:pPr>
        <w:ind w:firstLine="539"/>
        <w:jc w:val="both"/>
        <w:rPr>
          <w:sz w:val="22"/>
          <w:szCs w:val="22"/>
        </w:rPr>
      </w:pPr>
      <w:r w:rsidRPr="005E6695">
        <w:rPr>
          <w:sz w:val="22"/>
          <w:szCs w:val="22"/>
        </w:rPr>
        <w:t>- в установленный срок предоставляет органам Пенсионного фонда достоверные сведения о застрахованных лицах;</w:t>
      </w:r>
    </w:p>
    <w:p w:rsidR="00BF13D3" w:rsidRPr="005E6695" w:rsidRDefault="00BF13D3" w:rsidP="00BF13D3">
      <w:pPr>
        <w:ind w:firstLine="539"/>
        <w:jc w:val="both"/>
        <w:rPr>
          <w:sz w:val="22"/>
          <w:szCs w:val="22"/>
        </w:rPr>
      </w:pPr>
      <w:r w:rsidRPr="005E6695">
        <w:rPr>
          <w:sz w:val="22"/>
          <w:szCs w:val="22"/>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BF13D3" w:rsidRPr="005E6695" w:rsidRDefault="00BF13D3" w:rsidP="00BF13D3">
      <w:pPr>
        <w:ind w:firstLine="539"/>
        <w:jc w:val="both"/>
        <w:rPr>
          <w:sz w:val="22"/>
          <w:szCs w:val="22"/>
        </w:rPr>
      </w:pPr>
      <w:r w:rsidRPr="005E6695">
        <w:rPr>
          <w:sz w:val="22"/>
          <w:szCs w:val="22"/>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BF13D3" w:rsidRPr="005E6695" w:rsidRDefault="00BF13D3" w:rsidP="00D36A70">
      <w:pPr>
        <w:pStyle w:val="ConsPlusTitle"/>
        <w:widowControl/>
        <w:numPr>
          <w:ilvl w:val="0"/>
          <w:numId w:val="28"/>
        </w:numPr>
        <w:tabs>
          <w:tab w:val="clear" w:pos="1260"/>
        </w:tabs>
        <w:ind w:left="0" w:firstLine="539"/>
        <w:jc w:val="both"/>
        <w:rPr>
          <w:rFonts w:ascii="Times New Roman" w:hAnsi="Times New Roman" w:cs="Times New Roman"/>
          <w:b w:val="0"/>
        </w:rPr>
      </w:pPr>
      <w:r w:rsidRPr="005E6695">
        <w:rPr>
          <w:rFonts w:ascii="Times New Roman" w:hAnsi="Times New Roman" w:cs="Times New Roman"/>
          <w:b w:val="0"/>
        </w:rPr>
        <w:t>В соответствии с главой 14 ТК РФ «Защита персональных данных работника», Федеральным законом от 27 июля 2006 года № 152-ФЗ «О персональных данных», иными нормативными правовыми актами, локальными актами Учреждения обеспечивает соблюдение общих требований законодательства при обработке (получении, хранении, комбинировании, передаче и др.) персональных данных работников Учреждения и гарантии их защиты.</w:t>
      </w:r>
    </w:p>
    <w:p w:rsidR="00BF13D3" w:rsidRPr="005E6695" w:rsidRDefault="00BF13D3" w:rsidP="00D36A70">
      <w:pPr>
        <w:pStyle w:val="ConsPlusTitle"/>
        <w:widowControl/>
        <w:numPr>
          <w:ilvl w:val="0"/>
          <w:numId w:val="28"/>
        </w:numPr>
        <w:tabs>
          <w:tab w:val="clear" w:pos="1260"/>
        </w:tabs>
        <w:ind w:left="0" w:firstLine="539"/>
        <w:jc w:val="both"/>
        <w:rPr>
          <w:rFonts w:ascii="Times New Roman" w:hAnsi="Times New Roman" w:cs="Times New Roman"/>
          <w:b w:val="0"/>
        </w:rPr>
      </w:pPr>
      <w:r w:rsidRPr="005E6695">
        <w:rPr>
          <w:rFonts w:ascii="Times New Roman" w:hAnsi="Times New Roman" w:cs="Times New Roman"/>
          <w:b w:val="0"/>
        </w:rPr>
        <w:t>Предоставляет работнику, достигшему 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BF13D3" w:rsidRPr="005E6695" w:rsidRDefault="00BF13D3" w:rsidP="00BF13D3">
      <w:pPr>
        <w:pStyle w:val="af"/>
        <w:widowControl w:val="0"/>
        <w:shd w:val="clear" w:color="auto" w:fill="FFFFFF"/>
        <w:tabs>
          <w:tab w:val="left" w:pos="0"/>
        </w:tabs>
        <w:autoSpaceDE w:val="0"/>
        <w:autoSpaceDN w:val="0"/>
        <w:adjustRightInd w:val="0"/>
        <w:spacing w:after="0" w:line="240" w:lineRule="auto"/>
        <w:ind w:left="0" w:firstLine="539"/>
        <w:jc w:val="both"/>
        <w:rPr>
          <w:rFonts w:ascii="Times New Roman" w:hAnsi="Times New Roman"/>
        </w:rPr>
      </w:pPr>
      <w:r w:rsidRPr="005E6695">
        <w:rPr>
          <w:rFonts w:ascii="Times New Roman" w:hAnsi="Times New Roman"/>
        </w:rPr>
        <w:t xml:space="preserve">9.3. При направлении работодателем педагогических работников </w:t>
      </w:r>
      <w:r w:rsidR="007F008E" w:rsidRPr="005E6695">
        <w:rPr>
          <w:rFonts w:ascii="Times New Roman" w:hAnsi="Times New Roman"/>
        </w:rPr>
        <w:t>Организации</w:t>
      </w:r>
      <w:r w:rsidRPr="005E6695">
        <w:rPr>
          <w:rFonts w:ascii="Times New Roman" w:hAnsi="Times New Roman"/>
        </w:rPr>
        <w:t xml:space="preserve"> для </w:t>
      </w:r>
      <w:proofErr w:type="gramStart"/>
      <w:r w:rsidRPr="005E6695">
        <w:rPr>
          <w:rFonts w:ascii="Times New Roman" w:hAnsi="Times New Roman"/>
        </w:rPr>
        <w:t>обучения по программам</w:t>
      </w:r>
      <w:proofErr w:type="gramEnd"/>
      <w:r w:rsidRPr="005E6695">
        <w:rPr>
          <w:rFonts w:ascii="Times New Roman" w:hAnsi="Times New Roman"/>
        </w:rPr>
        <w:t xml:space="preserve"> повышения квалификации, программам профессиональной переподготовки, а также для участия в аттестационных процедурах, в том числе вне места проживания работника, за ними сохраняются место работы (должность) и средняя заработная плата по основному месту работы в соответствии со статьей 187 ТК РФ.</w:t>
      </w:r>
    </w:p>
    <w:p w:rsidR="00BF13D3" w:rsidRPr="005E6695" w:rsidRDefault="00BF13D3" w:rsidP="00BF13D3">
      <w:pPr>
        <w:pStyle w:val="af"/>
        <w:autoSpaceDE w:val="0"/>
        <w:autoSpaceDN w:val="0"/>
        <w:adjustRightInd w:val="0"/>
        <w:spacing w:after="0" w:line="240" w:lineRule="auto"/>
        <w:ind w:left="0" w:firstLine="539"/>
        <w:jc w:val="both"/>
        <w:outlineLvl w:val="3"/>
        <w:rPr>
          <w:rFonts w:ascii="Times New Roman" w:hAnsi="Times New Roman"/>
        </w:rPr>
      </w:pPr>
      <w:r w:rsidRPr="005E6695">
        <w:rPr>
          <w:rFonts w:ascii="Times New Roman" w:hAnsi="Times New Roman"/>
        </w:rPr>
        <w:t xml:space="preserve">9.4. Работникам </w:t>
      </w:r>
      <w:r w:rsidR="007F008E" w:rsidRPr="005E6695">
        <w:rPr>
          <w:rFonts w:ascii="Times New Roman" w:hAnsi="Times New Roman"/>
        </w:rPr>
        <w:t>Организаций</w:t>
      </w:r>
      <w:r w:rsidRPr="005E6695">
        <w:rPr>
          <w:rFonts w:ascii="Times New Roman" w:hAnsi="Times New Roman"/>
        </w:rPr>
        <w:t xml:space="preserve">, направляемым работодателем для </w:t>
      </w:r>
      <w:proofErr w:type="gramStart"/>
      <w:r w:rsidRPr="005E6695">
        <w:rPr>
          <w:rFonts w:ascii="Times New Roman" w:hAnsi="Times New Roman"/>
        </w:rPr>
        <w:t>обучения по программам</w:t>
      </w:r>
      <w:proofErr w:type="gramEnd"/>
      <w:r w:rsidRPr="005E6695">
        <w:rPr>
          <w:rFonts w:ascii="Times New Roman" w:hAnsi="Times New Roman"/>
        </w:rPr>
        <w:t xml:space="preserve"> повышения квалификации, программам профессиональной переподготовки, а также для участия в аттестационных процедурах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BF13D3" w:rsidRPr="005E6695" w:rsidRDefault="00BF13D3" w:rsidP="00BF13D3">
      <w:pPr>
        <w:ind w:firstLine="539"/>
        <w:jc w:val="both"/>
        <w:rPr>
          <w:sz w:val="22"/>
          <w:szCs w:val="22"/>
        </w:rPr>
      </w:pPr>
      <w:r w:rsidRPr="005E6695">
        <w:rPr>
          <w:sz w:val="22"/>
          <w:szCs w:val="22"/>
        </w:rPr>
        <w:t xml:space="preserve">9.5.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w:t>
      </w:r>
    </w:p>
    <w:p w:rsidR="00BF13D3" w:rsidRPr="005E6695" w:rsidRDefault="00BF13D3" w:rsidP="00BF13D3">
      <w:pPr>
        <w:pStyle w:val="af"/>
        <w:spacing w:after="0" w:line="240" w:lineRule="auto"/>
        <w:ind w:left="0" w:firstLine="539"/>
        <w:jc w:val="both"/>
        <w:rPr>
          <w:rFonts w:ascii="Times New Roman" w:hAnsi="Times New Roman"/>
          <w:lang w:eastAsia="ar-SA"/>
        </w:rPr>
      </w:pPr>
      <w:r w:rsidRPr="005E6695">
        <w:rPr>
          <w:rFonts w:ascii="Times New Roman" w:hAnsi="Times New Roman"/>
          <w:lang w:eastAsia="ar-SA"/>
        </w:rPr>
        <w:t xml:space="preserve">9.6. </w:t>
      </w:r>
      <w:proofErr w:type="gramStart"/>
      <w:r w:rsidRPr="005E6695">
        <w:rPr>
          <w:rFonts w:ascii="Times New Roman" w:hAnsi="Times New Roman"/>
          <w:lang w:eastAsia="ar-SA"/>
        </w:rPr>
        <w:t xml:space="preserve">При появлении новых рабочих мест в </w:t>
      </w:r>
      <w:r w:rsidR="007F008E" w:rsidRPr="005E6695">
        <w:rPr>
          <w:rFonts w:ascii="Times New Roman" w:hAnsi="Times New Roman"/>
          <w:lang w:eastAsia="ar-SA"/>
        </w:rPr>
        <w:t>Организации</w:t>
      </w:r>
      <w:r w:rsidRPr="005E6695">
        <w:rPr>
          <w:rFonts w:ascii="Times New Roman" w:hAnsi="Times New Roman"/>
          <w:lang w:eastAsia="ar-SA"/>
        </w:rPr>
        <w:t xml:space="preserve">, в т. ч. и на определенный срок, приоритет в приеме на работу предоставляется  работникам, добросовестно работавших в нем, ранее уволенным из </w:t>
      </w:r>
      <w:r w:rsidR="007F008E" w:rsidRPr="005E6695">
        <w:rPr>
          <w:rFonts w:ascii="Times New Roman" w:hAnsi="Times New Roman"/>
          <w:lang w:eastAsia="ar-SA"/>
        </w:rPr>
        <w:t>Организации</w:t>
      </w:r>
      <w:r w:rsidRPr="005E6695">
        <w:rPr>
          <w:rFonts w:ascii="Times New Roman" w:hAnsi="Times New Roman"/>
          <w:lang w:eastAsia="ar-SA"/>
        </w:rPr>
        <w:t xml:space="preserve"> в связи с сокращением численности или штата.</w:t>
      </w:r>
      <w:proofErr w:type="gramEnd"/>
    </w:p>
    <w:p w:rsidR="00BF13D3" w:rsidRPr="005E6695" w:rsidRDefault="00BF13D3" w:rsidP="00BF13D3">
      <w:pPr>
        <w:shd w:val="clear" w:color="auto" w:fill="FFFFFF"/>
        <w:ind w:firstLine="567"/>
        <w:jc w:val="both"/>
        <w:rPr>
          <w:sz w:val="22"/>
          <w:szCs w:val="22"/>
        </w:rPr>
      </w:pPr>
      <w:r w:rsidRPr="005E6695">
        <w:rPr>
          <w:sz w:val="22"/>
          <w:szCs w:val="22"/>
          <w:lang w:eastAsia="ar-SA"/>
        </w:rPr>
        <w:t xml:space="preserve">9.7. </w:t>
      </w:r>
      <w:r w:rsidRPr="005E6695">
        <w:rPr>
          <w:sz w:val="22"/>
          <w:szCs w:val="22"/>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BF13D3" w:rsidRPr="005E6695" w:rsidRDefault="00BF13D3" w:rsidP="00BF13D3">
      <w:pPr>
        <w:shd w:val="clear" w:color="auto" w:fill="FFFFFF"/>
        <w:ind w:firstLine="567"/>
        <w:jc w:val="both"/>
        <w:rPr>
          <w:sz w:val="22"/>
          <w:szCs w:val="22"/>
        </w:rPr>
      </w:pPr>
      <w:proofErr w:type="gramStart"/>
      <w:r w:rsidRPr="005E6695">
        <w:rPr>
          <w:sz w:val="22"/>
          <w:szCs w:val="2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5E6695">
        <w:rPr>
          <w:sz w:val="22"/>
          <w:szCs w:val="22"/>
        </w:rPr>
        <w:t xml:space="preserve"> с сохранением за ними места работы (должности) и среднего заработка.</w:t>
      </w:r>
    </w:p>
    <w:p w:rsidR="00BF13D3" w:rsidRPr="005E6695" w:rsidRDefault="00BF13D3" w:rsidP="00BF13D3">
      <w:pPr>
        <w:shd w:val="clear" w:color="auto" w:fill="FFFFFF"/>
        <w:ind w:firstLine="567"/>
        <w:jc w:val="both"/>
        <w:rPr>
          <w:sz w:val="22"/>
          <w:szCs w:val="22"/>
        </w:rPr>
      </w:pPr>
      <w:r w:rsidRPr="005E6695">
        <w:rPr>
          <w:sz w:val="22"/>
          <w:szCs w:val="22"/>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BF13D3" w:rsidRPr="005E6695" w:rsidRDefault="00BF13D3" w:rsidP="00BF13D3">
      <w:pPr>
        <w:pStyle w:val="af"/>
        <w:spacing w:after="0" w:line="240" w:lineRule="auto"/>
        <w:ind w:left="0" w:firstLine="567"/>
        <w:jc w:val="both"/>
        <w:rPr>
          <w:rFonts w:ascii="Times New Roman" w:hAnsi="Times New Roman"/>
        </w:rPr>
      </w:pPr>
      <w:r w:rsidRPr="005E6695">
        <w:rPr>
          <w:rFonts w:ascii="Times New Roman" w:hAnsi="Times New Roman"/>
          <w:lang w:eastAsia="ar-SA"/>
        </w:rPr>
        <w:t>9.8. Н</w:t>
      </w:r>
      <w:r w:rsidRPr="005E6695">
        <w:rPr>
          <w:rFonts w:ascii="Times New Roman" w:hAnsi="Times New Roman"/>
        </w:rPr>
        <w:t xml:space="preserve">е допускается увольнения работников </w:t>
      </w:r>
      <w:proofErr w:type="spellStart"/>
      <w:r w:rsidRPr="005E6695">
        <w:rPr>
          <w:rFonts w:ascii="Times New Roman" w:hAnsi="Times New Roman"/>
        </w:rPr>
        <w:t>предпенсионного</w:t>
      </w:r>
      <w:proofErr w:type="spellEnd"/>
      <w:r w:rsidRPr="005E6695">
        <w:rPr>
          <w:rFonts w:ascii="Times New Roman" w:hAnsi="Times New Roman"/>
        </w:rPr>
        <w:t xml:space="preserve"> возраста, работников, впервые поступивших на работу по полученной специальности в течение трех лет, в связи с сокращением численности или штата организации.</w:t>
      </w:r>
    </w:p>
    <w:p w:rsidR="00BF13D3" w:rsidRPr="005E6695" w:rsidRDefault="00BF13D3" w:rsidP="00BF13D3">
      <w:pPr>
        <w:pStyle w:val="af"/>
        <w:spacing w:after="0" w:line="240" w:lineRule="auto"/>
        <w:ind w:left="0" w:firstLine="539"/>
        <w:jc w:val="both"/>
        <w:rPr>
          <w:rFonts w:ascii="Times New Roman" w:hAnsi="Times New Roman"/>
          <w:b/>
          <w:lang w:eastAsia="ar-SA"/>
        </w:rPr>
      </w:pPr>
    </w:p>
    <w:p w:rsidR="00BF13D3" w:rsidRPr="005E6695" w:rsidRDefault="00BF13D3" w:rsidP="00BF13D3">
      <w:pPr>
        <w:ind w:firstLine="540"/>
        <w:jc w:val="center"/>
        <w:rPr>
          <w:b/>
          <w:sz w:val="22"/>
          <w:szCs w:val="22"/>
        </w:rPr>
      </w:pPr>
      <w:r w:rsidRPr="005E6695">
        <w:rPr>
          <w:b/>
          <w:sz w:val="22"/>
          <w:szCs w:val="22"/>
        </w:rPr>
        <w:t xml:space="preserve">Х. ДОПОЛНИТЕЛЬНЫЕ  ГАРАНТИИ МОЛОДЕЖИ И </w:t>
      </w:r>
    </w:p>
    <w:p w:rsidR="00BF13D3" w:rsidRPr="005E6695" w:rsidRDefault="00BF13D3" w:rsidP="00BF13D3">
      <w:pPr>
        <w:ind w:firstLine="540"/>
        <w:jc w:val="center"/>
        <w:rPr>
          <w:b/>
          <w:sz w:val="22"/>
          <w:szCs w:val="22"/>
        </w:rPr>
      </w:pPr>
      <w:r w:rsidRPr="005E6695">
        <w:rPr>
          <w:b/>
          <w:sz w:val="22"/>
          <w:szCs w:val="22"/>
        </w:rPr>
        <w:t>ПЕДАГОГИЧЕСКИХ РАБОТНИКОВ</w:t>
      </w:r>
    </w:p>
    <w:p w:rsidR="00BF13D3" w:rsidRPr="005E6695" w:rsidRDefault="00BF13D3" w:rsidP="00BF13D3">
      <w:pPr>
        <w:ind w:firstLine="540"/>
        <w:jc w:val="both"/>
        <w:rPr>
          <w:sz w:val="22"/>
          <w:szCs w:val="22"/>
        </w:rPr>
      </w:pPr>
      <w:r w:rsidRPr="005E6695">
        <w:rPr>
          <w:sz w:val="22"/>
          <w:szCs w:val="22"/>
        </w:rPr>
        <w:lastRenderedPageBreak/>
        <w:t xml:space="preserve">10.1. Стороны: </w:t>
      </w:r>
    </w:p>
    <w:p w:rsidR="00BF13D3" w:rsidRPr="005E6695" w:rsidRDefault="00BF13D3" w:rsidP="00D36A70">
      <w:pPr>
        <w:numPr>
          <w:ilvl w:val="0"/>
          <w:numId w:val="30"/>
        </w:numPr>
        <w:tabs>
          <w:tab w:val="clear" w:pos="2007"/>
        </w:tabs>
        <w:ind w:left="0" w:firstLine="540"/>
        <w:jc w:val="both"/>
        <w:rPr>
          <w:sz w:val="22"/>
          <w:szCs w:val="22"/>
        </w:rPr>
      </w:pPr>
      <w:r w:rsidRPr="005E6695">
        <w:rPr>
          <w:sz w:val="22"/>
          <w:szCs w:val="22"/>
        </w:rPr>
        <w:t>Гарантируют предоставление молодым работникам предусмотренных законом социальных льгот и гарантий.</w:t>
      </w:r>
    </w:p>
    <w:p w:rsidR="00BF13D3" w:rsidRPr="005E6695" w:rsidRDefault="00BF13D3" w:rsidP="00D36A70">
      <w:pPr>
        <w:numPr>
          <w:ilvl w:val="0"/>
          <w:numId w:val="30"/>
        </w:numPr>
        <w:tabs>
          <w:tab w:val="clear" w:pos="2007"/>
        </w:tabs>
        <w:ind w:left="0" w:firstLine="540"/>
        <w:jc w:val="both"/>
        <w:rPr>
          <w:sz w:val="22"/>
          <w:szCs w:val="22"/>
        </w:rPr>
      </w:pPr>
      <w:r w:rsidRPr="005E6695">
        <w:rPr>
          <w:sz w:val="22"/>
          <w:szCs w:val="22"/>
        </w:rPr>
        <w:t xml:space="preserve">Способствуют созданию в </w:t>
      </w:r>
      <w:r w:rsidR="007F008E" w:rsidRPr="005E6695">
        <w:rPr>
          <w:sz w:val="22"/>
          <w:szCs w:val="22"/>
        </w:rPr>
        <w:t>Организации</w:t>
      </w:r>
      <w:r w:rsidRPr="005E6695">
        <w:rPr>
          <w:sz w:val="22"/>
          <w:szCs w:val="22"/>
        </w:rPr>
        <w:t xml:space="preserve"> совета молодых педагогов.</w:t>
      </w:r>
    </w:p>
    <w:p w:rsidR="00BF13D3" w:rsidRPr="005E6695" w:rsidRDefault="00BF13D3" w:rsidP="00D36A70">
      <w:pPr>
        <w:numPr>
          <w:ilvl w:val="0"/>
          <w:numId w:val="30"/>
        </w:numPr>
        <w:tabs>
          <w:tab w:val="clear" w:pos="2007"/>
        </w:tabs>
        <w:ind w:left="0" w:firstLine="540"/>
        <w:jc w:val="both"/>
        <w:rPr>
          <w:sz w:val="22"/>
          <w:szCs w:val="22"/>
        </w:rPr>
      </w:pPr>
      <w:r w:rsidRPr="005E6695">
        <w:rPr>
          <w:sz w:val="22"/>
          <w:szCs w:val="22"/>
        </w:rPr>
        <w:t xml:space="preserve">Предоставляют общедоступную бесплатную юридическую помощь молодым работникам по всему кругу вопросов законодательства о труде. </w:t>
      </w:r>
    </w:p>
    <w:p w:rsidR="00BF13D3" w:rsidRPr="005E6695" w:rsidRDefault="00BF13D3" w:rsidP="00BF13D3">
      <w:pPr>
        <w:ind w:firstLine="540"/>
        <w:jc w:val="both"/>
        <w:rPr>
          <w:sz w:val="22"/>
          <w:szCs w:val="22"/>
        </w:rPr>
      </w:pPr>
      <w:r w:rsidRPr="005E6695">
        <w:rPr>
          <w:sz w:val="22"/>
          <w:szCs w:val="22"/>
        </w:rPr>
        <w:t>10.2. Стороны договорились:</w:t>
      </w:r>
    </w:p>
    <w:p w:rsidR="00BF13D3" w:rsidRPr="005E6695" w:rsidRDefault="00BF13D3" w:rsidP="00D36A70">
      <w:pPr>
        <w:numPr>
          <w:ilvl w:val="0"/>
          <w:numId w:val="31"/>
        </w:numPr>
        <w:tabs>
          <w:tab w:val="clear" w:pos="2007"/>
        </w:tabs>
        <w:ind w:left="0" w:firstLine="540"/>
        <w:jc w:val="both"/>
        <w:rPr>
          <w:sz w:val="22"/>
          <w:szCs w:val="22"/>
        </w:rPr>
      </w:pPr>
      <w:r w:rsidRPr="005E6695">
        <w:rPr>
          <w:sz w:val="22"/>
          <w:szCs w:val="22"/>
        </w:rPr>
        <w:t>Содействовать прохождению аттестации молодых специалистов.</w:t>
      </w:r>
    </w:p>
    <w:p w:rsidR="00BF13D3" w:rsidRPr="005E6695" w:rsidRDefault="00BF13D3" w:rsidP="00D36A70">
      <w:pPr>
        <w:numPr>
          <w:ilvl w:val="0"/>
          <w:numId w:val="31"/>
        </w:numPr>
        <w:tabs>
          <w:tab w:val="clear" w:pos="2007"/>
        </w:tabs>
        <w:ind w:left="0" w:firstLine="540"/>
        <w:jc w:val="both"/>
        <w:rPr>
          <w:sz w:val="22"/>
          <w:szCs w:val="22"/>
        </w:rPr>
      </w:pPr>
      <w:r w:rsidRPr="005E6695">
        <w:rPr>
          <w:sz w:val="22"/>
          <w:szCs w:val="22"/>
        </w:rPr>
        <w:t>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BF13D3" w:rsidRPr="005E6695" w:rsidRDefault="00BF13D3" w:rsidP="00BF13D3">
      <w:pPr>
        <w:ind w:firstLine="540"/>
        <w:jc w:val="both"/>
        <w:rPr>
          <w:sz w:val="22"/>
          <w:szCs w:val="22"/>
        </w:rPr>
      </w:pPr>
      <w:r w:rsidRPr="005E6695">
        <w:rPr>
          <w:sz w:val="22"/>
          <w:szCs w:val="22"/>
        </w:rPr>
        <w:t>10.3. Работодатель обязуется:</w:t>
      </w:r>
    </w:p>
    <w:p w:rsidR="00BF13D3" w:rsidRPr="005E6695" w:rsidRDefault="00BF13D3" w:rsidP="00D36A70">
      <w:pPr>
        <w:numPr>
          <w:ilvl w:val="0"/>
          <w:numId w:val="32"/>
        </w:numPr>
        <w:tabs>
          <w:tab w:val="clear" w:pos="1931"/>
        </w:tabs>
        <w:ind w:left="0" w:firstLine="540"/>
        <w:jc w:val="both"/>
        <w:rPr>
          <w:sz w:val="22"/>
          <w:szCs w:val="22"/>
        </w:rPr>
      </w:pPr>
      <w:r w:rsidRPr="005E6695">
        <w:rPr>
          <w:sz w:val="22"/>
          <w:szCs w:val="22"/>
        </w:rPr>
        <w:t xml:space="preserve">Осуществлять закрепление наставников за работниками </w:t>
      </w:r>
      <w:r w:rsidR="007F008E" w:rsidRPr="005E6695">
        <w:rPr>
          <w:sz w:val="22"/>
          <w:szCs w:val="22"/>
        </w:rPr>
        <w:t>Организации</w:t>
      </w:r>
      <w:r w:rsidRPr="005E6695">
        <w:rPr>
          <w:sz w:val="22"/>
          <w:szCs w:val="22"/>
        </w:rPr>
        <w:t xml:space="preserve"> из числа молодежи в первый год их работы в </w:t>
      </w:r>
      <w:r w:rsidR="007F008E" w:rsidRPr="005E6695">
        <w:rPr>
          <w:sz w:val="22"/>
          <w:szCs w:val="22"/>
        </w:rPr>
        <w:t>Организации</w:t>
      </w:r>
      <w:r w:rsidRPr="005E6695">
        <w:rPr>
          <w:sz w:val="22"/>
          <w:szCs w:val="22"/>
        </w:rPr>
        <w:t>, установление наставникам доплаты за работу с ними на условиях, определяемых Положением о выплатах стимулирующего характера;</w:t>
      </w:r>
    </w:p>
    <w:p w:rsidR="00BF13D3" w:rsidRPr="005E6695" w:rsidRDefault="00BF13D3" w:rsidP="00D36A70">
      <w:pPr>
        <w:numPr>
          <w:ilvl w:val="0"/>
          <w:numId w:val="32"/>
        </w:numPr>
        <w:tabs>
          <w:tab w:val="clear" w:pos="1931"/>
        </w:tabs>
        <w:ind w:left="0" w:firstLine="540"/>
        <w:jc w:val="both"/>
        <w:rPr>
          <w:sz w:val="22"/>
          <w:szCs w:val="22"/>
        </w:rPr>
      </w:pPr>
      <w:r w:rsidRPr="005E6695">
        <w:rPr>
          <w:sz w:val="22"/>
          <w:szCs w:val="22"/>
        </w:rPr>
        <w:t>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в размере 20 % от должностного оклада за фактическую нагрузку в течение трех лет, а окончившим образовательные учреждения с отличием – в размере 30 % должностного оклада. Данная выплата сохраняется до прохождения молодым специалистом аттестации на квалификационную категорию.</w:t>
      </w:r>
    </w:p>
    <w:p w:rsidR="00BF13D3" w:rsidRPr="005E6695" w:rsidRDefault="00BF13D3" w:rsidP="00BF13D3">
      <w:pPr>
        <w:pStyle w:val="HTML"/>
        <w:ind w:firstLine="540"/>
        <w:jc w:val="both"/>
        <w:rPr>
          <w:rFonts w:ascii="Times New Roman" w:hAnsi="Times New Roman" w:cs="Times New Roman"/>
          <w:sz w:val="22"/>
          <w:szCs w:val="22"/>
        </w:rPr>
      </w:pPr>
      <w:r w:rsidRPr="005E6695">
        <w:rPr>
          <w:rFonts w:ascii="Times New Roman" w:hAnsi="Times New Roman" w:cs="Times New Roman"/>
          <w:sz w:val="22"/>
          <w:szCs w:val="22"/>
        </w:rPr>
        <w:t xml:space="preserve">10.4. Статус молодого специалиста возникает у выпускника </w:t>
      </w:r>
      <w:r w:rsidR="007F008E" w:rsidRPr="005E6695">
        <w:rPr>
          <w:rFonts w:ascii="Times New Roman" w:hAnsi="Times New Roman" w:cs="Times New Roman"/>
          <w:sz w:val="22"/>
          <w:szCs w:val="22"/>
        </w:rPr>
        <w:t>организации</w:t>
      </w:r>
      <w:r w:rsidRPr="005E6695">
        <w:rPr>
          <w:rFonts w:ascii="Times New Roman" w:hAnsi="Times New Roman" w:cs="Times New Roman"/>
          <w:sz w:val="22"/>
          <w:szCs w:val="22"/>
        </w:rPr>
        <w:t xml:space="preserve"> профессионального образования со дня заключения с ним трудового договора и действует в течение трех лет со дня окончания образовательной организации высшего образования и (или) профессиональной образовательной организации. </w:t>
      </w:r>
    </w:p>
    <w:p w:rsidR="00BF13D3" w:rsidRPr="005E6695" w:rsidRDefault="00BF13D3" w:rsidP="00BF13D3">
      <w:pPr>
        <w:pStyle w:val="HTML"/>
        <w:ind w:firstLine="540"/>
        <w:jc w:val="both"/>
        <w:rPr>
          <w:rFonts w:ascii="Times New Roman" w:hAnsi="Times New Roman" w:cs="Times New Roman"/>
          <w:sz w:val="22"/>
          <w:szCs w:val="22"/>
        </w:rPr>
      </w:pPr>
      <w:r w:rsidRPr="005E6695">
        <w:rPr>
          <w:rFonts w:ascii="Times New Roman" w:hAnsi="Times New Roman" w:cs="Times New Roman"/>
          <w:sz w:val="22"/>
          <w:szCs w:val="22"/>
        </w:rPr>
        <w:t xml:space="preserve">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w:t>
      </w:r>
      <w:r w:rsidR="007F008E" w:rsidRPr="005E6695">
        <w:rPr>
          <w:rFonts w:ascii="Times New Roman" w:hAnsi="Times New Roman" w:cs="Times New Roman"/>
          <w:sz w:val="22"/>
          <w:szCs w:val="22"/>
        </w:rPr>
        <w:t>организации</w:t>
      </w:r>
      <w:r w:rsidRPr="005E6695">
        <w:rPr>
          <w:rFonts w:ascii="Times New Roman" w:hAnsi="Times New Roman" w:cs="Times New Roman"/>
          <w:sz w:val="22"/>
          <w:szCs w:val="22"/>
        </w:rPr>
        <w:t xml:space="preserve"> высшего или среднего профессионального образования.</w:t>
      </w:r>
    </w:p>
    <w:p w:rsidR="00BF13D3" w:rsidRPr="005E6695" w:rsidRDefault="00BF13D3" w:rsidP="00BF13D3">
      <w:pPr>
        <w:pStyle w:val="HTML"/>
        <w:ind w:firstLine="540"/>
        <w:jc w:val="both"/>
        <w:rPr>
          <w:rFonts w:ascii="Times New Roman" w:hAnsi="Times New Roman" w:cs="Times New Roman"/>
          <w:sz w:val="22"/>
          <w:szCs w:val="22"/>
        </w:rPr>
      </w:pPr>
      <w:r w:rsidRPr="005E6695">
        <w:rPr>
          <w:rFonts w:ascii="Times New Roman" w:hAnsi="Times New Roman" w:cs="Times New Roman"/>
          <w:sz w:val="22"/>
          <w:szCs w:val="22"/>
        </w:rPr>
        <w:t>Статус молодого специалиста сохраняется или продлевается (на срок до трех лет) в следующих случаях:</w:t>
      </w:r>
    </w:p>
    <w:p w:rsidR="00BF13D3" w:rsidRPr="005E6695" w:rsidRDefault="00BF13D3" w:rsidP="00D36A70">
      <w:pPr>
        <w:pStyle w:val="HTML"/>
        <w:widowControl/>
        <w:numPr>
          <w:ilvl w:val="0"/>
          <w:numId w:val="29"/>
        </w:numPr>
        <w:tabs>
          <w:tab w:val="clear" w:pos="916"/>
          <w:tab w:val="left" w:pos="0"/>
        </w:tabs>
        <w:suppressAutoHyphens w:val="0"/>
        <w:ind w:left="0" w:firstLine="540"/>
        <w:rPr>
          <w:rFonts w:ascii="Times New Roman" w:hAnsi="Times New Roman" w:cs="Times New Roman"/>
          <w:sz w:val="22"/>
          <w:szCs w:val="22"/>
        </w:rPr>
      </w:pPr>
      <w:r w:rsidRPr="005E6695">
        <w:rPr>
          <w:rFonts w:ascii="Times New Roman" w:hAnsi="Times New Roman" w:cs="Times New Roman"/>
          <w:sz w:val="22"/>
          <w:szCs w:val="22"/>
        </w:rPr>
        <w:t>призыв на военную службу или направление на заменяющую ее альтернативную гражданскую службу;</w:t>
      </w:r>
    </w:p>
    <w:p w:rsidR="00BF13D3" w:rsidRPr="005E6695" w:rsidRDefault="00BF13D3" w:rsidP="00D36A70">
      <w:pPr>
        <w:pStyle w:val="HTML"/>
        <w:widowControl/>
        <w:numPr>
          <w:ilvl w:val="0"/>
          <w:numId w:val="29"/>
        </w:numPr>
        <w:tabs>
          <w:tab w:val="clear" w:pos="916"/>
          <w:tab w:val="left" w:pos="0"/>
        </w:tabs>
        <w:suppressAutoHyphens w:val="0"/>
        <w:ind w:left="0" w:firstLine="540"/>
        <w:rPr>
          <w:rFonts w:ascii="Times New Roman" w:hAnsi="Times New Roman" w:cs="Times New Roman"/>
          <w:sz w:val="22"/>
          <w:szCs w:val="22"/>
        </w:rPr>
      </w:pPr>
      <w:r w:rsidRPr="005E6695">
        <w:rPr>
          <w:rFonts w:ascii="Times New Roman" w:hAnsi="Times New Roman" w:cs="Times New Roman"/>
          <w:sz w:val="22"/>
          <w:szCs w:val="22"/>
        </w:rPr>
        <w:t xml:space="preserve">переход работника в </w:t>
      </w:r>
      <w:proofErr w:type="gramStart"/>
      <w:r w:rsidRPr="005E6695">
        <w:rPr>
          <w:rFonts w:ascii="Times New Roman" w:hAnsi="Times New Roman" w:cs="Times New Roman"/>
          <w:sz w:val="22"/>
          <w:szCs w:val="22"/>
        </w:rPr>
        <w:t>другое</w:t>
      </w:r>
      <w:proofErr w:type="gramEnd"/>
      <w:r w:rsidRPr="005E6695">
        <w:rPr>
          <w:rFonts w:ascii="Times New Roman" w:hAnsi="Times New Roman" w:cs="Times New Roman"/>
          <w:sz w:val="22"/>
          <w:szCs w:val="22"/>
        </w:rPr>
        <w:t xml:space="preserve"> образовательную организацию республики;</w:t>
      </w:r>
    </w:p>
    <w:p w:rsidR="00BF13D3" w:rsidRPr="005E6695" w:rsidRDefault="00BF13D3" w:rsidP="00D36A70">
      <w:pPr>
        <w:pStyle w:val="HTML"/>
        <w:widowControl/>
        <w:numPr>
          <w:ilvl w:val="0"/>
          <w:numId w:val="29"/>
        </w:numPr>
        <w:tabs>
          <w:tab w:val="clear" w:pos="916"/>
          <w:tab w:val="left" w:pos="0"/>
        </w:tabs>
        <w:suppressAutoHyphens w:val="0"/>
        <w:ind w:left="0" w:firstLine="540"/>
        <w:rPr>
          <w:rFonts w:ascii="Times New Roman" w:hAnsi="Times New Roman" w:cs="Times New Roman"/>
          <w:szCs w:val="22"/>
        </w:rPr>
      </w:pPr>
      <w:r w:rsidRPr="005E6695">
        <w:rPr>
          <w:rFonts w:ascii="Times New Roman" w:hAnsi="Times New Roman" w:cs="Times New Roman"/>
          <w:sz w:val="22"/>
          <w:szCs w:val="22"/>
        </w:rPr>
        <w:t xml:space="preserve">направление в очную аспирантуру для подготовки и защиты кандидатской диссертации на срок не </w:t>
      </w:r>
      <w:r w:rsidRPr="005E6695">
        <w:rPr>
          <w:rFonts w:ascii="Times New Roman" w:hAnsi="Times New Roman" w:cs="Times New Roman"/>
          <w:szCs w:val="22"/>
        </w:rPr>
        <w:t>более трех лет;</w:t>
      </w:r>
    </w:p>
    <w:p w:rsidR="00BF13D3" w:rsidRPr="005E6695" w:rsidRDefault="00BF13D3" w:rsidP="00BF13D3">
      <w:pPr>
        <w:ind w:right="27" w:firstLine="851"/>
        <w:rPr>
          <w:sz w:val="22"/>
        </w:rPr>
      </w:pPr>
      <w:r w:rsidRPr="005E6695">
        <w:rPr>
          <w:sz w:val="20"/>
          <w:szCs w:val="22"/>
        </w:rPr>
        <w:t xml:space="preserve"> </w:t>
      </w:r>
      <w:proofErr w:type="gramStart"/>
      <w:r w:rsidRPr="005E6695">
        <w:rPr>
          <w:sz w:val="22"/>
        </w:rPr>
        <w:t>В случае нахождения молодого специалиста в отпуске по беременности и родам и по уходу за ребенком в течение первых трех лет со дня окончания образовательного учреждения срок действия 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w:t>
      </w:r>
      <w:r w:rsidR="007F008E" w:rsidRPr="005E6695">
        <w:rPr>
          <w:sz w:val="22"/>
        </w:rPr>
        <w:t xml:space="preserve"> Организации</w:t>
      </w:r>
      <w:proofErr w:type="gramEnd"/>
      <w:r w:rsidRPr="005E6695">
        <w:rPr>
          <w:sz w:val="22"/>
        </w:rPr>
        <w:t xml:space="preserve"> из отпуска.</w:t>
      </w:r>
    </w:p>
    <w:p w:rsidR="00BF13D3" w:rsidRPr="005E6695" w:rsidRDefault="00BF13D3" w:rsidP="00BF13D3">
      <w:pPr>
        <w:ind w:right="27" w:firstLine="851"/>
        <w:rPr>
          <w:sz w:val="22"/>
        </w:rPr>
      </w:pPr>
      <w:proofErr w:type="gramStart"/>
      <w:r w:rsidRPr="005E6695">
        <w:rPr>
          <w:sz w:val="22"/>
        </w:rPr>
        <w:t>10.4.1.  в целях повышения престижа и стимулирования педагогической деятельности учителей и преподавателей калмыцкого языка и литературы, обновления кадрового состава и закрепления молодых специалистов в образовательных организациях – содействовать получению денежных выплат молодым учителям и преподавателям калмыцкого языка и литературы государственных образовательных организаций Республики Калмыкия или муниципальных образовательных организаций в качестве подъемного капитала в размере 15 тыс. рублей в порядке и на</w:t>
      </w:r>
      <w:proofErr w:type="gramEnd"/>
      <w:r w:rsidRPr="005E6695">
        <w:rPr>
          <w:sz w:val="22"/>
        </w:rPr>
        <w:t xml:space="preserve"> </w:t>
      </w:r>
      <w:proofErr w:type="gramStart"/>
      <w:r w:rsidRPr="005E6695">
        <w:rPr>
          <w:sz w:val="22"/>
        </w:rPr>
        <w:t>условиях</w:t>
      </w:r>
      <w:proofErr w:type="gramEnd"/>
      <w:r w:rsidRPr="005E6695">
        <w:rPr>
          <w:sz w:val="22"/>
        </w:rPr>
        <w:t>, установленных постановлением Правительства РК от 17 декабря 2014 г. № 464</w:t>
      </w:r>
      <w:bookmarkStart w:id="1" w:name="sub_2"/>
      <w:r w:rsidRPr="005E6695">
        <w:rPr>
          <w:sz w:val="22"/>
        </w:rPr>
        <w:t>.</w:t>
      </w:r>
    </w:p>
    <w:p w:rsidR="00BF13D3" w:rsidRPr="005E6695" w:rsidRDefault="00143465" w:rsidP="00BF13D3">
      <w:pPr>
        <w:ind w:right="27" w:firstLine="851"/>
        <w:rPr>
          <w:sz w:val="22"/>
        </w:rPr>
      </w:pPr>
      <w:r w:rsidRPr="005E6695">
        <w:rPr>
          <w:sz w:val="22"/>
        </w:rPr>
        <w:t>10.4.2.  В</w:t>
      </w:r>
      <w:r w:rsidR="00BF13D3" w:rsidRPr="005E6695">
        <w:rPr>
          <w:sz w:val="22"/>
        </w:rPr>
        <w:t xml:space="preserve"> целях повышения престижа профессии учителя и поддержки молодых учителей содействовать </w:t>
      </w:r>
      <w:r w:rsidR="00BF13D3" w:rsidRPr="005E6695">
        <w:rPr>
          <w:bCs/>
          <w:sz w:val="22"/>
        </w:rPr>
        <w:t xml:space="preserve">выплатам единовременной денежной выплаты в размере 100 тыс. рублей молодым учителям  </w:t>
      </w:r>
      <w:r w:rsidR="00BF13D3" w:rsidRPr="005E6695">
        <w:rPr>
          <w:sz w:val="22"/>
        </w:rPr>
        <w:t>муниципальных образовательных организаций в качестве подъемного капитала в порядке и на условиях, установленных постановлением Правительства РК от 20 февраля 2013 г. № 69.</w:t>
      </w:r>
    </w:p>
    <w:bookmarkEnd w:id="1"/>
    <w:p w:rsidR="00BF13D3" w:rsidRPr="005E6695" w:rsidRDefault="00BF13D3" w:rsidP="00BF13D3">
      <w:pPr>
        <w:pStyle w:val="af"/>
        <w:spacing w:after="0" w:line="240" w:lineRule="auto"/>
        <w:ind w:left="0" w:firstLine="567"/>
        <w:jc w:val="both"/>
        <w:rPr>
          <w:rFonts w:ascii="Times New Roman" w:hAnsi="Times New Roman"/>
          <w:sz w:val="20"/>
          <w:shd w:val="clear" w:color="auto" w:fill="FFFFFF"/>
        </w:rPr>
      </w:pPr>
      <w:r w:rsidRPr="005E6695">
        <w:rPr>
          <w:rFonts w:ascii="Times New Roman" w:hAnsi="Times New Roman"/>
          <w:shd w:val="clear" w:color="auto" w:fill="FFFFFF"/>
        </w:rPr>
        <w:lastRenderedPageBreak/>
        <w:t>10.5. 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работодатель обязуется:</w:t>
      </w:r>
    </w:p>
    <w:p w:rsidR="00143465" w:rsidRPr="005E6695" w:rsidRDefault="00143465" w:rsidP="00D36A70">
      <w:pPr>
        <w:pStyle w:val="af"/>
        <w:numPr>
          <w:ilvl w:val="0"/>
          <w:numId w:val="29"/>
        </w:numPr>
        <w:spacing w:after="0" w:line="240" w:lineRule="auto"/>
        <w:ind w:left="0" w:firstLine="567"/>
        <w:jc w:val="both"/>
        <w:rPr>
          <w:rFonts w:ascii="Times New Roman" w:hAnsi="Times New Roman"/>
          <w:shd w:val="clear" w:color="auto" w:fill="FFFFFF"/>
        </w:rPr>
      </w:pPr>
      <w:proofErr w:type="gramStart"/>
      <w:r w:rsidRPr="005E6695">
        <w:rPr>
          <w:rFonts w:ascii="Times New Roman" w:hAnsi="Times New Roman"/>
          <w:shd w:val="clear" w:color="auto" w:fill="FFFFFF"/>
        </w:rPr>
        <w:t>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w:t>
      </w:r>
      <w:r w:rsidRPr="005E6695">
        <w:rPr>
          <w:rStyle w:val="ad"/>
          <w:rFonts w:ascii="Times New Roman" w:hAnsi="Times New Roman"/>
          <w:shd w:val="clear" w:color="auto" w:fill="FFFFFF"/>
        </w:rPr>
        <w:footnoteReference w:id="4"/>
      </w:r>
      <w:r w:rsidR="00BB418B" w:rsidRPr="00BB418B">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мерах комплексной поддержки молодых педагогов" style="width:7pt;height:17pt"/>
        </w:pict>
      </w:r>
      <w:r w:rsidRPr="005E6695">
        <w:rPr>
          <w:rStyle w:val="apple-converted-space"/>
          <w:rFonts w:ascii="Times New Roman" w:hAnsi="Times New Roman"/>
          <w:shd w:val="clear" w:color="auto" w:fill="FFFFFF"/>
        </w:rPr>
        <w:t> </w:t>
      </w:r>
      <w:r w:rsidRPr="005E6695">
        <w:rPr>
          <w:rFonts w:ascii="Times New Roman" w:hAnsi="Times New Roman"/>
          <w:shd w:val="clear" w:color="auto" w:fill="FFFFFF"/>
        </w:rPr>
        <w:t>для лиц из числа молодых педагогов (в том числе учителей, педагогов дополнительного образования, тренеров-преподавателей и др.</w:t>
      </w:r>
      <w:r w:rsidR="00BB418B" w:rsidRPr="00BB418B">
        <w:rPr>
          <w:rFonts w:ascii="Times New Roman" w:hAnsi="Times New Roman"/>
        </w:rPr>
        <w:pict>
          <v:shape id="_x0000_i1026" type="#_x0000_t75" alt="О мерах комплексной поддержки молодых педагогов" style="width:8pt;height:17pt"/>
        </w:pict>
      </w:r>
      <w:r w:rsidRPr="005E6695">
        <w:rPr>
          <w:rFonts w:ascii="Times New Roman" w:hAnsi="Times New Roman"/>
          <w:shd w:val="clear" w:color="auto" w:fill="FFFFFF"/>
        </w:rPr>
        <w:t>)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w:t>
      </w:r>
      <w:proofErr w:type="gramEnd"/>
      <w:r w:rsidRPr="005E6695">
        <w:rPr>
          <w:rFonts w:ascii="Times New Roman" w:hAnsi="Times New Roman"/>
          <w:shd w:val="clear" w:color="auto" w:fill="FFFFFF"/>
        </w:rPr>
        <w:t xml:space="preserve"> учебной, воспитательной и развивающей работы с детьми;</w:t>
      </w:r>
    </w:p>
    <w:p w:rsidR="00BF13D3" w:rsidRPr="005E6695" w:rsidRDefault="00BF13D3" w:rsidP="00D36A70">
      <w:pPr>
        <w:pStyle w:val="af"/>
        <w:numPr>
          <w:ilvl w:val="0"/>
          <w:numId w:val="29"/>
        </w:numPr>
        <w:spacing w:after="0" w:line="240" w:lineRule="auto"/>
        <w:ind w:left="0" w:firstLine="567"/>
        <w:jc w:val="both"/>
        <w:rPr>
          <w:rFonts w:ascii="Times New Roman" w:hAnsi="Times New Roman"/>
          <w:shd w:val="clear" w:color="auto" w:fill="FFFFFF"/>
        </w:rPr>
      </w:pPr>
      <w:r w:rsidRPr="005E6695">
        <w:rPr>
          <w:rFonts w:ascii="Times New Roman" w:hAnsi="Times New Roman"/>
          <w:shd w:val="clear" w:color="auto" w:fill="FFFFFF"/>
        </w:rPr>
        <w:t>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BF13D3" w:rsidRPr="005E6695" w:rsidRDefault="00BF13D3" w:rsidP="00D36A70">
      <w:pPr>
        <w:pStyle w:val="af"/>
        <w:numPr>
          <w:ilvl w:val="0"/>
          <w:numId w:val="29"/>
        </w:numPr>
        <w:spacing w:after="0" w:line="240" w:lineRule="auto"/>
        <w:ind w:left="0" w:firstLine="567"/>
        <w:jc w:val="both"/>
        <w:rPr>
          <w:rFonts w:ascii="Times New Roman" w:hAnsi="Times New Roman"/>
          <w:shd w:val="clear" w:color="auto" w:fill="FFFFFF"/>
        </w:rPr>
      </w:pPr>
      <w:r w:rsidRPr="005E6695">
        <w:rPr>
          <w:rFonts w:ascii="Times New Roman" w:hAnsi="Times New Roman"/>
          <w:shd w:val="clear" w:color="auto" w:fill="FFFFFF"/>
        </w:rPr>
        <w:t>минимизировать составление молодыми педагогами отчётной документации</w:t>
      </w:r>
      <w:r w:rsidR="00BB418B" w:rsidRPr="00BB418B">
        <w:rPr>
          <w:rFonts w:ascii="Times New Roman" w:hAnsi="Times New Roman"/>
        </w:rPr>
        <w:pict>
          <v:shape id="_x0000_i1027" type="#_x0000_t75" alt="О мерах комплексной поддержки молодых педагогов" style="width:7pt;height:17pt"/>
        </w:pict>
      </w:r>
      <w:r w:rsidRPr="005E6695">
        <w:rPr>
          <w:rStyle w:val="apple-converted-space"/>
          <w:rFonts w:ascii="Times New Roman" w:hAnsi="Times New Roman"/>
          <w:shd w:val="clear" w:color="auto" w:fill="FFFFFF"/>
        </w:rPr>
        <w:t> </w:t>
      </w:r>
      <w:r w:rsidRPr="005E6695">
        <w:rPr>
          <w:rFonts w:ascii="Times New Roman" w:hAnsi="Times New Roman"/>
          <w:shd w:val="clear" w:color="auto" w:fill="FFFFFF"/>
        </w:rPr>
        <w:t>(в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BF13D3" w:rsidRPr="005E6695" w:rsidRDefault="00BF13D3" w:rsidP="00BF13D3">
      <w:pPr>
        <w:pStyle w:val="4"/>
        <w:ind w:firstLine="540"/>
        <w:jc w:val="center"/>
        <w:rPr>
          <w:sz w:val="22"/>
          <w:szCs w:val="22"/>
        </w:rPr>
      </w:pPr>
    </w:p>
    <w:p w:rsidR="00BF13D3" w:rsidRPr="005E6695" w:rsidRDefault="00BF13D3" w:rsidP="00BF13D3">
      <w:pPr>
        <w:pStyle w:val="4"/>
        <w:ind w:firstLine="540"/>
        <w:jc w:val="center"/>
        <w:rPr>
          <w:sz w:val="22"/>
          <w:szCs w:val="22"/>
        </w:rPr>
      </w:pPr>
      <w:r w:rsidRPr="005E6695">
        <w:rPr>
          <w:sz w:val="22"/>
          <w:szCs w:val="22"/>
        </w:rPr>
        <w:t>Х</w:t>
      </w:r>
      <w:proofErr w:type="gramStart"/>
      <w:r w:rsidRPr="005E6695">
        <w:rPr>
          <w:sz w:val="22"/>
          <w:szCs w:val="22"/>
          <w:lang w:val="en-US"/>
        </w:rPr>
        <w:t>I</w:t>
      </w:r>
      <w:proofErr w:type="gramEnd"/>
      <w:r w:rsidRPr="005E6695">
        <w:rPr>
          <w:sz w:val="22"/>
          <w:szCs w:val="22"/>
        </w:rPr>
        <w:t>.  ГАРАНТИИ ПРОФСОЮЗНОЙ ДЕЯТЕЛЬНОСТИ</w:t>
      </w:r>
    </w:p>
    <w:p w:rsidR="00BF13D3" w:rsidRPr="005E6695" w:rsidRDefault="00BF13D3" w:rsidP="00BF13D3">
      <w:pPr>
        <w:ind w:firstLine="540"/>
        <w:rPr>
          <w:sz w:val="22"/>
          <w:szCs w:val="22"/>
        </w:rPr>
      </w:pPr>
    </w:p>
    <w:p w:rsidR="00BF13D3" w:rsidRPr="005E6695" w:rsidRDefault="00BF13D3" w:rsidP="00BF13D3">
      <w:pPr>
        <w:ind w:right="27" w:firstLine="851"/>
      </w:pPr>
      <w:proofErr w:type="gramStart"/>
      <w:r w:rsidRPr="005E6695">
        <w:rPr>
          <w:sz w:val="22"/>
          <w:szCs w:val="22"/>
        </w:rPr>
        <w:t xml:space="preserve">11.1 </w:t>
      </w:r>
      <w:r w:rsidRPr="005E6695">
        <w:rPr>
          <w:sz w:val="22"/>
        </w:rPr>
        <w:t>Права и гарантии деятельности региональной, местных и первичных профсоюзных организаций, соответствующих выборных профсоюзных органов определяются ТК РФ, Федеральным законом от 12 января 1996 года № 10-ФЗ «О профессиональных союзах, их правах и гарантиях деятельности», иными федеральными законами,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w:t>
      </w:r>
      <w:proofErr w:type="gramEnd"/>
      <w:r w:rsidRPr="005E6695">
        <w:rPr>
          <w:sz w:val="22"/>
        </w:rPr>
        <w:t xml:space="preserve"> Правительством России, иных соглашений, устава образовательной организации, коллективного договора.</w:t>
      </w:r>
    </w:p>
    <w:p w:rsidR="00BF13D3" w:rsidRPr="005E6695" w:rsidRDefault="00BF13D3" w:rsidP="00BF13D3">
      <w:pPr>
        <w:pStyle w:val="a7"/>
        <w:spacing w:after="0"/>
        <w:ind w:left="0" w:firstLine="539"/>
        <w:rPr>
          <w:sz w:val="22"/>
          <w:szCs w:val="22"/>
        </w:rPr>
      </w:pPr>
      <w:r w:rsidRPr="005E6695">
        <w:rPr>
          <w:sz w:val="22"/>
          <w:szCs w:val="22"/>
        </w:rPr>
        <w:t>11.2. Работодатель:</w:t>
      </w:r>
    </w:p>
    <w:p w:rsidR="00BF13D3" w:rsidRPr="005E6695" w:rsidRDefault="00BF13D3" w:rsidP="00D36A70">
      <w:pPr>
        <w:pStyle w:val="a7"/>
        <w:numPr>
          <w:ilvl w:val="0"/>
          <w:numId w:val="36"/>
        </w:numPr>
        <w:tabs>
          <w:tab w:val="clear" w:pos="2187"/>
          <w:tab w:val="num" w:pos="1134"/>
        </w:tabs>
        <w:spacing w:after="0"/>
        <w:ind w:left="0" w:firstLine="539"/>
        <w:jc w:val="both"/>
        <w:rPr>
          <w:sz w:val="22"/>
          <w:szCs w:val="22"/>
        </w:rPr>
      </w:pPr>
      <w:r w:rsidRPr="005E6695">
        <w:rPr>
          <w:sz w:val="22"/>
          <w:szCs w:val="22"/>
        </w:rPr>
        <w:t>Включает назначенных профсоюзным комитетом представителей работников в состав членов коллегиальных органов управления организацией с правом совещательного голоса (ст.53.1 ТК РФ). Решение об их назначении оформляется протоколом профкома, который направляется руководителю организации и в соответствующий коллегиальный орган управления организации.</w:t>
      </w:r>
    </w:p>
    <w:p w:rsidR="00BF13D3" w:rsidRPr="005E6695" w:rsidRDefault="00BF13D3" w:rsidP="00BF13D3">
      <w:pPr>
        <w:shd w:val="clear" w:color="auto" w:fill="FFFFFF"/>
        <w:ind w:firstLine="567"/>
        <w:jc w:val="both"/>
        <w:rPr>
          <w:sz w:val="22"/>
          <w:szCs w:val="22"/>
        </w:rPr>
      </w:pPr>
      <w:r w:rsidRPr="005E6695">
        <w:rPr>
          <w:sz w:val="22"/>
          <w:szCs w:val="22"/>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w:t>
      </w:r>
      <w:proofErr w:type="gramStart"/>
      <w:r w:rsidRPr="005E6695">
        <w:rPr>
          <w:sz w:val="22"/>
          <w:szCs w:val="22"/>
        </w:rPr>
        <w:t>,</w:t>
      </w:r>
      <w:proofErr w:type="gramEnd"/>
      <w:r w:rsidRPr="005E6695">
        <w:rPr>
          <w:sz w:val="22"/>
          <w:szCs w:val="22"/>
        </w:rPr>
        <w:t xml:space="preserve">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BF13D3" w:rsidRPr="005E6695" w:rsidRDefault="00BF13D3" w:rsidP="00D36A70">
      <w:pPr>
        <w:pStyle w:val="a7"/>
        <w:numPr>
          <w:ilvl w:val="0"/>
          <w:numId w:val="36"/>
        </w:numPr>
        <w:tabs>
          <w:tab w:val="clear" w:pos="2187"/>
          <w:tab w:val="num" w:pos="1134"/>
        </w:tabs>
        <w:spacing w:after="0"/>
        <w:ind w:left="0" w:firstLine="539"/>
        <w:jc w:val="both"/>
        <w:rPr>
          <w:sz w:val="22"/>
          <w:szCs w:val="22"/>
        </w:rPr>
      </w:pPr>
      <w:r w:rsidRPr="005E6695">
        <w:rPr>
          <w:sz w:val="22"/>
          <w:szCs w:val="22"/>
        </w:rPr>
        <w:t>Предоставляет профкому, независимо от численности    работников,    бесплатно    отдельное     помещение площадью не менее 10 кв</w:t>
      </w:r>
      <w:proofErr w:type="gramStart"/>
      <w:r w:rsidRPr="005E6695">
        <w:rPr>
          <w:sz w:val="22"/>
          <w:szCs w:val="22"/>
        </w:rPr>
        <w:t>.м</w:t>
      </w:r>
      <w:proofErr w:type="gramEnd"/>
      <w:r w:rsidRPr="005E6695">
        <w:rPr>
          <w:sz w:val="22"/>
          <w:szCs w:val="22"/>
        </w:rPr>
        <w:t xml:space="preserve">,  отвечающее  санитарно-гигиеническим требованиям, обеспеченное отоплением и освещением, оборудованием, необходимым для работы профкома, и помещение для проведения собраний работников;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транспортные средства, средства связи, компьютерную технику и др. </w:t>
      </w:r>
    </w:p>
    <w:p w:rsidR="00BF13D3" w:rsidRPr="005E6695" w:rsidRDefault="00BF13D3" w:rsidP="00D36A70">
      <w:pPr>
        <w:pStyle w:val="a7"/>
        <w:numPr>
          <w:ilvl w:val="0"/>
          <w:numId w:val="36"/>
        </w:numPr>
        <w:tabs>
          <w:tab w:val="clear" w:pos="2187"/>
          <w:tab w:val="num" w:pos="1134"/>
        </w:tabs>
        <w:spacing w:after="0"/>
        <w:ind w:left="0" w:firstLine="539"/>
        <w:jc w:val="both"/>
        <w:rPr>
          <w:sz w:val="22"/>
          <w:szCs w:val="22"/>
        </w:rPr>
      </w:pPr>
      <w:r w:rsidRPr="005E6695">
        <w:rPr>
          <w:sz w:val="22"/>
          <w:szCs w:val="22"/>
        </w:rPr>
        <w:t>Способствует:</w:t>
      </w:r>
    </w:p>
    <w:p w:rsidR="00BF13D3" w:rsidRPr="005E6695" w:rsidRDefault="00BF13D3" w:rsidP="00D36A70">
      <w:pPr>
        <w:pStyle w:val="a7"/>
        <w:numPr>
          <w:ilvl w:val="0"/>
          <w:numId w:val="33"/>
        </w:numPr>
        <w:tabs>
          <w:tab w:val="num" w:pos="1134"/>
        </w:tabs>
        <w:spacing w:after="0"/>
        <w:ind w:left="0" w:firstLine="539"/>
        <w:jc w:val="both"/>
        <w:rPr>
          <w:sz w:val="22"/>
          <w:szCs w:val="22"/>
        </w:rPr>
      </w:pPr>
      <w:r w:rsidRPr="005E6695">
        <w:rPr>
          <w:sz w:val="22"/>
          <w:szCs w:val="22"/>
        </w:rPr>
        <w:lastRenderedPageBreak/>
        <w:t xml:space="preserve">осуществлению правовыми и техническими инспекторами </w:t>
      </w:r>
      <w:proofErr w:type="spellStart"/>
      <w:r w:rsidRPr="005E6695">
        <w:rPr>
          <w:sz w:val="22"/>
          <w:szCs w:val="22"/>
        </w:rPr>
        <w:t>рескома</w:t>
      </w:r>
      <w:proofErr w:type="spellEnd"/>
      <w:r w:rsidRPr="005E6695">
        <w:rPr>
          <w:sz w:val="22"/>
          <w:szCs w:val="22"/>
        </w:rPr>
        <w:t xml:space="preserve"> Профсоюза, в том числе внештатными,  </w:t>
      </w:r>
      <w:proofErr w:type="gramStart"/>
      <w:r w:rsidRPr="005E6695">
        <w:rPr>
          <w:sz w:val="22"/>
          <w:szCs w:val="22"/>
        </w:rPr>
        <w:t>контроля за</w:t>
      </w:r>
      <w:proofErr w:type="gramEnd"/>
      <w:r w:rsidRPr="005E6695">
        <w:rPr>
          <w:sz w:val="22"/>
          <w:szCs w:val="22"/>
        </w:rPr>
        <w:t xml:space="preserve"> соблюдением трудового законодательства в учреждении в соответствии с действующим законодательством и Положениями об инспекциях;</w:t>
      </w:r>
    </w:p>
    <w:p w:rsidR="00BF13D3" w:rsidRPr="005E6695" w:rsidRDefault="00BF13D3" w:rsidP="00D36A70">
      <w:pPr>
        <w:pStyle w:val="a7"/>
        <w:numPr>
          <w:ilvl w:val="0"/>
          <w:numId w:val="33"/>
        </w:numPr>
        <w:tabs>
          <w:tab w:val="num" w:pos="1134"/>
        </w:tabs>
        <w:spacing w:after="0"/>
        <w:ind w:left="0" w:firstLine="539"/>
        <w:jc w:val="both"/>
        <w:rPr>
          <w:sz w:val="22"/>
          <w:szCs w:val="22"/>
        </w:rPr>
      </w:pPr>
      <w:r w:rsidRPr="005E6695">
        <w:rPr>
          <w:sz w:val="22"/>
          <w:szCs w:val="22"/>
        </w:rPr>
        <w:t>посещению учреждения представителями выборных профсоюзных органов в целях реализации уставных задач и прав, предоставленных законодательством;</w:t>
      </w:r>
    </w:p>
    <w:p w:rsidR="00BF13D3" w:rsidRPr="005E6695" w:rsidRDefault="00BF13D3" w:rsidP="00D36A70">
      <w:pPr>
        <w:pStyle w:val="a7"/>
        <w:numPr>
          <w:ilvl w:val="0"/>
          <w:numId w:val="33"/>
        </w:numPr>
        <w:tabs>
          <w:tab w:val="num" w:pos="1134"/>
        </w:tabs>
        <w:spacing w:after="0"/>
        <w:ind w:left="0" w:firstLine="539"/>
        <w:jc w:val="both"/>
        <w:rPr>
          <w:sz w:val="22"/>
          <w:szCs w:val="22"/>
        </w:rPr>
      </w:pPr>
      <w:r w:rsidRPr="005E6695">
        <w:rPr>
          <w:sz w:val="22"/>
          <w:szCs w:val="22"/>
        </w:rPr>
        <w:t xml:space="preserve"> обеспечению участия представителей выборных профсоюзных органов в работе конференций (семинаров, совещаний) работников системы образования по вопросам экономического и социального развития, выполнения условий коллективных договоров, в работе примирительных комиссий и трудовых арбитражей, в тарификационных, аттестационных и других комиссий по регулированию трудовых отношений.</w:t>
      </w:r>
    </w:p>
    <w:p w:rsidR="00BF13D3" w:rsidRPr="005E6695" w:rsidRDefault="00BF13D3" w:rsidP="00D36A70">
      <w:pPr>
        <w:pStyle w:val="a7"/>
        <w:numPr>
          <w:ilvl w:val="0"/>
          <w:numId w:val="36"/>
        </w:numPr>
        <w:tabs>
          <w:tab w:val="clear" w:pos="2187"/>
          <w:tab w:val="num" w:pos="1134"/>
        </w:tabs>
        <w:spacing w:after="0"/>
        <w:ind w:left="0" w:firstLine="539"/>
        <w:jc w:val="both"/>
        <w:rPr>
          <w:sz w:val="22"/>
          <w:szCs w:val="22"/>
        </w:rPr>
      </w:pPr>
      <w:r w:rsidRPr="005E6695">
        <w:rPr>
          <w:sz w:val="22"/>
          <w:szCs w:val="22"/>
        </w:rPr>
        <w:t>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BF13D3" w:rsidRPr="005E6695" w:rsidRDefault="00BF13D3" w:rsidP="00D36A70">
      <w:pPr>
        <w:pStyle w:val="a7"/>
        <w:numPr>
          <w:ilvl w:val="0"/>
          <w:numId w:val="36"/>
        </w:numPr>
        <w:tabs>
          <w:tab w:val="clear" w:pos="2187"/>
          <w:tab w:val="num" w:pos="1134"/>
        </w:tabs>
        <w:spacing w:after="0"/>
        <w:ind w:left="0" w:firstLine="539"/>
        <w:jc w:val="both"/>
        <w:rPr>
          <w:sz w:val="22"/>
          <w:szCs w:val="22"/>
        </w:rPr>
      </w:pPr>
      <w:r w:rsidRPr="005E6695">
        <w:rPr>
          <w:sz w:val="22"/>
          <w:szCs w:val="22"/>
        </w:rPr>
        <w:t xml:space="preserve">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w:t>
      </w:r>
      <w:proofErr w:type="gramStart"/>
      <w:r w:rsidRPr="005E6695">
        <w:rPr>
          <w:sz w:val="22"/>
          <w:szCs w:val="22"/>
        </w:rPr>
        <w:t>в полном  объеме  с расчётного  счета  учреждения одновременно с выдачей банком средств на заработную плату в соответствии</w:t>
      </w:r>
      <w:proofErr w:type="gramEnd"/>
      <w:r w:rsidRPr="005E6695">
        <w:rPr>
          <w:sz w:val="22"/>
          <w:szCs w:val="22"/>
        </w:rPr>
        <w:t xml:space="preserve"> с платёжными поручениями учреждения.</w:t>
      </w:r>
    </w:p>
    <w:p w:rsidR="00BF13D3" w:rsidRPr="005E6695" w:rsidRDefault="00BF13D3" w:rsidP="00BF13D3">
      <w:pPr>
        <w:ind w:firstLine="540"/>
        <w:jc w:val="both"/>
        <w:rPr>
          <w:sz w:val="22"/>
          <w:szCs w:val="22"/>
        </w:rPr>
      </w:pPr>
      <w:r w:rsidRPr="005E6695">
        <w:rPr>
          <w:sz w:val="22"/>
          <w:szCs w:val="22"/>
        </w:rPr>
        <w:t>11.3. Стороны признают гарантии работников, входящих в состав профкома и не освобождённых от основной работы, имея в виду, что:</w:t>
      </w:r>
    </w:p>
    <w:p w:rsidR="00BF13D3" w:rsidRPr="005E6695" w:rsidRDefault="00BF13D3" w:rsidP="00D36A70">
      <w:pPr>
        <w:pStyle w:val="a3"/>
        <w:numPr>
          <w:ilvl w:val="0"/>
          <w:numId w:val="37"/>
        </w:numPr>
        <w:tabs>
          <w:tab w:val="clear" w:pos="1440"/>
        </w:tabs>
        <w:ind w:left="0" w:firstLine="540"/>
        <w:jc w:val="both"/>
        <w:rPr>
          <w:rFonts w:ascii="Times New Roman" w:eastAsia="MS Mincho" w:hAnsi="Times New Roman"/>
          <w:sz w:val="22"/>
          <w:szCs w:val="22"/>
        </w:rPr>
      </w:pPr>
      <w:r w:rsidRPr="005E6695">
        <w:rPr>
          <w:rFonts w:ascii="Times New Roman" w:eastAsia="MS Mincho" w:hAnsi="Times New Roman"/>
          <w:sz w:val="22"/>
          <w:szCs w:val="22"/>
        </w:rPr>
        <w:t xml:space="preserve">Члены профкома, уполномоченные по охране труда профкома, представители профсоюзной организации в создаваемых в </w:t>
      </w:r>
      <w:r w:rsidRPr="005E6695">
        <w:rPr>
          <w:rFonts w:ascii="Times New Roman" w:hAnsi="Times New Roman"/>
          <w:sz w:val="22"/>
          <w:szCs w:val="22"/>
        </w:rPr>
        <w:t>учреждении</w:t>
      </w:r>
      <w:r w:rsidRPr="005E6695">
        <w:rPr>
          <w:rFonts w:ascii="Times New Roman" w:eastAsia="MS Mincho" w:hAnsi="Times New Roman"/>
          <w:sz w:val="22"/>
          <w:szCs w:val="22"/>
        </w:rPr>
        <w:t xml:space="preserve">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w:t>
      </w:r>
    </w:p>
    <w:p w:rsidR="00BF13D3" w:rsidRPr="005E6695" w:rsidRDefault="00BF13D3" w:rsidP="00D36A70">
      <w:pPr>
        <w:pStyle w:val="a3"/>
        <w:numPr>
          <w:ilvl w:val="0"/>
          <w:numId w:val="37"/>
        </w:numPr>
        <w:tabs>
          <w:tab w:val="clear" w:pos="1440"/>
        </w:tabs>
        <w:ind w:left="0" w:firstLine="540"/>
        <w:jc w:val="both"/>
        <w:rPr>
          <w:rFonts w:ascii="Times New Roman" w:eastAsia="MS Mincho" w:hAnsi="Times New Roman"/>
          <w:sz w:val="22"/>
          <w:szCs w:val="22"/>
        </w:rPr>
      </w:pPr>
      <w:r w:rsidRPr="005E6695">
        <w:rPr>
          <w:rStyle w:val="12"/>
          <w:rFonts w:ascii="Times New Roman" w:hAnsi="Times New Roman" w:cs="Times New Roman"/>
          <w:sz w:val="22"/>
          <w:szCs w:val="22"/>
        </w:rPr>
        <w:t xml:space="preserve">Члены выборных профсоюзных органов, не освобожденные от основной работы в </w:t>
      </w:r>
      <w:r w:rsidR="007F008E" w:rsidRPr="005E6695">
        <w:rPr>
          <w:rStyle w:val="12"/>
          <w:rFonts w:ascii="Times New Roman" w:hAnsi="Times New Roman" w:cs="Times New Roman"/>
          <w:sz w:val="22"/>
          <w:szCs w:val="22"/>
        </w:rPr>
        <w:t>Организации</w:t>
      </w:r>
      <w:r w:rsidRPr="005E6695">
        <w:rPr>
          <w:rStyle w:val="12"/>
          <w:rFonts w:ascii="Times New Roman" w:hAnsi="Times New Roman" w:cs="Times New Roman"/>
          <w:sz w:val="22"/>
          <w:szCs w:val="22"/>
        </w:rPr>
        <w:t xml:space="preserve">, а также работники </w:t>
      </w:r>
      <w:r w:rsidR="007F008E" w:rsidRPr="005E6695">
        <w:rPr>
          <w:rStyle w:val="12"/>
          <w:rFonts w:ascii="Times New Roman" w:hAnsi="Times New Roman" w:cs="Times New Roman"/>
          <w:sz w:val="22"/>
          <w:szCs w:val="22"/>
        </w:rPr>
        <w:t>Организации</w:t>
      </w:r>
      <w:r w:rsidRPr="005E6695">
        <w:rPr>
          <w:rStyle w:val="12"/>
          <w:rFonts w:ascii="Times New Roman" w:hAnsi="Times New Roman" w:cs="Times New Roman"/>
          <w:sz w:val="22"/>
          <w:szCs w:val="22"/>
        </w:rPr>
        <w:t xml:space="preserve">, являющиеся внештатными правовыми и техническими инспекторами труда, </w:t>
      </w:r>
      <w:r w:rsidRPr="005E6695">
        <w:rPr>
          <w:rFonts w:ascii="Times New Roman" w:eastAsia="MS Mincho" w:hAnsi="Times New Roman"/>
          <w:sz w:val="22"/>
          <w:szCs w:val="22"/>
        </w:rPr>
        <w:t xml:space="preserve">освобождаются от работы с сохранением среднего заработка на время участия в работе съездов, конференций, пленумов, президиумов, семинаров, </w:t>
      </w:r>
      <w:r w:rsidRPr="005E6695">
        <w:rPr>
          <w:rFonts w:ascii="Times New Roman" w:hAnsi="Times New Roman"/>
          <w:sz w:val="22"/>
          <w:szCs w:val="22"/>
        </w:rPr>
        <w:t>краткосрочной профсоюзной учебы,</w:t>
      </w:r>
      <w:r w:rsidRPr="005E6695">
        <w:rPr>
          <w:rFonts w:ascii="Times New Roman" w:eastAsia="MS Mincho" w:hAnsi="Times New Roman"/>
          <w:sz w:val="22"/>
          <w:szCs w:val="22"/>
        </w:rPr>
        <w:t xml:space="preserve"> собраний, созываемых Профсоюзом. </w:t>
      </w:r>
    </w:p>
    <w:p w:rsidR="00BF13D3" w:rsidRPr="005E6695" w:rsidRDefault="00BF13D3" w:rsidP="00D36A70">
      <w:pPr>
        <w:pStyle w:val="a3"/>
        <w:numPr>
          <w:ilvl w:val="0"/>
          <w:numId w:val="37"/>
        </w:numPr>
        <w:tabs>
          <w:tab w:val="clear" w:pos="1440"/>
          <w:tab w:val="num" w:pos="993"/>
        </w:tabs>
        <w:ind w:left="0" w:firstLine="540"/>
        <w:jc w:val="both"/>
        <w:rPr>
          <w:rFonts w:ascii="Times New Roman" w:eastAsia="MS Mincho" w:hAnsi="Times New Roman"/>
          <w:sz w:val="22"/>
          <w:szCs w:val="22"/>
        </w:rPr>
      </w:pPr>
      <w:r w:rsidRPr="005E6695">
        <w:rPr>
          <w:rFonts w:ascii="Times New Roman" w:hAnsi="Times New Roman"/>
          <w:sz w:val="22"/>
          <w:szCs w:val="22"/>
        </w:rPr>
        <w:t>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заместителей, не освобожденных от основной работы, производиться в порядке установленным ст.374 Трудового кодекса РФ.</w:t>
      </w:r>
    </w:p>
    <w:p w:rsidR="00BF13D3" w:rsidRPr="005E6695" w:rsidRDefault="00BF13D3" w:rsidP="00D36A70">
      <w:pPr>
        <w:pStyle w:val="af"/>
        <w:numPr>
          <w:ilvl w:val="0"/>
          <w:numId w:val="37"/>
        </w:numPr>
        <w:tabs>
          <w:tab w:val="clear" w:pos="1440"/>
          <w:tab w:val="num" w:pos="0"/>
        </w:tabs>
        <w:spacing w:after="0" w:line="240" w:lineRule="auto"/>
        <w:ind w:left="0" w:firstLine="567"/>
        <w:jc w:val="both"/>
        <w:rPr>
          <w:rStyle w:val="12"/>
          <w:rFonts w:ascii="Times New Roman" w:hAnsi="Times New Roman"/>
          <w:sz w:val="22"/>
        </w:rPr>
      </w:pPr>
      <w:proofErr w:type="gramStart"/>
      <w:r w:rsidRPr="005E6695">
        <w:rPr>
          <w:rStyle w:val="12"/>
          <w:rFonts w:ascii="Times New Roman" w:hAnsi="Times New Roman"/>
          <w:sz w:val="22"/>
        </w:rPr>
        <w:t xml:space="preserve">Члены выборных органов профсоюзной организации, уполномоченный по охране труда профкома, внештатные правовой и технический инспекторы труда, представители профсоюзной организации в создаваемых в </w:t>
      </w:r>
      <w:r w:rsidR="007F008E" w:rsidRPr="005E6695">
        <w:rPr>
          <w:rStyle w:val="12"/>
          <w:rFonts w:ascii="Times New Roman" w:hAnsi="Times New Roman"/>
          <w:sz w:val="22"/>
        </w:rPr>
        <w:t>Организации</w:t>
      </w:r>
      <w:r w:rsidRPr="005E6695">
        <w:rPr>
          <w:rFonts w:ascii="Times New Roman" w:hAnsi="Times New Roman"/>
          <w:sz w:val="18"/>
          <w:lang w:eastAsia="zh-CN"/>
        </w:rPr>
        <w:t xml:space="preserve"> </w:t>
      </w:r>
      <w:r w:rsidRPr="005E6695">
        <w:rPr>
          <w:rStyle w:val="12"/>
          <w:rFonts w:ascii="Times New Roman" w:hAnsi="Times New Roman"/>
          <w:sz w:val="22"/>
        </w:rPr>
        <w:t>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для проведения профсоюзных проверок и на время краткосрочной профсоюзной учебы на условиях, предусмотренных законодательством Российской Федерации.</w:t>
      </w:r>
      <w:proofErr w:type="gramEnd"/>
    </w:p>
    <w:p w:rsidR="00BF13D3" w:rsidRPr="005E6695" w:rsidRDefault="00BF13D3" w:rsidP="00BF13D3">
      <w:pPr>
        <w:ind w:right="27"/>
      </w:pPr>
      <w:r w:rsidRPr="005E6695">
        <w:t xml:space="preserve">          5.Гарантии, связанные с увольнением по инициативе работодателя по основаниям, предусмотренным подпунктами 2, 3 или 5 части 1 статьи 81 ТК РФ (в случае сокращения численности или штата работников организации, в связи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а также в связи с неоднократным </w:t>
      </w:r>
      <w:hyperlink r:id="rId23" w:history="1">
        <w:r w:rsidRPr="005E6695">
          <w:rPr>
            <w:rStyle w:val="af8"/>
            <w:rFonts w:eastAsia="Arial Unicode MS"/>
            <w:color w:val="auto"/>
            <w:sz w:val="22"/>
            <w:szCs w:val="22"/>
            <w:u w:val="none"/>
          </w:rPr>
          <w:t>не</w:t>
        </w:r>
        <w:r w:rsidRPr="005E6695">
          <w:rPr>
            <w:rStyle w:val="af8"/>
            <w:rFonts w:eastAsia="Arial Unicode MS"/>
            <w:color w:val="auto"/>
            <w:sz w:val="22"/>
            <w:szCs w:val="22"/>
          </w:rPr>
          <w:t xml:space="preserve"> </w:t>
        </w:r>
        <w:proofErr w:type="gramStart"/>
        <w:r w:rsidRPr="005E6695">
          <w:rPr>
            <w:rStyle w:val="af8"/>
            <w:rFonts w:eastAsia="Arial Unicode MS"/>
            <w:color w:val="auto"/>
            <w:sz w:val="22"/>
            <w:szCs w:val="22"/>
            <w:u w:val="none"/>
          </w:rPr>
          <w:t>исполнени</w:t>
        </w:r>
      </w:hyperlink>
      <w:r w:rsidRPr="005E6695">
        <w:t>ем</w:t>
      </w:r>
      <w:proofErr w:type="gramEnd"/>
      <w:r w:rsidRPr="005E6695">
        <w:t xml:space="preserve"> работником без уважительных причин трудовых обязанностей, если он имеет </w:t>
      </w:r>
      <w:hyperlink r:id="rId24" w:history="1">
        <w:r w:rsidRPr="005E6695">
          <w:rPr>
            <w:rStyle w:val="af8"/>
            <w:rFonts w:eastAsia="Arial Unicode MS"/>
            <w:color w:val="auto"/>
            <w:sz w:val="22"/>
            <w:szCs w:val="22"/>
            <w:u w:val="none"/>
          </w:rPr>
          <w:t>дисциплинарное взыскание</w:t>
        </w:r>
      </w:hyperlink>
      <w:r w:rsidRPr="005E6695">
        <w:t>):</w:t>
      </w:r>
    </w:p>
    <w:p w:rsidR="00BF13D3" w:rsidRPr="005E6695" w:rsidRDefault="00BF13D3" w:rsidP="00BF13D3">
      <w:pPr>
        <w:ind w:right="27"/>
      </w:pPr>
      <w:r w:rsidRPr="005E6695">
        <w:t xml:space="preserve">   для работников, являющихся членами профсоюза – увольнение производится с соблюдением </w:t>
      </w:r>
      <w:proofErr w:type="gramStart"/>
      <w:r w:rsidRPr="005E6695">
        <w:t>процедуры учета мотивированного мнения выборного органа первичной профсоюзной организации</w:t>
      </w:r>
      <w:proofErr w:type="gramEnd"/>
      <w:r w:rsidRPr="005E6695">
        <w:t xml:space="preserve"> в соответствии со статьей 373 ТК РФ;</w:t>
      </w:r>
    </w:p>
    <w:p w:rsidR="00BF13D3" w:rsidRPr="005E6695" w:rsidRDefault="00BF13D3" w:rsidP="00BF13D3">
      <w:pPr>
        <w:ind w:right="27"/>
      </w:pPr>
      <w:r w:rsidRPr="005E6695">
        <w:t xml:space="preserve">   для работников, входящих в состав выборных коллегиальных органов в организации и не освобожденных от основной работы – увольнение производится с соблюдением общего порядка увольнения, предусмотренного статьи 373 ТК РФ, при наличии </w:t>
      </w:r>
      <w:r w:rsidRPr="005E6695">
        <w:lastRenderedPageBreak/>
        <w:t>предварительного согласия соответствующего вышестоящего выборного профсоюзного органа.</w:t>
      </w:r>
    </w:p>
    <w:p w:rsidR="00BF13D3" w:rsidRPr="005E6695" w:rsidRDefault="00BF13D3" w:rsidP="00BF13D3">
      <w:pPr>
        <w:ind w:right="27"/>
        <w:rPr>
          <w:rStyle w:val="12"/>
          <w:rFonts w:ascii="Times New Roman" w:hAnsi="Times New Roman" w:cs="Times New Roman"/>
          <w:sz w:val="24"/>
          <w:lang w:eastAsia="ru-RU"/>
        </w:rPr>
      </w:pPr>
      <w:r w:rsidRPr="005E6695">
        <w:t xml:space="preserve">   </w:t>
      </w:r>
      <w:proofErr w:type="gramStart"/>
      <w:r w:rsidRPr="005E6695">
        <w:t>для работников в связи с переходом на работу на выборную должность руководителя выборного органа первичной профсоюзной организации, его заместителей (в связи с избранием их на выборную оплачиваемую должность в профсоюзный орган данной организации), после окончания срока полномочий приступивших к работе у данного работодателя, независимо от того, освобождались ли они от основной работы в связи с переходом на выборную должность или</w:t>
      </w:r>
      <w:proofErr w:type="gramEnd"/>
      <w:r w:rsidRPr="005E6695">
        <w:t xml:space="preserve"> нет – увольнение  с соблюдением общего порядка увольнения, предусмотренного статьи 373 ТК РФ, при наличии предварительного согласия соответствующего вышестоящего выборного профсоюзного органа.</w:t>
      </w:r>
    </w:p>
    <w:p w:rsidR="00BF13D3" w:rsidRPr="005E6695" w:rsidRDefault="00BF13D3" w:rsidP="00BF13D3">
      <w:pPr>
        <w:pStyle w:val="a3"/>
        <w:ind w:firstLine="540"/>
        <w:jc w:val="both"/>
        <w:rPr>
          <w:rFonts w:ascii="Times New Roman" w:hAnsi="Times New Roman"/>
          <w:sz w:val="22"/>
          <w:szCs w:val="22"/>
        </w:rPr>
      </w:pPr>
      <w:r w:rsidRPr="005E6695">
        <w:rPr>
          <w:rFonts w:ascii="Times New Roman" w:hAnsi="Times New Roman"/>
          <w:sz w:val="22"/>
          <w:szCs w:val="22"/>
        </w:rPr>
        <w:t>11.4. Стороны обязуются рассматривать и решать возникшие конфликты и разногласия в соответствии с законодательством.</w:t>
      </w:r>
    </w:p>
    <w:p w:rsidR="00BF13D3" w:rsidRPr="005E6695" w:rsidRDefault="00BF13D3" w:rsidP="00BF13D3">
      <w:pPr>
        <w:ind w:firstLine="540"/>
        <w:jc w:val="both"/>
        <w:rPr>
          <w:sz w:val="22"/>
          <w:szCs w:val="22"/>
        </w:rPr>
      </w:pPr>
      <w:r w:rsidRPr="005E6695">
        <w:rPr>
          <w:sz w:val="22"/>
          <w:szCs w:val="22"/>
        </w:rPr>
        <w:t>11.5.  Стороны подтверждают:</w:t>
      </w:r>
    </w:p>
    <w:p w:rsidR="00BF13D3" w:rsidRPr="005E6695" w:rsidRDefault="00BF13D3" w:rsidP="00D36A70">
      <w:pPr>
        <w:pStyle w:val="34"/>
        <w:widowControl/>
        <w:numPr>
          <w:ilvl w:val="0"/>
          <w:numId w:val="35"/>
        </w:numPr>
        <w:suppressAutoHyphens w:val="0"/>
        <w:spacing w:after="0"/>
        <w:ind w:left="0" w:firstLine="540"/>
        <w:jc w:val="both"/>
        <w:rPr>
          <w:sz w:val="22"/>
          <w:szCs w:val="22"/>
        </w:rPr>
      </w:pPr>
      <w:proofErr w:type="gramStart"/>
      <w:r w:rsidRPr="005E6695">
        <w:rPr>
          <w:iCs/>
          <w:sz w:val="22"/>
          <w:szCs w:val="22"/>
        </w:rPr>
        <w:t xml:space="preserve">члены </w:t>
      </w:r>
      <w:r w:rsidRPr="005E6695">
        <w:rPr>
          <w:sz w:val="22"/>
          <w:szCs w:val="22"/>
        </w:rPr>
        <w:t>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p>
    <w:p w:rsidR="00BF13D3" w:rsidRPr="005E6695" w:rsidRDefault="00BF13D3" w:rsidP="00D36A70">
      <w:pPr>
        <w:pStyle w:val="34"/>
        <w:widowControl/>
        <w:numPr>
          <w:ilvl w:val="0"/>
          <w:numId w:val="35"/>
        </w:numPr>
        <w:suppressAutoHyphens w:val="0"/>
        <w:spacing w:after="0"/>
        <w:ind w:left="0" w:firstLine="540"/>
        <w:jc w:val="both"/>
        <w:rPr>
          <w:sz w:val="22"/>
          <w:szCs w:val="22"/>
        </w:rPr>
      </w:pPr>
      <w:r w:rsidRPr="005E6695">
        <w:rPr>
          <w:sz w:val="22"/>
          <w:szCs w:val="22"/>
        </w:rPr>
        <w:t>члены выборного органа первичной профсоюзной организации включаются в состав комиссий учреждения по тарификации, аттестации педагогических работников, специальной оценке рабочих мест, охране труда, социальному страхованию, по урегулированию споров между участниками образовательных отношений;</w:t>
      </w:r>
    </w:p>
    <w:p w:rsidR="00BF13D3" w:rsidRPr="005E6695" w:rsidRDefault="00BF13D3" w:rsidP="00D36A70">
      <w:pPr>
        <w:numPr>
          <w:ilvl w:val="0"/>
          <w:numId w:val="34"/>
        </w:numPr>
        <w:ind w:left="0" w:firstLine="540"/>
        <w:jc w:val="both"/>
        <w:rPr>
          <w:sz w:val="22"/>
          <w:szCs w:val="22"/>
        </w:rPr>
      </w:pPr>
      <w:r w:rsidRPr="005E6695">
        <w:rPr>
          <w:sz w:val="22"/>
          <w:szCs w:val="22"/>
        </w:rPr>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конкурсном отборе на замещение руководящих должностей и др.</w:t>
      </w:r>
    </w:p>
    <w:p w:rsidR="00BF13D3" w:rsidRPr="00F54C76" w:rsidRDefault="00BF13D3" w:rsidP="00F54C76">
      <w:pPr>
        <w:pStyle w:val="a3"/>
        <w:ind w:firstLine="540"/>
        <w:jc w:val="both"/>
        <w:rPr>
          <w:rFonts w:ascii="Times New Roman" w:eastAsia="MS Mincho" w:hAnsi="Times New Roman"/>
          <w:sz w:val="22"/>
          <w:szCs w:val="22"/>
        </w:rPr>
      </w:pPr>
      <w:r w:rsidRPr="005E6695">
        <w:rPr>
          <w:rFonts w:ascii="Times New Roman" w:hAnsi="Times New Roman"/>
          <w:sz w:val="22"/>
          <w:szCs w:val="22"/>
        </w:rPr>
        <w:t>11.</w:t>
      </w:r>
      <w:r w:rsidR="00F54C76">
        <w:rPr>
          <w:rFonts w:ascii="Times New Roman" w:hAnsi="Times New Roman"/>
          <w:sz w:val="22"/>
          <w:szCs w:val="22"/>
        </w:rPr>
        <w:t>6.</w:t>
      </w:r>
      <w:r w:rsidRPr="005E6695">
        <w:rPr>
          <w:sz w:val="22"/>
          <w:szCs w:val="22"/>
        </w:rPr>
        <w:t xml:space="preserve"> Стороны совместно:</w:t>
      </w:r>
    </w:p>
    <w:p w:rsidR="00BF13D3" w:rsidRPr="005E6695" w:rsidRDefault="00BF13D3" w:rsidP="00D36A70">
      <w:pPr>
        <w:numPr>
          <w:ilvl w:val="0"/>
          <w:numId w:val="38"/>
        </w:numPr>
        <w:ind w:left="0" w:firstLine="540"/>
        <w:jc w:val="both"/>
        <w:rPr>
          <w:sz w:val="22"/>
          <w:szCs w:val="22"/>
        </w:rPr>
      </w:pPr>
      <w:r w:rsidRPr="005E6695">
        <w:rPr>
          <w:sz w:val="22"/>
          <w:szCs w:val="22"/>
        </w:rPr>
        <w:t xml:space="preserve">ходатайствуют о присвоении почетных званий, представлении к государственным наградам выборных профсоюзных работников и актива, принимают решения об их награждении ведомственными знаками отличия. </w:t>
      </w:r>
    </w:p>
    <w:p w:rsidR="00BF13D3" w:rsidRPr="005E6695" w:rsidRDefault="00BF13D3" w:rsidP="00D36A70">
      <w:pPr>
        <w:numPr>
          <w:ilvl w:val="0"/>
          <w:numId w:val="38"/>
        </w:numPr>
        <w:ind w:left="0" w:firstLine="540"/>
        <w:jc w:val="both"/>
        <w:rPr>
          <w:sz w:val="22"/>
          <w:szCs w:val="22"/>
        </w:rPr>
      </w:pPr>
      <w:r w:rsidRPr="005E6695">
        <w:rPr>
          <w:sz w:val="22"/>
          <w:szCs w:val="22"/>
        </w:rPr>
        <w:t xml:space="preserve">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BF13D3" w:rsidRPr="001A6CD2" w:rsidRDefault="00BF13D3" w:rsidP="00BF13D3">
      <w:pPr>
        <w:pStyle w:val="a7"/>
        <w:ind w:left="0" w:firstLine="540"/>
        <w:rPr>
          <w:sz w:val="22"/>
          <w:szCs w:val="22"/>
        </w:rPr>
      </w:pPr>
    </w:p>
    <w:p w:rsidR="00BF13D3" w:rsidRPr="001A6CD2" w:rsidRDefault="00BF13D3" w:rsidP="00BF13D3">
      <w:pPr>
        <w:pStyle w:val="a3"/>
        <w:ind w:firstLine="540"/>
        <w:jc w:val="center"/>
        <w:rPr>
          <w:rFonts w:ascii="Times New Roman" w:eastAsia="MS Mincho" w:hAnsi="Times New Roman"/>
          <w:b/>
          <w:sz w:val="22"/>
          <w:szCs w:val="22"/>
        </w:rPr>
      </w:pPr>
      <w:r w:rsidRPr="001A6CD2">
        <w:rPr>
          <w:rFonts w:ascii="Times New Roman" w:eastAsia="MS Mincho" w:hAnsi="Times New Roman"/>
          <w:b/>
          <w:sz w:val="22"/>
          <w:szCs w:val="22"/>
          <w:lang w:val="en-US"/>
        </w:rPr>
        <w:t>X</w:t>
      </w:r>
      <w:r w:rsidRPr="001A6CD2">
        <w:rPr>
          <w:rFonts w:ascii="Times New Roman" w:hAnsi="Times New Roman"/>
          <w:b/>
          <w:sz w:val="22"/>
          <w:szCs w:val="22"/>
          <w:lang w:val="en-US"/>
        </w:rPr>
        <w:t>I</w:t>
      </w:r>
      <w:r w:rsidRPr="001A6CD2">
        <w:rPr>
          <w:rFonts w:ascii="Times New Roman" w:eastAsia="MS Mincho" w:hAnsi="Times New Roman"/>
          <w:b/>
          <w:sz w:val="22"/>
          <w:szCs w:val="22"/>
        </w:rPr>
        <w:t>. КОНТРОЛЬ ЗА ВЫПОЛНЕНИЕМ КОЛЛЕКТИВНОГО ДОГОВОРА</w:t>
      </w:r>
    </w:p>
    <w:p w:rsidR="00BF13D3" w:rsidRPr="001A6CD2" w:rsidRDefault="00BF13D3" w:rsidP="00BF13D3">
      <w:pPr>
        <w:ind w:firstLine="540"/>
        <w:jc w:val="both"/>
        <w:rPr>
          <w:i/>
          <w:sz w:val="22"/>
          <w:szCs w:val="22"/>
        </w:rPr>
      </w:pPr>
      <w:r w:rsidRPr="001A6CD2">
        <w:rPr>
          <w:sz w:val="22"/>
          <w:szCs w:val="22"/>
        </w:rPr>
        <w:t xml:space="preserve">11.1. </w:t>
      </w:r>
      <w:proofErr w:type="gramStart"/>
      <w:r w:rsidRPr="001A6CD2">
        <w:rPr>
          <w:sz w:val="22"/>
          <w:szCs w:val="22"/>
        </w:rPr>
        <w:t>Контроль за</w:t>
      </w:r>
      <w:proofErr w:type="gramEnd"/>
      <w:r w:rsidRPr="001A6CD2">
        <w:rPr>
          <w:sz w:val="22"/>
          <w:szCs w:val="22"/>
        </w:rPr>
        <w:t xml:space="preserve"> выполнением настоящего коллективного договора осуществляется сторонами и их представителями, выборным органом </w:t>
      </w:r>
      <w:proofErr w:type="spellStart"/>
      <w:r>
        <w:rPr>
          <w:sz w:val="22"/>
          <w:szCs w:val="22"/>
        </w:rPr>
        <w:t>Городовиковской</w:t>
      </w:r>
      <w:proofErr w:type="spellEnd"/>
      <w:r>
        <w:rPr>
          <w:sz w:val="22"/>
          <w:szCs w:val="22"/>
        </w:rPr>
        <w:t xml:space="preserve"> районной (городской) организации Профсоюза</w:t>
      </w:r>
      <w:r w:rsidRPr="001A6CD2">
        <w:rPr>
          <w:i/>
          <w:sz w:val="22"/>
          <w:szCs w:val="22"/>
        </w:rPr>
        <w:t>.</w:t>
      </w:r>
    </w:p>
    <w:p w:rsidR="00BF13D3" w:rsidRPr="001A6CD2" w:rsidRDefault="00BF13D3" w:rsidP="00BF13D3">
      <w:pPr>
        <w:pStyle w:val="a3"/>
        <w:ind w:firstLine="540"/>
        <w:jc w:val="both"/>
        <w:rPr>
          <w:rFonts w:ascii="Times New Roman" w:hAnsi="Times New Roman"/>
          <w:sz w:val="22"/>
          <w:szCs w:val="22"/>
        </w:rPr>
      </w:pPr>
      <w:r w:rsidRPr="001A6CD2">
        <w:rPr>
          <w:rFonts w:ascii="Times New Roman" w:hAnsi="Times New Roman"/>
          <w:sz w:val="22"/>
          <w:szCs w:val="22"/>
        </w:rPr>
        <w:t xml:space="preserve">11.2. Информация о выполнении коллективного договора ежегодно рассматривается на общем собрании работников и представляется </w:t>
      </w:r>
      <w:proofErr w:type="gramStart"/>
      <w:r w:rsidRPr="001A6CD2">
        <w:rPr>
          <w:rFonts w:ascii="Times New Roman" w:hAnsi="Times New Roman"/>
          <w:sz w:val="22"/>
          <w:szCs w:val="22"/>
        </w:rPr>
        <w:t>в</w:t>
      </w:r>
      <w:proofErr w:type="gramEnd"/>
      <w:r w:rsidRPr="001A6CD2">
        <w:rPr>
          <w:rFonts w:ascii="Times New Roman" w:hAnsi="Times New Roman"/>
          <w:sz w:val="22"/>
          <w:szCs w:val="22"/>
        </w:rPr>
        <w:t xml:space="preserve"> </w:t>
      </w:r>
      <w:proofErr w:type="gramStart"/>
      <w:r>
        <w:rPr>
          <w:rFonts w:ascii="Times New Roman" w:hAnsi="Times New Roman"/>
          <w:sz w:val="22"/>
          <w:szCs w:val="22"/>
        </w:rPr>
        <w:t>президиума</w:t>
      </w:r>
      <w:proofErr w:type="gramEnd"/>
      <w:r>
        <w:rPr>
          <w:rFonts w:ascii="Times New Roman" w:hAnsi="Times New Roman"/>
          <w:sz w:val="22"/>
          <w:szCs w:val="22"/>
        </w:rPr>
        <w:t xml:space="preserve"> Городовиковского райкома </w:t>
      </w:r>
      <w:r w:rsidRPr="001A6CD2">
        <w:rPr>
          <w:rFonts w:ascii="Times New Roman" w:eastAsia="MS Mincho" w:hAnsi="Times New Roman"/>
          <w:sz w:val="22"/>
          <w:szCs w:val="22"/>
        </w:rPr>
        <w:t xml:space="preserve"> </w:t>
      </w:r>
      <w:r w:rsidRPr="001A6CD2">
        <w:rPr>
          <w:rFonts w:ascii="Times New Roman" w:hAnsi="Times New Roman"/>
          <w:sz w:val="22"/>
          <w:szCs w:val="22"/>
        </w:rPr>
        <w:t>орган управления образованием</w:t>
      </w:r>
      <w:r w:rsidR="007F008E">
        <w:rPr>
          <w:rFonts w:ascii="Times New Roman" w:hAnsi="Times New Roman"/>
          <w:sz w:val="22"/>
          <w:szCs w:val="22"/>
        </w:rPr>
        <w:t xml:space="preserve"> </w:t>
      </w:r>
      <w:r>
        <w:rPr>
          <w:rFonts w:ascii="Times New Roman" w:hAnsi="Times New Roman"/>
          <w:sz w:val="22"/>
          <w:szCs w:val="22"/>
        </w:rPr>
        <w:t xml:space="preserve">Городовиковского </w:t>
      </w:r>
      <w:r w:rsidRPr="001A6CD2">
        <w:rPr>
          <w:rFonts w:ascii="Times New Roman" w:hAnsi="Times New Roman"/>
          <w:sz w:val="22"/>
          <w:szCs w:val="22"/>
        </w:rPr>
        <w:t>района.</w:t>
      </w:r>
    </w:p>
    <w:p w:rsidR="00451283" w:rsidRDefault="00BF13D3" w:rsidP="00841CD3">
      <w:pPr>
        <w:ind w:firstLine="540"/>
        <w:jc w:val="both"/>
        <w:rPr>
          <w:b/>
          <w:sz w:val="22"/>
          <w:szCs w:val="22"/>
        </w:rPr>
      </w:pPr>
      <w:r w:rsidRPr="001A6CD2">
        <w:rPr>
          <w:sz w:val="22"/>
          <w:szCs w:val="22"/>
        </w:rPr>
        <w:t xml:space="preserve">  11.3.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w:t>
      </w:r>
      <w:proofErr w:type="gramStart"/>
      <w:r w:rsidRPr="001A6CD2">
        <w:rPr>
          <w:sz w:val="22"/>
          <w:szCs w:val="22"/>
        </w:rPr>
        <w:t>контроля за</w:t>
      </w:r>
      <w:proofErr w:type="gramEnd"/>
      <w:r w:rsidRPr="001A6CD2">
        <w:rPr>
          <w:sz w:val="22"/>
          <w:szCs w:val="22"/>
        </w:rPr>
        <w:t xml:space="preserve">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841CD3" w:rsidRDefault="00841CD3" w:rsidP="00841CD3">
      <w:pPr>
        <w:ind w:firstLine="540"/>
        <w:jc w:val="both"/>
        <w:rPr>
          <w:b/>
          <w:sz w:val="22"/>
          <w:szCs w:val="22"/>
        </w:rPr>
      </w:pPr>
    </w:p>
    <w:p w:rsidR="00841CD3" w:rsidRPr="00841CD3" w:rsidRDefault="00841CD3" w:rsidP="00841CD3">
      <w:pPr>
        <w:ind w:firstLine="540"/>
        <w:jc w:val="both"/>
        <w:rPr>
          <w:b/>
          <w:sz w:val="22"/>
          <w:szCs w:val="22"/>
        </w:rPr>
      </w:pPr>
    </w:p>
    <w:p w:rsidR="005E6695" w:rsidRDefault="005E6695" w:rsidP="00663888">
      <w:pPr>
        <w:spacing w:before="240"/>
        <w:rPr>
          <w:b/>
        </w:rPr>
      </w:pPr>
    </w:p>
    <w:p w:rsidR="00F54C76" w:rsidRDefault="00F54C76" w:rsidP="00663888">
      <w:pPr>
        <w:spacing w:before="240"/>
        <w:rPr>
          <w:b/>
        </w:rPr>
      </w:pPr>
    </w:p>
    <w:p w:rsidR="00F54C76" w:rsidRDefault="00F54C76" w:rsidP="00663888">
      <w:pPr>
        <w:spacing w:before="240"/>
        <w:rPr>
          <w:b/>
        </w:rPr>
      </w:pPr>
    </w:p>
    <w:p w:rsidR="00EA13BE" w:rsidRDefault="00EA13BE" w:rsidP="00663888">
      <w:pPr>
        <w:spacing w:before="240"/>
        <w:rPr>
          <w:b/>
        </w:rPr>
      </w:pPr>
    </w:p>
    <w:p w:rsidR="00E57CE3" w:rsidRDefault="00E57CE3" w:rsidP="00663888">
      <w:pPr>
        <w:spacing w:before="240"/>
        <w:rPr>
          <w:b/>
        </w:rPr>
      </w:pPr>
    </w:p>
    <w:p w:rsidR="00F54C76" w:rsidRPr="00451283" w:rsidRDefault="00F54C76" w:rsidP="00663888">
      <w:pPr>
        <w:spacing w:before="24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BF13D3" w:rsidRPr="00C11F23" w:rsidTr="007A6A6E">
        <w:tc>
          <w:tcPr>
            <w:tcW w:w="4784" w:type="dxa"/>
          </w:tcPr>
          <w:p w:rsidR="00BF13D3" w:rsidRPr="00C11F23" w:rsidRDefault="00BF13D3" w:rsidP="007A6A6E">
            <w:pPr>
              <w:autoSpaceDE w:val="0"/>
              <w:autoSpaceDN w:val="0"/>
              <w:adjustRightInd w:val="0"/>
              <w:ind w:firstLine="539"/>
              <w:jc w:val="center"/>
            </w:pPr>
            <w:r w:rsidRPr="00C11F23">
              <w:br w:type="page"/>
              <w:t>Учтено мнение:</w:t>
            </w:r>
          </w:p>
          <w:p w:rsidR="00BF13D3" w:rsidRPr="00C11F23" w:rsidRDefault="00BF13D3" w:rsidP="007A6A6E">
            <w:pPr>
              <w:ind w:firstLine="539"/>
              <w:jc w:val="center"/>
            </w:pPr>
            <w:r w:rsidRPr="00C11F23">
              <w:t>выборного органа первичной                                           профсоюзной организации общеобразовательной организации (протокол  от  «   »                        2020г. №</w:t>
            </w:r>
            <w:proofErr w:type="gramStart"/>
            <w:r w:rsidRPr="00C11F23">
              <w:t xml:space="preserve">   )</w:t>
            </w:r>
            <w:proofErr w:type="gramEnd"/>
          </w:p>
          <w:p w:rsidR="00BF13D3" w:rsidRPr="00C11F23" w:rsidRDefault="00BF13D3" w:rsidP="007A6A6E">
            <w:pPr>
              <w:ind w:firstLine="539"/>
              <w:jc w:val="center"/>
            </w:pPr>
          </w:p>
          <w:p w:rsidR="00BF13D3" w:rsidRPr="00C11F23" w:rsidRDefault="00BF13D3" w:rsidP="007A6A6E">
            <w:pPr>
              <w:ind w:firstLine="539"/>
              <w:jc w:val="center"/>
            </w:pPr>
            <w:r w:rsidRPr="00C11F23">
              <w:t xml:space="preserve">Председатель выборного органа первичной профсоюзной организации </w:t>
            </w:r>
          </w:p>
          <w:p w:rsidR="00BF13D3" w:rsidRPr="00C11F23" w:rsidRDefault="00BF13D3" w:rsidP="007A6A6E">
            <w:pPr>
              <w:ind w:firstLine="539"/>
              <w:jc w:val="both"/>
            </w:pPr>
          </w:p>
          <w:p w:rsidR="00BF13D3" w:rsidRPr="00C11F23" w:rsidRDefault="00BF13D3" w:rsidP="00663888">
            <w:pPr>
              <w:ind w:firstLine="539"/>
              <w:jc w:val="both"/>
              <w:rPr>
                <w:sz w:val="20"/>
                <w:szCs w:val="20"/>
              </w:rPr>
            </w:pPr>
            <w:r w:rsidRPr="00C11F23">
              <w:t>________________/</w:t>
            </w:r>
            <w:proofErr w:type="spellStart"/>
            <w:r w:rsidR="00663888">
              <w:t>НемяшеваД.А</w:t>
            </w:r>
            <w:proofErr w:type="spellEnd"/>
            <w:r w:rsidR="00663888">
              <w:t>./</w:t>
            </w:r>
            <w:r w:rsidRPr="00C11F23">
              <w:rPr>
                <w:sz w:val="20"/>
                <w:szCs w:val="20"/>
              </w:rPr>
              <w:t xml:space="preserve">      </w:t>
            </w:r>
            <w:r w:rsidR="00663888">
              <w:rPr>
                <w:sz w:val="20"/>
                <w:szCs w:val="20"/>
              </w:rPr>
              <w:t xml:space="preserve">       </w:t>
            </w:r>
            <w:r w:rsidRPr="00C11F23">
              <w:rPr>
                <w:sz w:val="20"/>
                <w:szCs w:val="20"/>
              </w:rPr>
              <w:t xml:space="preserve">(подпись)                  </w:t>
            </w:r>
            <w:r w:rsidR="00663888">
              <w:rPr>
                <w:sz w:val="20"/>
                <w:szCs w:val="20"/>
              </w:rPr>
              <w:t xml:space="preserve">                     </w:t>
            </w:r>
            <w:r w:rsidRPr="00C11F23">
              <w:rPr>
                <w:sz w:val="20"/>
                <w:szCs w:val="20"/>
              </w:rPr>
              <w:t xml:space="preserve">  (Ф.И.О.) </w:t>
            </w:r>
          </w:p>
        </w:tc>
        <w:tc>
          <w:tcPr>
            <w:tcW w:w="4786" w:type="dxa"/>
          </w:tcPr>
          <w:p w:rsidR="00BF13D3" w:rsidRPr="00C11F23" w:rsidRDefault="00BF13D3" w:rsidP="007A6A6E">
            <w:pPr>
              <w:ind w:firstLine="539"/>
              <w:jc w:val="center"/>
            </w:pPr>
            <w:r w:rsidRPr="00C11F23">
              <w:t>Приложение № 1</w:t>
            </w:r>
          </w:p>
          <w:p w:rsidR="00BF13D3" w:rsidRPr="00C11F23" w:rsidRDefault="00BF13D3" w:rsidP="007A6A6E">
            <w:pPr>
              <w:ind w:firstLine="36"/>
              <w:jc w:val="center"/>
            </w:pPr>
            <w:r w:rsidRPr="00C11F23">
              <w:t>к коллективному договору на 2020-2022гг.</w:t>
            </w:r>
          </w:p>
          <w:p w:rsidR="00BF13D3" w:rsidRPr="00C11F23" w:rsidRDefault="00BF13D3" w:rsidP="007A6A6E">
            <w:pPr>
              <w:ind w:firstLine="539"/>
              <w:jc w:val="both"/>
            </w:pPr>
          </w:p>
          <w:p w:rsidR="00BF13D3" w:rsidRPr="00C11F23" w:rsidRDefault="00BF13D3" w:rsidP="007A6A6E">
            <w:pPr>
              <w:ind w:firstLine="539"/>
              <w:jc w:val="center"/>
            </w:pPr>
            <w:r w:rsidRPr="00C11F23">
              <w:t>УТВЕРЖДАЮ</w:t>
            </w:r>
          </w:p>
          <w:p w:rsidR="00BF13D3" w:rsidRPr="00C11F23" w:rsidRDefault="00BF13D3" w:rsidP="007A6A6E">
            <w:pPr>
              <w:ind w:firstLine="539"/>
            </w:pPr>
            <w:r w:rsidRPr="00C11F23">
              <w:t xml:space="preserve">Директор        </w:t>
            </w:r>
          </w:p>
          <w:p w:rsidR="00BF13D3" w:rsidRPr="00C11F23" w:rsidRDefault="00BF13D3" w:rsidP="007A6A6E">
            <w:pPr>
              <w:ind w:firstLine="539"/>
              <w:jc w:val="both"/>
            </w:pPr>
          </w:p>
          <w:p w:rsidR="00BF13D3" w:rsidRPr="00C11F23" w:rsidRDefault="00BF13D3" w:rsidP="007A6A6E">
            <w:pPr>
              <w:ind w:firstLine="539"/>
              <w:jc w:val="both"/>
            </w:pPr>
            <w:r w:rsidRPr="00C11F23">
              <w:t>_______________/</w:t>
            </w:r>
            <w:r w:rsidR="00663888">
              <w:t>Гофарт И.В.</w:t>
            </w:r>
            <w:r w:rsidRPr="00C11F23">
              <w:t>/</w:t>
            </w:r>
          </w:p>
          <w:p w:rsidR="00BF13D3" w:rsidRPr="00C11F23" w:rsidRDefault="00BF13D3" w:rsidP="007A6A6E">
            <w:pPr>
              <w:ind w:firstLine="539"/>
              <w:rPr>
                <w:sz w:val="20"/>
                <w:szCs w:val="20"/>
              </w:rPr>
            </w:pPr>
            <w:r w:rsidRPr="00C11F23">
              <w:rPr>
                <w:sz w:val="20"/>
                <w:szCs w:val="20"/>
              </w:rPr>
              <w:t xml:space="preserve">      (подпись)                            (Ф.И.О.) </w:t>
            </w:r>
          </w:p>
          <w:p w:rsidR="00BF13D3" w:rsidRPr="00C11F23" w:rsidRDefault="00BF13D3" w:rsidP="007A6A6E">
            <w:pPr>
              <w:ind w:firstLine="539"/>
            </w:pPr>
          </w:p>
          <w:p w:rsidR="00BF13D3" w:rsidRPr="00C11F23" w:rsidRDefault="00BF13D3" w:rsidP="007A6A6E">
            <w:pPr>
              <w:ind w:firstLine="36"/>
              <w:jc w:val="both"/>
              <w:rPr>
                <w:sz w:val="28"/>
                <w:szCs w:val="28"/>
              </w:rPr>
            </w:pPr>
            <w:r w:rsidRPr="00C11F23">
              <w:t>(приказ  от  «___»  _______20__г. № ___</w:t>
            </w:r>
            <w:proofErr w:type="gramStart"/>
            <w:r w:rsidRPr="00C11F23">
              <w:t xml:space="preserve"> )</w:t>
            </w:r>
            <w:proofErr w:type="gramEnd"/>
          </w:p>
        </w:tc>
      </w:tr>
    </w:tbl>
    <w:p w:rsidR="00BF13D3" w:rsidRPr="00C11F23" w:rsidRDefault="00BF13D3" w:rsidP="00BF13D3">
      <w:pPr>
        <w:autoSpaceDE w:val="0"/>
        <w:autoSpaceDN w:val="0"/>
        <w:adjustRightInd w:val="0"/>
        <w:ind w:firstLine="540"/>
        <w:jc w:val="both"/>
        <w:rPr>
          <w:sz w:val="28"/>
          <w:szCs w:val="28"/>
        </w:rPr>
      </w:pPr>
    </w:p>
    <w:p w:rsidR="00BF13D3" w:rsidRPr="00C11F23" w:rsidRDefault="00BF13D3" w:rsidP="00BF13D3">
      <w:pPr>
        <w:ind w:firstLine="540"/>
        <w:jc w:val="both"/>
      </w:pPr>
      <w:r w:rsidRPr="00C11F23">
        <w:t xml:space="preserve">                                                                      </w:t>
      </w:r>
    </w:p>
    <w:p w:rsidR="00BF13D3" w:rsidRPr="00C66366" w:rsidRDefault="00BF13D3" w:rsidP="00BF13D3">
      <w:pPr>
        <w:ind w:firstLine="540"/>
        <w:jc w:val="both"/>
        <w:rPr>
          <w:sz w:val="22"/>
          <w:szCs w:val="22"/>
        </w:rPr>
      </w:pPr>
      <w:r w:rsidRPr="00C11F23">
        <w:t xml:space="preserve">                                    </w:t>
      </w:r>
      <w:r w:rsidRPr="00C11F23">
        <w:tab/>
      </w:r>
      <w:r w:rsidRPr="00C11F23">
        <w:tab/>
      </w:r>
      <w:r w:rsidRPr="00C11F23">
        <w:tab/>
      </w:r>
      <w:r w:rsidRPr="00C11F23">
        <w:tab/>
      </w:r>
      <w:r w:rsidRPr="00C66366">
        <w:rPr>
          <w:sz w:val="22"/>
          <w:szCs w:val="22"/>
        </w:rPr>
        <w:t xml:space="preserve">    </w:t>
      </w:r>
    </w:p>
    <w:p w:rsidR="00BF13D3" w:rsidRPr="005E6695" w:rsidRDefault="00BF13D3" w:rsidP="00BF13D3">
      <w:pPr>
        <w:ind w:firstLine="540"/>
        <w:jc w:val="center"/>
        <w:rPr>
          <w:b/>
          <w:sz w:val="28"/>
          <w:szCs w:val="28"/>
        </w:rPr>
      </w:pPr>
      <w:r w:rsidRPr="005E6695">
        <w:rPr>
          <w:b/>
          <w:sz w:val="28"/>
          <w:szCs w:val="28"/>
        </w:rPr>
        <w:t xml:space="preserve">ПРАВИЛА </w:t>
      </w:r>
    </w:p>
    <w:p w:rsidR="00BF13D3" w:rsidRPr="005E6695" w:rsidRDefault="00BF13D3" w:rsidP="00BF13D3">
      <w:pPr>
        <w:ind w:firstLine="540"/>
        <w:jc w:val="center"/>
        <w:rPr>
          <w:b/>
          <w:sz w:val="28"/>
          <w:szCs w:val="28"/>
        </w:rPr>
      </w:pPr>
      <w:r w:rsidRPr="005E6695">
        <w:rPr>
          <w:b/>
          <w:sz w:val="28"/>
          <w:szCs w:val="28"/>
        </w:rPr>
        <w:t>ВНУТРЕННЕГО  ТРУДОВОГО РАСПОРЯДКА</w:t>
      </w:r>
    </w:p>
    <w:p w:rsidR="00143465" w:rsidRPr="005E6695" w:rsidRDefault="00BF13D3" w:rsidP="00143465">
      <w:pPr>
        <w:ind w:firstLine="540"/>
        <w:jc w:val="center"/>
        <w:rPr>
          <w:sz w:val="28"/>
          <w:szCs w:val="28"/>
        </w:rPr>
      </w:pPr>
      <w:r w:rsidRPr="005E6695">
        <w:rPr>
          <w:sz w:val="28"/>
          <w:szCs w:val="28"/>
        </w:rPr>
        <w:t>МКОУ «Кировский сельский лицей»</w:t>
      </w:r>
    </w:p>
    <w:p w:rsidR="00143465" w:rsidRPr="00313BC1" w:rsidRDefault="00143465" w:rsidP="00143465"/>
    <w:p w:rsidR="00143465" w:rsidRPr="00313BC1" w:rsidRDefault="00143465" w:rsidP="00143465">
      <w:r w:rsidRPr="00313BC1">
        <w:rPr>
          <w:b/>
        </w:rPr>
        <w:t xml:space="preserve"> 1.  ОБЩИЕ ПОЛОЖЕНИЯ</w:t>
      </w:r>
    </w:p>
    <w:p w:rsidR="00143465" w:rsidRDefault="00143465" w:rsidP="00143465">
      <w:pPr>
        <w:jc w:val="both"/>
      </w:pPr>
      <w:r w:rsidRPr="00313BC1">
        <w:t>1.1. Настоящими Правилами внутреннего трудового распорядка (далее — Правила) устанавливается единый трудовой распорядок муниципально</w:t>
      </w:r>
      <w:r>
        <w:t xml:space="preserve">го  казенного общеобразовательного учреждения «Кировский сельский лицей (далее </w:t>
      </w:r>
      <w:proofErr w:type="gramStart"/>
      <w:r>
        <w:t>—Л</w:t>
      </w:r>
      <w:proofErr w:type="gramEnd"/>
      <w:r>
        <w:t>ицей)</w:t>
      </w:r>
      <w:r w:rsidRPr="00313BC1">
        <w:t>.</w:t>
      </w:r>
    </w:p>
    <w:p w:rsidR="00143465" w:rsidRPr="00313BC1" w:rsidRDefault="00143465" w:rsidP="00143465">
      <w:pPr>
        <w:jc w:val="both"/>
      </w:pPr>
      <w:r w:rsidRPr="00313BC1">
        <w:t>1.2. Прави</w:t>
      </w:r>
      <w:r>
        <w:t>ла утверждаются директором Лицея</w:t>
      </w:r>
      <w:r w:rsidRPr="00313BC1">
        <w:t xml:space="preserve"> с учетом мнения первичн</w:t>
      </w:r>
      <w:r>
        <w:t>ой профсоюзной организации Лицея</w:t>
      </w:r>
      <w:r w:rsidRPr="00313BC1">
        <w:t xml:space="preserve"> (далее – Профсоюзная организация) в порядке, установленном Трудовым кодексом РФ. </w:t>
      </w:r>
    </w:p>
    <w:p w:rsidR="00143465" w:rsidRPr="00313BC1" w:rsidRDefault="00143465" w:rsidP="00143465">
      <w:pPr>
        <w:jc w:val="both"/>
      </w:pPr>
      <w:r w:rsidRPr="00313BC1">
        <w:t xml:space="preserve">1.3. </w:t>
      </w:r>
      <w:proofErr w:type="gramStart"/>
      <w:r w:rsidRPr="00313BC1">
        <w:t>Правила составлены в соответствии с Трудовым кодексом РФ, Законом РФ «Об образовании в Российской Федерации», Устав</w:t>
      </w:r>
      <w:r>
        <w:t>ом, Коллективным договором Лицея</w:t>
      </w:r>
      <w:r w:rsidRPr="00313BC1">
        <w:t xml:space="preserve"> и регулируют порядок прие</w:t>
      </w:r>
      <w:r>
        <w:t>ма и увольнения работников Лицея</w:t>
      </w:r>
      <w:r w:rsidRPr="00313BC1">
        <w:t>,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w:t>
      </w:r>
      <w:r>
        <w:t xml:space="preserve"> Лицее.</w:t>
      </w:r>
      <w:proofErr w:type="gramEnd"/>
    </w:p>
    <w:p w:rsidR="00143465" w:rsidRPr="00313BC1" w:rsidRDefault="00143465" w:rsidP="00143465">
      <w:pPr>
        <w:jc w:val="both"/>
      </w:pPr>
      <w:r w:rsidRPr="00313BC1">
        <w:t xml:space="preserve">1.4.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 </w:t>
      </w:r>
    </w:p>
    <w:p w:rsidR="00143465" w:rsidRPr="00313BC1" w:rsidRDefault="00143465" w:rsidP="00143465">
      <w:pPr>
        <w:jc w:val="both"/>
      </w:pPr>
      <w:r w:rsidRPr="00313BC1">
        <w:t xml:space="preserve">1.5. При приеме на работу администрация </w:t>
      </w:r>
      <w:r>
        <w:t>Лицея</w:t>
      </w:r>
      <w:r w:rsidRPr="00313BC1">
        <w:t xml:space="preserve"> обя</w:t>
      </w:r>
      <w:r>
        <w:t>зана ознакомить работника с Пра</w:t>
      </w:r>
      <w:r w:rsidRPr="00313BC1">
        <w:t xml:space="preserve">вилами под расписку. </w:t>
      </w:r>
    </w:p>
    <w:p w:rsidR="00143465" w:rsidRPr="00313BC1" w:rsidRDefault="00143465" w:rsidP="00143465">
      <w:pPr>
        <w:jc w:val="both"/>
      </w:pPr>
      <w:r w:rsidRPr="00313BC1">
        <w:t xml:space="preserve">1.6. Правила являются приложением к коллективному договору, действующему в </w:t>
      </w:r>
      <w:r>
        <w:t>Лицее</w:t>
      </w:r>
      <w:r w:rsidRPr="00313BC1">
        <w:t xml:space="preserve">. </w:t>
      </w:r>
    </w:p>
    <w:p w:rsidR="00143465" w:rsidRPr="00313BC1" w:rsidRDefault="00143465" w:rsidP="00143465">
      <w:pPr>
        <w:jc w:val="both"/>
      </w:pPr>
    </w:p>
    <w:p w:rsidR="00143465" w:rsidRPr="007316A9" w:rsidRDefault="00143465" w:rsidP="00143465">
      <w:pPr>
        <w:jc w:val="both"/>
        <w:rPr>
          <w:b/>
        </w:rPr>
      </w:pPr>
      <w:r w:rsidRPr="007316A9">
        <w:rPr>
          <w:b/>
        </w:rPr>
        <w:t xml:space="preserve"> 2. Порядок приема и увольнения работников </w:t>
      </w:r>
    </w:p>
    <w:p w:rsidR="00143465" w:rsidRPr="00313BC1" w:rsidRDefault="00143465" w:rsidP="00143465">
      <w:pPr>
        <w:jc w:val="both"/>
      </w:pPr>
      <w:r w:rsidRPr="00313BC1">
        <w:t xml:space="preserve">2.1 Трудовые отношения в </w:t>
      </w:r>
      <w:r>
        <w:t>Лице</w:t>
      </w:r>
      <w:r w:rsidRPr="00313BC1">
        <w:t xml:space="preserve"> регулируются Трудовым кодексом РФ, законами РФ, </w:t>
      </w:r>
      <w:r>
        <w:t xml:space="preserve"> уставом Лицея</w:t>
      </w:r>
      <w:r w:rsidRPr="00313BC1">
        <w:t xml:space="preserve">, коллективным договором. </w:t>
      </w:r>
    </w:p>
    <w:p w:rsidR="00143465" w:rsidRPr="00313BC1" w:rsidRDefault="00143465" w:rsidP="00143465">
      <w:pPr>
        <w:jc w:val="both"/>
      </w:pPr>
      <w:r w:rsidRPr="00313BC1">
        <w:lastRenderedPageBreak/>
        <w:t xml:space="preserve">2.2. Для работников </w:t>
      </w:r>
      <w:r>
        <w:t>Лицея работодателем является данный Лицей</w:t>
      </w:r>
      <w:r w:rsidRPr="00313BC1">
        <w:t xml:space="preserve">, представителем работодателя, уполномоченным на заключение трудовых договоров с работниками — директор </w:t>
      </w:r>
      <w:r>
        <w:t>Лицея</w:t>
      </w:r>
      <w:r w:rsidRPr="00313BC1">
        <w:t xml:space="preserve">. </w:t>
      </w:r>
    </w:p>
    <w:p w:rsidR="00143465" w:rsidRDefault="00143465" w:rsidP="00143465">
      <w:pPr>
        <w:jc w:val="both"/>
      </w:pPr>
      <w:r w:rsidRPr="00313BC1">
        <w:t>2.3. Работники реализуют свое право на труд путем з</w:t>
      </w:r>
      <w:r>
        <w:t>аключения трудового договора с Лицеем.</w:t>
      </w:r>
      <w:r w:rsidRPr="00313BC1">
        <w:t xml:space="preserve"> </w:t>
      </w:r>
    </w:p>
    <w:p w:rsidR="00143465" w:rsidRPr="00313BC1" w:rsidRDefault="00143465" w:rsidP="00143465">
      <w:pPr>
        <w:jc w:val="both"/>
      </w:pPr>
      <w:r w:rsidRPr="00313BC1">
        <w:t xml:space="preserve">2.4. Трудовой договор вступает в силу со дня его подписания работником и директором </w:t>
      </w:r>
    </w:p>
    <w:p w:rsidR="00143465" w:rsidRPr="00313BC1" w:rsidRDefault="00143465" w:rsidP="00143465">
      <w:pPr>
        <w:jc w:val="both"/>
      </w:pPr>
      <w:proofErr w:type="gramStart"/>
      <w:r>
        <w:t>Лицея</w:t>
      </w:r>
      <w:r w:rsidRPr="00313BC1">
        <w:t xml:space="preserve"> (далее – Работодатель), если иное не установлено трудовым договором, либо со дня фактического допущения работника к работе с ведома или по поручению работодателя или его представителя. </w:t>
      </w:r>
      <w:proofErr w:type="gramEnd"/>
    </w:p>
    <w:p w:rsidR="00143465" w:rsidRPr="00313BC1" w:rsidRDefault="00143465" w:rsidP="00143465">
      <w:pPr>
        <w:jc w:val="both"/>
      </w:pPr>
      <w:r w:rsidRPr="00313BC1">
        <w:t xml:space="preserve">2.5. Работник обязан приступить к исполнению трудовых обязанностей со дня, определенного трудовым договором. </w:t>
      </w:r>
    </w:p>
    <w:p w:rsidR="00143465" w:rsidRPr="00313BC1" w:rsidRDefault="00143465" w:rsidP="00143465">
      <w:pPr>
        <w:jc w:val="both"/>
      </w:pPr>
      <w:r w:rsidRPr="00313BC1">
        <w:t xml:space="preserve">2.6. Если в трудовом договоре не определен день начала работы, то работник должен </w:t>
      </w:r>
      <w:r>
        <w:t xml:space="preserve"> </w:t>
      </w:r>
      <w:r w:rsidRPr="00313BC1">
        <w:t xml:space="preserve">приступить к работе на следующий рабочий день после вступления договора в силу. </w:t>
      </w:r>
    </w:p>
    <w:p w:rsidR="00143465" w:rsidRPr="00313BC1" w:rsidRDefault="00143465" w:rsidP="00143465">
      <w:pPr>
        <w:jc w:val="both"/>
      </w:pPr>
      <w:r w:rsidRPr="00313BC1">
        <w:t xml:space="preserve">2.7. Если работник не приступил к работе в день начала работы, то работодатель имеет </w:t>
      </w:r>
    </w:p>
    <w:p w:rsidR="00143465" w:rsidRPr="00313BC1" w:rsidRDefault="00143465" w:rsidP="00143465">
      <w:pPr>
        <w:jc w:val="both"/>
      </w:pPr>
      <w:r w:rsidRPr="00313BC1">
        <w:t xml:space="preserve">право аннулировать трудовой договор. Аннулированный трудовой договор считается незаключенным. </w:t>
      </w:r>
    </w:p>
    <w:p w:rsidR="00143465" w:rsidRPr="00313BC1" w:rsidRDefault="00143465" w:rsidP="00143465">
      <w:pPr>
        <w:jc w:val="both"/>
      </w:pPr>
      <w:r w:rsidRPr="00313BC1">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143465" w:rsidRPr="00313BC1" w:rsidRDefault="00143465" w:rsidP="00143465">
      <w:pPr>
        <w:jc w:val="both"/>
      </w:pPr>
      <w:r w:rsidRPr="00313BC1">
        <w:t>2.9. Работодатель не вправе требовать от работника выполнения работ, не обусловленных</w:t>
      </w:r>
      <w:r>
        <w:t xml:space="preserve"> </w:t>
      </w:r>
      <w:r w:rsidRPr="00313BC1">
        <w:t xml:space="preserve">трудовым договором. </w:t>
      </w:r>
    </w:p>
    <w:p w:rsidR="00143465" w:rsidRPr="00313BC1" w:rsidRDefault="00143465" w:rsidP="00143465">
      <w:pPr>
        <w:jc w:val="both"/>
      </w:pPr>
      <w:r w:rsidRPr="00313BC1">
        <w:t>2.10. Запрещается необоснованный отказ в заключени</w:t>
      </w:r>
      <w:proofErr w:type="gramStart"/>
      <w:r w:rsidRPr="00313BC1">
        <w:t>и</w:t>
      </w:r>
      <w:proofErr w:type="gramEnd"/>
      <w:r w:rsidRPr="00313BC1">
        <w:t xml:space="preserve"> трудового договора. </w:t>
      </w:r>
    </w:p>
    <w:p w:rsidR="00143465" w:rsidRPr="00313BC1" w:rsidRDefault="00143465" w:rsidP="00143465">
      <w:pPr>
        <w:jc w:val="both"/>
      </w:pPr>
      <w:r w:rsidRPr="00313BC1">
        <w:t xml:space="preserve">2.11. </w:t>
      </w:r>
      <w:proofErr w:type="gramStart"/>
      <w:r w:rsidRPr="00313BC1">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rsidRPr="00313BC1">
        <w:t xml:space="preserve">, </w:t>
      </w:r>
      <w:proofErr w:type="gramStart"/>
      <w:r w:rsidRPr="00313BC1">
        <w:t>предусмотренных</w:t>
      </w:r>
      <w:proofErr w:type="gramEnd"/>
      <w:r w:rsidRPr="00313BC1">
        <w:t xml:space="preserve"> федеральным законом. </w:t>
      </w:r>
    </w:p>
    <w:p w:rsidR="00143465" w:rsidRPr="005E6695" w:rsidRDefault="00143465" w:rsidP="00143465">
      <w:pPr>
        <w:jc w:val="both"/>
      </w:pPr>
      <w:r w:rsidRPr="00313BC1">
        <w:t>2.12. Не допускается отказывать в заключени</w:t>
      </w:r>
      <w:proofErr w:type="gramStart"/>
      <w:r w:rsidRPr="00313BC1">
        <w:t>и</w:t>
      </w:r>
      <w:proofErr w:type="gramEnd"/>
      <w:r w:rsidRPr="00313BC1">
        <w:t xml:space="preserve"> трудового договора женщинам по мотивам, связанным с беременностью или наличием детей. </w:t>
      </w:r>
    </w:p>
    <w:p w:rsidR="00143465" w:rsidRPr="00313BC1" w:rsidRDefault="00143465" w:rsidP="00143465">
      <w:pPr>
        <w:jc w:val="both"/>
      </w:pPr>
      <w:r w:rsidRPr="00313BC1">
        <w:t>2.13. Не допускается отказывать в заключени</w:t>
      </w:r>
      <w:proofErr w:type="gramStart"/>
      <w:r w:rsidRPr="00313BC1">
        <w:t>и</w:t>
      </w:r>
      <w:proofErr w:type="gramEnd"/>
      <w:r w:rsidRPr="00313BC1">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143465" w:rsidRPr="00C122A1" w:rsidRDefault="00143465" w:rsidP="00143465">
      <w:pPr>
        <w:jc w:val="both"/>
      </w:pPr>
      <w:r w:rsidRPr="00C122A1">
        <w:t xml:space="preserve">2.14. Срочный трудовой договор может быть заключен только в соответствии с требованиями статьи 59 Трудового кодекса РФ. </w:t>
      </w:r>
    </w:p>
    <w:p w:rsidR="00143465" w:rsidRPr="00C122A1" w:rsidRDefault="00143465" w:rsidP="009F4CEB">
      <w:pPr>
        <w:jc w:val="both"/>
        <w:rPr>
          <w:color w:val="000000" w:themeColor="text1"/>
        </w:rPr>
      </w:pPr>
      <w:r w:rsidRPr="00C122A1">
        <w:t xml:space="preserve">2.15. При заключении трудового договора лицо, поступающее на работу, предъявляет работодателю: </w:t>
      </w:r>
    </w:p>
    <w:p w:rsidR="00C122A1" w:rsidRPr="00C122A1" w:rsidRDefault="00143465" w:rsidP="009F4CEB">
      <w:pPr>
        <w:jc w:val="both"/>
        <w:rPr>
          <w:color w:val="000000" w:themeColor="text1"/>
        </w:rPr>
      </w:pPr>
      <w:r w:rsidRPr="00C122A1">
        <w:rPr>
          <w:color w:val="000000" w:themeColor="text1"/>
        </w:rPr>
        <w:t>-</w:t>
      </w:r>
      <w:r w:rsidR="009F4CEB" w:rsidRPr="00C122A1">
        <w:rPr>
          <w:color w:val="000000" w:themeColor="text1"/>
        </w:rPr>
        <w:t xml:space="preserve">паспорт или иной документ, удостоверяющий личность; </w:t>
      </w:r>
    </w:p>
    <w:p w:rsidR="00C122A1" w:rsidRPr="00C122A1" w:rsidRDefault="00C122A1" w:rsidP="009F4CEB">
      <w:pPr>
        <w:jc w:val="both"/>
        <w:rPr>
          <w:color w:val="000000" w:themeColor="text1"/>
        </w:rPr>
      </w:pPr>
      <w:r w:rsidRPr="00C122A1">
        <w:rPr>
          <w:color w:val="000000" w:themeColor="text1"/>
        </w:rPr>
        <w:t>-</w:t>
      </w:r>
      <w:r w:rsidR="009F4CEB" w:rsidRPr="00C122A1">
        <w:rPr>
          <w:color w:val="000000" w:themeColor="text1"/>
        </w:rPr>
        <w:t>трудовую книжку и (или) с</w:t>
      </w:r>
      <w:r w:rsidRPr="00C122A1">
        <w:rPr>
          <w:color w:val="000000" w:themeColor="text1"/>
        </w:rPr>
        <w:t>ведения о трудовой деятельности</w:t>
      </w:r>
      <w:r w:rsidR="009F4CEB" w:rsidRPr="00C122A1">
        <w:rPr>
          <w:color w:val="000000" w:themeColor="text1"/>
        </w:rPr>
        <w:t xml:space="preserve">, за исключением случаев, если трудовой договор заключается впервые; </w:t>
      </w:r>
    </w:p>
    <w:p w:rsidR="00C122A1" w:rsidRPr="00C122A1" w:rsidRDefault="00C122A1" w:rsidP="009F4CEB">
      <w:pPr>
        <w:jc w:val="both"/>
        <w:rPr>
          <w:color w:val="000000" w:themeColor="text1"/>
        </w:rPr>
      </w:pPr>
      <w:r w:rsidRPr="00C122A1">
        <w:rPr>
          <w:color w:val="000000" w:themeColor="text1"/>
        </w:rPr>
        <w:t>-</w:t>
      </w:r>
      <w:r w:rsidR="009F4CEB" w:rsidRPr="00C122A1">
        <w:rPr>
          <w:color w:val="000000" w:themeColor="text1"/>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rsidR="00C122A1" w:rsidRPr="00C122A1" w:rsidRDefault="00C122A1" w:rsidP="009F4CEB">
      <w:pPr>
        <w:jc w:val="both"/>
        <w:rPr>
          <w:color w:val="000000" w:themeColor="text1"/>
        </w:rPr>
      </w:pPr>
      <w:r w:rsidRPr="00C122A1">
        <w:rPr>
          <w:color w:val="000000" w:themeColor="text1"/>
        </w:rPr>
        <w:t>-</w:t>
      </w:r>
      <w:r w:rsidR="009F4CEB" w:rsidRPr="00C122A1">
        <w:rPr>
          <w:color w:val="000000" w:themeColor="text1"/>
        </w:rPr>
        <w:t xml:space="preserve">документы воинского учета - для военнообязанных и лиц, подлежащих призыву на военную службу; </w:t>
      </w:r>
    </w:p>
    <w:p w:rsidR="00C122A1" w:rsidRPr="00C122A1" w:rsidRDefault="00C122A1" w:rsidP="009F4CEB">
      <w:pPr>
        <w:jc w:val="both"/>
        <w:rPr>
          <w:color w:val="000000" w:themeColor="text1"/>
        </w:rPr>
      </w:pPr>
      <w:r w:rsidRPr="00C122A1">
        <w:rPr>
          <w:color w:val="000000" w:themeColor="text1"/>
        </w:rPr>
        <w:t>-</w:t>
      </w:r>
      <w:r w:rsidR="009F4CEB" w:rsidRPr="00C122A1">
        <w:rPr>
          <w:color w:val="000000" w:themeColor="text1"/>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C122A1" w:rsidRPr="00C122A1" w:rsidRDefault="00C122A1" w:rsidP="009F4CEB">
      <w:pPr>
        <w:jc w:val="both"/>
        <w:rPr>
          <w:color w:val="000000" w:themeColor="text1"/>
        </w:rPr>
      </w:pPr>
      <w:proofErr w:type="gramStart"/>
      <w:r w:rsidRPr="00C122A1">
        <w:rPr>
          <w:color w:val="000000" w:themeColor="text1"/>
        </w:rPr>
        <w:lastRenderedPageBreak/>
        <w:t>-</w:t>
      </w:r>
      <w:r w:rsidR="009F4CEB" w:rsidRPr="00C122A1">
        <w:rPr>
          <w:color w:val="000000" w:themeColor="text1"/>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009F4CEB" w:rsidRPr="00C122A1">
        <w:rPr>
          <w:color w:val="000000" w:themeColor="text1"/>
        </w:rPr>
        <w:t xml:space="preserve">, иным федеральным законом не допускаются лица, имеющие или имевшие судимость, подвергающиеся или подвергавшиеся уголовному преследованию; </w:t>
      </w:r>
    </w:p>
    <w:p w:rsidR="00C122A1" w:rsidRPr="00C122A1" w:rsidRDefault="00C122A1" w:rsidP="009F4CEB">
      <w:pPr>
        <w:jc w:val="both"/>
        <w:rPr>
          <w:color w:val="000000" w:themeColor="text1"/>
        </w:rPr>
      </w:pPr>
      <w:proofErr w:type="gramStart"/>
      <w:r w:rsidRPr="00C122A1">
        <w:rPr>
          <w:color w:val="000000" w:themeColor="text1"/>
        </w:rPr>
        <w:t>-</w:t>
      </w:r>
      <w:r w:rsidR="009F4CEB" w:rsidRPr="00C122A1">
        <w:rPr>
          <w:color w:val="000000" w:themeColor="text1"/>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9F4CEB" w:rsidRPr="00C122A1">
        <w:rPr>
          <w:color w:val="000000" w:themeColor="text1"/>
        </w:rPr>
        <w:t>психоактивных</w:t>
      </w:r>
      <w:proofErr w:type="spellEnd"/>
      <w:r w:rsidR="009F4CEB" w:rsidRPr="00C122A1">
        <w:rPr>
          <w:color w:val="000000" w:themeColor="text1"/>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009F4CEB" w:rsidRPr="00C122A1">
        <w:rPr>
          <w:color w:val="000000" w:themeColor="text1"/>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9F4CEB" w:rsidRPr="00C122A1">
        <w:rPr>
          <w:color w:val="000000" w:themeColor="text1"/>
        </w:rPr>
        <w:t>психоактивных</w:t>
      </w:r>
      <w:proofErr w:type="spellEnd"/>
      <w:r w:rsidR="009F4CEB" w:rsidRPr="00C122A1">
        <w:rPr>
          <w:color w:val="000000" w:themeColor="text1"/>
        </w:rPr>
        <w:t xml:space="preserve"> веществ, до окончания срока, в течение которого лицо считается подвергнутым административному наказанию. </w:t>
      </w:r>
    </w:p>
    <w:p w:rsidR="00C122A1" w:rsidRPr="00C122A1" w:rsidRDefault="009F4CEB" w:rsidP="009F4CEB">
      <w:pPr>
        <w:jc w:val="both"/>
        <w:rPr>
          <w:color w:val="000000" w:themeColor="text1"/>
        </w:rPr>
      </w:pPr>
      <w:r w:rsidRPr="00C122A1">
        <w:rPr>
          <w:color w:val="000000" w:themeColor="text1"/>
        </w:rPr>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w:t>
      </w:r>
    </w:p>
    <w:p w:rsidR="00C122A1" w:rsidRPr="00C122A1" w:rsidRDefault="00C122A1" w:rsidP="009F4CEB">
      <w:pPr>
        <w:jc w:val="both"/>
        <w:rPr>
          <w:color w:val="000000" w:themeColor="text1"/>
        </w:rPr>
      </w:pPr>
      <w:r w:rsidRPr="00C122A1">
        <w:rPr>
          <w:color w:val="000000" w:themeColor="text1"/>
        </w:rPr>
        <w:t>2.16.</w:t>
      </w:r>
      <w:r w:rsidR="009F4CEB" w:rsidRPr="00C122A1">
        <w:rPr>
          <w:color w:val="000000" w:themeColor="text1"/>
        </w:rPr>
        <w:t xml:space="preserve">Запрещается требовать от лица, поступающего на работу, документы помимо </w:t>
      </w:r>
      <w:proofErr w:type="gramStart"/>
      <w:r w:rsidR="009F4CEB" w:rsidRPr="00C122A1">
        <w:rPr>
          <w:color w:val="000000" w:themeColor="text1"/>
        </w:rPr>
        <w:t>предусмотренных</w:t>
      </w:r>
      <w:proofErr w:type="gramEnd"/>
      <w:r w:rsidR="009F4CEB" w:rsidRPr="00C122A1">
        <w:rPr>
          <w:color w:val="000000" w:themeColor="text1"/>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143465" w:rsidRPr="00C122A1" w:rsidRDefault="00C122A1" w:rsidP="00C122A1">
      <w:pPr>
        <w:jc w:val="both"/>
      </w:pPr>
      <w:r w:rsidRPr="00C122A1">
        <w:rPr>
          <w:color w:val="000000" w:themeColor="text1"/>
        </w:rPr>
        <w:t>2.17.</w:t>
      </w:r>
      <w:r w:rsidR="009F4CEB" w:rsidRPr="00C122A1">
        <w:rPr>
          <w:color w:val="000000" w:themeColor="text1"/>
        </w:rPr>
        <w:t xml:space="preserve">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009F4CEB" w:rsidRPr="00C122A1">
        <w:rPr>
          <w:color w:val="000000" w:themeColor="text1"/>
        </w:rPr>
        <w:t>,</w:t>
      </w:r>
      <w:proofErr w:type="gramEnd"/>
      <w:r w:rsidR="009F4CEB" w:rsidRPr="00C122A1">
        <w:rPr>
          <w:color w:val="000000" w:themeColor="text1"/>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roofErr w:type="gramStart"/>
      <w:r w:rsidR="009F4CEB" w:rsidRPr="00C122A1">
        <w:rPr>
          <w:color w:val="000000" w:themeColor="text1"/>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roofErr w:type="gramEnd"/>
    </w:p>
    <w:p w:rsidR="00143465" w:rsidRPr="00313BC1" w:rsidRDefault="00143465" w:rsidP="00143465">
      <w:pPr>
        <w:jc w:val="both"/>
      </w:pPr>
      <w:r w:rsidRPr="00313BC1">
        <w:t xml:space="preserve">2.18. Трудовая книжка установленного образца является основным документом о трудовой деятельности и трудовом стаже работника. </w:t>
      </w:r>
    </w:p>
    <w:p w:rsidR="00143465" w:rsidRPr="00313BC1" w:rsidRDefault="00143465" w:rsidP="00143465">
      <w:r w:rsidRPr="00313BC1">
        <w:t xml:space="preserve">Форма, порядок ведения и хранения трудовых книжек, устанавливаются действующим законодательством. </w:t>
      </w:r>
    </w:p>
    <w:p w:rsidR="00143465" w:rsidRPr="00313BC1" w:rsidRDefault="00143465" w:rsidP="00143465">
      <w:pPr>
        <w:jc w:val="both"/>
      </w:pPr>
      <w:r w:rsidRPr="00313BC1">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w:t>
      </w:r>
      <w:r>
        <w:t>также основания прекращения тру</w:t>
      </w:r>
      <w:r w:rsidRPr="00313BC1">
        <w:t>дового договора и сведения о награждениях за успехи в работе</w:t>
      </w:r>
      <w:r>
        <w:t xml:space="preserve">. Сведения </w:t>
      </w:r>
      <w:r>
        <w:lastRenderedPageBreak/>
        <w:t>о взысканиях в трудо</w:t>
      </w:r>
      <w:r w:rsidRPr="00313BC1">
        <w:t xml:space="preserve">вую книжку не вносятся, за исключением случаев, когда дисциплинарным взысканием является увольнение. </w:t>
      </w:r>
    </w:p>
    <w:p w:rsidR="00143465" w:rsidRPr="00313BC1" w:rsidRDefault="00143465" w:rsidP="00143465">
      <w:pPr>
        <w:jc w:val="both"/>
      </w:pPr>
      <w:r w:rsidRPr="00313BC1">
        <w:t xml:space="preserve">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143465" w:rsidRPr="00313BC1" w:rsidRDefault="00143465" w:rsidP="00143465">
      <w:r w:rsidRPr="00313BC1">
        <w:t>2.19. Прием на</w:t>
      </w:r>
      <w:r>
        <w:t xml:space="preserve"> работу оформляется приказом по Лицею</w:t>
      </w:r>
      <w:r w:rsidRPr="00313BC1">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 </w:t>
      </w:r>
    </w:p>
    <w:p w:rsidR="00143465" w:rsidRPr="00313BC1" w:rsidRDefault="00143465" w:rsidP="00143465">
      <w:pPr>
        <w:jc w:val="both"/>
      </w:pPr>
      <w:r w:rsidRPr="00313BC1">
        <w:t xml:space="preserve">Приказ о приеме на работу объявляется работнику под роспись в трехдневный срок со </w:t>
      </w:r>
      <w:r>
        <w:t xml:space="preserve"> </w:t>
      </w:r>
      <w:r w:rsidRPr="00313BC1">
        <w:t>дня фактического начала работы. По требованию работ</w:t>
      </w:r>
      <w:r>
        <w:t xml:space="preserve">ника работодатель обязан выдать </w:t>
      </w:r>
      <w:r w:rsidRPr="00313BC1">
        <w:t xml:space="preserve">ему надлежаще заверенную копию указанного приказа. </w:t>
      </w:r>
    </w:p>
    <w:p w:rsidR="00143465" w:rsidRDefault="00143465" w:rsidP="00143465">
      <w:pPr>
        <w:jc w:val="both"/>
      </w:pPr>
      <w:r w:rsidRPr="00313BC1">
        <w:t>При приеме на работу (до подписания трудового договора) работодатель обязан ознакомить работника под роспись</w:t>
      </w:r>
      <w:r>
        <w:t xml:space="preserve"> со следующими документами:</w:t>
      </w:r>
    </w:p>
    <w:p w:rsidR="00143465" w:rsidRPr="00313BC1" w:rsidRDefault="00143465" w:rsidP="00143465">
      <w:pPr>
        <w:jc w:val="both"/>
      </w:pPr>
      <w:r>
        <w:t xml:space="preserve">   а) П</w:t>
      </w:r>
      <w:r w:rsidRPr="00313BC1">
        <w:t>равилами внутреннего трудо</w:t>
      </w:r>
      <w:r>
        <w:t>вого распорядка;</w:t>
      </w:r>
      <w:r w:rsidRPr="003D3DFB">
        <w:t xml:space="preserve"> </w:t>
      </w:r>
      <w:r w:rsidRPr="00313BC1">
        <w:t xml:space="preserve"> </w:t>
      </w:r>
    </w:p>
    <w:p w:rsidR="00143465" w:rsidRDefault="00143465" w:rsidP="00143465">
      <w:r>
        <w:t xml:space="preserve">   б) Уставом учреждения;</w:t>
      </w:r>
    </w:p>
    <w:p w:rsidR="00143465" w:rsidRDefault="00143465" w:rsidP="00143465">
      <w:r>
        <w:t xml:space="preserve">    в) Коллективным договором;</w:t>
      </w:r>
    </w:p>
    <w:p w:rsidR="00143465" w:rsidRDefault="00143465" w:rsidP="00143465">
      <w:r>
        <w:t xml:space="preserve">    г) Должностными требованиями (инструкциями</w:t>
      </w:r>
      <w:proofErr w:type="gramStart"/>
      <w:r>
        <w:t>;)</w:t>
      </w:r>
      <w:proofErr w:type="gramEnd"/>
    </w:p>
    <w:p w:rsidR="00143465" w:rsidRDefault="00143465" w:rsidP="00143465">
      <w:r>
        <w:t xml:space="preserve">    </w:t>
      </w:r>
      <w:proofErr w:type="spellStart"/>
      <w:r>
        <w:t>д</w:t>
      </w:r>
      <w:proofErr w:type="spellEnd"/>
      <w:r>
        <w:t>) Приказами по охране труда и пожарной безопасности.</w:t>
      </w:r>
    </w:p>
    <w:p w:rsidR="00143465" w:rsidRDefault="00143465" w:rsidP="00143465">
      <w:r>
        <w:t>Провести первичный инструктаж по охране труда с записью в «Журнале первичного инструктажа по охране труда и технике безопасности».</w:t>
      </w:r>
    </w:p>
    <w:p w:rsidR="00143465" w:rsidRDefault="00143465" w:rsidP="00143465">
      <w:r>
        <w:t>2.20  Работник обязан знать свои права и обязанности</w:t>
      </w:r>
      <w:proofErr w:type="gramStart"/>
      <w:r>
        <w:t xml:space="preserve"> .</w:t>
      </w:r>
      <w:proofErr w:type="gramEnd"/>
      <w:r>
        <w:t xml:space="preserve"> Он не несет ответственности за невыполнение требований нормативно-правовых актов с которыми он не был знаком.</w:t>
      </w:r>
    </w:p>
    <w:p w:rsidR="00143465" w:rsidRPr="005E6695" w:rsidRDefault="00143465" w:rsidP="005E6695">
      <w:r>
        <w:t>2.21</w:t>
      </w:r>
      <w:r w:rsidRPr="00313BC1">
        <w:t xml:space="preserve">.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 </w:t>
      </w:r>
    </w:p>
    <w:p w:rsidR="00143465" w:rsidRPr="00313BC1" w:rsidRDefault="00143465" w:rsidP="00143465">
      <w:pPr>
        <w:jc w:val="both"/>
      </w:pPr>
      <w:r>
        <w:t>2.22</w:t>
      </w:r>
      <w:r w:rsidRPr="00313BC1">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143465" w:rsidRPr="00313BC1" w:rsidRDefault="00143465" w:rsidP="00143465">
      <w:r w:rsidRPr="00313BC1">
        <w:t xml:space="preserve">Отсутствие в трудовом договоре условия об испытании означает, что работник принят </w:t>
      </w:r>
      <w:proofErr w:type="gramStart"/>
      <w:r w:rsidRPr="00313BC1">
        <w:t>на</w:t>
      </w:r>
      <w:proofErr w:type="gramEnd"/>
      <w:r w:rsidRPr="00313BC1">
        <w:t xml:space="preserve"> </w:t>
      </w:r>
    </w:p>
    <w:p w:rsidR="00143465" w:rsidRPr="00313BC1" w:rsidRDefault="00143465" w:rsidP="00143465">
      <w:r w:rsidRPr="00313BC1">
        <w:t xml:space="preserve">работу без испытания. </w:t>
      </w:r>
    </w:p>
    <w:p w:rsidR="00143465" w:rsidRPr="00313BC1" w:rsidRDefault="00143465" w:rsidP="00143465">
      <w:pPr>
        <w:jc w:val="both"/>
      </w:pPr>
      <w:r w:rsidRPr="00313BC1">
        <w:t>В период испытания на работника распр</w:t>
      </w:r>
      <w:r>
        <w:t xml:space="preserve">остраняются положения трудового </w:t>
      </w:r>
      <w:r w:rsidRPr="00313BC1">
        <w:t xml:space="preserve">законодательства и иных нормативных правовых актов, содержащих нормы трудового права, коллективного </w:t>
      </w:r>
      <w:r>
        <w:t xml:space="preserve"> </w:t>
      </w:r>
      <w:r w:rsidRPr="00313BC1">
        <w:t xml:space="preserve">договора, соглашений, локальных нормативных актов. </w:t>
      </w:r>
    </w:p>
    <w:p w:rsidR="00143465" w:rsidRPr="00313BC1" w:rsidRDefault="00143465" w:rsidP="00143465">
      <w:pPr>
        <w:jc w:val="both"/>
      </w:pPr>
      <w:proofErr w:type="gramStart"/>
      <w:r w:rsidRPr="00313BC1">
        <w:t xml:space="preserve">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roofErr w:type="gramEnd"/>
    </w:p>
    <w:p w:rsidR="00143465" w:rsidRPr="00313BC1" w:rsidRDefault="00143465" w:rsidP="00143465">
      <w:pPr>
        <w:jc w:val="both"/>
      </w:pPr>
      <w:r w:rsidRPr="00313BC1">
        <w:t xml:space="preserve">Срок испытания не может превышать трех месяцев, а для директора </w:t>
      </w:r>
      <w:r>
        <w:t>Лицея</w:t>
      </w:r>
      <w:r w:rsidRPr="00313BC1">
        <w:t xml:space="preserve"> и его заместителей — шести месяцев, если </w:t>
      </w:r>
      <w:r>
        <w:t xml:space="preserve">иное не установлено действующим </w:t>
      </w:r>
      <w:r w:rsidRPr="00313BC1">
        <w:t xml:space="preserve">законодательством. </w:t>
      </w:r>
    </w:p>
    <w:p w:rsidR="00143465" w:rsidRPr="00313BC1" w:rsidRDefault="00143465" w:rsidP="00143465">
      <w:pPr>
        <w:jc w:val="both"/>
      </w:pPr>
      <w:r w:rsidRPr="00313BC1">
        <w:t xml:space="preserve">При заключении трудового договора на срок от двух до шести месяцев испытание не может превышать двух недель. </w:t>
      </w:r>
    </w:p>
    <w:p w:rsidR="00143465" w:rsidRPr="00313BC1" w:rsidRDefault="00143465" w:rsidP="00143465">
      <w:r w:rsidRPr="00313BC1">
        <w:t xml:space="preserve">В срок испытания не засчитываются период временной нетрудоспособности работника и </w:t>
      </w:r>
    </w:p>
    <w:p w:rsidR="00143465" w:rsidRPr="00313BC1" w:rsidRDefault="00143465" w:rsidP="00143465">
      <w:r w:rsidRPr="00313BC1">
        <w:t xml:space="preserve">другие периоды, когда он фактически отсутствовал на работе. </w:t>
      </w:r>
    </w:p>
    <w:p w:rsidR="00143465" w:rsidRPr="00313BC1" w:rsidRDefault="00143465" w:rsidP="00143465">
      <w:pPr>
        <w:jc w:val="both"/>
      </w:pPr>
      <w:r>
        <w:t>2.23</w:t>
      </w:r>
      <w:r w:rsidRPr="00313BC1">
        <w:t xml:space="preserve">.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w:t>
      </w:r>
      <w:r>
        <w:t xml:space="preserve"> </w:t>
      </w:r>
      <w:r w:rsidRPr="00313BC1">
        <w:t xml:space="preserve">для признания этого работника не выдержавшим испытание. Решение работодателя работник имеет право обжаловать в суд. </w:t>
      </w:r>
    </w:p>
    <w:p w:rsidR="00143465" w:rsidRPr="00313BC1" w:rsidRDefault="00143465" w:rsidP="00143465">
      <w:pPr>
        <w:jc w:val="both"/>
      </w:pPr>
      <w:r w:rsidRPr="00313BC1">
        <w:lastRenderedPageBreak/>
        <w:t xml:space="preserve">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 </w:t>
      </w:r>
    </w:p>
    <w:p w:rsidR="00143465" w:rsidRPr="00313BC1" w:rsidRDefault="00143465" w:rsidP="00143465">
      <w:r w:rsidRPr="00313BC1">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w:t>
      </w:r>
      <w:proofErr w:type="gramStart"/>
      <w:r w:rsidRPr="00313BC1">
        <w:t>общих</w:t>
      </w:r>
      <w:proofErr w:type="gramEnd"/>
      <w:r w:rsidRPr="00313BC1">
        <w:t xml:space="preserve"> </w:t>
      </w:r>
    </w:p>
    <w:p w:rsidR="00143465" w:rsidRPr="00313BC1" w:rsidRDefault="00143465" w:rsidP="00143465">
      <w:proofErr w:type="gramStart"/>
      <w:r w:rsidRPr="00313BC1">
        <w:t>основаниях</w:t>
      </w:r>
      <w:proofErr w:type="gramEnd"/>
      <w:r w:rsidRPr="00313BC1">
        <w:t xml:space="preserve">. </w:t>
      </w:r>
    </w:p>
    <w:p w:rsidR="00143465" w:rsidRPr="00313BC1" w:rsidRDefault="00143465" w:rsidP="00143465">
      <w:pPr>
        <w:jc w:val="both"/>
      </w:pPr>
      <w:r w:rsidRPr="00313BC1">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rsidR="00143465" w:rsidRPr="00313BC1" w:rsidRDefault="00143465" w:rsidP="00143465">
      <w:pPr>
        <w:jc w:val="both"/>
      </w:pPr>
      <w:r>
        <w:t>2.24</w:t>
      </w:r>
      <w:r w:rsidRPr="00313BC1">
        <w:t xml:space="preserve">. На каждого работника ведется личное дело, после увольнения работника личное дело хранится в </w:t>
      </w:r>
      <w:r>
        <w:t>Лицее</w:t>
      </w:r>
      <w:r w:rsidRPr="00313BC1">
        <w:t xml:space="preserve">. </w:t>
      </w:r>
    </w:p>
    <w:p w:rsidR="00143465" w:rsidRPr="00313BC1" w:rsidRDefault="00143465" w:rsidP="00143465">
      <w:pPr>
        <w:jc w:val="both"/>
      </w:pPr>
      <w:r>
        <w:t>2.25</w:t>
      </w:r>
      <w:r w:rsidRPr="00313BC1">
        <w:t>. Изменение определенных сторонами условий трудового договора, в том числе пере-</w:t>
      </w:r>
    </w:p>
    <w:p w:rsidR="00143465" w:rsidRPr="00313BC1" w:rsidRDefault="00143465" w:rsidP="00143465">
      <w:pPr>
        <w:jc w:val="both"/>
      </w:pPr>
      <w:r w:rsidRPr="00313BC1">
        <w:t xml:space="preserve">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 </w:t>
      </w:r>
    </w:p>
    <w:p w:rsidR="00143465" w:rsidRPr="00313BC1" w:rsidRDefault="00143465" w:rsidP="00143465">
      <w:pPr>
        <w:jc w:val="both"/>
      </w:pPr>
      <w:r w:rsidRPr="00313BC1">
        <w:t xml:space="preserve">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 </w:t>
      </w:r>
    </w:p>
    <w:p w:rsidR="00143465" w:rsidRPr="00313BC1" w:rsidRDefault="00143465" w:rsidP="00143465">
      <w:r w:rsidRPr="00313BC1">
        <w:t xml:space="preserve">Запрещается переводить и перемещать работника на работу, противопоказанную ему </w:t>
      </w:r>
      <w:proofErr w:type="gramStart"/>
      <w:r w:rsidRPr="00313BC1">
        <w:t>по</w:t>
      </w:r>
      <w:proofErr w:type="gramEnd"/>
      <w:r w:rsidRPr="00313BC1">
        <w:t xml:space="preserve"> </w:t>
      </w:r>
    </w:p>
    <w:p w:rsidR="00143465" w:rsidRPr="00313BC1" w:rsidRDefault="00143465" w:rsidP="00143465">
      <w:r w:rsidRPr="00313BC1">
        <w:t xml:space="preserve">состоянию здоровья. </w:t>
      </w:r>
    </w:p>
    <w:p w:rsidR="00143465" w:rsidRPr="00313BC1" w:rsidRDefault="00143465" w:rsidP="00143465">
      <w:pPr>
        <w:jc w:val="both"/>
      </w:pPr>
      <w:proofErr w:type="gramStart"/>
      <w:r w:rsidRPr="00313BC1">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313BC1">
        <w:t xml:space="preserve"> Если по окончании срока перевода прежняя работа работнику не предоставлена, а он не потребовал ее предоставления и продолжает работать, то ус</w:t>
      </w:r>
      <w:r>
        <w:t>ловие соглашения о временном ха</w:t>
      </w:r>
      <w:r w:rsidRPr="00313BC1">
        <w:t xml:space="preserve">рактере перевода утрачивает силу и перевод считается постоянным. </w:t>
      </w:r>
    </w:p>
    <w:p w:rsidR="00143465" w:rsidRPr="00313BC1" w:rsidRDefault="00143465" w:rsidP="00143465">
      <w:pPr>
        <w:jc w:val="both"/>
      </w:pPr>
      <w:r w:rsidRPr="00313BC1">
        <w:t xml:space="preserve">В случае катастрофы природного или техногенного характера, производственной аварии, </w:t>
      </w:r>
    </w:p>
    <w:p w:rsidR="00143465" w:rsidRPr="00313BC1" w:rsidRDefault="00143465" w:rsidP="00143465">
      <w:pPr>
        <w:jc w:val="both"/>
      </w:pPr>
      <w:proofErr w:type="gramStart"/>
      <w:r w:rsidRPr="00313BC1">
        <w:t xml:space="preserve">несчастного случая на производстве, пожара и </w:t>
      </w:r>
      <w:r>
        <w:t xml:space="preserve">в любых исключительных случаях, </w:t>
      </w:r>
      <w:r w:rsidRPr="00313BC1">
        <w:t>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roofErr w:type="gramEnd"/>
      <w:r w:rsidRPr="00313BC1">
        <w:t xml:space="preserve"> При переводах, осуществляемых в этом случае, оплата труда работника производится по выполняемой работе, но не ниже среднего заработка по прежней работе. </w:t>
      </w:r>
    </w:p>
    <w:p w:rsidR="00143465" w:rsidRPr="00313BC1" w:rsidRDefault="00143465" w:rsidP="00143465"/>
    <w:p w:rsidR="00143465" w:rsidRPr="00313BC1" w:rsidRDefault="00143465" w:rsidP="00143465">
      <w:pPr>
        <w:jc w:val="both"/>
      </w:pPr>
      <w:r>
        <w:t>2.26</w:t>
      </w:r>
      <w:r w:rsidRPr="00313BC1">
        <w:t xml:space="preserve">.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w:t>
      </w:r>
      <w:r>
        <w:t xml:space="preserve"> </w:t>
      </w:r>
      <w:r w:rsidRPr="00313BC1">
        <w:t xml:space="preserve">работу, не противопоказанную работнику по состоянию здоровья. </w:t>
      </w:r>
    </w:p>
    <w:p w:rsidR="00143465" w:rsidRPr="00313BC1" w:rsidRDefault="00143465" w:rsidP="00143465">
      <w:pPr>
        <w:jc w:val="both"/>
      </w:pPr>
      <w:r w:rsidRPr="00313BC1">
        <w:t xml:space="preserve">Если работник, нуждающийся в соответствии с медицинским заключением </w:t>
      </w:r>
      <w:proofErr w:type="gramStart"/>
      <w:r w:rsidRPr="00313BC1">
        <w:t>во</w:t>
      </w:r>
      <w:proofErr w:type="gramEnd"/>
      <w:r w:rsidRPr="00313BC1">
        <w:t xml:space="preserve"> временном </w:t>
      </w:r>
    </w:p>
    <w:p w:rsidR="00143465" w:rsidRPr="00313BC1" w:rsidRDefault="00143465" w:rsidP="00143465">
      <w:pPr>
        <w:jc w:val="both"/>
      </w:pPr>
      <w:proofErr w:type="gramStart"/>
      <w:r w:rsidRPr="00313BC1">
        <w:t>переводе</w:t>
      </w:r>
      <w:proofErr w:type="gramEnd"/>
      <w:r w:rsidRPr="00313BC1">
        <w:t xml:space="preserve">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w:t>
      </w:r>
      <w:r w:rsidRPr="00313BC1">
        <w:lastRenderedPageBreak/>
        <w:t xml:space="preserve">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w:t>
      </w:r>
    </w:p>
    <w:p w:rsidR="00143465" w:rsidRPr="00313BC1" w:rsidRDefault="00143465" w:rsidP="00143465">
      <w:pPr>
        <w:jc w:val="both"/>
      </w:pPr>
      <w:r w:rsidRPr="00313BC1">
        <w:t xml:space="preserve">соглашениями, трудовым договором. </w:t>
      </w:r>
    </w:p>
    <w:p w:rsidR="00143465" w:rsidRPr="00313BC1" w:rsidRDefault="00143465" w:rsidP="00143465">
      <w:pPr>
        <w:jc w:val="both"/>
      </w:pPr>
      <w:r w:rsidRPr="00313BC1">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w:t>
      </w:r>
    </w:p>
    <w:p w:rsidR="00143465" w:rsidRPr="00313BC1" w:rsidRDefault="00143465" w:rsidP="00143465">
      <w:r>
        <w:t>2.27</w:t>
      </w:r>
      <w:r w:rsidRPr="00313BC1">
        <w:t xml:space="preserve">. Изменение подведомственности (подчиненности) </w:t>
      </w:r>
      <w:r>
        <w:t>Лицея</w:t>
      </w:r>
      <w:r w:rsidRPr="00313BC1">
        <w:t xml:space="preserve"> или е</w:t>
      </w:r>
      <w:r>
        <w:t>го</w:t>
      </w:r>
      <w:r w:rsidRPr="00313BC1">
        <w:t xml:space="preserve"> реорганизация </w:t>
      </w:r>
    </w:p>
    <w:p w:rsidR="00143465" w:rsidRPr="00313BC1" w:rsidRDefault="00143465" w:rsidP="00143465">
      <w:r w:rsidRPr="00313BC1">
        <w:t>(слияние, присоединение, разделение, выделение, преобразование) не может являться основанием для расторжения трудовых договоров с работниками</w:t>
      </w:r>
      <w:r>
        <w:t xml:space="preserve"> Лицея</w:t>
      </w:r>
      <w:r w:rsidRPr="00313BC1">
        <w:t xml:space="preserve">. </w:t>
      </w:r>
    </w:p>
    <w:p w:rsidR="00143465" w:rsidRPr="00313BC1" w:rsidRDefault="00143465" w:rsidP="00143465">
      <w:r>
        <w:t>2.28</w:t>
      </w:r>
      <w:r w:rsidRPr="00313BC1">
        <w:t xml:space="preserve">. Работодатель обязан отстранить от работы (не допускать к работе) работника: </w:t>
      </w:r>
    </w:p>
    <w:p w:rsidR="00143465" w:rsidRPr="00313BC1" w:rsidRDefault="00143465" w:rsidP="00143465">
      <w:pPr>
        <w:jc w:val="both"/>
      </w:pPr>
      <w:r w:rsidRPr="00313BC1">
        <w:t xml:space="preserve">- появившегося на работе в состоянии алкогольного, наркотического или иного токсического опьянения; </w:t>
      </w:r>
    </w:p>
    <w:p w:rsidR="00143465" w:rsidRPr="00313BC1" w:rsidRDefault="00143465" w:rsidP="00143465">
      <w:pPr>
        <w:jc w:val="both"/>
      </w:pPr>
      <w:r w:rsidRPr="00313BC1">
        <w:t xml:space="preserve">- не прошедшего в установленном порядке обучение и проверку знаний и навыков в области охраны труда; </w:t>
      </w:r>
    </w:p>
    <w:p w:rsidR="00143465" w:rsidRPr="00313BC1" w:rsidRDefault="00143465" w:rsidP="00143465">
      <w:pPr>
        <w:jc w:val="both"/>
      </w:pPr>
      <w:r w:rsidRPr="00313BC1">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 </w:t>
      </w:r>
    </w:p>
    <w:p w:rsidR="00143465" w:rsidRPr="00313BC1" w:rsidRDefault="00143465" w:rsidP="00143465">
      <w:pPr>
        <w:jc w:val="both"/>
      </w:pPr>
      <w:r w:rsidRPr="00313BC1">
        <w:t xml:space="preserve">-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 </w:t>
      </w:r>
    </w:p>
    <w:p w:rsidR="00143465" w:rsidRPr="005E6695" w:rsidRDefault="00143465" w:rsidP="005E6695">
      <w:pPr>
        <w:jc w:val="both"/>
      </w:pPr>
      <w:proofErr w:type="gramStart"/>
      <w:r w:rsidRPr="00313BC1">
        <w:t>- в случае приостановления действия на срок до двух месяцев специального права работника (например,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w:t>
      </w:r>
      <w:r>
        <w:t xml:space="preserve">сть или работу, соответствующую </w:t>
      </w:r>
      <w:r w:rsidRPr="00313BC1">
        <w:t>квалификации</w:t>
      </w:r>
      <w:proofErr w:type="gramEnd"/>
      <w:r w:rsidRPr="00313BC1">
        <w:t xml:space="preserve"> работника, так и вакантную нижестоящую должность или нижеоплачиваемую работу), следует предложение работы, которую работник может выполнять с учетом его состояния здоровья. При этом работодатель обязан </w:t>
      </w:r>
      <w:r>
        <w:t xml:space="preserve"> </w:t>
      </w:r>
      <w:r w:rsidRPr="00313BC1">
        <w:t xml:space="preserve">предлагать работнику все отвечающие указанным требованиям вакансии, имеющиеся у него. </w:t>
      </w:r>
    </w:p>
    <w:p w:rsidR="00143465" w:rsidRPr="00313BC1" w:rsidRDefault="00143465" w:rsidP="00143465">
      <w:pPr>
        <w:jc w:val="both"/>
      </w:pPr>
      <w:r>
        <w:t>2.29</w:t>
      </w:r>
      <w:r w:rsidRPr="00313BC1">
        <w:t>. Работодатель отстраняет от работы (не допускает к работе) работника на весь пери-</w:t>
      </w:r>
    </w:p>
    <w:p w:rsidR="00143465" w:rsidRPr="00313BC1" w:rsidRDefault="00143465" w:rsidP="00143465">
      <w:pPr>
        <w:jc w:val="both"/>
      </w:pPr>
      <w:r w:rsidRPr="00313BC1">
        <w:t xml:space="preserve">од времени до устранения обстоятельств, явившихся основанием для отстранения от работы или недопущения к работе. </w:t>
      </w:r>
    </w:p>
    <w:p w:rsidR="00143465" w:rsidRPr="00313BC1" w:rsidRDefault="00143465" w:rsidP="00143465">
      <w:pPr>
        <w:jc w:val="both"/>
      </w:pPr>
      <w:r w:rsidRPr="00313BC1">
        <w:t xml:space="preserve">В период отстранения от работы (недопущения к работе) заработная плата работнику не </w:t>
      </w:r>
    </w:p>
    <w:p w:rsidR="00143465" w:rsidRPr="005E6695" w:rsidRDefault="00143465" w:rsidP="00143465">
      <w:pPr>
        <w:jc w:val="both"/>
      </w:pPr>
      <w:r w:rsidRPr="00313BC1">
        <w:t>начисляется, за исключением случа</w:t>
      </w:r>
      <w:r>
        <w:t xml:space="preserve">ев, предусмотренных действующим </w:t>
      </w:r>
      <w:r w:rsidRPr="00313BC1">
        <w:t xml:space="preserve">законодательством. </w:t>
      </w:r>
    </w:p>
    <w:p w:rsidR="00143465" w:rsidRPr="00313BC1" w:rsidRDefault="00143465" w:rsidP="00143465">
      <w:r>
        <w:t>2.30</w:t>
      </w:r>
      <w:r w:rsidRPr="00313BC1">
        <w:t xml:space="preserve">. Основаниями прекращения трудового договора являются: </w:t>
      </w:r>
    </w:p>
    <w:p w:rsidR="00143465" w:rsidRPr="00313BC1" w:rsidRDefault="00143465" w:rsidP="00143465">
      <w:r w:rsidRPr="00313BC1">
        <w:t xml:space="preserve">1) соглашение сторон; </w:t>
      </w:r>
    </w:p>
    <w:p w:rsidR="00143465" w:rsidRPr="00313BC1" w:rsidRDefault="00143465" w:rsidP="00143465">
      <w:r w:rsidRPr="00313BC1">
        <w:t xml:space="preserve">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143465" w:rsidRPr="00313BC1" w:rsidRDefault="00143465" w:rsidP="00143465">
      <w:r w:rsidRPr="00313BC1">
        <w:t xml:space="preserve">3) расторжение трудового договора по инициативе работника; </w:t>
      </w:r>
    </w:p>
    <w:p w:rsidR="00143465" w:rsidRPr="00313BC1" w:rsidRDefault="00143465" w:rsidP="00143465">
      <w:r w:rsidRPr="00313BC1">
        <w:t xml:space="preserve">4) расторжение трудового договора по инициативе работодателя; </w:t>
      </w:r>
    </w:p>
    <w:p w:rsidR="00143465" w:rsidRPr="00313BC1" w:rsidRDefault="00143465" w:rsidP="00143465">
      <w:pPr>
        <w:jc w:val="both"/>
      </w:pPr>
      <w:r w:rsidRPr="00313BC1">
        <w:t xml:space="preserve">5) перевод работника по его просьбе или с его согласия на работу к другому работодателю или переход на выборную работу (должность); </w:t>
      </w:r>
    </w:p>
    <w:p w:rsidR="00143465" w:rsidRPr="00313BC1" w:rsidRDefault="00143465" w:rsidP="00143465">
      <w:pPr>
        <w:jc w:val="both"/>
      </w:pPr>
      <w:r w:rsidRPr="00313BC1">
        <w:t xml:space="preserve">6) отказ работника от продолжения работы в связи со сменой собственника имущества </w:t>
      </w:r>
    </w:p>
    <w:p w:rsidR="00143465" w:rsidRPr="00313BC1" w:rsidRDefault="00143465" w:rsidP="00143465">
      <w:pPr>
        <w:jc w:val="both"/>
      </w:pPr>
      <w:r>
        <w:t>Лицея</w:t>
      </w:r>
      <w:r w:rsidRPr="00313BC1">
        <w:t>, с изменением подведомственности (подчинен</w:t>
      </w:r>
      <w:r>
        <w:t xml:space="preserve">ности) Лицея либо ее </w:t>
      </w:r>
      <w:r w:rsidRPr="00313BC1">
        <w:t xml:space="preserve">реорганизацией; </w:t>
      </w:r>
    </w:p>
    <w:p w:rsidR="00143465" w:rsidRPr="00313BC1" w:rsidRDefault="00143465" w:rsidP="00143465">
      <w:r w:rsidRPr="00313BC1">
        <w:lastRenderedPageBreak/>
        <w:t xml:space="preserve">7) отказ работника от продолжения работы в связи с изменением </w:t>
      </w:r>
      <w:proofErr w:type="gramStart"/>
      <w:r w:rsidRPr="00313BC1">
        <w:t>определенных</w:t>
      </w:r>
      <w:proofErr w:type="gramEnd"/>
      <w:r w:rsidRPr="00313BC1">
        <w:t xml:space="preserve"> сторона-</w:t>
      </w:r>
    </w:p>
    <w:p w:rsidR="00143465" w:rsidRPr="00313BC1" w:rsidRDefault="00143465" w:rsidP="00143465">
      <w:r w:rsidRPr="00313BC1">
        <w:t xml:space="preserve">ми условий трудового договора; </w:t>
      </w:r>
    </w:p>
    <w:p w:rsidR="00143465" w:rsidRPr="00313BC1" w:rsidRDefault="00143465" w:rsidP="00143465">
      <w:pPr>
        <w:jc w:val="both"/>
      </w:pPr>
      <w:r w:rsidRPr="00313BC1">
        <w:t xml:space="preserve">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 </w:t>
      </w:r>
    </w:p>
    <w:p w:rsidR="00143465" w:rsidRPr="00313BC1" w:rsidRDefault="00143465" w:rsidP="00143465">
      <w:pPr>
        <w:jc w:val="both"/>
      </w:pPr>
      <w:r w:rsidRPr="00313BC1">
        <w:t xml:space="preserve">9) обстоятельства, не зависящие от воли сторон; </w:t>
      </w:r>
    </w:p>
    <w:p w:rsidR="00143465" w:rsidRPr="00313BC1" w:rsidRDefault="00143465" w:rsidP="00143465">
      <w:pPr>
        <w:jc w:val="both"/>
      </w:pPr>
      <w:r w:rsidRPr="00313BC1">
        <w:t xml:space="preserve">10)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 </w:t>
      </w:r>
    </w:p>
    <w:p w:rsidR="00143465" w:rsidRPr="00313BC1" w:rsidRDefault="00143465" w:rsidP="00143465">
      <w:r w:rsidRPr="00313BC1">
        <w:t xml:space="preserve">Трудовой договор может быть прекращен и по другим основаниям, предусмотренным </w:t>
      </w:r>
    </w:p>
    <w:p w:rsidR="00143465" w:rsidRPr="005E6695" w:rsidRDefault="00143465" w:rsidP="00143465">
      <w:pPr>
        <w:rPr>
          <w:lang w:val="en-US"/>
        </w:rPr>
      </w:pPr>
      <w:r w:rsidRPr="00313BC1">
        <w:t xml:space="preserve">действующим законодательством. </w:t>
      </w:r>
    </w:p>
    <w:p w:rsidR="00143465" w:rsidRPr="005E6695" w:rsidRDefault="00143465" w:rsidP="00143465">
      <w:pPr>
        <w:jc w:val="both"/>
      </w:pPr>
      <w:r>
        <w:t>2.31</w:t>
      </w:r>
      <w:r w:rsidRPr="00313BC1">
        <w:t xml:space="preserve">. Прекращение трудового договора может иметь место только по основаниям, предусмотренным законодательством. В связи с изменениями в организации работы </w:t>
      </w:r>
      <w:r>
        <w:t>Лицея</w:t>
      </w:r>
      <w:r w:rsidRPr="00313BC1">
        <w:t xml:space="preserve"> и организации труда в </w:t>
      </w:r>
      <w:r>
        <w:t>Лицее</w:t>
      </w:r>
      <w:r w:rsidRPr="00313BC1">
        <w:t xml:space="preserve"> (изменения количества классов, учебного плана; </w:t>
      </w:r>
      <w:proofErr w:type="gramStart"/>
      <w:r w:rsidRPr="00313BC1">
        <w:t xml:space="preserve">режима работы </w:t>
      </w:r>
      <w:r>
        <w:t>лицея</w:t>
      </w:r>
      <w:r w:rsidRPr="00313BC1">
        <w:t>,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313BC1">
        <w:t xml:space="preserve">, мастерскими и т.д.), совмещение профессий, а также изменение других существенных условий труда. </w:t>
      </w:r>
    </w:p>
    <w:p w:rsidR="00143465" w:rsidRPr="00313BC1" w:rsidRDefault="00143465" w:rsidP="00143465">
      <w:pPr>
        <w:jc w:val="both"/>
      </w:pPr>
      <w:r>
        <w:t>2.32</w:t>
      </w:r>
      <w:r w:rsidRPr="00313BC1">
        <w:t xml:space="preserve">. Помимо оснований, предусмотренных действующим законодательством, основаниями прекращения трудового договора с педагогическим работником являются: </w:t>
      </w:r>
    </w:p>
    <w:p w:rsidR="00143465" w:rsidRPr="00313BC1" w:rsidRDefault="00143465" w:rsidP="00143465">
      <w:pPr>
        <w:jc w:val="both"/>
      </w:pPr>
      <w:r w:rsidRPr="00313BC1">
        <w:t>1) повторное в течение одного года грубое нарушение устава</w:t>
      </w:r>
      <w:r>
        <w:t xml:space="preserve"> Лицея</w:t>
      </w:r>
      <w:r w:rsidRPr="00313BC1">
        <w:t xml:space="preserve">; </w:t>
      </w:r>
    </w:p>
    <w:p w:rsidR="00143465" w:rsidRPr="00313BC1" w:rsidRDefault="00143465" w:rsidP="00143465">
      <w:r w:rsidRPr="00313BC1">
        <w:t xml:space="preserve">2) применение, в том числе однократное, методов воспитания, связанных с </w:t>
      </w:r>
      <w:proofErr w:type="gramStart"/>
      <w:r w:rsidRPr="00313BC1">
        <w:t>физическим</w:t>
      </w:r>
      <w:proofErr w:type="gramEnd"/>
      <w:r w:rsidRPr="00313BC1">
        <w:t xml:space="preserve"> и </w:t>
      </w:r>
    </w:p>
    <w:p w:rsidR="00143465" w:rsidRPr="005E6695" w:rsidRDefault="00143465" w:rsidP="00143465">
      <w:r w:rsidRPr="00313BC1">
        <w:t xml:space="preserve">(или) психическим насилием над личностью </w:t>
      </w:r>
      <w:proofErr w:type="gramStart"/>
      <w:r w:rsidRPr="00313BC1">
        <w:t>обучающегося</w:t>
      </w:r>
      <w:proofErr w:type="gramEnd"/>
      <w:r w:rsidRPr="00313BC1">
        <w:t xml:space="preserve">. </w:t>
      </w:r>
    </w:p>
    <w:p w:rsidR="00143465" w:rsidRPr="00313BC1" w:rsidRDefault="00143465" w:rsidP="00143465">
      <w:pPr>
        <w:jc w:val="both"/>
      </w:pPr>
      <w:r>
        <w:t>2.33</w:t>
      </w:r>
      <w:r w:rsidRPr="00313BC1">
        <w:t xml:space="preserve">. Увольнение работника по основанию, когда виновные действия, дающие основания </w:t>
      </w:r>
    </w:p>
    <w:p w:rsidR="00143465" w:rsidRPr="00313BC1" w:rsidRDefault="00143465" w:rsidP="00143465">
      <w:pPr>
        <w:jc w:val="both"/>
      </w:pPr>
      <w:r w:rsidRPr="00313BC1">
        <w:t>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w:t>
      </w:r>
      <w:r>
        <w:t xml:space="preserve">да со дня обнаружения проступка </w:t>
      </w:r>
      <w:r w:rsidRPr="00313BC1">
        <w:t xml:space="preserve">работодателем. </w:t>
      </w:r>
    </w:p>
    <w:p w:rsidR="00143465" w:rsidRPr="005E6695" w:rsidRDefault="00143465" w:rsidP="00143465">
      <w:pPr>
        <w:jc w:val="both"/>
      </w:pPr>
      <w:r w:rsidRPr="00313BC1">
        <w:t xml:space="preserve">Не допускается увольнение работника по инициативе работодателя (за исключением случая ликвидации </w:t>
      </w:r>
      <w:r>
        <w:t>Лицея</w:t>
      </w:r>
      <w:r w:rsidRPr="00313BC1">
        <w:t xml:space="preserve">) в период его временной нетрудоспособности и в период пребывания в отпуске. </w:t>
      </w:r>
    </w:p>
    <w:p w:rsidR="00143465" w:rsidRPr="00313BC1" w:rsidRDefault="00143465" w:rsidP="00143465">
      <w:pPr>
        <w:jc w:val="both"/>
      </w:pPr>
      <w:r>
        <w:t>2.34</w:t>
      </w:r>
      <w:r w:rsidRPr="00313BC1">
        <w:t xml:space="preserve">. При принятии решения о сокращении численности или штата работников </w:t>
      </w:r>
      <w:r>
        <w:t>Лицея</w:t>
      </w:r>
      <w:r w:rsidRPr="00313BC1">
        <w:t xml:space="preserve">, и </w:t>
      </w:r>
    </w:p>
    <w:p w:rsidR="00143465" w:rsidRPr="005E6695" w:rsidRDefault="00143465" w:rsidP="00143465">
      <w:pPr>
        <w:jc w:val="both"/>
      </w:pPr>
      <w:r w:rsidRPr="00313BC1">
        <w:t xml:space="preserve">возможном расторжении трудовых договоров с работниками работодатель обязан в письменной форме сообщить об этом профсоюзной организации не </w:t>
      </w:r>
      <w:proofErr w:type="gramStart"/>
      <w:r w:rsidRPr="00313BC1">
        <w:t>позднее</w:t>
      </w:r>
      <w:proofErr w:type="gramEnd"/>
      <w:r w:rsidRPr="00313BC1">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w:t>
      </w:r>
    </w:p>
    <w:p w:rsidR="00143465" w:rsidRPr="00313BC1" w:rsidRDefault="00143465" w:rsidP="00143465">
      <w:pPr>
        <w:jc w:val="both"/>
      </w:pPr>
      <w:r>
        <w:t>2.35</w:t>
      </w:r>
      <w:r w:rsidRPr="00313BC1">
        <w:t xml:space="preserve">. Прекращение трудового договора оформляется приказом по </w:t>
      </w:r>
      <w:r>
        <w:t>Лицею</w:t>
      </w:r>
      <w:r w:rsidRPr="00313BC1">
        <w:t xml:space="preserve">. </w:t>
      </w:r>
    </w:p>
    <w:p w:rsidR="00143465" w:rsidRPr="00313BC1" w:rsidRDefault="00143465" w:rsidP="00143465">
      <w:pPr>
        <w:jc w:val="both"/>
      </w:pPr>
      <w:r w:rsidRPr="00313BC1">
        <w:t xml:space="preserve">С приказом по </w:t>
      </w:r>
      <w:r>
        <w:t>лицею</w:t>
      </w:r>
      <w:r w:rsidRPr="00313BC1">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w:t>
      </w:r>
    </w:p>
    <w:p w:rsidR="00143465" w:rsidRPr="00313BC1" w:rsidRDefault="00143465" w:rsidP="00143465">
      <w:r w:rsidRPr="00313BC1">
        <w:t xml:space="preserve">Днем прекращения трудового договора во всех случаях является последний день работы </w:t>
      </w:r>
    </w:p>
    <w:p w:rsidR="00143465" w:rsidRPr="005E6695" w:rsidRDefault="00143465" w:rsidP="00143465">
      <w:r w:rsidRPr="00313BC1">
        <w:lastRenderedPageBreak/>
        <w:t xml:space="preserve">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 </w:t>
      </w:r>
    </w:p>
    <w:p w:rsidR="00C122A1" w:rsidRDefault="00143465" w:rsidP="00143465">
      <w:pPr>
        <w:jc w:val="both"/>
        <w:rPr>
          <w:rFonts w:ascii="Tahoma" w:hAnsi="Tahoma" w:cs="Tahoma"/>
          <w:color w:val="444444"/>
          <w:sz w:val="21"/>
          <w:szCs w:val="21"/>
        </w:rPr>
      </w:pPr>
      <w:r>
        <w:t>2.36</w:t>
      </w:r>
      <w:r w:rsidRPr="00313BC1">
        <w:t>.</w:t>
      </w:r>
      <w:r w:rsidR="00C122A1">
        <w:t xml:space="preserve"> </w:t>
      </w:r>
      <w:r w:rsidRPr="00C122A1">
        <w:t xml:space="preserve"> </w:t>
      </w:r>
      <w:r w:rsidR="00C122A1" w:rsidRPr="00C122A1">
        <w:t xml:space="preserve">Работник имеет право расторгнуть трудовой договор, предупредив об этом работодателя в письменной форме не </w:t>
      </w:r>
      <w:proofErr w:type="gramStart"/>
      <w:r w:rsidR="00C122A1" w:rsidRPr="00C122A1">
        <w:t>позднее</w:t>
      </w:r>
      <w:proofErr w:type="gramEnd"/>
      <w:r w:rsidR="00C122A1" w:rsidRPr="00C122A1">
        <w:t xml:space="preserve">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w:t>
      </w:r>
      <w:proofErr w:type="gramStart"/>
      <w:r w:rsidR="00C122A1" w:rsidRPr="00C122A1">
        <w:t>договор</w:t>
      </w:r>
      <w:proofErr w:type="gramEnd"/>
      <w:r w:rsidR="00C122A1" w:rsidRPr="00C122A1">
        <w:t xml:space="preserve"> может быть расторгнут и до истечения срока предупреждения об увольнении. </w:t>
      </w:r>
      <w:proofErr w:type="gramStart"/>
      <w:r w:rsidR="00C122A1" w:rsidRPr="00C122A1">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00C122A1" w:rsidRPr="00C122A1">
        <w:t xml:space="preserve">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w:t>
      </w:r>
      <w:proofErr w:type="gramStart"/>
      <w:r w:rsidR="00C122A1" w:rsidRPr="00C122A1">
        <w:t>и</w:t>
      </w:r>
      <w:proofErr w:type="gramEnd"/>
      <w:r w:rsidR="00C122A1" w:rsidRPr="00C122A1">
        <w:t xml:space="preserve"> трудового договора.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 Если по истечении срока предупреждения об увольнении трудовой договор не </w:t>
      </w:r>
      <w:proofErr w:type="gramStart"/>
      <w:r w:rsidR="00C122A1" w:rsidRPr="00C122A1">
        <w:t>был</w:t>
      </w:r>
      <w:proofErr w:type="gramEnd"/>
      <w:r w:rsidR="00C122A1" w:rsidRPr="00C122A1">
        <w:t xml:space="preserve"> расторгнут и работник не настаивает на увольнении, то действие трудового договора продолжается.</w:t>
      </w:r>
    </w:p>
    <w:p w:rsidR="00143465" w:rsidRPr="00313BC1" w:rsidRDefault="00143465" w:rsidP="00143465">
      <w:r>
        <w:t>2.37</w:t>
      </w:r>
      <w:r w:rsidRPr="00313BC1">
        <w:t xml:space="preserve">. При сокращении численности или штата работников преимущественное право </w:t>
      </w:r>
      <w:proofErr w:type="gramStart"/>
      <w:r w:rsidRPr="00313BC1">
        <w:t>на</w:t>
      </w:r>
      <w:proofErr w:type="gramEnd"/>
      <w:r w:rsidRPr="00313BC1">
        <w:t xml:space="preserve"> </w:t>
      </w:r>
    </w:p>
    <w:p w:rsidR="00143465" w:rsidRPr="00313BC1" w:rsidRDefault="00143465" w:rsidP="00143465">
      <w:r w:rsidRPr="00313BC1">
        <w:t xml:space="preserve">оставление на работе предоставляется работникам с более высокой производительностью труда и квалификацией. </w:t>
      </w:r>
    </w:p>
    <w:p w:rsidR="00143465" w:rsidRPr="00313BC1" w:rsidRDefault="00143465" w:rsidP="00143465">
      <w:pPr>
        <w:jc w:val="both"/>
      </w:pPr>
      <w:r w:rsidRPr="00313BC1">
        <w:t xml:space="preserve">При равной производительности труда и квалификации предпочтение в оставлении </w:t>
      </w:r>
      <w:proofErr w:type="gramStart"/>
      <w:r w:rsidRPr="00313BC1">
        <w:t>на</w:t>
      </w:r>
      <w:proofErr w:type="gramEnd"/>
      <w:r w:rsidRPr="00313BC1">
        <w:t xml:space="preserve"> </w:t>
      </w:r>
    </w:p>
    <w:p w:rsidR="00143465" w:rsidRPr="00313BC1" w:rsidRDefault="00143465" w:rsidP="00143465">
      <w:pPr>
        <w:jc w:val="both"/>
      </w:pPr>
      <w:proofErr w:type="gramStart"/>
      <w:r w:rsidRPr="00313BC1">
        <w:t>работе отдается: семейным — при на</w:t>
      </w:r>
      <w:r>
        <w:t xml:space="preserve">личии двух или более иждивенцев </w:t>
      </w:r>
      <w:r w:rsidRPr="00313BC1">
        <w:t>(нетрудоспособных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w:t>
      </w:r>
      <w:proofErr w:type="gramEnd"/>
      <w:r w:rsidRPr="00313BC1">
        <w:t xml:space="preserve"> работникам, повышающим свою квалификацию по направлению работодателя без отрыва от работы. </w:t>
      </w:r>
    </w:p>
    <w:p w:rsidR="00143465" w:rsidRPr="00313BC1" w:rsidRDefault="00143465" w:rsidP="00143465">
      <w:pPr>
        <w:jc w:val="both"/>
      </w:pPr>
      <w:r w:rsidRPr="00313BC1">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w:t>
      </w:r>
    </w:p>
    <w:p w:rsidR="00143465" w:rsidRPr="00313BC1" w:rsidRDefault="00143465" w:rsidP="00143465">
      <w:pPr>
        <w:jc w:val="both"/>
      </w:pPr>
      <w:r w:rsidRPr="00313BC1">
        <w:t xml:space="preserve">При проведении мероприятий по сокращению численности или штата работников </w:t>
      </w:r>
      <w:r>
        <w:t>Лицея</w:t>
      </w:r>
      <w:r w:rsidRPr="00313BC1">
        <w:t xml:space="preserve"> работодатель обязан предложить работнику другую имеющуюся работу (вакантную должность). </w:t>
      </w:r>
    </w:p>
    <w:p w:rsidR="00143465" w:rsidRPr="00313BC1" w:rsidRDefault="00143465" w:rsidP="00143465">
      <w:pPr>
        <w:jc w:val="both"/>
      </w:pPr>
      <w:r w:rsidRPr="00313BC1">
        <w:t xml:space="preserve">О предстоящем увольнении в связи с ликвидацией </w:t>
      </w:r>
      <w:r>
        <w:t>Лицея</w:t>
      </w:r>
      <w:r w:rsidRPr="00313BC1">
        <w:t xml:space="preserve">, сокращением численности </w:t>
      </w:r>
    </w:p>
    <w:p w:rsidR="00143465" w:rsidRPr="00313BC1" w:rsidRDefault="00143465" w:rsidP="00143465">
      <w:pPr>
        <w:jc w:val="both"/>
      </w:pPr>
      <w:r w:rsidRPr="00313BC1">
        <w:t xml:space="preserve">или штата работников </w:t>
      </w:r>
      <w:r>
        <w:t>Лицея</w:t>
      </w:r>
      <w:r w:rsidRPr="00313BC1">
        <w:t xml:space="preserve"> работники предупреждаются работодателем персонально и под роспись не менее чем за два месяца до увольнения. </w:t>
      </w:r>
    </w:p>
    <w:p w:rsidR="00143465" w:rsidRPr="00313BC1" w:rsidRDefault="00143465" w:rsidP="00143465">
      <w:pPr>
        <w:jc w:val="both"/>
      </w:pPr>
      <w:r w:rsidRPr="00313BC1">
        <w:t xml:space="preserve">Работодатель с письменного согласия работника имеет право расторгнуть с ним трудовой </w:t>
      </w:r>
    </w:p>
    <w:p w:rsidR="00143465" w:rsidRPr="00313BC1" w:rsidRDefault="00143465" w:rsidP="00143465">
      <w:pPr>
        <w:jc w:val="both"/>
      </w:pPr>
      <w:r w:rsidRPr="00313BC1">
        <w:lastRenderedPageBreak/>
        <w:t xml:space="preserve">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w:t>
      </w:r>
    </w:p>
    <w:p w:rsidR="00143465" w:rsidRPr="005E6695" w:rsidRDefault="00143465" w:rsidP="00143465">
      <w:pPr>
        <w:jc w:val="both"/>
      </w:pPr>
      <w:r w:rsidRPr="00313BC1">
        <w:t xml:space="preserve">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 </w:t>
      </w:r>
    </w:p>
    <w:p w:rsidR="00143465" w:rsidRPr="005E6695" w:rsidRDefault="00143465" w:rsidP="005E6695">
      <w:pPr>
        <w:jc w:val="both"/>
      </w:pPr>
      <w:r>
        <w:t>2.38</w:t>
      </w:r>
      <w:r w:rsidRPr="00313BC1">
        <w:t xml:space="preserve">. Работники имеют право расторгнуть трудовой договор, заключенный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w:t>
      </w:r>
      <w:r>
        <w:t>Лицея</w:t>
      </w:r>
      <w:r w:rsidRPr="00313BC1">
        <w:t xml:space="preserve"> обязана выдать ему трудовую книжку и произвести с ним расчет. </w:t>
      </w:r>
    </w:p>
    <w:p w:rsidR="00143465" w:rsidRPr="00313BC1" w:rsidRDefault="00143465" w:rsidP="00143465">
      <w:pPr>
        <w:jc w:val="both"/>
      </w:pPr>
      <w:r w:rsidRPr="00313BC1">
        <w:t xml:space="preserve">Срочный трудовой договор подлежит расторжению досрочно по требованию работника </w:t>
      </w:r>
      <w:proofErr w:type="gramStart"/>
      <w:r w:rsidRPr="00313BC1">
        <w:t>в</w:t>
      </w:r>
      <w:proofErr w:type="gramEnd"/>
      <w:r w:rsidRPr="00313BC1">
        <w:t xml:space="preserve"> </w:t>
      </w:r>
    </w:p>
    <w:p w:rsidR="00143465" w:rsidRDefault="00143465" w:rsidP="00143465">
      <w:pPr>
        <w:jc w:val="both"/>
      </w:pPr>
      <w:r w:rsidRPr="00313BC1">
        <w:t xml:space="preserve">случае его болезни или инвалидности, </w:t>
      </w:r>
      <w:proofErr w:type="gramStart"/>
      <w:r w:rsidRPr="00313BC1">
        <w:t>препятствующих</w:t>
      </w:r>
      <w:proofErr w:type="gramEnd"/>
      <w:r w:rsidRPr="00313BC1">
        <w:t xml:space="preserve"> выполнению работы по договору, нарушения администрацией законодательства о труде и по другим уважительным причинам. </w:t>
      </w:r>
    </w:p>
    <w:p w:rsidR="00143465" w:rsidRPr="005E6695" w:rsidRDefault="00143465" w:rsidP="005E6695">
      <w:pPr>
        <w:jc w:val="both"/>
      </w:pPr>
      <w:r>
        <w:t>2.39</w:t>
      </w:r>
      <w:r w:rsidRPr="00313BC1">
        <w:t xml:space="preserve">. Директор </w:t>
      </w:r>
      <w:r>
        <w:t>Лицея</w:t>
      </w:r>
      <w:r w:rsidRPr="00313BC1">
        <w:t xml:space="preserve"> может быть освобожден от работы органом, который ег</w:t>
      </w:r>
      <w:r>
        <w:t>о назна</w:t>
      </w:r>
      <w:r w:rsidRPr="00313BC1">
        <w:t xml:space="preserve">чил, или вышестоящим органом образования в соответствии с действующим законодательством. </w:t>
      </w:r>
    </w:p>
    <w:p w:rsidR="00143465" w:rsidRPr="00F93915" w:rsidRDefault="00143465" w:rsidP="00143465">
      <w:pPr>
        <w:rPr>
          <w:b/>
        </w:rPr>
      </w:pPr>
      <w:r w:rsidRPr="00F93915">
        <w:rPr>
          <w:b/>
        </w:rPr>
        <w:t xml:space="preserve">3. Основные права, обязанности администрации школы </w:t>
      </w:r>
    </w:p>
    <w:p w:rsidR="00143465" w:rsidRPr="00313BC1" w:rsidRDefault="00143465" w:rsidP="00143465">
      <w:r w:rsidRPr="00313BC1">
        <w:t xml:space="preserve">3.1. Администрация </w:t>
      </w:r>
      <w:r>
        <w:t>Лицея</w:t>
      </w:r>
      <w:r w:rsidRPr="00313BC1">
        <w:t xml:space="preserve"> имеет право: </w:t>
      </w:r>
    </w:p>
    <w:p w:rsidR="00143465" w:rsidRPr="00313BC1" w:rsidRDefault="00143465" w:rsidP="00143465">
      <w:pPr>
        <w:jc w:val="both"/>
      </w:pPr>
      <w:r w:rsidRPr="00313BC1">
        <w:t>- заключать, изменять и расторгать трудовые договоры с ра</w:t>
      </w:r>
      <w:r>
        <w:t>ботниками в порядке и на ус</w:t>
      </w:r>
      <w:r w:rsidRPr="00313BC1">
        <w:t xml:space="preserve">ловиях, которые установлены действующим законодательством; </w:t>
      </w:r>
    </w:p>
    <w:p w:rsidR="00143465" w:rsidRPr="00313BC1" w:rsidRDefault="00143465" w:rsidP="00143465">
      <w:pPr>
        <w:jc w:val="both"/>
      </w:pPr>
      <w:r w:rsidRPr="00313BC1">
        <w:t xml:space="preserve">- вести коллективные переговоры и заключать коллективные договоры; </w:t>
      </w:r>
    </w:p>
    <w:p w:rsidR="00143465" w:rsidRPr="00313BC1" w:rsidRDefault="00143465" w:rsidP="00143465">
      <w:pPr>
        <w:jc w:val="both"/>
      </w:pPr>
      <w:r w:rsidRPr="00313BC1">
        <w:t xml:space="preserve">- поощрять работников за добросовестный эффективный труд; </w:t>
      </w:r>
    </w:p>
    <w:p w:rsidR="00143465" w:rsidRPr="00313BC1" w:rsidRDefault="00143465" w:rsidP="00143465">
      <w:pPr>
        <w:jc w:val="both"/>
      </w:pPr>
      <w:r w:rsidRPr="00313BC1">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143465" w:rsidRPr="00313BC1" w:rsidRDefault="00143465" w:rsidP="00143465">
      <w:pPr>
        <w:jc w:val="both"/>
      </w:pPr>
      <w:r w:rsidRPr="00313BC1">
        <w:t xml:space="preserve">- привлекать работников к дисциплинарной и материальной ответственности в порядке, </w:t>
      </w:r>
    </w:p>
    <w:p w:rsidR="00143465" w:rsidRPr="00313BC1" w:rsidRDefault="00143465" w:rsidP="00143465">
      <w:pPr>
        <w:jc w:val="both"/>
      </w:pPr>
      <w:proofErr w:type="gramStart"/>
      <w:r w:rsidRPr="00313BC1">
        <w:t>установленном</w:t>
      </w:r>
      <w:proofErr w:type="gramEnd"/>
      <w:r w:rsidRPr="00313BC1">
        <w:t xml:space="preserve"> действующим законодательством; </w:t>
      </w:r>
    </w:p>
    <w:p w:rsidR="00143465" w:rsidRPr="00313BC1" w:rsidRDefault="00143465" w:rsidP="00143465">
      <w:pPr>
        <w:jc w:val="both"/>
      </w:pPr>
      <w:r w:rsidRPr="00313BC1">
        <w:t xml:space="preserve">- принимать локальные нормативные акты; </w:t>
      </w:r>
    </w:p>
    <w:p w:rsidR="00143465" w:rsidRPr="005E6695" w:rsidRDefault="00143465" w:rsidP="00143465">
      <w:pPr>
        <w:jc w:val="both"/>
      </w:pPr>
      <w:r w:rsidRPr="00313BC1">
        <w:t xml:space="preserve">- создавать объединения работодателей в целях представительства и защиты своих интересов и вступать в них. </w:t>
      </w:r>
    </w:p>
    <w:p w:rsidR="00143465" w:rsidRPr="001F5D46" w:rsidRDefault="00143465" w:rsidP="00143465">
      <w:pPr>
        <w:jc w:val="both"/>
      </w:pPr>
      <w:r w:rsidRPr="001F5D46">
        <w:t>3.2. Администрация</w:t>
      </w:r>
      <w:r>
        <w:t xml:space="preserve"> Лицея</w:t>
      </w:r>
      <w:r w:rsidRPr="001F5D46">
        <w:t xml:space="preserve"> обязана: </w:t>
      </w:r>
    </w:p>
    <w:p w:rsidR="00143465" w:rsidRPr="00313BC1" w:rsidRDefault="00143465" w:rsidP="00143465">
      <w:r w:rsidRPr="00313BC1">
        <w:t xml:space="preserve">- соблюдать трудовое законодательство и иные нормативные правовые акты, содержащие </w:t>
      </w:r>
    </w:p>
    <w:p w:rsidR="00143465" w:rsidRPr="00313BC1" w:rsidRDefault="00143465" w:rsidP="00143465">
      <w:r w:rsidRPr="00313BC1">
        <w:t xml:space="preserve">нормы трудового права, локальные нормативные акты, условия коллективного договора, соглашений и трудовых договоров; </w:t>
      </w:r>
    </w:p>
    <w:p w:rsidR="00143465" w:rsidRPr="00313BC1" w:rsidRDefault="00143465" w:rsidP="00143465">
      <w:r w:rsidRPr="00313BC1">
        <w:t xml:space="preserve">- предоставлять работникам работу, обусловленную трудовым договором; </w:t>
      </w:r>
    </w:p>
    <w:p w:rsidR="00143465" w:rsidRPr="00313BC1" w:rsidRDefault="00143465" w:rsidP="00143465">
      <w:r w:rsidRPr="00313BC1">
        <w:t xml:space="preserve">- обеспечивать безопасность и условия труда, соответствующие государственным нормативным требованиям охраны труда; </w:t>
      </w:r>
    </w:p>
    <w:p w:rsidR="00143465" w:rsidRPr="00313BC1" w:rsidRDefault="00143465" w:rsidP="00143465">
      <w:r w:rsidRPr="00313BC1">
        <w:t xml:space="preserve">- обеспечивать работников оборудованием, инструментами, технической документацией </w:t>
      </w:r>
    </w:p>
    <w:p w:rsidR="00143465" w:rsidRPr="00313BC1" w:rsidRDefault="00143465" w:rsidP="00143465">
      <w:r w:rsidRPr="00313BC1">
        <w:t xml:space="preserve">и иными средствами, необходимыми для исполнения ими трудовых обязанностей; </w:t>
      </w:r>
    </w:p>
    <w:p w:rsidR="00143465" w:rsidRPr="00313BC1" w:rsidRDefault="00143465" w:rsidP="00143465">
      <w:r w:rsidRPr="00313BC1">
        <w:t xml:space="preserve">- обеспечивать работникам равную оплату за труд равной ценности; </w:t>
      </w:r>
    </w:p>
    <w:p w:rsidR="00143465" w:rsidRPr="00313BC1" w:rsidRDefault="00143465" w:rsidP="00143465">
      <w:pPr>
        <w:jc w:val="both"/>
      </w:pPr>
      <w:r w:rsidRPr="00313BC1">
        <w:t xml:space="preserve">- выплачивать в полном размере причитающуюся работникам заработную плату в сроки, </w:t>
      </w:r>
    </w:p>
    <w:p w:rsidR="00143465" w:rsidRPr="00313BC1" w:rsidRDefault="00143465" w:rsidP="00143465">
      <w:pPr>
        <w:jc w:val="both"/>
      </w:pPr>
      <w:proofErr w:type="gramStart"/>
      <w:r w:rsidRPr="00313BC1">
        <w:t>установленные</w:t>
      </w:r>
      <w:proofErr w:type="gramEnd"/>
      <w:r w:rsidRPr="00313BC1">
        <w:t xml:space="preserve"> в соответствии действующим законодательством, коллективным договором, правилами внутреннего трудового распорядка, трудовыми договорами; </w:t>
      </w:r>
    </w:p>
    <w:p w:rsidR="00143465" w:rsidRPr="00313BC1" w:rsidRDefault="00143465" w:rsidP="00143465">
      <w:pPr>
        <w:jc w:val="both"/>
      </w:pPr>
      <w:r w:rsidRPr="00313BC1">
        <w:t xml:space="preserve">- вести коллективные переговоры, а также заключать коллективный договор в порядке, </w:t>
      </w:r>
    </w:p>
    <w:p w:rsidR="00143465" w:rsidRPr="00313BC1" w:rsidRDefault="00143465" w:rsidP="00143465">
      <w:pPr>
        <w:jc w:val="both"/>
      </w:pPr>
      <w:proofErr w:type="gramStart"/>
      <w:r w:rsidRPr="00313BC1">
        <w:t>установленном</w:t>
      </w:r>
      <w:proofErr w:type="gramEnd"/>
      <w:r w:rsidRPr="00313BC1">
        <w:t xml:space="preserve"> действующим законодательством; </w:t>
      </w:r>
    </w:p>
    <w:p w:rsidR="00143465" w:rsidRPr="00313BC1" w:rsidRDefault="00143465" w:rsidP="00143465">
      <w:pPr>
        <w:jc w:val="both"/>
      </w:pPr>
      <w:r w:rsidRPr="00313BC1">
        <w:lastRenderedPageBreak/>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13BC1">
        <w:t>контроля за</w:t>
      </w:r>
      <w:proofErr w:type="gramEnd"/>
      <w:r w:rsidRPr="00313BC1">
        <w:t xml:space="preserve"> их выполнением; </w:t>
      </w:r>
    </w:p>
    <w:p w:rsidR="00143465" w:rsidRPr="00313BC1" w:rsidRDefault="00143465" w:rsidP="00143465">
      <w:r w:rsidRPr="00313BC1">
        <w:t xml:space="preserve">- знакомить работников под роспись с </w:t>
      </w:r>
      <w:proofErr w:type="gramStart"/>
      <w:r w:rsidRPr="00313BC1">
        <w:t>принимаемыми</w:t>
      </w:r>
      <w:proofErr w:type="gramEnd"/>
      <w:r w:rsidRPr="00313BC1">
        <w:t xml:space="preserve"> локальными нормативными акта-</w:t>
      </w:r>
    </w:p>
    <w:p w:rsidR="00143465" w:rsidRPr="00313BC1" w:rsidRDefault="00143465" w:rsidP="00143465">
      <w:r w:rsidRPr="00313BC1">
        <w:t xml:space="preserve">ми, непосредственно связанными с их трудовой деятельностью; </w:t>
      </w:r>
    </w:p>
    <w:p w:rsidR="00143465" w:rsidRPr="00313BC1" w:rsidRDefault="00143465" w:rsidP="00143465">
      <w:pPr>
        <w:jc w:val="both"/>
      </w:pPr>
      <w:r w:rsidRPr="00313BC1">
        <w:t xml:space="preserve">- своевременно выполнять предписания федерального органа исполнительной власти, </w:t>
      </w:r>
    </w:p>
    <w:p w:rsidR="00143465" w:rsidRPr="00313BC1" w:rsidRDefault="00143465" w:rsidP="00143465">
      <w:pPr>
        <w:jc w:val="both"/>
      </w:pPr>
      <w:proofErr w:type="gramStart"/>
      <w:r w:rsidRPr="00313BC1">
        <w:t xml:space="preserve">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143465" w:rsidRPr="00313BC1" w:rsidRDefault="00143465" w:rsidP="00143465">
      <w:pPr>
        <w:jc w:val="both"/>
      </w:pPr>
      <w:r w:rsidRPr="00313BC1">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w:t>
      </w:r>
    </w:p>
    <w:p w:rsidR="00143465" w:rsidRPr="00313BC1" w:rsidRDefault="00143465" w:rsidP="00143465">
      <w:pPr>
        <w:jc w:val="both"/>
      </w:pPr>
      <w:r w:rsidRPr="00313BC1">
        <w:t>иных актов, содержащих нормы трудового прав</w:t>
      </w:r>
      <w:r>
        <w:t xml:space="preserve">а, принимать меры по устранению </w:t>
      </w:r>
      <w:r w:rsidRPr="00313BC1">
        <w:t xml:space="preserve">выявленных нарушений и сообщать о принятых мерах указанным органам и представителям; </w:t>
      </w:r>
    </w:p>
    <w:p w:rsidR="00143465" w:rsidRPr="00313BC1" w:rsidRDefault="00143465" w:rsidP="00143465">
      <w:pPr>
        <w:jc w:val="both"/>
      </w:pPr>
      <w:r w:rsidRPr="00313BC1">
        <w:t xml:space="preserve">- создавать условия, обеспечивающие участие работников в управлении </w:t>
      </w:r>
      <w:r>
        <w:t>Лицеем</w:t>
      </w:r>
      <w:r w:rsidRPr="00313BC1">
        <w:t xml:space="preserve"> в предусмотренных действующим законодательством и коллективным договором формах; </w:t>
      </w:r>
    </w:p>
    <w:p w:rsidR="00143465" w:rsidRPr="00313BC1" w:rsidRDefault="00143465" w:rsidP="00143465">
      <w:pPr>
        <w:jc w:val="both"/>
      </w:pPr>
      <w:r w:rsidRPr="00313BC1">
        <w:t xml:space="preserve">- обеспечивать бытовые нужды работников, связанные с исполнением ими трудовых обязанностей; </w:t>
      </w:r>
    </w:p>
    <w:p w:rsidR="00143465" w:rsidRPr="00313BC1" w:rsidRDefault="00143465" w:rsidP="00143465">
      <w:pPr>
        <w:jc w:val="both"/>
      </w:pPr>
      <w:r w:rsidRPr="00313BC1">
        <w:t xml:space="preserve">- осуществлять обязательное социальное страхование работников в порядке, установленном федеральными законами; </w:t>
      </w:r>
    </w:p>
    <w:p w:rsidR="00143465" w:rsidRPr="00313BC1" w:rsidRDefault="00143465" w:rsidP="00143465">
      <w:pPr>
        <w:jc w:val="both"/>
      </w:pPr>
      <w:r w:rsidRPr="00313BC1">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 </w:t>
      </w:r>
    </w:p>
    <w:p w:rsidR="00143465" w:rsidRPr="00313BC1" w:rsidRDefault="00143465" w:rsidP="00143465">
      <w:pPr>
        <w:jc w:val="both"/>
      </w:pPr>
      <w:r w:rsidRPr="00313BC1">
        <w:t xml:space="preserve">- исполнять иные обязанности, предусмотренные трудовым законодательством и иными </w:t>
      </w:r>
    </w:p>
    <w:p w:rsidR="00143465" w:rsidRPr="005E6695" w:rsidRDefault="00143465" w:rsidP="00143465">
      <w:pPr>
        <w:jc w:val="both"/>
      </w:pPr>
      <w:r w:rsidRPr="00313BC1">
        <w:t xml:space="preserve">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143465" w:rsidRPr="00313BC1" w:rsidRDefault="00143465" w:rsidP="00143465">
      <w:r w:rsidRPr="00313BC1">
        <w:t xml:space="preserve">3.3. Администрация образовательного учреждения имеет исключительное право </w:t>
      </w:r>
      <w:proofErr w:type="gramStart"/>
      <w:r w:rsidRPr="00313BC1">
        <w:t>на</w:t>
      </w:r>
      <w:proofErr w:type="gramEnd"/>
      <w:r w:rsidRPr="00313BC1">
        <w:t xml:space="preserve"> </w:t>
      </w:r>
    </w:p>
    <w:p w:rsidR="00143465" w:rsidRPr="005E6695" w:rsidRDefault="00143465" w:rsidP="00143465">
      <w:r w:rsidRPr="00313BC1">
        <w:t xml:space="preserve">управление образовательным процессом. Администрация </w:t>
      </w:r>
      <w:r>
        <w:t>Лицея</w:t>
      </w:r>
      <w:r w:rsidRPr="00313BC1">
        <w:t xml:space="preserve"> осуществляет внутриучрежденческий контроль, посещение уроков, мероприятий в соответствии с планом </w:t>
      </w:r>
      <w:r>
        <w:t>Лицея</w:t>
      </w:r>
      <w:r w:rsidRPr="00313BC1">
        <w:t xml:space="preserve">. </w:t>
      </w:r>
    </w:p>
    <w:p w:rsidR="00143465" w:rsidRPr="00313BC1" w:rsidRDefault="00143465" w:rsidP="00143465">
      <w:r w:rsidRPr="00313BC1">
        <w:t xml:space="preserve">3.4. Администрация </w:t>
      </w:r>
      <w:r>
        <w:t>Лицея</w:t>
      </w:r>
      <w:r w:rsidRPr="00313BC1">
        <w:t xml:space="preserve"> обязана возместить работнику не полученный им заработок </w:t>
      </w:r>
    </w:p>
    <w:p w:rsidR="00143465" w:rsidRPr="00313BC1" w:rsidRDefault="00143465" w:rsidP="00143465">
      <w:r w:rsidRPr="00313BC1">
        <w:t xml:space="preserve">во всех случаях незаконного лишения его возможности трудиться. Такая обязанность, </w:t>
      </w:r>
      <w:proofErr w:type="gramStart"/>
      <w:r w:rsidRPr="00313BC1">
        <w:t>в</w:t>
      </w:r>
      <w:proofErr w:type="gramEnd"/>
      <w:r w:rsidRPr="00313BC1">
        <w:t xml:space="preserve"> </w:t>
      </w:r>
    </w:p>
    <w:p w:rsidR="00143465" w:rsidRPr="00313BC1" w:rsidRDefault="00143465" w:rsidP="00143465">
      <w:r w:rsidRPr="00313BC1">
        <w:t xml:space="preserve">частности, наступает, если заработок не получен в результате: </w:t>
      </w:r>
    </w:p>
    <w:p w:rsidR="00143465" w:rsidRPr="00313BC1" w:rsidRDefault="00143465" w:rsidP="00143465">
      <w:r w:rsidRPr="00313BC1">
        <w:t xml:space="preserve">- незаконного отстранения работника от работы, его увольнения или перевода на </w:t>
      </w:r>
      <w:proofErr w:type="gramStart"/>
      <w:r w:rsidRPr="00313BC1">
        <w:t>другую</w:t>
      </w:r>
      <w:proofErr w:type="gramEnd"/>
      <w:r w:rsidRPr="00313BC1">
        <w:t xml:space="preserve"> </w:t>
      </w:r>
    </w:p>
    <w:p w:rsidR="00143465" w:rsidRPr="00313BC1" w:rsidRDefault="00143465" w:rsidP="00143465">
      <w:r w:rsidRPr="00313BC1">
        <w:t xml:space="preserve">работу; </w:t>
      </w:r>
    </w:p>
    <w:p w:rsidR="00143465" w:rsidRPr="00313BC1" w:rsidRDefault="00143465" w:rsidP="00143465">
      <w:r w:rsidRPr="00313BC1">
        <w:t xml:space="preserve">- отказа работодателя от исполнения или несвоевременного исполнения решения органа </w:t>
      </w:r>
    </w:p>
    <w:p w:rsidR="00143465" w:rsidRPr="00313BC1" w:rsidRDefault="00143465" w:rsidP="00143465">
      <w:r w:rsidRPr="00313BC1">
        <w:t xml:space="preserve">по рассмотрению трудовых споров или государственного правового инспектора труда о </w:t>
      </w:r>
    </w:p>
    <w:p w:rsidR="00143465" w:rsidRPr="00313BC1" w:rsidRDefault="00143465" w:rsidP="00143465">
      <w:proofErr w:type="gramStart"/>
      <w:r w:rsidRPr="00313BC1">
        <w:t>восстановлении</w:t>
      </w:r>
      <w:proofErr w:type="gramEnd"/>
      <w:r w:rsidRPr="00313BC1">
        <w:t xml:space="preserve"> работника на прежней работе; </w:t>
      </w:r>
    </w:p>
    <w:p w:rsidR="00143465" w:rsidRPr="00313BC1" w:rsidRDefault="00143465" w:rsidP="00143465">
      <w:r w:rsidRPr="00313BC1">
        <w:t xml:space="preserve">- задержки работодателем выдачи работнику трудовой книжки, внесения в </w:t>
      </w:r>
      <w:proofErr w:type="gramStart"/>
      <w:r w:rsidRPr="00313BC1">
        <w:t>трудовую</w:t>
      </w:r>
      <w:proofErr w:type="gramEnd"/>
      <w:r w:rsidRPr="00313BC1">
        <w:t xml:space="preserve"> </w:t>
      </w:r>
    </w:p>
    <w:p w:rsidR="00143465" w:rsidRPr="00313BC1" w:rsidRDefault="00143465" w:rsidP="00143465">
      <w:r w:rsidRPr="00313BC1">
        <w:t xml:space="preserve">книжку неправильной или не соответствующей законодательству формулировки причины </w:t>
      </w:r>
    </w:p>
    <w:p w:rsidR="00143465" w:rsidRPr="00451283" w:rsidRDefault="00143465" w:rsidP="00143465">
      <w:r w:rsidRPr="00313BC1">
        <w:t xml:space="preserve">увольнения работника; </w:t>
      </w:r>
    </w:p>
    <w:p w:rsidR="00143465" w:rsidRPr="00313BC1" w:rsidRDefault="00143465" w:rsidP="00143465">
      <w:r w:rsidRPr="00313BC1">
        <w:t xml:space="preserve">3.5. Руководитель </w:t>
      </w:r>
      <w:r>
        <w:t>Лицея</w:t>
      </w:r>
      <w:r w:rsidRPr="00313BC1">
        <w:t xml:space="preserve"> выполняет следующие функции и обязанности по организации </w:t>
      </w:r>
    </w:p>
    <w:p w:rsidR="00143465" w:rsidRPr="00313BC1" w:rsidRDefault="00143465" w:rsidP="00143465">
      <w:r w:rsidRPr="00313BC1">
        <w:t xml:space="preserve">и обеспечению деятельности </w:t>
      </w:r>
      <w:r>
        <w:t>Лицея</w:t>
      </w:r>
      <w:r w:rsidRPr="00313BC1">
        <w:t xml:space="preserve">: </w:t>
      </w:r>
    </w:p>
    <w:p w:rsidR="00143465" w:rsidRPr="00313BC1" w:rsidRDefault="00143465" w:rsidP="00143465">
      <w:pPr>
        <w:jc w:val="both"/>
      </w:pPr>
      <w:r w:rsidRPr="00313BC1">
        <w:t xml:space="preserve">- действует без доверенности от имени </w:t>
      </w:r>
      <w:r>
        <w:t>Лицея</w:t>
      </w:r>
      <w:r w:rsidRPr="00313BC1">
        <w:t xml:space="preserve">, представляет ее интересы в государственных и муниципальных органах, предприятиях, организациях, учреждениях; </w:t>
      </w:r>
    </w:p>
    <w:p w:rsidR="00143465" w:rsidRPr="00313BC1" w:rsidRDefault="00143465" w:rsidP="00143465">
      <w:pPr>
        <w:jc w:val="both"/>
      </w:pPr>
      <w:r w:rsidRPr="00313BC1">
        <w:t xml:space="preserve">- в пределах, установленных уставом </w:t>
      </w:r>
      <w:r>
        <w:t>Лицея</w:t>
      </w:r>
      <w:r w:rsidRPr="00313BC1">
        <w:t xml:space="preserve">, распоряжается имуществом </w:t>
      </w:r>
      <w:r>
        <w:t>Лицея</w:t>
      </w:r>
      <w:r w:rsidRPr="00313BC1">
        <w:t xml:space="preserve">, заключает договоры, выдает доверенности; </w:t>
      </w:r>
    </w:p>
    <w:p w:rsidR="00143465" w:rsidRDefault="00143465" w:rsidP="00143465">
      <w:pPr>
        <w:jc w:val="both"/>
      </w:pPr>
      <w:r w:rsidRPr="00313BC1">
        <w:lastRenderedPageBreak/>
        <w:t xml:space="preserve">- открывает лицевые счета </w:t>
      </w:r>
      <w:r>
        <w:t>Лицея</w:t>
      </w:r>
      <w:r w:rsidRPr="00313BC1">
        <w:t xml:space="preserve">; </w:t>
      </w:r>
    </w:p>
    <w:p w:rsidR="00143465" w:rsidRPr="00313BC1" w:rsidRDefault="00143465" w:rsidP="00143465">
      <w:pPr>
        <w:jc w:val="both"/>
      </w:pPr>
      <w:r w:rsidRPr="00313BC1">
        <w:t xml:space="preserve">- утверждает штатное расписание и план финансово-хозяйственной деятельности; </w:t>
      </w:r>
    </w:p>
    <w:p w:rsidR="00143465" w:rsidRPr="00313BC1" w:rsidRDefault="00143465" w:rsidP="00143465">
      <w:pPr>
        <w:jc w:val="both"/>
      </w:pPr>
      <w:r w:rsidRPr="00313BC1">
        <w:t xml:space="preserve">- в пределах своей компетенции издает приказы и дает указания, обязательные для исполнения всеми работниками </w:t>
      </w:r>
      <w:r>
        <w:t>Лицея</w:t>
      </w:r>
      <w:r w:rsidRPr="00313BC1">
        <w:t xml:space="preserve">; </w:t>
      </w:r>
    </w:p>
    <w:p w:rsidR="00143465" w:rsidRPr="00313BC1" w:rsidRDefault="00143465" w:rsidP="00143465">
      <w:pPr>
        <w:jc w:val="both"/>
      </w:pPr>
      <w:r w:rsidRPr="00313BC1">
        <w:t xml:space="preserve">- назначает на должность и освобождает от должности работников, заключает с ними </w:t>
      </w:r>
    </w:p>
    <w:p w:rsidR="00143465" w:rsidRPr="00313BC1" w:rsidRDefault="00143465" w:rsidP="00143465">
      <w:pPr>
        <w:jc w:val="both"/>
      </w:pPr>
      <w:r w:rsidRPr="00313BC1">
        <w:t xml:space="preserve">трудовые договоры. </w:t>
      </w:r>
    </w:p>
    <w:p w:rsidR="00143465" w:rsidRPr="00313BC1" w:rsidRDefault="00143465" w:rsidP="00143465">
      <w:pPr>
        <w:jc w:val="both"/>
      </w:pPr>
      <w:r w:rsidRPr="00313BC1">
        <w:t xml:space="preserve">- утверждает графики работ и расписания учебных занятий; </w:t>
      </w:r>
    </w:p>
    <w:p w:rsidR="00143465" w:rsidRPr="00313BC1" w:rsidRDefault="00143465" w:rsidP="00143465">
      <w:pPr>
        <w:jc w:val="both"/>
      </w:pPr>
      <w:r w:rsidRPr="00313BC1">
        <w:t xml:space="preserve">- осуществляет контроль совместно со своими заместителями за деятельностью педагогов </w:t>
      </w:r>
    </w:p>
    <w:p w:rsidR="00143465" w:rsidRPr="00313BC1" w:rsidRDefault="00143465" w:rsidP="00143465">
      <w:pPr>
        <w:jc w:val="both"/>
      </w:pPr>
      <w:r w:rsidRPr="00313BC1">
        <w:t xml:space="preserve">и других работников </w:t>
      </w:r>
      <w:r>
        <w:t>Лицея</w:t>
      </w:r>
      <w:r w:rsidRPr="00313BC1">
        <w:t xml:space="preserve">, в том числе путем посещения уроков, всех других видов занятий и мероприятий; </w:t>
      </w:r>
    </w:p>
    <w:p w:rsidR="00143465" w:rsidRPr="00313BC1" w:rsidRDefault="00143465" w:rsidP="00143465">
      <w:pPr>
        <w:jc w:val="both"/>
      </w:pPr>
      <w:r w:rsidRPr="00313BC1">
        <w:t xml:space="preserve">- распределяет учебные нагрузки педагогических работников </w:t>
      </w:r>
      <w:r>
        <w:t>Лицея</w:t>
      </w:r>
      <w:r w:rsidRPr="00313BC1">
        <w:t xml:space="preserve">, устанавливает </w:t>
      </w:r>
    </w:p>
    <w:p w:rsidR="00143465" w:rsidRPr="00313BC1" w:rsidRDefault="00143465" w:rsidP="00143465">
      <w:pPr>
        <w:jc w:val="both"/>
      </w:pPr>
      <w:r w:rsidRPr="00313BC1">
        <w:t xml:space="preserve">заработную плату работников </w:t>
      </w:r>
      <w:r>
        <w:t>Лицея</w:t>
      </w:r>
      <w:r w:rsidRPr="00313BC1">
        <w:t>, в том числе надбавки и доплаты к должностным окладам, порядок и размеры их премирован</w:t>
      </w:r>
      <w:r>
        <w:t xml:space="preserve">ия в соответствии с действующим </w:t>
      </w:r>
      <w:r w:rsidRPr="00313BC1">
        <w:t xml:space="preserve">законодательством; </w:t>
      </w:r>
    </w:p>
    <w:p w:rsidR="00143465" w:rsidRPr="00313BC1" w:rsidRDefault="00143465" w:rsidP="00143465">
      <w:pPr>
        <w:jc w:val="both"/>
      </w:pPr>
      <w:r w:rsidRPr="00313BC1">
        <w:t xml:space="preserve">- назначает руководителей методических объединений по предметам, классных </w:t>
      </w:r>
    </w:p>
    <w:p w:rsidR="00143465" w:rsidRPr="00313BC1" w:rsidRDefault="00143465" w:rsidP="00143465">
      <w:pPr>
        <w:jc w:val="both"/>
      </w:pPr>
      <w:r w:rsidRPr="00313BC1">
        <w:t xml:space="preserve">руководителей, секретаря педагогического совета; </w:t>
      </w:r>
    </w:p>
    <w:p w:rsidR="00143465" w:rsidRPr="00313BC1" w:rsidRDefault="00143465" w:rsidP="00143465">
      <w:pPr>
        <w:jc w:val="both"/>
      </w:pPr>
      <w:r w:rsidRPr="00313BC1">
        <w:t xml:space="preserve">- утверждает локальные акты, должностные инструкции, инструкции по технике </w:t>
      </w:r>
    </w:p>
    <w:p w:rsidR="00143465" w:rsidRPr="00451283" w:rsidRDefault="00143465" w:rsidP="00143465">
      <w:pPr>
        <w:jc w:val="both"/>
      </w:pPr>
      <w:r w:rsidRPr="00313BC1">
        <w:t xml:space="preserve">безопасности. </w:t>
      </w:r>
    </w:p>
    <w:p w:rsidR="00143465" w:rsidRPr="00313BC1" w:rsidRDefault="00143465" w:rsidP="00143465">
      <w:r w:rsidRPr="00313BC1">
        <w:t xml:space="preserve">3.6. Совмещение должности директора </w:t>
      </w:r>
      <w:r>
        <w:t>Лицея</w:t>
      </w:r>
      <w:r w:rsidRPr="00313BC1">
        <w:t xml:space="preserve"> с другими руководящими должностями </w:t>
      </w:r>
    </w:p>
    <w:p w:rsidR="00143465" w:rsidRPr="005E6695" w:rsidRDefault="00143465" w:rsidP="00143465">
      <w:r w:rsidRPr="00313BC1">
        <w:t xml:space="preserve">(кроме научного и научно-методического руководства) внутри или вне </w:t>
      </w:r>
      <w:r>
        <w:t>Лицея</w:t>
      </w:r>
      <w:r w:rsidRPr="00313BC1">
        <w:t xml:space="preserve"> не допускается. </w:t>
      </w:r>
    </w:p>
    <w:p w:rsidR="00143465" w:rsidRPr="00313BC1" w:rsidRDefault="00143465" w:rsidP="00143465">
      <w:r w:rsidRPr="00313BC1">
        <w:t>3.7. Директор</w:t>
      </w:r>
      <w:r>
        <w:t xml:space="preserve"> Лицея</w:t>
      </w:r>
      <w:r w:rsidRPr="00313BC1">
        <w:t xml:space="preserve"> несет ответственность за неисполнение </w:t>
      </w:r>
      <w:proofErr w:type="gramStart"/>
      <w:r w:rsidRPr="00313BC1">
        <w:t>своих</w:t>
      </w:r>
      <w:proofErr w:type="gramEnd"/>
      <w:r w:rsidRPr="00313BC1">
        <w:t xml:space="preserve"> функциональных </w:t>
      </w:r>
    </w:p>
    <w:p w:rsidR="00143465" w:rsidRPr="005E6695" w:rsidRDefault="00143465" w:rsidP="00143465">
      <w:r w:rsidRPr="00313BC1">
        <w:t xml:space="preserve">обязанностей, предусмотренных квалификационными требованиями, трудовым договором. </w:t>
      </w:r>
    </w:p>
    <w:p w:rsidR="00143465" w:rsidRPr="00313BC1" w:rsidRDefault="00143465" w:rsidP="00143465">
      <w:pPr>
        <w:jc w:val="both"/>
      </w:pPr>
      <w:r w:rsidRPr="00313BC1">
        <w:t xml:space="preserve">3.8. Работодатель, причинивший ущерб имуществу работника, возмещает этот ущерб </w:t>
      </w:r>
      <w:proofErr w:type="gramStart"/>
      <w:r w:rsidRPr="00313BC1">
        <w:t>в</w:t>
      </w:r>
      <w:proofErr w:type="gramEnd"/>
      <w:r w:rsidRPr="00313BC1">
        <w:t xml:space="preserve"> </w:t>
      </w:r>
    </w:p>
    <w:p w:rsidR="00143465" w:rsidRPr="00313BC1" w:rsidRDefault="00143465" w:rsidP="00143465">
      <w:pPr>
        <w:jc w:val="both"/>
      </w:pPr>
      <w:r w:rsidRPr="00313BC1">
        <w:t xml:space="preserve">полном </w:t>
      </w:r>
      <w:proofErr w:type="gramStart"/>
      <w:r w:rsidRPr="00313BC1">
        <w:t>объеме</w:t>
      </w:r>
      <w:proofErr w:type="gramEnd"/>
      <w:r w:rsidRPr="00313BC1">
        <w:t xml:space="preserve">. Размер ущерба исчисляется по рыночным ценам, действующим в </w:t>
      </w:r>
      <w:proofErr w:type="gramStart"/>
      <w:r w:rsidRPr="00313BC1">
        <w:t>данной</w:t>
      </w:r>
      <w:proofErr w:type="gramEnd"/>
      <w:r w:rsidRPr="00313BC1">
        <w:t xml:space="preserve"> </w:t>
      </w:r>
    </w:p>
    <w:p w:rsidR="00143465" w:rsidRPr="00313BC1" w:rsidRDefault="00143465" w:rsidP="00143465">
      <w:pPr>
        <w:jc w:val="both"/>
      </w:pPr>
      <w:r w:rsidRPr="00313BC1">
        <w:t xml:space="preserve">местности на день возмещения ущерба. </w:t>
      </w:r>
    </w:p>
    <w:p w:rsidR="00143465" w:rsidRPr="00313BC1" w:rsidRDefault="00143465" w:rsidP="00143465">
      <w:pPr>
        <w:jc w:val="both"/>
      </w:pPr>
      <w:r w:rsidRPr="00313BC1">
        <w:t xml:space="preserve">Заявление работника о возмещении ущерба направляется им работодателю. Работодатель </w:t>
      </w:r>
    </w:p>
    <w:p w:rsidR="00143465" w:rsidRPr="00313BC1" w:rsidRDefault="00143465" w:rsidP="00143465">
      <w:pPr>
        <w:jc w:val="both"/>
      </w:pPr>
      <w:r w:rsidRPr="00313BC1">
        <w:t xml:space="preserve">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143465" w:rsidRPr="00313BC1" w:rsidRDefault="00143465" w:rsidP="00143465">
      <w:r w:rsidRPr="00313BC1">
        <w:t xml:space="preserve">При нарушении работодателем установленного срока выплаты заработной платы, оплаты </w:t>
      </w:r>
    </w:p>
    <w:p w:rsidR="00143465" w:rsidRPr="00313BC1" w:rsidRDefault="00143465" w:rsidP="00143465">
      <w:pPr>
        <w:jc w:val="both"/>
      </w:pPr>
      <w:proofErr w:type="gramStart"/>
      <w:r w:rsidRPr="00313BC1">
        <w:t>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roofErr w:type="gramEnd"/>
      <w:r w:rsidRPr="00313BC1">
        <w:t xml:space="preserve"> Обязанность выплаты указанной денежной компенсации возникает независимо от наличия вины работодателя. </w:t>
      </w:r>
    </w:p>
    <w:p w:rsidR="00143465" w:rsidRPr="00313BC1" w:rsidRDefault="00143465" w:rsidP="00143465">
      <w:pPr>
        <w:jc w:val="both"/>
      </w:pPr>
      <w:r w:rsidRPr="00313BC1">
        <w:t xml:space="preserve">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w:t>
      </w:r>
    </w:p>
    <w:p w:rsidR="00143465" w:rsidRPr="00313BC1" w:rsidRDefault="00143465" w:rsidP="00143465">
      <w:r w:rsidRPr="00313BC1">
        <w:t xml:space="preserve">В случае возникновения спора факт причинения работнику морального вреда и размеры </w:t>
      </w:r>
    </w:p>
    <w:p w:rsidR="00143465" w:rsidRDefault="00143465" w:rsidP="00143465">
      <w:r w:rsidRPr="00313BC1">
        <w:t xml:space="preserve">его возмещения определяются судом независимо от подлежащего возмещению имущественного ущерба. </w:t>
      </w:r>
    </w:p>
    <w:p w:rsidR="00143465" w:rsidRPr="00F93915" w:rsidRDefault="00143465" w:rsidP="00143465">
      <w:pPr>
        <w:rPr>
          <w:b/>
        </w:rPr>
      </w:pPr>
      <w:r w:rsidRPr="00F93915">
        <w:rPr>
          <w:b/>
        </w:rPr>
        <w:t xml:space="preserve">4. Основные права и обязанности работников  </w:t>
      </w:r>
    </w:p>
    <w:p w:rsidR="00143465" w:rsidRPr="00313BC1" w:rsidRDefault="00143465" w:rsidP="00143465">
      <w:pPr>
        <w:jc w:val="both"/>
      </w:pPr>
      <w:r w:rsidRPr="00313BC1">
        <w:t xml:space="preserve">4.1. Работник имеет право </w:t>
      </w:r>
      <w:proofErr w:type="gramStart"/>
      <w:r w:rsidRPr="00313BC1">
        <w:t>на</w:t>
      </w:r>
      <w:proofErr w:type="gramEnd"/>
      <w:r w:rsidRPr="00313BC1">
        <w:t xml:space="preserve">: </w:t>
      </w:r>
    </w:p>
    <w:p w:rsidR="00143465" w:rsidRPr="00313BC1" w:rsidRDefault="00143465" w:rsidP="00143465">
      <w:pPr>
        <w:jc w:val="both"/>
      </w:pPr>
      <w:r w:rsidRPr="00313BC1">
        <w:t xml:space="preserve">- заключение, изменение и расторжение трудового договора в порядке и на условиях, которые установлены действующим законодательством; </w:t>
      </w:r>
    </w:p>
    <w:p w:rsidR="00143465" w:rsidRPr="00313BC1" w:rsidRDefault="00143465" w:rsidP="00143465">
      <w:pPr>
        <w:jc w:val="both"/>
      </w:pPr>
      <w:r w:rsidRPr="00313BC1">
        <w:lastRenderedPageBreak/>
        <w:t xml:space="preserve">- предоставление ему работы, обусловленной трудовым договором; </w:t>
      </w:r>
    </w:p>
    <w:p w:rsidR="00143465" w:rsidRPr="00313BC1" w:rsidRDefault="00143465" w:rsidP="00143465">
      <w:pPr>
        <w:jc w:val="both"/>
      </w:pPr>
      <w:r w:rsidRPr="00313BC1">
        <w:t xml:space="preserve">- рабочее место, соответствующее государственным нормативным требованиям охраны </w:t>
      </w:r>
    </w:p>
    <w:p w:rsidR="00143465" w:rsidRPr="00313BC1" w:rsidRDefault="00143465" w:rsidP="00143465">
      <w:pPr>
        <w:jc w:val="both"/>
      </w:pPr>
      <w:r w:rsidRPr="00313BC1">
        <w:t xml:space="preserve">труда и условиям, предусмотренным коллективным договором; </w:t>
      </w:r>
    </w:p>
    <w:p w:rsidR="00143465" w:rsidRPr="00313BC1" w:rsidRDefault="00143465" w:rsidP="00143465">
      <w:pPr>
        <w:jc w:val="both"/>
      </w:pPr>
      <w:r w:rsidRPr="00313BC1">
        <w:t xml:space="preserve">- своевременную и в полном объеме выплату заработной платы в соответствии </w:t>
      </w:r>
      <w:proofErr w:type="gramStart"/>
      <w:r w:rsidRPr="00313BC1">
        <w:t>со</w:t>
      </w:r>
      <w:proofErr w:type="gramEnd"/>
      <w:r w:rsidRPr="00313BC1">
        <w:t xml:space="preserve"> своей </w:t>
      </w:r>
    </w:p>
    <w:p w:rsidR="00143465" w:rsidRPr="00313BC1" w:rsidRDefault="00143465" w:rsidP="00143465">
      <w:pPr>
        <w:jc w:val="both"/>
      </w:pPr>
      <w:r w:rsidRPr="00313BC1">
        <w:t xml:space="preserve">квалификацией, сложностью труда, количеством и качеством выполненной работы; </w:t>
      </w:r>
    </w:p>
    <w:p w:rsidR="00143465" w:rsidRPr="00313BC1" w:rsidRDefault="00143465" w:rsidP="00143465">
      <w:pPr>
        <w:jc w:val="both"/>
      </w:pPr>
      <w:r w:rsidRPr="00313BC1">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143465" w:rsidRPr="00313BC1" w:rsidRDefault="00143465" w:rsidP="00143465">
      <w:pPr>
        <w:jc w:val="both"/>
      </w:pPr>
      <w:r w:rsidRPr="00313BC1">
        <w:t xml:space="preserve">- полную достоверную информацию об условиях труда и требованиях охраны труда на рабочем месте; </w:t>
      </w:r>
    </w:p>
    <w:p w:rsidR="00143465" w:rsidRPr="00313BC1" w:rsidRDefault="00143465" w:rsidP="00143465">
      <w:pPr>
        <w:jc w:val="both"/>
      </w:pPr>
      <w:r w:rsidRPr="00313BC1">
        <w:t xml:space="preserve">- профессиональную подготовку, переподготовку и повышение своей квалификации </w:t>
      </w:r>
      <w:proofErr w:type="gramStart"/>
      <w:r w:rsidRPr="00313BC1">
        <w:t>в</w:t>
      </w:r>
      <w:proofErr w:type="gramEnd"/>
      <w:r w:rsidRPr="00313BC1">
        <w:t xml:space="preserve"> по-</w:t>
      </w:r>
    </w:p>
    <w:p w:rsidR="00143465" w:rsidRPr="00313BC1" w:rsidRDefault="00143465" w:rsidP="00143465">
      <w:pPr>
        <w:jc w:val="both"/>
      </w:pPr>
      <w:proofErr w:type="gramStart"/>
      <w:r w:rsidRPr="00313BC1">
        <w:t>рядке</w:t>
      </w:r>
      <w:proofErr w:type="gramEnd"/>
      <w:r w:rsidRPr="00313BC1">
        <w:t xml:space="preserve">, установленном действующим законодательством; </w:t>
      </w:r>
    </w:p>
    <w:p w:rsidR="00143465" w:rsidRPr="00313BC1" w:rsidRDefault="00143465" w:rsidP="00143465">
      <w:pPr>
        <w:jc w:val="both"/>
      </w:pPr>
      <w:r w:rsidRPr="00313BC1">
        <w:t xml:space="preserve">- объединение, включая право на создание профессиональных союзов и вступление в них </w:t>
      </w:r>
    </w:p>
    <w:p w:rsidR="00143465" w:rsidRPr="00313BC1" w:rsidRDefault="00143465" w:rsidP="00143465">
      <w:pPr>
        <w:jc w:val="both"/>
      </w:pPr>
      <w:r w:rsidRPr="00313BC1">
        <w:t xml:space="preserve">для защиты своих трудовых прав, свобод и законных интересов; </w:t>
      </w:r>
    </w:p>
    <w:p w:rsidR="00143465" w:rsidRPr="00313BC1" w:rsidRDefault="00143465" w:rsidP="00143465">
      <w:pPr>
        <w:jc w:val="both"/>
      </w:pPr>
      <w:r w:rsidRPr="00313BC1">
        <w:t xml:space="preserve">- участие в управлении </w:t>
      </w:r>
      <w:r>
        <w:t>Лицеем</w:t>
      </w:r>
      <w:r w:rsidRPr="00313BC1">
        <w:t xml:space="preserve"> в предусмотренных действующим зако</w:t>
      </w:r>
      <w:r>
        <w:t>нодательством, Уставом Лицея и К</w:t>
      </w:r>
      <w:r w:rsidRPr="00313BC1">
        <w:t xml:space="preserve">оллективным договором формах; </w:t>
      </w:r>
    </w:p>
    <w:p w:rsidR="00143465" w:rsidRPr="00313BC1" w:rsidRDefault="00143465" w:rsidP="00143465">
      <w:pPr>
        <w:jc w:val="both"/>
      </w:pPr>
      <w:r w:rsidRPr="00313BC1">
        <w:t xml:space="preserve">- ведение коллективных переговоров и заключение коллективных договоров и соглашений </w:t>
      </w:r>
    </w:p>
    <w:p w:rsidR="00143465" w:rsidRPr="00313BC1" w:rsidRDefault="00143465" w:rsidP="00143465">
      <w:pPr>
        <w:jc w:val="both"/>
      </w:pPr>
      <w:r w:rsidRPr="00313BC1">
        <w:t xml:space="preserve">через своих представителей, а также на информацию о выполнении коллективного договора, соглашений; </w:t>
      </w:r>
    </w:p>
    <w:p w:rsidR="00143465" w:rsidRPr="00313BC1" w:rsidRDefault="00143465" w:rsidP="00143465">
      <w:pPr>
        <w:jc w:val="both"/>
      </w:pPr>
      <w:r w:rsidRPr="00313BC1">
        <w:t xml:space="preserve">- защиту своих трудовых прав, свобод и законных интересов всеми не запрещенными </w:t>
      </w:r>
      <w:proofErr w:type="gramStart"/>
      <w:r w:rsidRPr="00313BC1">
        <w:t>за</w:t>
      </w:r>
      <w:proofErr w:type="gramEnd"/>
      <w:r w:rsidRPr="00313BC1">
        <w:t>-</w:t>
      </w:r>
    </w:p>
    <w:p w:rsidR="00143465" w:rsidRPr="00313BC1" w:rsidRDefault="00143465" w:rsidP="00143465">
      <w:pPr>
        <w:jc w:val="both"/>
      </w:pPr>
      <w:r w:rsidRPr="00313BC1">
        <w:t xml:space="preserve">коном способами; </w:t>
      </w:r>
    </w:p>
    <w:p w:rsidR="00143465" w:rsidRPr="00313BC1" w:rsidRDefault="00143465" w:rsidP="00143465">
      <w:pPr>
        <w:jc w:val="both"/>
      </w:pPr>
      <w:r w:rsidRPr="00313BC1">
        <w:t xml:space="preserve">- на прохождение не реже чем один раз в пять лет профессиональной переподготовки или </w:t>
      </w:r>
    </w:p>
    <w:p w:rsidR="00143465" w:rsidRPr="00313BC1" w:rsidRDefault="00143465" w:rsidP="00143465">
      <w:pPr>
        <w:jc w:val="both"/>
      </w:pPr>
      <w:r w:rsidRPr="00313BC1">
        <w:t xml:space="preserve">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создает условия, необходимые для успешного обучения работников в учреждениях </w:t>
      </w:r>
    </w:p>
    <w:p w:rsidR="00143465" w:rsidRPr="00313BC1" w:rsidRDefault="00143465" w:rsidP="00143465">
      <w:pPr>
        <w:jc w:val="both"/>
      </w:pPr>
      <w:r w:rsidRPr="00313BC1">
        <w:t xml:space="preserve">высшего профессионального образования, а также в учреждениях системы переподготовки и повышения квалификации; </w:t>
      </w:r>
    </w:p>
    <w:p w:rsidR="00143465" w:rsidRPr="00313BC1" w:rsidRDefault="00143465" w:rsidP="00143465">
      <w:pPr>
        <w:jc w:val="both"/>
      </w:pPr>
      <w:r w:rsidRPr="00313BC1">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143465" w:rsidRPr="00313BC1" w:rsidRDefault="00143465" w:rsidP="00143465">
      <w:pPr>
        <w:jc w:val="both"/>
      </w:pPr>
      <w:r w:rsidRPr="00313BC1">
        <w:t xml:space="preserve">- на сокращенную рабочую неделю, на удлиненный оплачиваемый отпуск; </w:t>
      </w:r>
    </w:p>
    <w:p w:rsidR="00143465" w:rsidRPr="00313BC1" w:rsidRDefault="00143465" w:rsidP="00143465">
      <w:pPr>
        <w:jc w:val="both"/>
      </w:pPr>
      <w:r w:rsidRPr="00313BC1">
        <w:t xml:space="preserve">-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w:t>
      </w:r>
      <w:r>
        <w:t>Лицея</w:t>
      </w:r>
      <w:r w:rsidRPr="00313BC1">
        <w:t xml:space="preserve">; </w:t>
      </w:r>
    </w:p>
    <w:p w:rsidR="00143465" w:rsidRPr="00313BC1" w:rsidRDefault="00143465" w:rsidP="00143465">
      <w:r w:rsidRPr="00313BC1">
        <w:t xml:space="preserve">- на получение пенсии за выслугу лет до достижения ими пенсионного возраста; </w:t>
      </w:r>
    </w:p>
    <w:p w:rsidR="00143465" w:rsidRPr="00313BC1" w:rsidRDefault="00143465" w:rsidP="00143465">
      <w:pPr>
        <w:jc w:val="both"/>
      </w:pPr>
      <w:r w:rsidRPr="00313BC1">
        <w:t xml:space="preserve">- на дополнительные меры социальной поддержки, предоставляемые в регионе педагогическим работникам общеобразовательного учреждения; </w:t>
      </w:r>
    </w:p>
    <w:p w:rsidR="00143465" w:rsidRPr="00313BC1" w:rsidRDefault="00143465" w:rsidP="00143465">
      <w:r w:rsidRPr="00313BC1">
        <w:t xml:space="preserve">- рабочее место, соответствующее требованиям охраны труда; </w:t>
      </w:r>
    </w:p>
    <w:p w:rsidR="00143465" w:rsidRPr="00313BC1" w:rsidRDefault="00143465" w:rsidP="00143465">
      <w:pPr>
        <w:jc w:val="both"/>
      </w:pPr>
      <w:r w:rsidRPr="00313BC1">
        <w:t xml:space="preserve">- обязательное социальное страхование от несчастных случаев в соответствии с федеральным законом; </w:t>
      </w:r>
    </w:p>
    <w:p w:rsidR="00143465" w:rsidRPr="00313BC1" w:rsidRDefault="00143465" w:rsidP="00143465">
      <w:r w:rsidRPr="00313BC1">
        <w:t xml:space="preserve">-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143465" w:rsidRPr="003A3646" w:rsidRDefault="00143465" w:rsidP="00143465">
      <w:pPr>
        <w:jc w:val="both"/>
      </w:pPr>
      <w:r>
        <w:t xml:space="preserve">- </w:t>
      </w:r>
      <w:r w:rsidRPr="003A3646">
        <w:t xml:space="preserve">отказ от выполнения работ в случае возникновения опасности для его жизни и здоровья </w:t>
      </w:r>
    </w:p>
    <w:p w:rsidR="00143465" w:rsidRPr="003A3646" w:rsidRDefault="00143465" w:rsidP="00143465">
      <w:pPr>
        <w:jc w:val="both"/>
      </w:pPr>
      <w:r w:rsidRPr="003A3646">
        <w:lastRenderedPageBreak/>
        <w:t xml:space="preserve">вследствие нарушения требований охраны труда, за исключением случаев, предусмотренных </w:t>
      </w:r>
    </w:p>
    <w:p w:rsidR="00143465" w:rsidRPr="003A3646" w:rsidRDefault="00143465" w:rsidP="00143465">
      <w:pPr>
        <w:jc w:val="both"/>
      </w:pPr>
      <w:r w:rsidRPr="003A3646">
        <w:t xml:space="preserve">федеральными законами, до устранения такой опасности; </w:t>
      </w:r>
    </w:p>
    <w:p w:rsidR="00143465" w:rsidRPr="003A3646" w:rsidRDefault="00143465" w:rsidP="00143465">
      <w:pPr>
        <w:jc w:val="both"/>
      </w:pPr>
      <w:r w:rsidRPr="003A3646">
        <w:t>- обеспечение средствами индивидуальной и коллективной защиты в соответствии с требованиями охраны труда за счет средств работодателя;</w:t>
      </w:r>
    </w:p>
    <w:p w:rsidR="00143465" w:rsidRPr="003A3646" w:rsidRDefault="00143465" w:rsidP="00143465">
      <w:pPr>
        <w:jc w:val="both"/>
      </w:pPr>
      <w:r w:rsidRPr="003A3646">
        <w:t xml:space="preserve">- обучение безопасным методам и приемам труда за счет средств работодателя; </w:t>
      </w:r>
    </w:p>
    <w:p w:rsidR="00143465" w:rsidRPr="003A3646" w:rsidRDefault="00143465" w:rsidP="00143465">
      <w:pPr>
        <w:jc w:val="both"/>
      </w:pPr>
      <w:r w:rsidRPr="003A3646">
        <w:t xml:space="preserve">- профессиональную переподготовку за счет средств работодателя в случае ликвидации </w:t>
      </w:r>
    </w:p>
    <w:p w:rsidR="00143465" w:rsidRPr="003A3646" w:rsidRDefault="00143465" w:rsidP="00143465">
      <w:pPr>
        <w:jc w:val="both"/>
      </w:pPr>
      <w:r w:rsidRPr="003A3646">
        <w:t>рабочего места вследствие нарушения требований охраны труда;</w:t>
      </w:r>
    </w:p>
    <w:p w:rsidR="00143465" w:rsidRPr="003A3646" w:rsidRDefault="00143465" w:rsidP="00143465">
      <w:pPr>
        <w:jc w:val="both"/>
      </w:pPr>
      <w:r w:rsidRPr="003A3646">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w:t>
      </w:r>
      <w:r>
        <w:t>да</w:t>
      </w:r>
      <w:r w:rsidRPr="003A3646">
        <w:t xml:space="preserve">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143465" w:rsidRPr="003A3646" w:rsidRDefault="00143465" w:rsidP="00143465">
      <w:pPr>
        <w:jc w:val="both"/>
      </w:pPr>
      <w:r w:rsidRPr="003A3646">
        <w:t xml:space="preserve">-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143465" w:rsidRPr="003A3646" w:rsidRDefault="00143465" w:rsidP="00143465">
      <w:pPr>
        <w:jc w:val="both"/>
      </w:pPr>
      <w:r w:rsidRPr="003A3646">
        <w:t xml:space="preserve">-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143465" w:rsidRPr="003A3646" w:rsidRDefault="00143465" w:rsidP="00143465">
      <w:pPr>
        <w:jc w:val="both"/>
      </w:pPr>
      <w:r w:rsidRPr="003A3646">
        <w:t xml:space="preserve">- разрешение индивидуальных и коллективных трудовых споров, включая право на забастовку, в порядке, установленном действующим законодательством; </w:t>
      </w:r>
    </w:p>
    <w:p w:rsidR="00143465" w:rsidRPr="003A3646" w:rsidRDefault="00143465" w:rsidP="00143465">
      <w:pPr>
        <w:jc w:val="both"/>
      </w:pPr>
      <w:r w:rsidRPr="003A3646">
        <w:t xml:space="preserve">- возмещение вреда, причиненного ему в связи с исполнением трудовых обязанностей, и </w:t>
      </w:r>
    </w:p>
    <w:p w:rsidR="00143465" w:rsidRPr="003A3646" w:rsidRDefault="00143465" w:rsidP="00143465">
      <w:pPr>
        <w:jc w:val="both"/>
      </w:pPr>
      <w:r w:rsidRPr="003A3646">
        <w:t xml:space="preserve">компенсацию морального вреда в порядке, установленном действующим законодательством; </w:t>
      </w:r>
    </w:p>
    <w:p w:rsidR="00143465" w:rsidRPr="005E6695" w:rsidRDefault="00143465" w:rsidP="00143465">
      <w:pPr>
        <w:jc w:val="both"/>
      </w:pPr>
      <w:r w:rsidRPr="003A3646">
        <w:t xml:space="preserve">- обязательное социальное страхование в случаях, предусмотренных федеральными законами. </w:t>
      </w:r>
    </w:p>
    <w:p w:rsidR="00143465" w:rsidRPr="001F5D46" w:rsidRDefault="00143465" w:rsidP="00143465">
      <w:pPr>
        <w:jc w:val="both"/>
      </w:pPr>
      <w:r w:rsidRPr="001F5D46">
        <w:t xml:space="preserve">4.2. Работник обязан: </w:t>
      </w:r>
    </w:p>
    <w:p w:rsidR="00143465" w:rsidRPr="003A3646" w:rsidRDefault="00143465" w:rsidP="00143465">
      <w:pPr>
        <w:jc w:val="both"/>
      </w:pPr>
      <w:r w:rsidRPr="003A3646">
        <w:t xml:space="preserve">- добросовестно исполнять свои трудовые обязанности, возложенные на него трудовым договором; </w:t>
      </w:r>
    </w:p>
    <w:p w:rsidR="00143465" w:rsidRPr="003A3646" w:rsidRDefault="00143465" w:rsidP="00143465">
      <w:pPr>
        <w:jc w:val="both"/>
      </w:pPr>
      <w:r w:rsidRPr="003A3646">
        <w:t xml:space="preserve">- соблюдать правила внутреннего трудового распорядка; </w:t>
      </w:r>
    </w:p>
    <w:p w:rsidR="00143465" w:rsidRPr="003A3646" w:rsidRDefault="00143465" w:rsidP="00143465">
      <w:pPr>
        <w:jc w:val="both"/>
      </w:pPr>
      <w:r w:rsidRPr="003A3646">
        <w:t xml:space="preserve">- соблюдать трудовую дисциплину; </w:t>
      </w:r>
    </w:p>
    <w:p w:rsidR="00143465" w:rsidRPr="003A3646" w:rsidRDefault="00143465" w:rsidP="00143465">
      <w:pPr>
        <w:jc w:val="both"/>
      </w:pPr>
      <w:r w:rsidRPr="003A3646">
        <w:t xml:space="preserve"> - содержать свое учебное оборудование и пособия в исправном состоянии, поддерживать </w:t>
      </w:r>
    </w:p>
    <w:p w:rsidR="00143465" w:rsidRPr="003A3646" w:rsidRDefault="00143465" w:rsidP="00143465">
      <w:pPr>
        <w:jc w:val="both"/>
      </w:pPr>
      <w:r w:rsidRPr="003A3646">
        <w:t xml:space="preserve">чистоту на рабочем месте; </w:t>
      </w:r>
    </w:p>
    <w:p w:rsidR="00143465" w:rsidRPr="003A3646" w:rsidRDefault="00143465" w:rsidP="00143465">
      <w:pPr>
        <w:jc w:val="both"/>
      </w:pPr>
      <w:r w:rsidRPr="003A3646">
        <w:t xml:space="preserve">- соблюдать установленную продолжительность рабочего времени, всемерно стремиться </w:t>
      </w:r>
      <w:proofErr w:type="gramStart"/>
      <w:r w:rsidRPr="003A3646">
        <w:t>к</w:t>
      </w:r>
      <w:proofErr w:type="gramEnd"/>
      <w:r w:rsidRPr="003A3646">
        <w:t xml:space="preserve"> </w:t>
      </w:r>
    </w:p>
    <w:p w:rsidR="00143465" w:rsidRPr="003A3646" w:rsidRDefault="00143465" w:rsidP="00143465">
      <w:pPr>
        <w:jc w:val="both"/>
      </w:pPr>
      <w:r w:rsidRPr="003A3646">
        <w:t xml:space="preserve">повышению качества и результативности выполняемой работы, проявлять творческую инициативу; </w:t>
      </w:r>
    </w:p>
    <w:p w:rsidR="00143465" w:rsidRPr="003A3646" w:rsidRDefault="00143465" w:rsidP="00143465">
      <w:pPr>
        <w:jc w:val="both"/>
      </w:pPr>
      <w:r w:rsidRPr="003A3646">
        <w:t xml:space="preserve">-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143465" w:rsidRPr="003A3646" w:rsidRDefault="00143465" w:rsidP="00143465">
      <w:pPr>
        <w:jc w:val="both"/>
      </w:pPr>
      <w:r w:rsidRPr="003A3646">
        <w:t xml:space="preserve"> - иметь поурочные планы на каждый учебный час, включая классные часы; </w:t>
      </w:r>
    </w:p>
    <w:p w:rsidR="00143465" w:rsidRPr="003A3646" w:rsidRDefault="00143465" w:rsidP="00143465">
      <w:pPr>
        <w:jc w:val="both"/>
      </w:pPr>
      <w:r w:rsidRPr="003A3646">
        <w:t xml:space="preserve">- при проведении уроков в начальных классах учителя-предметники обязаны забирать детей из закрепленного кабинета и сопровождать до места проведения занятия и обратно; </w:t>
      </w:r>
    </w:p>
    <w:p w:rsidR="00143465" w:rsidRPr="003A3646" w:rsidRDefault="00143465" w:rsidP="00143465">
      <w:pPr>
        <w:jc w:val="both"/>
      </w:pPr>
      <w:r w:rsidRPr="003A3646">
        <w:t xml:space="preserve">-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143465" w:rsidRPr="003A3646" w:rsidRDefault="00143465" w:rsidP="00143465">
      <w:pPr>
        <w:jc w:val="both"/>
      </w:pPr>
      <w:r w:rsidRPr="003A3646">
        <w:t xml:space="preserve">- соблюдать требования по охране труда и обеспечению безопасности труда; </w:t>
      </w:r>
    </w:p>
    <w:p w:rsidR="00143465" w:rsidRPr="003A3646" w:rsidRDefault="00143465" w:rsidP="00143465">
      <w:pPr>
        <w:jc w:val="both"/>
      </w:pPr>
      <w:proofErr w:type="gramStart"/>
      <w:r w:rsidRPr="003A3646">
        <w:t xml:space="preserve">- бережно относиться к имуществу работодателя (в том числе к имуществу третьих лиц, </w:t>
      </w:r>
      <w:proofErr w:type="gramEnd"/>
    </w:p>
    <w:p w:rsidR="00143465" w:rsidRPr="003A3646" w:rsidRDefault="00143465" w:rsidP="00143465">
      <w:pPr>
        <w:jc w:val="both"/>
      </w:pPr>
      <w:proofErr w:type="gramStart"/>
      <w:r w:rsidRPr="003A3646">
        <w:t>находящемуся</w:t>
      </w:r>
      <w:proofErr w:type="gramEnd"/>
      <w:r w:rsidRPr="003A3646">
        <w:t xml:space="preserve"> у работодателя, если работодатель несет ответственность за сохранность этого </w:t>
      </w:r>
      <w:r>
        <w:t>имущества), тепло -, вода</w:t>
      </w:r>
      <w:r w:rsidRPr="003A3646">
        <w:t xml:space="preserve"> и энергоресурсам</w:t>
      </w:r>
      <w:r>
        <w:t xml:space="preserve"> лицея</w:t>
      </w:r>
      <w:r w:rsidRPr="003A3646">
        <w:t xml:space="preserve">; </w:t>
      </w:r>
    </w:p>
    <w:p w:rsidR="00143465" w:rsidRPr="003A3646" w:rsidRDefault="00143465" w:rsidP="00143465">
      <w:pPr>
        <w:jc w:val="both"/>
      </w:pPr>
      <w:r w:rsidRPr="003A3646">
        <w:lastRenderedPageBreak/>
        <w:t xml:space="preserve">- после окончания уроков осмотреть помещение, в котором проводились занятия, закрыть </w:t>
      </w:r>
    </w:p>
    <w:p w:rsidR="00143465" w:rsidRPr="003A3646" w:rsidRDefault="00143465" w:rsidP="00143465">
      <w:pPr>
        <w:jc w:val="both"/>
      </w:pPr>
      <w:r w:rsidRPr="003A3646">
        <w:t>окна, отключить электроэнергию, проверить, закрыты ли в</w:t>
      </w:r>
      <w:r>
        <w:t>одопроводные краны. В случае по</w:t>
      </w:r>
      <w:r w:rsidRPr="003A3646">
        <w:t xml:space="preserve">вреждения имущества или коммуникаций незамедлительно сообщить дежурному администратору; </w:t>
      </w:r>
    </w:p>
    <w:p w:rsidR="00143465" w:rsidRPr="003A3646" w:rsidRDefault="00143465" w:rsidP="00143465">
      <w:pPr>
        <w:jc w:val="both"/>
      </w:pPr>
      <w:r w:rsidRPr="003A3646">
        <w:t xml:space="preserve">- обо всех случаях травматизма немедленно сообщать директору </w:t>
      </w:r>
      <w:r>
        <w:t>лицея</w:t>
      </w:r>
      <w:r w:rsidRPr="003A3646">
        <w:t xml:space="preserve"> или дежурному </w:t>
      </w:r>
    </w:p>
    <w:p w:rsidR="00143465" w:rsidRPr="003A3646" w:rsidRDefault="00143465" w:rsidP="00143465">
      <w:pPr>
        <w:jc w:val="both"/>
      </w:pPr>
      <w:r w:rsidRPr="003A3646">
        <w:t xml:space="preserve">администратору; </w:t>
      </w:r>
    </w:p>
    <w:p w:rsidR="00143465" w:rsidRPr="003A3646" w:rsidRDefault="00143465" w:rsidP="00143465">
      <w:pPr>
        <w:jc w:val="both"/>
      </w:pPr>
      <w:r w:rsidRPr="003A3646">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43465" w:rsidRPr="003A3646" w:rsidRDefault="00143465" w:rsidP="00143465">
      <w:pPr>
        <w:jc w:val="both"/>
      </w:pPr>
      <w:r w:rsidRPr="003A3646">
        <w:t xml:space="preserve">- правильно применять средства индивидуальной и коллективной защиты; </w:t>
      </w:r>
    </w:p>
    <w:p w:rsidR="00143465" w:rsidRPr="003A3646" w:rsidRDefault="00143465" w:rsidP="00143465">
      <w:pPr>
        <w:jc w:val="both"/>
      </w:pPr>
      <w:r w:rsidRPr="003A3646">
        <w:t>- проходить обучение безопасным методам и приемам выполнения работ и оказанию пер-</w:t>
      </w:r>
    </w:p>
    <w:p w:rsidR="00143465" w:rsidRPr="003A3646" w:rsidRDefault="00143465" w:rsidP="00143465">
      <w:pPr>
        <w:jc w:val="both"/>
      </w:pPr>
      <w:r w:rsidRPr="003A3646">
        <w:t xml:space="preserve">вой помощи пострадавшим, инструктаж по охране труда, стажировку на рабочем месте, проверку знаний требований охраны труда; </w:t>
      </w:r>
    </w:p>
    <w:p w:rsidR="00143465" w:rsidRPr="003A3646" w:rsidRDefault="00143465" w:rsidP="00143465">
      <w:pPr>
        <w:jc w:val="both"/>
      </w:pPr>
      <w:r w:rsidRPr="003A3646">
        <w:t xml:space="preserve">- проходить </w:t>
      </w:r>
      <w:proofErr w:type="gramStart"/>
      <w:r w:rsidRPr="003A3646">
        <w:t>обязательные</w:t>
      </w:r>
      <w:proofErr w:type="gramEnd"/>
      <w:r w:rsidRPr="003A3646">
        <w:t xml:space="preserve"> предварительные (при поступлении на работу) и периодические </w:t>
      </w:r>
    </w:p>
    <w:p w:rsidR="00143465" w:rsidRPr="003A3646" w:rsidRDefault="00143465" w:rsidP="00143465">
      <w:pPr>
        <w:jc w:val="both"/>
      </w:pPr>
      <w:r w:rsidRPr="003A3646">
        <w:t xml:space="preserve">(в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rsidR="00143465" w:rsidRPr="003A3646" w:rsidRDefault="00143465" w:rsidP="00143465">
      <w:pPr>
        <w:jc w:val="both"/>
      </w:pPr>
      <w:r w:rsidRPr="003A3646">
        <w:t xml:space="preserve">- выполнять все приказы директора </w:t>
      </w:r>
      <w:r>
        <w:t>лицея</w:t>
      </w:r>
      <w:r w:rsidRPr="003A3646">
        <w:t xml:space="preserve"> безоговорочно, при несогласии с приказом </w:t>
      </w:r>
      <w:proofErr w:type="gramStart"/>
      <w:r w:rsidRPr="003A3646">
        <w:t>об</w:t>
      </w:r>
      <w:proofErr w:type="gramEnd"/>
      <w:r w:rsidRPr="003A3646">
        <w:t>-</w:t>
      </w:r>
    </w:p>
    <w:p w:rsidR="00143465" w:rsidRPr="003A3646" w:rsidRDefault="00143465" w:rsidP="00143465">
      <w:pPr>
        <w:jc w:val="both"/>
      </w:pPr>
      <w:r w:rsidRPr="003A3646">
        <w:t xml:space="preserve">жаловать выполненный приказ в комиссию по урегулированию споров между участниками образовательных отношений; </w:t>
      </w:r>
    </w:p>
    <w:p w:rsidR="00143465" w:rsidRPr="003A3646" w:rsidRDefault="00143465" w:rsidP="00143465">
      <w:pPr>
        <w:jc w:val="both"/>
      </w:pPr>
      <w:r w:rsidRPr="003A3646">
        <w:t xml:space="preserve">- своевременно заполнять и аккуратно вести установленную документацию. </w:t>
      </w:r>
    </w:p>
    <w:p w:rsidR="00143465" w:rsidRPr="003A3646" w:rsidRDefault="00143465" w:rsidP="00143465">
      <w:pPr>
        <w:jc w:val="both"/>
      </w:pPr>
      <w:r w:rsidRPr="003A3646">
        <w:t xml:space="preserve">- вести себя достойно на работе, в общественных местах, соблюдать этические нормы </w:t>
      </w:r>
      <w:proofErr w:type="gramStart"/>
      <w:r w:rsidRPr="003A3646">
        <w:t>по</w:t>
      </w:r>
      <w:proofErr w:type="gramEnd"/>
      <w:r w:rsidRPr="003A3646">
        <w:t>-</w:t>
      </w:r>
    </w:p>
    <w:p w:rsidR="00143465" w:rsidRPr="005E6695" w:rsidRDefault="00143465" w:rsidP="00143465">
      <w:pPr>
        <w:jc w:val="both"/>
      </w:pPr>
      <w:r w:rsidRPr="003A3646">
        <w:t xml:space="preserve">ведения в коллективе, быть внимательным, вежливым и уважительным к детям, родителям и членам коллектива; </w:t>
      </w:r>
    </w:p>
    <w:p w:rsidR="00143465" w:rsidRPr="003A3646" w:rsidRDefault="00143465" w:rsidP="00143465">
      <w:pPr>
        <w:jc w:val="both"/>
      </w:pPr>
      <w:r w:rsidRPr="003A3646">
        <w:t>4.3. В установленном порядке приказом директора</w:t>
      </w:r>
      <w:r>
        <w:t xml:space="preserve"> лицея</w:t>
      </w:r>
      <w:r w:rsidRPr="003A3646">
        <w:t xml:space="preserve"> в дополнение к учебной работе </w:t>
      </w:r>
    </w:p>
    <w:p w:rsidR="00143465" w:rsidRPr="003A3646" w:rsidRDefault="00143465" w:rsidP="00143465">
      <w:pPr>
        <w:jc w:val="both"/>
      </w:pPr>
      <w:r w:rsidRPr="003A3646">
        <w:t xml:space="preserve">на педагога могут быть </w:t>
      </w:r>
      <w:proofErr w:type="gramStart"/>
      <w:r w:rsidRPr="003A3646">
        <w:t>возложены</w:t>
      </w:r>
      <w:proofErr w:type="gramEnd"/>
      <w:r w:rsidRPr="003A3646">
        <w:t xml:space="preserve">: </w:t>
      </w:r>
    </w:p>
    <w:p w:rsidR="00143465" w:rsidRPr="003A3646" w:rsidRDefault="00143465" w:rsidP="00143465">
      <w:pPr>
        <w:jc w:val="both"/>
      </w:pPr>
      <w:r w:rsidRPr="003A3646">
        <w:t xml:space="preserve">- классное руководство: </w:t>
      </w:r>
    </w:p>
    <w:p w:rsidR="00143465" w:rsidRPr="003A3646" w:rsidRDefault="00143465" w:rsidP="00143465">
      <w:pPr>
        <w:jc w:val="both"/>
      </w:pPr>
      <w:r w:rsidRPr="003A3646">
        <w:t xml:space="preserve">- заведование кабинетом; </w:t>
      </w:r>
    </w:p>
    <w:p w:rsidR="00143465" w:rsidRPr="003A3646" w:rsidRDefault="00143465" w:rsidP="00143465">
      <w:pPr>
        <w:jc w:val="both"/>
      </w:pPr>
      <w:r w:rsidRPr="003A3646">
        <w:t xml:space="preserve">- организация </w:t>
      </w:r>
      <w:proofErr w:type="spellStart"/>
      <w:r w:rsidRPr="003A3646">
        <w:t>профориентационной</w:t>
      </w:r>
      <w:proofErr w:type="spellEnd"/>
      <w:r w:rsidRPr="003A3646">
        <w:t xml:space="preserve"> работы (в том числе связанной с экскурсионной деятельностью и выездами за пределы городского округа); </w:t>
      </w:r>
    </w:p>
    <w:p w:rsidR="00143465" w:rsidRPr="003A3646" w:rsidRDefault="00143465" w:rsidP="00143465">
      <w:pPr>
        <w:jc w:val="both"/>
      </w:pPr>
      <w:r w:rsidRPr="003A3646">
        <w:t xml:space="preserve">- выполнение учебно-воспитательных функций; </w:t>
      </w:r>
    </w:p>
    <w:p w:rsidR="00143465" w:rsidRPr="005E6695" w:rsidRDefault="00143465" w:rsidP="00143465">
      <w:pPr>
        <w:jc w:val="both"/>
      </w:pPr>
      <w:r w:rsidRPr="003A3646">
        <w:t xml:space="preserve">- выполнение общественных поручений в интересах трудового коллектива. </w:t>
      </w:r>
    </w:p>
    <w:p w:rsidR="00143465" w:rsidRPr="005E6695" w:rsidRDefault="00143465" w:rsidP="00143465">
      <w:pPr>
        <w:jc w:val="both"/>
      </w:pPr>
      <w:r w:rsidRPr="003A3646">
        <w:t xml:space="preserve">4.4. Работники </w:t>
      </w:r>
      <w:r>
        <w:t>лицея</w:t>
      </w:r>
      <w:r w:rsidRPr="003A3646">
        <w:t xml:space="preserve">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 </w:t>
      </w:r>
    </w:p>
    <w:p w:rsidR="00143465" w:rsidRPr="003A3646" w:rsidRDefault="00143465" w:rsidP="00143465">
      <w:pPr>
        <w:jc w:val="both"/>
      </w:pPr>
      <w:r w:rsidRPr="003A3646">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w:t>
      </w:r>
      <w:r>
        <w:t>лицея</w:t>
      </w:r>
      <w:r w:rsidRPr="003A3646">
        <w:t xml:space="preserve"> на основании квалификационных характеристик, </w:t>
      </w:r>
      <w:r>
        <w:t>т</w:t>
      </w:r>
      <w:r w:rsidRPr="003A3646">
        <w:t xml:space="preserve">арифно-квалификационных справочников и нормативных документов. </w:t>
      </w:r>
    </w:p>
    <w:p w:rsidR="00143465" w:rsidRPr="005E6695" w:rsidRDefault="00143465" w:rsidP="00143465">
      <w:pPr>
        <w:jc w:val="both"/>
      </w:pPr>
      <w:r w:rsidRPr="003A3646">
        <w:t xml:space="preserve">За неисполнение или ненадлежащее исполнение своих обязанностей работники несут ответственность, предусмотренную действующим законодательством. </w:t>
      </w:r>
    </w:p>
    <w:p w:rsidR="00143465" w:rsidRPr="003A3646" w:rsidRDefault="00143465" w:rsidP="00143465">
      <w:pPr>
        <w:jc w:val="both"/>
      </w:pPr>
      <w:r w:rsidRPr="003A3646">
        <w:t>4.6. Классный руководитель обязан в соответствии с расписанием и планом воспитатель-</w:t>
      </w:r>
    </w:p>
    <w:p w:rsidR="00143465" w:rsidRPr="003A3646" w:rsidRDefault="00143465" w:rsidP="00143465">
      <w:pPr>
        <w:jc w:val="both"/>
      </w:pPr>
      <w:r w:rsidRPr="003A3646">
        <w:t>ной работы один раз в неделю проводить классные часы. Планы воспитательной работы составляются один раз в год, утверждаются заместителем директора по воспитательной работе и могут к</w:t>
      </w:r>
      <w:r>
        <w:t>орректироваться в течение года.</w:t>
      </w:r>
    </w:p>
    <w:p w:rsidR="00143465" w:rsidRPr="003A3646" w:rsidRDefault="00143465" w:rsidP="00143465">
      <w:pPr>
        <w:jc w:val="both"/>
      </w:pPr>
      <w:r w:rsidRPr="003A3646">
        <w:t xml:space="preserve">Классный руководитель занимается с классом воспитательной работой согласно имеющемуся плану воспитательной, а также проводит периодически, но не менее четырех раз за учебный год, классные родительские собрания. </w:t>
      </w:r>
    </w:p>
    <w:p w:rsidR="00143465" w:rsidRPr="003A3646" w:rsidRDefault="00143465" w:rsidP="00143465">
      <w:pPr>
        <w:jc w:val="both"/>
      </w:pPr>
      <w:r w:rsidRPr="003A3646">
        <w:lastRenderedPageBreak/>
        <w:t xml:space="preserve">Классный руководитель обязан один раз в неделю проводить проверку выставления оценок </w:t>
      </w:r>
      <w:r>
        <w:t>в дневниках обучающихся.</w:t>
      </w:r>
    </w:p>
    <w:p w:rsidR="00143465" w:rsidRPr="005E6695" w:rsidRDefault="00143465" w:rsidP="00143465">
      <w:pPr>
        <w:jc w:val="both"/>
      </w:pPr>
      <w:r w:rsidRPr="003A3646">
        <w:t xml:space="preserve">Классные руководители сопровождают </w:t>
      </w:r>
      <w:proofErr w:type="gramStart"/>
      <w:r w:rsidRPr="003A3646">
        <w:t>обучающихся</w:t>
      </w:r>
      <w:proofErr w:type="gramEnd"/>
      <w:r w:rsidRPr="003A3646">
        <w:t xml:space="preserve"> в столовую согласно графику приема пищи. </w:t>
      </w:r>
    </w:p>
    <w:p w:rsidR="00143465" w:rsidRPr="003A3646" w:rsidRDefault="00143465" w:rsidP="00143465">
      <w:pPr>
        <w:jc w:val="both"/>
      </w:pPr>
      <w:r w:rsidRPr="003A3646">
        <w:t xml:space="preserve">4.7. Работник обязан возместить работодателю причиненный ему прямой действительный </w:t>
      </w:r>
    </w:p>
    <w:p w:rsidR="00143465" w:rsidRPr="003A3646" w:rsidRDefault="00143465" w:rsidP="00143465">
      <w:pPr>
        <w:jc w:val="both"/>
      </w:pPr>
      <w:r w:rsidRPr="003A3646">
        <w:t xml:space="preserve">ущерб. Неполученные доходы (упущенная выгода) взысканию с работника не подлежат. </w:t>
      </w:r>
    </w:p>
    <w:p w:rsidR="00143465" w:rsidRPr="003A3646" w:rsidRDefault="00143465" w:rsidP="00143465">
      <w:pPr>
        <w:jc w:val="both"/>
      </w:pPr>
      <w:proofErr w:type="gramStart"/>
      <w:r w:rsidRPr="003A3646">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w:t>
      </w:r>
      <w:proofErr w:type="gramEnd"/>
    </w:p>
    <w:p w:rsidR="00143465" w:rsidRPr="003A3646" w:rsidRDefault="00143465" w:rsidP="00143465">
      <w:pPr>
        <w:jc w:val="both"/>
      </w:pPr>
      <w:r w:rsidRPr="003A3646">
        <w:t xml:space="preserve">Материальная ответственность работника исключается в случаях возникновения ущерба </w:t>
      </w:r>
    </w:p>
    <w:p w:rsidR="00143465" w:rsidRPr="003A3646" w:rsidRDefault="00143465" w:rsidP="00143465">
      <w:pPr>
        <w:jc w:val="both"/>
      </w:pPr>
      <w:r w:rsidRPr="003A3646">
        <w:t xml:space="preserve">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143465" w:rsidRPr="003A3646" w:rsidRDefault="00143465" w:rsidP="00143465">
      <w:pPr>
        <w:jc w:val="both"/>
      </w:pPr>
      <w:r w:rsidRPr="003A3646">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w:t>
      </w:r>
      <w:r>
        <w:t>Лицея</w:t>
      </w:r>
      <w:r w:rsidRPr="003A3646">
        <w:t xml:space="preserve">. </w:t>
      </w:r>
    </w:p>
    <w:p w:rsidR="00143465" w:rsidRPr="003A3646" w:rsidRDefault="00143465" w:rsidP="00143465">
      <w:pPr>
        <w:jc w:val="both"/>
      </w:pPr>
      <w:r w:rsidRPr="003A3646">
        <w:t xml:space="preserve">За причиненный ущерб работник несет материальную ответственность в пределах своего </w:t>
      </w:r>
    </w:p>
    <w:p w:rsidR="00143465" w:rsidRPr="003A3646" w:rsidRDefault="00143465" w:rsidP="00143465">
      <w:pPr>
        <w:jc w:val="both"/>
      </w:pPr>
      <w:r w:rsidRPr="003A3646">
        <w:t xml:space="preserve">среднего месячного заработка, если иное не предусмотрено действующим законодательством. </w:t>
      </w:r>
    </w:p>
    <w:p w:rsidR="00143465" w:rsidRPr="003A3646" w:rsidRDefault="00143465" w:rsidP="00143465">
      <w:pPr>
        <w:jc w:val="both"/>
      </w:pPr>
      <w:r w:rsidRPr="003A3646">
        <w:t xml:space="preserve">Полная материальная ответственность работника состоит в его обязанности возмещать </w:t>
      </w:r>
    </w:p>
    <w:p w:rsidR="00143465" w:rsidRPr="003A3646" w:rsidRDefault="00143465" w:rsidP="00143465">
      <w:pPr>
        <w:jc w:val="both"/>
      </w:pPr>
      <w:r w:rsidRPr="003A3646">
        <w:t xml:space="preserve">причиненный работодателю прямой действительный ущерб в полном размере. </w:t>
      </w:r>
    </w:p>
    <w:p w:rsidR="00143465" w:rsidRPr="005E6695" w:rsidRDefault="00143465" w:rsidP="00143465">
      <w:pPr>
        <w:jc w:val="both"/>
      </w:pPr>
      <w:r w:rsidRPr="003A3646">
        <w:t xml:space="preserve">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 </w:t>
      </w:r>
    </w:p>
    <w:p w:rsidR="00143465" w:rsidRPr="003A3646" w:rsidRDefault="00143465" w:rsidP="00143465">
      <w:pPr>
        <w:jc w:val="both"/>
      </w:pPr>
      <w:r w:rsidRPr="003A3646">
        <w:t xml:space="preserve">4.8. Материальная ответственность в полном размере причиненного ущерба возлагается на работника в следующих случаях: </w:t>
      </w:r>
    </w:p>
    <w:p w:rsidR="00143465" w:rsidRPr="003A3646" w:rsidRDefault="00143465" w:rsidP="00143465">
      <w:pPr>
        <w:jc w:val="both"/>
      </w:pPr>
      <w:r w:rsidRPr="003A3646">
        <w:t xml:space="preserve">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w:t>
      </w:r>
    </w:p>
    <w:p w:rsidR="00143465" w:rsidRPr="003A3646" w:rsidRDefault="00143465" w:rsidP="00143465">
      <w:pPr>
        <w:jc w:val="both"/>
      </w:pPr>
      <w:r w:rsidRPr="003A3646">
        <w:t xml:space="preserve">2) недостачи ценностей, вверенных ему на основании специального письменного договора </w:t>
      </w:r>
    </w:p>
    <w:p w:rsidR="00143465" w:rsidRPr="003A3646" w:rsidRDefault="00143465" w:rsidP="00143465">
      <w:pPr>
        <w:jc w:val="both"/>
      </w:pPr>
      <w:r w:rsidRPr="003A3646">
        <w:t xml:space="preserve">или </w:t>
      </w:r>
      <w:proofErr w:type="gramStart"/>
      <w:r w:rsidRPr="003A3646">
        <w:t>полученных</w:t>
      </w:r>
      <w:proofErr w:type="gramEnd"/>
      <w:r w:rsidRPr="003A3646">
        <w:t xml:space="preserve"> им по разовому документу; </w:t>
      </w:r>
    </w:p>
    <w:p w:rsidR="00143465" w:rsidRPr="003A3646" w:rsidRDefault="00143465" w:rsidP="00143465">
      <w:pPr>
        <w:jc w:val="both"/>
      </w:pPr>
      <w:r w:rsidRPr="003A3646">
        <w:t xml:space="preserve">3) умышленного причинения ущерба; </w:t>
      </w:r>
    </w:p>
    <w:p w:rsidR="00143465" w:rsidRPr="003A3646" w:rsidRDefault="00143465" w:rsidP="00143465">
      <w:pPr>
        <w:jc w:val="both"/>
      </w:pPr>
      <w:r w:rsidRPr="003A3646">
        <w:t xml:space="preserve">4) причинения ущерба в состоянии алкогольного, наркотического или иного токсического </w:t>
      </w:r>
    </w:p>
    <w:p w:rsidR="00143465" w:rsidRPr="003A3646" w:rsidRDefault="00143465" w:rsidP="00143465">
      <w:pPr>
        <w:jc w:val="both"/>
      </w:pPr>
      <w:r w:rsidRPr="003A3646">
        <w:t xml:space="preserve">опьянения; </w:t>
      </w:r>
    </w:p>
    <w:p w:rsidR="00143465" w:rsidRPr="003A3646" w:rsidRDefault="00143465" w:rsidP="00143465">
      <w:pPr>
        <w:jc w:val="both"/>
      </w:pPr>
      <w:r w:rsidRPr="003A3646">
        <w:t xml:space="preserve">5) причинения ущерба в результате преступных действий работника, установленных приговором суда; </w:t>
      </w:r>
    </w:p>
    <w:p w:rsidR="00143465" w:rsidRPr="003A3646" w:rsidRDefault="00143465" w:rsidP="00143465">
      <w:pPr>
        <w:jc w:val="both"/>
      </w:pPr>
      <w:r w:rsidRPr="003A3646">
        <w:t xml:space="preserve">6) причинения ущерба в результате административного проступка, если таковой установлен соответствующим государственным органом; </w:t>
      </w:r>
    </w:p>
    <w:p w:rsidR="00143465" w:rsidRPr="003A3646" w:rsidRDefault="00143465" w:rsidP="00143465">
      <w:pPr>
        <w:jc w:val="both"/>
      </w:pPr>
      <w:r w:rsidRPr="003A3646">
        <w:t xml:space="preserve">7) разглашения сведений, составляющих охраняемую законом тайну (государственную, </w:t>
      </w:r>
    </w:p>
    <w:p w:rsidR="00143465" w:rsidRPr="003A3646" w:rsidRDefault="00143465" w:rsidP="00143465">
      <w:pPr>
        <w:jc w:val="both"/>
      </w:pPr>
      <w:r w:rsidRPr="003A3646">
        <w:t xml:space="preserve">служебную, коммерческую или иную), в случаях, предусмотренных федеральными законами; </w:t>
      </w:r>
    </w:p>
    <w:p w:rsidR="00143465" w:rsidRPr="003A3646" w:rsidRDefault="00143465" w:rsidP="00143465">
      <w:pPr>
        <w:jc w:val="both"/>
      </w:pPr>
      <w:r w:rsidRPr="003A3646">
        <w:t xml:space="preserve">8) причинения ущерба не при исполнении работником трудовых обязанностей. </w:t>
      </w:r>
    </w:p>
    <w:p w:rsidR="00143465" w:rsidRPr="003A3646" w:rsidRDefault="00143465" w:rsidP="00143465">
      <w:pPr>
        <w:jc w:val="both"/>
      </w:pPr>
    </w:p>
    <w:p w:rsidR="00143465" w:rsidRPr="003A3646" w:rsidRDefault="00143465" w:rsidP="00143465">
      <w:pPr>
        <w:jc w:val="both"/>
      </w:pPr>
      <w:r w:rsidRPr="003A3646">
        <w:t xml:space="preserve">4.9. К педагогической деятельности допускаются лица, имеющие образовательный ценз, </w:t>
      </w:r>
    </w:p>
    <w:p w:rsidR="00143465" w:rsidRPr="005E6695" w:rsidRDefault="00143465" w:rsidP="00143465">
      <w:pPr>
        <w:jc w:val="both"/>
      </w:pPr>
      <w:proofErr w:type="gramStart"/>
      <w:r w:rsidRPr="003A3646">
        <w:lastRenderedPageBreak/>
        <w:t>который</w:t>
      </w:r>
      <w:proofErr w:type="gramEnd"/>
      <w:r w:rsidRPr="003A3646">
        <w:t xml:space="preserve"> определяется в порядке, установленном Федеральным законом «Об образовании в Российской Федерации». </w:t>
      </w:r>
    </w:p>
    <w:p w:rsidR="00143465" w:rsidRPr="003A3646" w:rsidRDefault="00143465" w:rsidP="00143465">
      <w:pPr>
        <w:jc w:val="both"/>
      </w:pPr>
      <w:r w:rsidRPr="003A3646">
        <w:t xml:space="preserve">4.10. К педагогической деятельности не допускаются лица: </w:t>
      </w:r>
    </w:p>
    <w:p w:rsidR="00143465" w:rsidRPr="003A3646" w:rsidRDefault="00143465" w:rsidP="00143465">
      <w:pPr>
        <w:jc w:val="both"/>
      </w:pPr>
      <w:r w:rsidRPr="003A3646">
        <w:t xml:space="preserve">- лишенные права заниматься педагогической деятельностью в соответствии с вступившим в законную силу приговором суда; </w:t>
      </w:r>
    </w:p>
    <w:p w:rsidR="00143465" w:rsidRPr="003A3646" w:rsidRDefault="00143465" w:rsidP="00143465">
      <w:pPr>
        <w:jc w:val="both"/>
      </w:pPr>
      <w:r w:rsidRPr="003A3646">
        <w:t xml:space="preserve">- </w:t>
      </w:r>
      <w:proofErr w:type="gramStart"/>
      <w:r w:rsidRPr="003A3646">
        <w:t>имеющие</w:t>
      </w:r>
      <w:proofErr w:type="gramEnd"/>
      <w:r w:rsidRPr="003A3646">
        <w:t xml:space="preserve"> или имевшие судимость, подвергающиеся или подвергавшиеся уголовному </w:t>
      </w:r>
    </w:p>
    <w:p w:rsidR="00143465" w:rsidRPr="003A3646" w:rsidRDefault="00143465" w:rsidP="00143465">
      <w:pPr>
        <w:jc w:val="both"/>
      </w:pPr>
      <w:r w:rsidRPr="003A3646">
        <w:t xml:space="preserve">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w:t>
      </w:r>
    </w:p>
    <w:p w:rsidR="00143465" w:rsidRPr="003A3646" w:rsidRDefault="00143465" w:rsidP="00143465">
      <w:pPr>
        <w:jc w:val="both"/>
      </w:pPr>
      <w:r w:rsidRPr="003A3646">
        <w:t xml:space="preserve">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143465" w:rsidRPr="003A3646" w:rsidRDefault="00143465" w:rsidP="00143465">
      <w:pPr>
        <w:jc w:val="both"/>
      </w:pPr>
      <w:proofErr w:type="gramStart"/>
      <w:r w:rsidRPr="003A3646">
        <w:t xml:space="preserve">- имеющие неснятую или непогашенную судимость за умышленные тяжкие и особо тяжкие преступления; </w:t>
      </w:r>
      <w:proofErr w:type="gramEnd"/>
    </w:p>
    <w:p w:rsidR="00143465" w:rsidRPr="003A3646" w:rsidRDefault="00143465" w:rsidP="00143465">
      <w:pPr>
        <w:jc w:val="both"/>
      </w:pPr>
      <w:r w:rsidRPr="003A3646">
        <w:t xml:space="preserve">- </w:t>
      </w:r>
      <w:proofErr w:type="gramStart"/>
      <w:r w:rsidRPr="003A3646">
        <w:t>признанные</w:t>
      </w:r>
      <w:proofErr w:type="gramEnd"/>
      <w:r w:rsidRPr="003A3646">
        <w:t xml:space="preserve"> недееспособными в установленном федеральным законом порядке;</w:t>
      </w:r>
    </w:p>
    <w:p w:rsidR="00143465" w:rsidRPr="005E6695" w:rsidRDefault="00143465" w:rsidP="00143465">
      <w:pPr>
        <w:jc w:val="both"/>
      </w:pPr>
      <w:r w:rsidRPr="003A3646">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43465" w:rsidRPr="003A3646" w:rsidRDefault="00143465" w:rsidP="00143465">
      <w:pPr>
        <w:jc w:val="both"/>
      </w:pPr>
      <w:r w:rsidRPr="003A3646">
        <w:t xml:space="preserve">4.11. Педагогическим работникам </w:t>
      </w:r>
      <w:r>
        <w:t xml:space="preserve">Лицея </w:t>
      </w:r>
      <w:r w:rsidRPr="003A3646">
        <w:t xml:space="preserve"> в период организации образовательного процесса запрещается: </w:t>
      </w:r>
    </w:p>
    <w:p w:rsidR="00143465" w:rsidRPr="003A3646" w:rsidRDefault="00143465" w:rsidP="00143465">
      <w:pPr>
        <w:jc w:val="both"/>
      </w:pPr>
      <w:r w:rsidRPr="003A3646">
        <w:t xml:space="preserve">- изменять по своему усмотрению расписание уроков (занятий) и график работы; </w:t>
      </w:r>
    </w:p>
    <w:p w:rsidR="00143465" w:rsidRPr="003A3646" w:rsidRDefault="00143465" w:rsidP="00143465">
      <w:pPr>
        <w:jc w:val="both"/>
      </w:pPr>
      <w:r w:rsidRPr="003A3646">
        <w:t xml:space="preserve">- отменять, удлинять или сокращать продолжительность уроков и (занятий) и перерывов </w:t>
      </w:r>
    </w:p>
    <w:p w:rsidR="00143465" w:rsidRPr="003A3646" w:rsidRDefault="00143465" w:rsidP="00143465">
      <w:pPr>
        <w:jc w:val="both"/>
      </w:pPr>
      <w:r w:rsidRPr="003A3646">
        <w:t xml:space="preserve">(перемен) между ними; </w:t>
      </w:r>
    </w:p>
    <w:p w:rsidR="00143465" w:rsidRPr="003A3646" w:rsidRDefault="00143465" w:rsidP="00143465">
      <w:pPr>
        <w:jc w:val="both"/>
      </w:pPr>
      <w:proofErr w:type="gramStart"/>
      <w:r w:rsidRPr="003A3646">
        <w:t xml:space="preserve">- удалять обучающихся с уроков; </w:t>
      </w:r>
      <w:proofErr w:type="gramEnd"/>
    </w:p>
    <w:p w:rsidR="00143465" w:rsidRPr="003A3646" w:rsidRDefault="00143465" w:rsidP="00143465">
      <w:pPr>
        <w:jc w:val="both"/>
      </w:pPr>
      <w:r w:rsidRPr="003A3646">
        <w:t xml:space="preserve">-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 </w:t>
      </w:r>
    </w:p>
    <w:p w:rsidR="00143465" w:rsidRPr="003A3646" w:rsidRDefault="00143465" w:rsidP="00143465">
      <w:pPr>
        <w:jc w:val="both"/>
      </w:pPr>
      <w:r w:rsidRPr="003A3646">
        <w:t xml:space="preserve">- курить в помещении и на территории </w:t>
      </w:r>
      <w:r>
        <w:t>Лицея</w:t>
      </w:r>
      <w:r w:rsidRPr="003A3646">
        <w:t xml:space="preserve">; </w:t>
      </w:r>
    </w:p>
    <w:p w:rsidR="00143465" w:rsidRPr="003A3646" w:rsidRDefault="00143465" w:rsidP="00143465">
      <w:pPr>
        <w:jc w:val="both"/>
      </w:pPr>
      <w:r w:rsidRPr="003A3646">
        <w:t xml:space="preserve">-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 </w:t>
      </w:r>
    </w:p>
    <w:p w:rsidR="00143465" w:rsidRPr="003A3646" w:rsidRDefault="00143465" w:rsidP="00143465">
      <w:pPr>
        <w:jc w:val="both"/>
      </w:pPr>
      <w:r w:rsidRPr="003A3646">
        <w:t xml:space="preserve">- отвлекать работников </w:t>
      </w:r>
      <w:r>
        <w:t>Лицея</w:t>
      </w:r>
      <w:r w:rsidRPr="003A3646">
        <w:t xml:space="preserve">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w:t>
      </w:r>
      <w:r>
        <w:t xml:space="preserve"> Лицея</w:t>
      </w:r>
      <w:r w:rsidRPr="003A3646">
        <w:t xml:space="preserve">; </w:t>
      </w:r>
    </w:p>
    <w:p w:rsidR="00143465" w:rsidRPr="005E6695" w:rsidRDefault="00143465" w:rsidP="00143465">
      <w:pPr>
        <w:jc w:val="both"/>
      </w:pPr>
      <w:r w:rsidRPr="003A3646">
        <w:t xml:space="preserve">- созывать в рабочее время собрания, заседания и всякого рода совещания по общественным делам. </w:t>
      </w:r>
    </w:p>
    <w:p w:rsidR="00143465" w:rsidRPr="003A3646" w:rsidRDefault="00143465" w:rsidP="00143465">
      <w:pPr>
        <w:jc w:val="both"/>
      </w:pPr>
      <w:r w:rsidRPr="003A3646">
        <w:t>4.12. Посторонним лицам разрешается присутствовать на уроках с согласия учителя и раз-</w:t>
      </w:r>
    </w:p>
    <w:p w:rsidR="00143465" w:rsidRPr="005E6695" w:rsidRDefault="00143465" w:rsidP="00143465">
      <w:pPr>
        <w:jc w:val="both"/>
      </w:pPr>
      <w:r w:rsidRPr="003A3646">
        <w:t xml:space="preserve">решения администрации </w:t>
      </w:r>
      <w:r>
        <w:t>лицея</w:t>
      </w:r>
      <w:r w:rsidRPr="003A3646">
        <w:t xml:space="preserve">. Вход в класс (группу) после начала урока (занятий) разрешается в исключительных случаях только директору </w:t>
      </w:r>
      <w:r>
        <w:t>лицея</w:t>
      </w:r>
      <w:r w:rsidRPr="003A3646">
        <w:t xml:space="preserve"> и его заместителям, социальному педагогу, педагогу-психологу и медицинским работникам.</w:t>
      </w:r>
    </w:p>
    <w:p w:rsidR="00143465" w:rsidRPr="003A3646" w:rsidRDefault="00143465" w:rsidP="00143465">
      <w:pPr>
        <w:jc w:val="both"/>
      </w:pPr>
      <w:r w:rsidRPr="003A3646">
        <w:t>4.13. Во время проведения уроков (занятий) не разрешается делать педагогическим работ-</w:t>
      </w:r>
    </w:p>
    <w:p w:rsidR="00143465" w:rsidRPr="005E6695" w:rsidRDefault="00143465" w:rsidP="00143465">
      <w:pPr>
        <w:jc w:val="both"/>
      </w:pPr>
      <w:proofErr w:type="spellStart"/>
      <w:r w:rsidRPr="003A3646">
        <w:t>никам</w:t>
      </w:r>
      <w:proofErr w:type="spellEnd"/>
      <w:r w:rsidRPr="003A3646">
        <w:t xml:space="preserve"> замечания по поводу их работы в присутствии обучающихся. </w:t>
      </w:r>
    </w:p>
    <w:p w:rsidR="00143465" w:rsidRPr="003A3646" w:rsidRDefault="00143465" w:rsidP="00143465">
      <w:pPr>
        <w:jc w:val="both"/>
      </w:pPr>
      <w:r w:rsidRPr="003A3646">
        <w:t>4.14. Администрация</w:t>
      </w:r>
      <w:r>
        <w:t xml:space="preserve"> лицея</w:t>
      </w:r>
      <w:r w:rsidRPr="003A3646">
        <w:t xml:space="preserve"> организует учет явки на работу и уход с нее всех работников </w:t>
      </w:r>
    </w:p>
    <w:p w:rsidR="00143465" w:rsidRPr="00451283" w:rsidRDefault="00143465" w:rsidP="00143465">
      <w:pPr>
        <w:jc w:val="both"/>
      </w:pPr>
      <w:r w:rsidRPr="003A3646">
        <w:t xml:space="preserve">школы. </w:t>
      </w:r>
    </w:p>
    <w:p w:rsidR="00143465" w:rsidRPr="003A3646" w:rsidRDefault="00143465" w:rsidP="00143465">
      <w:pPr>
        <w:jc w:val="both"/>
      </w:pPr>
      <w:r w:rsidRPr="003A3646">
        <w:t xml:space="preserve">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w:t>
      </w:r>
    </w:p>
    <w:p w:rsidR="00143465" w:rsidRPr="005E6695" w:rsidRDefault="00143465" w:rsidP="00143465">
      <w:pPr>
        <w:jc w:val="both"/>
      </w:pPr>
      <w:r w:rsidRPr="003A3646">
        <w:t xml:space="preserve">временной нетрудоспособности в первый день выхода на работу. </w:t>
      </w:r>
    </w:p>
    <w:p w:rsidR="00143465" w:rsidRPr="003A3646" w:rsidRDefault="00143465" w:rsidP="00143465">
      <w:pPr>
        <w:jc w:val="both"/>
      </w:pPr>
      <w:r w:rsidRPr="003A3646">
        <w:t xml:space="preserve">4.16. Помимо общих гарантий и компенсаций, предусмотренных Трудовым кодексом РФ </w:t>
      </w:r>
    </w:p>
    <w:p w:rsidR="00143465" w:rsidRPr="003A3646" w:rsidRDefault="00143465" w:rsidP="00143465">
      <w:pPr>
        <w:jc w:val="both"/>
      </w:pPr>
      <w:r w:rsidRPr="003A3646">
        <w:lastRenderedPageBreak/>
        <w:t xml:space="preserve">(гарантии при приеме на работу, переводе на другую работу, по оплате труда и другие), работникам предоставляются гарантии и компенсации в следующих случаях: </w:t>
      </w:r>
    </w:p>
    <w:p w:rsidR="00143465" w:rsidRPr="003A3646" w:rsidRDefault="00143465" w:rsidP="00143465">
      <w:pPr>
        <w:jc w:val="both"/>
      </w:pPr>
      <w:r w:rsidRPr="003A3646">
        <w:t xml:space="preserve">- при исполнении государственных или общественных обязанностей; </w:t>
      </w:r>
    </w:p>
    <w:p w:rsidR="00143465" w:rsidRPr="003A3646" w:rsidRDefault="00143465" w:rsidP="00143465">
      <w:pPr>
        <w:jc w:val="both"/>
      </w:pPr>
      <w:r w:rsidRPr="003A3646">
        <w:t xml:space="preserve">- при совмещении работы с обучением; </w:t>
      </w:r>
    </w:p>
    <w:p w:rsidR="00143465" w:rsidRPr="003A3646" w:rsidRDefault="00143465" w:rsidP="00143465">
      <w:pPr>
        <w:jc w:val="both"/>
      </w:pPr>
      <w:r w:rsidRPr="003A3646">
        <w:t xml:space="preserve">- при вынужденном прекращении работы не по вине работника; </w:t>
      </w:r>
    </w:p>
    <w:p w:rsidR="00143465" w:rsidRPr="003A3646" w:rsidRDefault="00143465" w:rsidP="00143465">
      <w:pPr>
        <w:jc w:val="both"/>
      </w:pPr>
      <w:r w:rsidRPr="003A3646">
        <w:t xml:space="preserve">- при предоставлении ежегодного оплачиваемого отпуска; </w:t>
      </w:r>
    </w:p>
    <w:p w:rsidR="00143465" w:rsidRPr="003A3646" w:rsidRDefault="00143465" w:rsidP="00143465">
      <w:pPr>
        <w:jc w:val="both"/>
      </w:pPr>
      <w:r w:rsidRPr="003A3646">
        <w:t>- в некоторых случаях прекращения трудового договора (в соответствии с ТК РФ);</w:t>
      </w:r>
    </w:p>
    <w:p w:rsidR="00143465" w:rsidRPr="005E6695" w:rsidRDefault="00143465" w:rsidP="00143465">
      <w:pPr>
        <w:jc w:val="both"/>
      </w:pPr>
      <w:r w:rsidRPr="003A3646">
        <w:t xml:space="preserve">- в других случаях, предусмотренных действующим законодательством. </w:t>
      </w:r>
    </w:p>
    <w:p w:rsidR="00143465" w:rsidRPr="005E6695" w:rsidRDefault="00143465" w:rsidP="00143465">
      <w:pPr>
        <w:jc w:val="both"/>
      </w:pPr>
      <w:r>
        <w:t>4.17</w:t>
      </w:r>
      <w:r w:rsidRPr="003A3646">
        <w:t xml:space="preserve">.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 </w:t>
      </w:r>
    </w:p>
    <w:p w:rsidR="00143465" w:rsidRPr="003A3646" w:rsidRDefault="00143465" w:rsidP="00143465">
      <w:pPr>
        <w:jc w:val="both"/>
      </w:pPr>
      <w:r>
        <w:t>4.18</w:t>
      </w:r>
      <w:r w:rsidRPr="003A3646">
        <w:t xml:space="preserve">. Работникам, впервые направленным на обучение работодателем или поступившим </w:t>
      </w:r>
    </w:p>
    <w:p w:rsidR="00143465" w:rsidRPr="003A3646" w:rsidRDefault="00143465" w:rsidP="00143465">
      <w:pPr>
        <w:jc w:val="both"/>
      </w:pPr>
      <w:r w:rsidRPr="003A3646">
        <w:t xml:space="preserve">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w:t>
      </w:r>
      <w:proofErr w:type="spellStart"/>
      <w:r w:rsidRPr="003A3646">
        <w:t>очно</w:t>
      </w:r>
      <w:proofErr w:type="spellEnd"/>
      <w:r>
        <w:t xml:space="preserve"> </w:t>
      </w:r>
      <w:r w:rsidRPr="003A3646">
        <w:t>-</w:t>
      </w:r>
      <w:r>
        <w:t xml:space="preserve"> </w:t>
      </w:r>
      <w:r w:rsidRPr="003A3646">
        <w:t xml:space="preserve">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w:t>
      </w:r>
      <w:proofErr w:type="gramStart"/>
      <w:r w:rsidRPr="003A3646">
        <w:t>для</w:t>
      </w:r>
      <w:proofErr w:type="gramEnd"/>
      <w:r w:rsidRPr="003A3646">
        <w:t>:</w:t>
      </w:r>
    </w:p>
    <w:p w:rsidR="00143465" w:rsidRPr="003A3646" w:rsidRDefault="00143465" w:rsidP="00143465">
      <w:pPr>
        <w:jc w:val="both"/>
      </w:pPr>
      <w:r w:rsidRPr="003A3646">
        <w:t xml:space="preserve">- прохождения промежуточной аттестации на первом и втором курсах соответственно - </w:t>
      </w:r>
      <w:proofErr w:type="gramStart"/>
      <w:r w:rsidRPr="003A3646">
        <w:t>по</w:t>
      </w:r>
      <w:proofErr w:type="gramEnd"/>
      <w:r w:rsidRPr="003A3646">
        <w:t xml:space="preserve"> </w:t>
      </w:r>
    </w:p>
    <w:p w:rsidR="00143465" w:rsidRPr="003A3646" w:rsidRDefault="00143465" w:rsidP="00143465">
      <w:pPr>
        <w:jc w:val="both"/>
      </w:pPr>
      <w:r w:rsidRPr="003A3646">
        <w:t xml:space="preserve">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 </w:t>
      </w:r>
    </w:p>
    <w:p w:rsidR="00143465" w:rsidRPr="003A3646" w:rsidRDefault="00143465" w:rsidP="00143465">
      <w:pPr>
        <w:jc w:val="both"/>
      </w:pPr>
      <w:r w:rsidRPr="003A3646">
        <w:t xml:space="preserve">- подготовки и защиты выпускной квалификационной работы и сдачи итоговых государственных экзаменов - четыре месяца; </w:t>
      </w:r>
    </w:p>
    <w:p w:rsidR="00143465" w:rsidRPr="005E6695" w:rsidRDefault="00143465" w:rsidP="00143465">
      <w:pPr>
        <w:jc w:val="both"/>
      </w:pPr>
      <w:r w:rsidRPr="003A3646">
        <w:t xml:space="preserve">- сдачи итоговых государственных экзаменов - один месяц. </w:t>
      </w:r>
    </w:p>
    <w:p w:rsidR="00143465" w:rsidRPr="003A3646" w:rsidRDefault="00143465" w:rsidP="00143465">
      <w:pPr>
        <w:jc w:val="both"/>
      </w:pPr>
      <w:r>
        <w:t>4.19</w:t>
      </w:r>
      <w:r w:rsidRPr="003A3646">
        <w:t xml:space="preserve">. Работодатель обязан предоставить отпуск без сохранения заработной платы: </w:t>
      </w:r>
    </w:p>
    <w:p w:rsidR="00143465" w:rsidRPr="003A3646" w:rsidRDefault="00143465" w:rsidP="00143465">
      <w:pPr>
        <w:jc w:val="both"/>
      </w:pPr>
      <w:r w:rsidRPr="003A3646">
        <w:t xml:space="preserve">- работникам, допущенным к вступительным испытаниям в образовательные учреждения </w:t>
      </w:r>
    </w:p>
    <w:p w:rsidR="00143465" w:rsidRPr="003A3646" w:rsidRDefault="00143465" w:rsidP="00143465">
      <w:pPr>
        <w:jc w:val="both"/>
      </w:pPr>
      <w:r w:rsidRPr="003A3646">
        <w:t xml:space="preserve">высшего профессионального образования, - 15 календарных дней; </w:t>
      </w:r>
    </w:p>
    <w:p w:rsidR="00143465" w:rsidRPr="003A3646" w:rsidRDefault="00143465" w:rsidP="00143465">
      <w:pPr>
        <w:jc w:val="both"/>
      </w:pPr>
      <w:r w:rsidRPr="003A3646">
        <w:t xml:space="preserve">- работникам – слушателям подготовительных отделений образовательных учреждений </w:t>
      </w:r>
    </w:p>
    <w:p w:rsidR="00143465" w:rsidRPr="003A3646" w:rsidRDefault="00143465" w:rsidP="00143465">
      <w:pPr>
        <w:jc w:val="both"/>
      </w:pPr>
      <w:r w:rsidRPr="003A3646">
        <w:t xml:space="preserve">высшего профессионального образования для сдачи выпускных экзаменов - 15 календарных </w:t>
      </w:r>
      <w:r>
        <w:t>дней;</w:t>
      </w:r>
    </w:p>
    <w:p w:rsidR="00143465" w:rsidRPr="003A3646" w:rsidRDefault="00143465" w:rsidP="00143465">
      <w:pPr>
        <w:jc w:val="both"/>
      </w:pPr>
      <w:r w:rsidRPr="003A3646">
        <w:t xml:space="preserve">- работникам, обучающимся в </w:t>
      </w:r>
      <w:proofErr w:type="gramStart"/>
      <w:r w:rsidRPr="003A3646">
        <w:t>имеющих</w:t>
      </w:r>
      <w:proofErr w:type="gramEnd"/>
      <w:r w:rsidRPr="003A3646">
        <w:t xml:space="preserve"> государственную аккредитацию образовательных </w:t>
      </w:r>
    </w:p>
    <w:p w:rsidR="00143465" w:rsidRDefault="00143465" w:rsidP="00143465">
      <w:pPr>
        <w:jc w:val="both"/>
      </w:pPr>
      <w:proofErr w:type="gramStart"/>
      <w:r w:rsidRPr="003A3646">
        <w:t xml:space="preserve">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 </w:t>
      </w:r>
      <w:proofErr w:type="gramEnd"/>
    </w:p>
    <w:p w:rsidR="00143465" w:rsidRPr="003A3646" w:rsidRDefault="00143465" w:rsidP="00143465">
      <w:pPr>
        <w:jc w:val="both"/>
      </w:pPr>
    </w:p>
    <w:p w:rsidR="00143465" w:rsidRPr="003A3646" w:rsidRDefault="00143465" w:rsidP="00143465">
      <w:pPr>
        <w:jc w:val="both"/>
      </w:pPr>
      <w:r w:rsidRPr="00F93915">
        <w:rPr>
          <w:b/>
        </w:rPr>
        <w:t>5. Рабочее время и время отдыха</w:t>
      </w:r>
      <w:r w:rsidRPr="003A3646">
        <w:t xml:space="preserve">. </w:t>
      </w:r>
    </w:p>
    <w:p w:rsidR="00143465" w:rsidRPr="005E6695" w:rsidRDefault="00143465" w:rsidP="00143465">
      <w:pPr>
        <w:jc w:val="both"/>
      </w:pPr>
      <w:r w:rsidRPr="003A3646">
        <w:t xml:space="preserve">5.1. В </w:t>
      </w:r>
      <w:r>
        <w:t>Лицее</w:t>
      </w:r>
      <w:r w:rsidRPr="003A3646">
        <w:t xml:space="preserve"> </w:t>
      </w:r>
      <w:r w:rsidRPr="007268C7">
        <w:t xml:space="preserve">устанавливается </w:t>
      </w:r>
      <w:r w:rsidR="007268C7" w:rsidRPr="007268C7">
        <w:t>пяти</w:t>
      </w:r>
      <w:r w:rsidRPr="007268C7">
        <w:t>дневная рабочая неделя. Для учебно-вспомогательного персонала устанавливается пятидневная рабочая неделя. Общим</w:t>
      </w:r>
      <w:r w:rsidR="007268C7">
        <w:t>и</w:t>
      </w:r>
      <w:r w:rsidRPr="007268C7">
        <w:t xml:space="preserve"> выходным</w:t>
      </w:r>
      <w:r w:rsidR="007268C7">
        <w:t>и</w:t>
      </w:r>
      <w:r w:rsidRPr="007268C7">
        <w:t xml:space="preserve"> дн</w:t>
      </w:r>
      <w:r w:rsidR="007268C7">
        <w:t>ями являю</w:t>
      </w:r>
      <w:r w:rsidRPr="007268C7">
        <w:t xml:space="preserve">тся </w:t>
      </w:r>
      <w:r w:rsidR="007268C7">
        <w:t xml:space="preserve">суббота и </w:t>
      </w:r>
      <w:r w:rsidRPr="007268C7">
        <w:t>воскресенье.</w:t>
      </w:r>
    </w:p>
    <w:p w:rsidR="00143465" w:rsidRPr="005E6695" w:rsidRDefault="00143465" w:rsidP="00143465">
      <w:pPr>
        <w:jc w:val="both"/>
      </w:pPr>
      <w:r w:rsidRPr="007268C7">
        <w:t xml:space="preserve">5.2. Режим работы Лицея при </w:t>
      </w:r>
      <w:r w:rsidR="007268C7" w:rsidRPr="007268C7">
        <w:t>пя</w:t>
      </w:r>
      <w:r w:rsidRPr="007268C7">
        <w:t>тидневной рабочей неделе устанавливается с 8.00 часов и в соответствии с расписанием занятий и внеурочной занятости</w:t>
      </w:r>
      <w:r w:rsidRPr="003A3646">
        <w:t xml:space="preserve"> детей. </w:t>
      </w:r>
    </w:p>
    <w:p w:rsidR="00143465" w:rsidRPr="003A3646" w:rsidRDefault="00143465" w:rsidP="00143465">
      <w:pPr>
        <w:jc w:val="both"/>
      </w:pPr>
      <w:r w:rsidRPr="003A3646">
        <w:lastRenderedPageBreak/>
        <w:t xml:space="preserve">5.3. Продолжительность рабочего дня, режим рабочего времени и выходные дни для обслуживающего персонала определяются графиком сменности, составляемым с соблюдением установленной продолжительности рабочего времени за неделю и утверждаются директором </w:t>
      </w:r>
      <w:r>
        <w:t>Лицея</w:t>
      </w:r>
      <w:r w:rsidRPr="003A3646">
        <w:t xml:space="preserve"> по согласованию с профсоюзной организацией. </w:t>
      </w:r>
    </w:p>
    <w:p w:rsidR="00143465" w:rsidRPr="003A3646" w:rsidRDefault="00143465" w:rsidP="00143465">
      <w:pPr>
        <w:jc w:val="both"/>
      </w:pPr>
      <w:r w:rsidRPr="003A3646">
        <w:t>Графики сменности доводятся до сведения указанных работников не позднее</w:t>
      </w:r>
      <w:r w:rsidR="007268C7">
        <w:t>,</w:t>
      </w:r>
      <w:r w:rsidRPr="003A3646">
        <w:t xml:space="preserve"> чем за один </w:t>
      </w:r>
    </w:p>
    <w:p w:rsidR="00143465" w:rsidRPr="003A3646" w:rsidRDefault="00143465" w:rsidP="00143465">
      <w:pPr>
        <w:jc w:val="both"/>
      </w:pPr>
      <w:r w:rsidRPr="003A3646">
        <w:t xml:space="preserve">месяц до введения их в действие. </w:t>
      </w:r>
    </w:p>
    <w:p w:rsidR="00143465" w:rsidRPr="003A3646" w:rsidRDefault="00143465" w:rsidP="00143465">
      <w:pPr>
        <w:jc w:val="both"/>
      </w:pPr>
      <w:r w:rsidRPr="003A3646">
        <w:t xml:space="preserve">5.4. Для директора </w:t>
      </w:r>
      <w:r>
        <w:t>Лицея</w:t>
      </w:r>
      <w:r w:rsidRPr="003A3646">
        <w:t xml:space="preserve">, его заместителей </w:t>
      </w:r>
      <w:r>
        <w:t xml:space="preserve"> главного бухгалтера </w:t>
      </w:r>
      <w:r w:rsidRPr="003A3646">
        <w:t xml:space="preserve">устанавливается ненормированный рабочий день. </w:t>
      </w:r>
    </w:p>
    <w:p w:rsidR="00143465" w:rsidRPr="003A3646" w:rsidRDefault="00143465" w:rsidP="00143465">
      <w:pPr>
        <w:jc w:val="both"/>
      </w:pPr>
      <w:r w:rsidRPr="003A3646">
        <w:t xml:space="preserve">5.5. Режим работы различных категорий работников </w:t>
      </w:r>
      <w:r>
        <w:t>Лицея</w:t>
      </w:r>
      <w:r w:rsidRPr="003A3646">
        <w:t xml:space="preserve"> устанавливается Коллективным договором, а также графиками рабочего времени и расписаниями, ежегодно утверждаемыми приказом директора. </w:t>
      </w:r>
    </w:p>
    <w:p w:rsidR="00143465" w:rsidRPr="003A3646" w:rsidRDefault="00143465" w:rsidP="00143465">
      <w:pPr>
        <w:jc w:val="both"/>
      </w:pPr>
      <w:r w:rsidRPr="003A3646">
        <w:t xml:space="preserve">5.6. Рабочее время педагогических работников включает преподавательскую (учебную) работу, а также другую педагогическую работу, предусмотренную должностными обязанностями. </w:t>
      </w:r>
    </w:p>
    <w:p w:rsidR="00143465" w:rsidRPr="003A3646" w:rsidRDefault="00143465" w:rsidP="00143465">
      <w:pPr>
        <w:jc w:val="both"/>
      </w:pPr>
      <w:r w:rsidRPr="003A3646">
        <w:t xml:space="preserve">5.7. Учебная нагрузка педагогического работника устанавливается исходя из количества </w:t>
      </w:r>
    </w:p>
    <w:p w:rsidR="00143465" w:rsidRPr="003A3646" w:rsidRDefault="00143465" w:rsidP="00143465">
      <w:pPr>
        <w:jc w:val="both"/>
      </w:pPr>
      <w:r w:rsidRPr="003A3646">
        <w:t xml:space="preserve">часов по учебному плану и учебным программам, обеспеченности кадрами, других условий работы в </w:t>
      </w:r>
      <w:r>
        <w:t>Лицее</w:t>
      </w:r>
      <w:r w:rsidRPr="003A3646">
        <w:t xml:space="preserve"> и закрепляется в заключенном с работником трудовом договоре (дополнительном соглашении к нему). </w:t>
      </w:r>
    </w:p>
    <w:p w:rsidR="00143465" w:rsidRPr="003A3646" w:rsidRDefault="00143465" w:rsidP="00143465">
      <w:pPr>
        <w:jc w:val="both"/>
      </w:pPr>
      <w:r w:rsidRPr="003A3646">
        <w:t xml:space="preserve">Учебная нагрузка, объем которой больше или меньше нормы часов за ставку заработной </w:t>
      </w:r>
    </w:p>
    <w:p w:rsidR="00143465" w:rsidRPr="003A3646" w:rsidRDefault="00143465" w:rsidP="00143465">
      <w:pPr>
        <w:jc w:val="both"/>
      </w:pPr>
      <w:r w:rsidRPr="003A3646">
        <w:t xml:space="preserve">платы, устанавливается только с письменного согласия работника. </w:t>
      </w:r>
    </w:p>
    <w:p w:rsidR="00143465" w:rsidRPr="003A3646" w:rsidRDefault="00143465" w:rsidP="00143465">
      <w:pPr>
        <w:jc w:val="both"/>
      </w:pPr>
      <w:r w:rsidRPr="003A3646">
        <w:t xml:space="preserve">Установленный в начале учебного года объем учебной нагрузки не может быть уменьшен </w:t>
      </w:r>
    </w:p>
    <w:p w:rsidR="00143465" w:rsidRPr="003A3646" w:rsidRDefault="00143465" w:rsidP="00143465">
      <w:pPr>
        <w:jc w:val="both"/>
      </w:pPr>
      <w:r w:rsidRPr="003A3646">
        <w:t xml:space="preserve">в течение учебного года по инициативе администрации </w:t>
      </w:r>
      <w:r>
        <w:t>Лицея</w:t>
      </w:r>
      <w:r w:rsidRPr="003A3646">
        <w:t xml:space="preserve">, за исключением случаев уменьшения количества часов по учебным планам и программам, сокращения количества классов (групп). </w:t>
      </w:r>
    </w:p>
    <w:p w:rsidR="00143465" w:rsidRPr="003A3646" w:rsidRDefault="00143465" w:rsidP="00143465">
      <w:pPr>
        <w:jc w:val="both"/>
      </w:pPr>
      <w:r w:rsidRPr="003A3646">
        <w:t xml:space="preserve">В зависимости от количества часов, предусмотренных учебным планом, учебная нагрузка </w:t>
      </w:r>
    </w:p>
    <w:p w:rsidR="00143465" w:rsidRPr="003A3646" w:rsidRDefault="00143465" w:rsidP="00143465">
      <w:pPr>
        <w:jc w:val="both"/>
      </w:pPr>
      <w:r w:rsidRPr="003A3646">
        <w:t xml:space="preserve">педагогических работников может быть разной в первом и втором учебных полугодиях. </w:t>
      </w:r>
    </w:p>
    <w:p w:rsidR="00143465" w:rsidRPr="005E6695" w:rsidRDefault="00143465" w:rsidP="00143465">
      <w:pPr>
        <w:jc w:val="both"/>
      </w:pPr>
      <w:r w:rsidRPr="003A3646">
        <w:t xml:space="preserve">При установлении учебной нагрузки на новый учебный год учителям и другим педагогическим работникам, для которых </w:t>
      </w:r>
      <w:r>
        <w:t>Лицей</w:t>
      </w:r>
      <w:r w:rsidRPr="003A3646">
        <w:t xml:space="preserve"> является местом основн</w:t>
      </w:r>
      <w:r>
        <w:t>ой работы, как правило, сохраня</w:t>
      </w:r>
      <w:r w:rsidRPr="003A3646">
        <w:t xml:space="preserve">ется ее объем и преемственность преподавания предметов в классах. </w:t>
      </w:r>
    </w:p>
    <w:p w:rsidR="00143465" w:rsidRPr="003A3646" w:rsidRDefault="00143465" w:rsidP="00143465">
      <w:pPr>
        <w:jc w:val="both"/>
      </w:pPr>
      <w:r w:rsidRPr="003A3646">
        <w:t xml:space="preserve">5.8.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w:t>
      </w:r>
    </w:p>
    <w:p w:rsidR="00143465" w:rsidRPr="005E6695" w:rsidRDefault="00143465" w:rsidP="00143465">
      <w:pPr>
        <w:jc w:val="both"/>
      </w:pPr>
      <w:r w:rsidRPr="003A3646">
        <w:t xml:space="preserve">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rsidR="00143465" w:rsidRPr="003A3646" w:rsidRDefault="00143465" w:rsidP="00143465">
      <w:pPr>
        <w:jc w:val="both"/>
      </w:pPr>
      <w:r w:rsidRPr="003A3646">
        <w:t xml:space="preserve">5.9. </w:t>
      </w:r>
      <w:proofErr w:type="gramStart"/>
      <w:r w:rsidRPr="003A3646">
        <w:t xml:space="preserve">Педагогическим работникам (если это возможно исходя из объема выполняемой </w:t>
      </w:r>
      <w:proofErr w:type="gramEnd"/>
    </w:p>
    <w:p w:rsidR="00143465" w:rsidRPr="003A3646" w:rsidRDefault="00143465" w:rsidP="00143465">
      <w:pPr>
        <w:jc w:val="both"/>
      </w:pPr>
      <w:r w:rsidRPr="003A3646">
        <w:t xml:space="preserve">ими учебной нагрузки и </w:t>
      </w:r>
      <w:proofErr w:type="spellStart"/>
      <w:r w:rsidRPr="003A3646">
        <w:t>СанПиН</w:t>
      </w:r>
      <w:proofErr w:type="spellEnd"/>
      <w:r w:rsidRPr="003A3646">
        <w:t xml:space="preserve">) устанавливается один свободный от проведения занятий день в неделю для методической работы и повышения квалификации. </w:t>
      </w:r>
    </w:p>
    <w:p w:rsidR="00143465" w:rsidRPr="003A3646" w:rsidRDefault="00143465" w:rsidP="00143465">
      <w:pPr>
        <w:jc w:val="both"/>
      </w:pPr>
      <w:r w:rsidRPr="003A3646">
        <w:t xml:space="preserve">5.10. К рабочему времени относятся следующие периоды: </w:t>
      </w:r>
    </w:p>
    <w:p w:rsidR="00143465" w:rsidRPr="003A3646" w:rsidRDefault="00143465" w:rsidP="00143465">
      <w:pPr>
        <w:jc w:val="both"/>
      </w:pPr>
      <w:r w:rsidRPr="003A3646">
        <w:t xml:space="preserve">- заседание педагогического совета; </w:t>
      </w:r>
    </w:p>
    <w:p w:rsidR="00143465" w:rsidRPr="003A3646" w:rsidRDefault="00143465" w:rsidP="00143465">
      <w:pPr>
        <w:jc w:val="both"/>
      </w:pPr>
      <w:r w:rsidRPr="003A3646">
        <w:t xml:space="preserve">- общие собрания работников </w:t>
      </w:r>
      <w:r>
        <w:t>Лицея</w:t>
      </w:r>
      <w:r w:rsidRPr="003A3646">
        <w:t xml:space="preserve">; </w:t>
      </w:r>
    </w:p>
    <w:p w:rsidR="00143465" w:rsidRPr="003A3646" w:rsidRDefault="00143465" w:rsidP="00143465">
      <w:pPr>
        <w:jc w:val="both"/>
      </w:pPr>
      <w:r w:rsidRPr="003A3646">
        <w:t xml:space="preserve">- рабочие совещания; </w:t>
      </w:r>
    </w:p>
    <w:p w:rsidR="00143465" w:rsidRPr="003A3646" w:rsidRDefault="00143465" w:rsidP="00143465">
      <w:pPr>
        <w:jc w:val="both"/>
      </w:pPr>
      <w:r w:rsidRPr="003A3646">
        <w:t xml:space="preserve">- заседания методического объединения; </w:t>
      </w:r>
    </w:p>
    <w:p w:rsidR="00143465" w:rsidRPr="003A3646" w:rsidRDefault="00143465" w:rsidP="00143465">
      <w:pPr>
        <w:jc w:val="both"/>
      </w:pPr>
      <w:r w:rsidRPr="003A3646">
        <w:t xml:space="preserve">- родительские собрания и собрания коллектива </w:t>
      </w:r>
      <w:proofErr w:type="gramStart"/>
      <w:r w:rsidRPr="003A3646">
        <w:t>обучающихся</w:t>
      </w:r>
      <w:proofErr w:type="gramEnd"/>
      <w:r w:rsidRPr="003A3646">
        <w:t xml:space="preserve">; </w:t>
      </w:r>
    </w:p>
    <w:p w:rsidR="00143465" w:rsidRPr="003A3646" w:rsidRDefault="00143465" w:rsidP="00143465">
      <w:pPr>
        <w:jc w:val="both"/>
      </w:pPr>
      <w:r w:rsidRPr="003A3646">
        <w:t xml:space="preserve">- дежурства педагогов на мероприятиях. </w:t>
      </w:r>
    </w:p>
    <w:p w:rsidR="00143465" w:rsidRPr="003A3646" w:rsidRDefault="00143465" w:rsidP="00143465">
      <w:pPr>
        <w:jc w:val="both"/>
      </w:pPr>
      <w:r w:rsidRPr="003A3646">
        <w:t xml:space="preserve">5.11. Директор </w:t>
      </w:r>
      <w:r>
        <w:t>Лицея</w:t>
      </w:r>
      <w:r w:rsidRPr="003A3646">
        <w:t xml:space="preserve"> привлекает педагогических работников к дежурству по </w:t>
      </w:r>
      <w:r>
        <w:t>Лицею</w:t>
      </w:r>
      <w:r w:rsidRPr="003A3646">
        <w:t xml:space="preserve">. </w:t>
      </w:r>
    </w:p>
    <w:p w:rsidR="00143465" w:rsidRPr="003A3646" w:rsidRDefault="00143465" w:rsidP="00143465">
      <w:pPr>
        <w:jc w:val="both"/>
      </w:pPr>
      <w:r w:rsidRPr="003A3646">
        <w:t xml:space="preserve">График дежурств составляется заместителем директора по безопасности жизнедеятельности на четверть, утверждается директором и вывешивается на видном месте. Дежурство должно начинаться не ранее чем за 30 минут до начала занятий обучающихся данной смены и продолжаться не более 30 минут после их окончания. </w:t>
      </w:r>
    </w:p>
    <w:p w:rsidR="00143465" w:rsidRPr="003A3646" w:rsidRDefault="00143465" w:rsidP="00143465">
      <w:pPr>
        <w:jc w:val="both"/>
      </w:pPr>
      <w:r w:rsidRPr="003A3646">
        <w:t xml:space="preserve">5.12. Время каникул, не совпадающее с очередным отпуском, является рабочим временем </w:t>
      </w:r>
    </w:p>
    <w:p w:rsidR="00143465" w:rsidRPr="003A3646" w:rsidRDefault="00143465" w:rsidP="00143465">
      <w:pPr>
        <w:jc w:val="both"/>
      </w:pPr>
      <w:r w:rsidRPr="003A3646">
        <w:lastRenderedPageBreak/>
        <w:t xml:space="preserve">педагогических и других работников </w:t>
      </w:r>
      <w:r>
        <w:t>Лицея</w:t>
      </w:r>
      <w:r w:rsidRPr="003A3646">
        <w:t>. В период каникул устанавливается пятидневная рабочая неделя. Продолжительность рабочего времени педагога во время каникул определяется в</w:t>
      </w:r>
      <w:r>
        <w:t xml:space="preserve"> </w:t>
      </w:r>
      <w:r w:rsidRPr="003A3646">
        <w:t xml:space="preserve">пределах времени его учебной нагрузки до начала каникул.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 </w:t>
      </w:r>
    </w:p>
    <w:p w:rsidR="00143465" w:rsidRPr="003A3646" w:rsidRDefault="00143465" w:rsidP="00143465">
      <w:pPr>
        <w:jc w:val="both"/>
      </w:pPr>
      <w:r w:rsidRPr="003A3646">
        <w:t>5.13. Рабочее время, свободное от уроков, дежурств, участия в мероприя</w:t>
      </w:r>
      <w:r>
        <w:t>тиях</w:t>
      </w:r>
      <w:r w:rsidRPr="003A3646">
        <w:t>, педагогический работник вправе использовать по своему усмотрению для подготовки к занятиям, самообразования и повышения квалификации.</w:t>
      </w:r>
    </w:p>
    <w:p w:rsidR="00143465" w:rsidRPr="003A3646" w:rsidRDefault="00143465" w:rsidP="00143465">
      <w:pPr>
        <w:jc w:val="both"/>
      </w:pPr>
      <w:r w:rsidRPr="003A3646">
        <w:t xml:space="preserve">5.14. Работникам предоставляются ежегодные отпуска с сохранением места работы </w:t>
      </w:r>
    </w:p>
    <w:p w:rsidR="00143465" w:rsidRPr="003A3646" w:rsidRDefault="00143465" w:rsidP="00143465">
      <w:pPr>
        <w:jc w:val="both"/>
      </w:pPr>
      <w:r w:rsidRPr="003A3646">
        <w:t>(должности)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Работникам, имеющим 2-х и более детей в возрасте до 14 лет, а детей</w:t>
      </w:r>
      <w:r>
        <w:t xml:space="preserve"> </w:t>
      </w:r>
      <w:r w:rsidRPr="003A3646">
        <w:t xml:space="preserve">инвалидов в возрасте до 16 лет, по их заявлению предоставляется дополнительный неоплачиваемый отпуск сроком до 14 дней. </w:t>
      </w:r>
    </w:p>
    <w:p w:rsidR="00143465" w:rsidRPr="003A3646" w:rsidRDefault="00143465" w:rsidP="00143465">
      <w:pPr>
        <w:jc w:val="both"/>
      </w:pPr>
      <w:r w:rsidRPr="003A3646">
        <w:t xml:space="preserve">5.15. До истечения шести месяцев непрерывной работы оплачиваемый отпуск по заявлению работника должен быть предоставлен: </w:t>
      </w:r>
    </w:p>
    <w:p w:rsidR="00143465" w:rsidRPr="003A3646" w:rsidRDefault="00143465" w:rsidP="00143465">
      <w:pPr>
        <w:jc w:val="both"/>
      </w:pPr>
      <w:r w:rsidRPr="003A3646">
        <w:t xml:space="preserve">. женщинам - перед отпуском по беременности и родам или непосредственно после </w:t>
      </w:r>
    </w:p>
    <w:p w:rsidR="00143465" w:rsidRPr="003A3646" w:rsidRDefault="00143465" w:rsidP="00143465">
      <w:pPr>
        <w:jc w:val="both"/>
      </w:pPr>
      <w:r w:rsidRPr="003A3646">
        <w:t xml:space="preserve">него; </w:t>
      </w:r>
    </w:p>
    <w:p w:rsidR="00143465" w:rsidRPr="003A3646" w:rsidRDefault="00143465" w:rsidP="00143465">
      <w:pPr>
        <w:jc w:val="both"/>
      </w:pPr>
      <w:r w:rsidRPr="003A3646">
        <w:t xml:space="preserve">. работникам в возрасте до восемнадцати лет; </w:t>
      </w:r>
    </w:p>
    <w:p w:rsidR="00143465" w:rsidRPr="003A3646" w:rsidRDefault="00143465" w:rsidP="00143465">
      <w:pPr>
        <w:jc w:val="both"/>
      </w:pPr>
      <w:r w:rsidRPr="003A3646">
        <w:t xml:space="preserve">. работникам, усыновившим ребенка (детей) в возрасте до трех месяцев; </w:t>
      </w:r>
    </w:p>
    <w:p w:rsidR="00143465" w:rsidRPr="003A3646" w:rsidRDefault="00143465" w:rsidP="00143465">
      <w:pPr>
        <w:jc w:val="both"/>
      </w:pPr>
      <w:r w:rsidRPr="003A3646">
        <w:t xml:space="preserve">. в других случаях, предусмотренных федеральными законами. </w:t>
      </w:r>
    </w:p>
    <w:p w:rsidR="00143465" w:rsidRPr="003A3646" w:rsidRDefault="00143465" w:rsidP="00143465">
      <w:pPr>
        <w:jc w:val="both"/>
      </w:pPr>
      <w:r w:rsidRPr="003A3646">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w:t>
      </w:r>
    </w:p>
    <w:p w:rsidR="00143465" w:rsidRPr="003A3646" w:rsidRDefault="00143465" w:rsidP="00143465">
      <w:pPr>
        <w:jc w:val="both"/>
      </w:pPr>
      <w:r w:rsidRPr="003A3646">
        <w:t xml:space="preserve">5.16.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в порядке, установленном Трудовым кодексом для принятия локальных нормативных актов. </w:t>
      </w:r>
    </w:p>
    <w:p w:rsidR="00143465" w:rsidRPr="003A3646" w:rsidRDefault="00143465" w:rsidP="00143465">
      <w:pPr>
        <w:jc w:val="both"/>
      </w:pPr>
      <w:r w:rsidRPr="003A3646">
        <w:t xml:space="preserve">График отпусков обязателен как для работодателя, так и для работника. </w:t>
      </w:r>
    </w:p>
    <w:p w:rsidR="00143465" w:rsidRPr="003A3646" w:rsidRDefault="00143465" w:rsidP="00143465">
      <w:pPr>
        <w:jc w:val="both"/>
      </w:pPr>
      <w:r w:rsidRPr="003A3646">
        <w:t xml:space="preserve">О времени начала отпуска работник должен быть извещен под роспись не позднее, чем </w:t>
      </w:r>
      <w:r>
        <w:t xml:space="preserve">            </w:t>
      </w:r>
      <w:r w:rsidRPr="003A3646">
        <w:t xml:space="preserve">за две недели до его начала. </w:t>
      </w:r>
    </w:p>
    <w:p w:rsidR="00143465" w:rsidRPr="003A3646" w:rsidRDefault="00143465" w:rsidP="00143465">
      <w:pPr>
        <w:jc w:val="both"/>
      </w:pPr>
      <w:r w:rsidRPr="003A3646">
        <w:t xml:space="preserve">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p>
    <w:p w:rsidR="00143465" w:rsidRPr="003A3646" w:rsidRDefault="00143465" w:rsidP="00143465">
      <w:pPr>
        <w:jc w:val="both"/>
      </w:pPr>
      <w:r w:rsidRPr="003A3646">
        <w:t xml:space="preserve">5.17. Ежегодный оплачиваемый отпуск должен быть продлен или перенесен </w:t>
      </w:r>
      <w:proofErr w:type="gramStart"/>
      <w:r w:rsidRPr="003A3646">
        <w:t>на</w:t>
      </w:r>
      <w:proofErr w:type="gramEnd"/>
      <w:r w:rsidRPr="003A3646">
        <w:t xml:space="preserve"> другой </w:t>
      </w:r>
    </w:p>
    <w:p w:rsidR="00143465" w:rsidRPr="003A3646" w:rsidRDefault="00143465" w:rsidP="00143465">
      <w:pPr>
        <w:jc w:val="both"/>
      </w:pPr>
      <w:r w:rsidRPr="003A3646">
        <w:t xml:space="preserve">срок, определяемый работодателем с учетом пожеланий работника, в случаях: </w:t>
      </w:r>
    </w:p>
    <w:p w:rsidR="00143465" w:rsidRPr="003A3646" w:rsidRDefault="00143465" w:rsidP="00143465">
      <w:pPr>
        <w:jc w:val="both"/>
      </w:pPr>
      <w:r w:rsidRPr="003A3646">
        <w:t xml:space="preserve">. временной нетрудоспособности работника; </w:t>
      </w:r>
    </w:p>
    <w:p w:rsidR="00143465" w:rsidRPr="003A3646" w:rsidRDefault="00143465" w:rsidP="00143465">
      <w:pPr>
        <w:jc w:val="both"/>
      </w:pPr>
      <w:r w:rsidRPr="003A3646">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143465" w:rsidRPr="003A3646" w:rsidRDefault="00143465" w:rsidP="00143465">
      <w:pPr>
        <w:jc w:val="both"/>
      </w:pPr>
      <w:r w:rsidRPr="003A3646">
        <w:t xml:space="preserve">. в других случаях, предусмотренных трудовым законодательством, локальными нормативными актами. </w:t>
      </w:r>
    </w:p>
    <w:p w:rsidR="00143465" w:rsidRPr="003A3646" w:rsidRDefault="00143465" w:rsidP="00143465">
      <w:pPr>
        <w:jc w:val="both"/>
      </w:pPr>
      <w:r w:rsidRPr="003A3646">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p>
    <w:p w:rsidR="00143465" w:rsidRPr="003A3646" w:rsidRDefault="00143465" w:rsidP="00143465">
      <w:pPr>
        <w:jc w:val="both"/>
      </w:pPr>
      <w:r w:rsidRPr="003A3646">
        <w:lastRenderedPageBreak/>
        <w:t xml:space="preserve">В исключительных случаях, когда предоставление отпуска работнику в текущем рабочем </w:t>
      </w:r>
    </w:p>
    <w:p w:rsidR="00143465" w:rsidRPr="003A3646" w:rsidRDefault="00143465" w:rsidP="00143465">
      <w:pPr>
        <w:jc w:val="both"/>
      </w:pPr>
      <w:r w:rsidRPr="003A3646">
        <w:t xml:space="preserve">году может неблагоприятно отразиться на нормальном ходе работы </w:t>
      </w:r>
      <w:r>
        <w:t>Лицея</w:t>
      </w:r>
      <w:r w:rsidRPr="003A3646">
        <w:t>,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143465" w:rsidRPr="003A3646" w:rsidRDefault="00143465" w:rsidP="00143465">
      <w:pPr>
        <w:jc w:val="both"/>
      </w:pPr>
      <w:r w:rsidRPr="003A3646">
        <w:t>5.18. Запрещается не</w:t>
      </w:r>
      <w:r>
        <w:t xml:space="preserve"> </w:t>
      </w:r>
      <w:r w:rsidRPr="003A3646">
        <w:t xml:space="preserve">предоставление ежегодного оплачиваемого отпуска в течение двух </w:t>
      </w:r>
    </w:p>
    <w:p w:rsidR="00143465" w:rsidRPr="003A3646" w:rsidRDefault="00143465" w:rsidP="00143465">
      <w:pPr>
        <w:jc w:val="both"/>
      </w:pPr>
      <w:r w:rsidRPr="003A3646">
        <w:t>лет подряд, а также не</w:t>
      </w:r>
      <w:r>
        <w:t xml:space="preserve"> </w:t>
      </w:r>
      <w:r w:rsidRPr="003A3646">
        <w:t xml:space="preserve">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rsidR="00143465" w:rsidRPr="003A3646" w:rsidRDefault="00143465" w:rsidP="00143465">
      <w:pPr>
        <w:jc w:val="both"/>
      </w:pPr>
      <w:r w:rsidRPr="003A3646">
        <w:t>5.19. По соглашению между работником и работодателем ежегодный оплачиваемый от-</w:t>
      </w:r>
    </w:p>
    <w:p w:rsidR="00143465" w:rsidRPr="003A3646" w:rsidRDefault="00143465" w:rsidP="00143465">
      <w:pPr>
        <w:jc w:val="both"/>
      </w:pPr>
      <w:r w:rsidRPr="003A3646">
        <w:t xml:space="preserve">пуск может быть разделен на части. При этом хотя бы одна из частей этого отпуска должна быть не менее 14 календарных дней. </w:t>
      </w:r>
    </w:p>
    <w:p w:rsidR="00135987" w:rsidRDefault="00143465" w:rsidP="00135987">
      <w:pPr>
        <w:jc w:val="both"/>
      </w:pPr>
      <w:r w:rsidRPr="003A3646">
        <w:t>5.20.</w:t>
      </w:r>
      <w:r w:rsidR="00135987" w:rsidRPr="00135987">
        <w:t xml:space="preserve"> </w:t>
      </w:r>
      <w:r w:rsidR="00135987">
        <w:t xml:space="preserve"> Работникам школы предоставляется дополнительный отпуск согласно ст. 116 ТК РФ Постановлением Правительства Республики Калмыкия от 08.05.2003г№121 (с изменениями от 07.03.2008г):  секретарю - 5 календарных дней; завхозу- 5 календарных дней, уборщикам служебных помещений – 5 календарных дней.</w:t>
      </w:r>
    </w:p>
    <w:p w:rsidR="00143465" w:rsidRPr="003A3646" w:rsidRDefault="00143465" w:rsidP="00143465">
      <w:pPr>
        <w:jc w:val="both"/>
      </w:pPr>
      <w:r w:rsidRPr="003A3646">
        <w:t xml:space="preserve"> Отзыв работника из отпуска допускается только с его согласия. Неиспользованная в </w:t>
      </w:r>
    </w:p>
    <w:p w:rsidR="00143465" w:rsidRDefault="00143465" w:rsidP="00143465">
      <w:pPr>
        <w:jc w:val="both"/>
      </w:pPr>
      <w:r w:rsidRPr="003A3646">
        <w:t xml:space="preserve">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143465" w:rsidRPr="002462F5" w:rsidRDefault="00143465" w:rsidP="00935CA1">
      <w:pPr>
        <w:jc w:val="both"/>
      </w:pPr>
      <w:r>
        <w:t xml:space="preserve">5.21. </w:t>
      </w:r>
      <w:r w:rsidRPr="002462F5">
        <w:rPr>
          <w:rStyle w:val="41"/>
        </w:rPr>
        <w:t>По семейным обстоятельствам и другим уважите</w:t>
      </w:r>
      <w:r w:rsidR="007268C7">
        <w:rPr>
          <w:rStyle w:val="41"/>
        </w:rPr>
        <w:t xml:space="preserve">льным причинам работнику по его </w:t>
      </w:r>
      <w:r w:rsidRPr="002462F5">
        <w:rPr>
          <w:rStyle w:val="41"/>
        </w:rPr>
        <w:t>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rsidR="00143465" w:rsidRPr="002462F5" w:rsidRDefault="00143465" w:rsidP="00143465">
      <w:pPr>
        <w:pStyle w:val="52"/>
        <w:shd w:val="clear" w:color="auto" w:fill="auto"/>
        <w:spacing w:before="0" w:line="283" w:lineRule="exact"/>
        <w:ind w:left="20" w:right="40" w:firstLine="300"/>
        <w:jc w:val="both"/>
      </w:pPr>
      <w:r w:rsidRPr="002462F5">
        <w:rPr>
          <w:rStyle w:val="41"/>
        </w:rPr>
        <w:t>Работодатель обязан по письменному заявлению работника предоставить отпуск без сохранения зарплаты:</w:t>
      </w:r>
    </w:p>
    <w:p w:rsidR="00143465" w:rsidRPr="002462F5" w:rsidRDefault="00143465" w:rsidP="00D36A70">
      <w:pPr>
        <w:pStyle w:val="52"/>
        <w:numPr>
          <w:ilvl w:val="0"/>
          <w:numId w:val="44"/>
        </w:numPr>
        <w:shd w:val="clear" w:color="auto" w:fill="auto"/>
        <w:tabs>
          <w:tab w:val="left" w:pos="797"/>
        </w:tabs>
        <w:spacing w:before="0" w:line="240" w:lineRule="exact"/>
        <w:ind w:left="20" w:firstLine="300"/>
        <w:jc w:val="both"/>
      </w:pPr>
      <w:r w:rsidRPr="002462F5">
        <w:rPr>
          <w:rStyle w:val="41"/>
        </w:rPr>
        <w:t>работающим пенсионерам по старости (по возрасту) — до 14 календарных дней;</w:t>
      </w:r>
    </w:p>
    <w:p w:rsidR="00143465" w:rsidRPr="002462F5" w:rsidRDefault="00143465" w:rsidP="007268C7">
      <w:pPr>
        <w:pStyle w:val="52"/>
        <w:numPr>
          <w:ilvl w:val="0"/>
          <w:numId w:val="44"/>
        </w:numPr>
        <w:shd w:val="clear" w:color="auto" w:fill="auto"/>
        <w:tabs>
          <w:tab w:val="left" w:pos="797"/>
        </w:tabs>
        <w:spacing w:before="0" w:line="274" w:lineRule="exact"/>
        <w:ind w:left="820" w:right="40" w:hanging="500"/>
        <w:jc w:val="both"/>
      </w:pPr>
      <w:r w:rsidRPr="002462F5">
        <w:rPr>
          <w:rStyle w:val="41"/>
        </w:rPr>
        <w:t>работающим инвалидам—до 60 календарных дней; работникам в случае рождения ребенка, регистрации брака, смерти близких</w:t>
      </w:r>
      <w:r w:rsidR="007268C7">
        <w:t xml:space="preserve"> </w:t>
      </w:r>
      <w:r w:rsidRPr="002462F5">
        <w:rPr>
          <w:rStyle w:val="41"/>
        </w:rPr>
        <w:t>родственников — до пяти календарных дней.</w:t>
      </w:r>
    </w:p>
    <w:p w:rsidR="00143465" w:rsidRPr="003A3646" w:rsidRDefault="00935CA1" w:rsidP="00143465">
      <w:pPr>
        <w:jc w:val="both"/>
      </w:pPr>
      <w:r>
        <w:t>5.22</w:t>
      </w:r>
      <w:r w:rsidR="00143465" w:rsidRPr="003A3646">
        <w:t>.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w:t>
      </w:r>
    </w:p>
    <w:p w:rsidR="00143465" w:rsidRPr="00A566A7" w:rsidRDefault="00143465" w:rsidP="00143465">
      <w:pPr>
        <w:jc w:val="both"/>
        <w:rPr>
          <w:b/>
        </w:rPr>
      </w:pPr>
      <w:r w:rsidRPr="00F93915">
        <w:rPr>
          <w:b/>
        </w:rPr>
        <w:t xml:space="preserve">6. Оплата труда </w:t>
      </w:r>
    </w:p>
    <w:p w:rsidR="00143465" w:rsidRPr="003A3646" w:rsidRDefault="00143465" w:rsidP="00143465">
      <w:pPr>
        <w:jc w:val="both"/>
      </w:pPr>
      <w:r w:rsidRPr="003A3646">
        <w:t xml:space="preserve">6.1. Вопросы оплаты труда регулируются Положениями об оплате труда, о </w:t>
      </w:r>
      <w:proofErr w:type="gramStart"/>
      <w:r w:rsidRPr="003A3646">
        <w:t>материальном</w:t>
      </w:r>
      <w:proofErr w:type="gramEnd"/>
      <w:r w:rsidRPr="003A3646">
        <w:t xml:space="preserve"> </w:t>
      </w:r>
    </w:p>
    <w:p w:rsidR="00143465" w:rsidRDefault="00143465" w:rsidP="00143465">
      <w:pPr>
        <w:jc w:val="both"/>
      </w:pPr>
      <w:proofErr w:type="gramStart"/>
      <w:r w:rsidRPr="003A3646">
        <w:t>стимулировании</w:t>
      </w:r>
      <w:proofErr w:type="gramEnd"/>
      <w:r w:rsidRPr="003A3646">
        <w:t xml:space="preserve"> работников, Коллективным договором, трудовым договором и данными Правилами. </w:t>
      </w:r>
    </w:p>
    <w:p w:rsidR="00143465" w:rsidRPr="003A3646" w:rsidRDefault="00143465" w:rsidP="00143465">
      <w:pPr>
        <w:jc w:val="both"/>
      </w:pPr>
      <w:r w:rsidRPr="003A3646">
        <w:t xml:space="preserve">6.2. При выплате заработной платы работодатель обязан в письменной форме извещать </w:t>
      </w:r>
    </w:p>
    <w:p w:rsidR="00143465" w:rsidRPr="003A3646" w:rsidRDefault="00143465" w:rsidP="00143465">
      <w:pPr>
        <w:jc w:val="both"/>
      </w:pPr>
      <w:r w:rsidRPr="003A3646">
        <w:t xml:space="preserve">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rsidR="00143465" w:rsidRPr="003A3646" w:rsidRDefault="00143465" w:rsidP="00143465">
      <w:pPr>
        <w:jc w:val="both"/>
      </w:pPr>
      <w:r w:rsidRPr="003A3646">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 </w:t>
      </w:r>
    </w:p>
    <w:p w:rsidR="00143465" w:rsidRPr="003A3646" w:rsidRDefault="00143465" w:rsidP="00143465">
      <w:pPr>
        <w:jc w:val="both"/>
      </w:pPr>
      <w:r w:rsidRPr="003A3646">
        <w:t xml:space="preserve">Заработная плата выплачивается не реже чем каждые полмесяца в день, установленный </w:t>
      </w:r>
    </w:p>
    <w:p w:rsidR="00143465" w:rsidRPr="003A3646" w:rsidRDefault="00143465" w:rsidP="00143465">
      <w:pPr>
        <w:jc w:val="both"/>
      </w:pPr>
      <w:r w:rsidRPr="003A3646">
        <w:t xml:space="preserve">коллективным договором, трудовым договором. </w:t>
      </w:r>
    </w:p>
    <w:p w:rsidR="00143465" w:rsidRPr="003A3646" w:rsidRDefault="00143465" w:rsidP="00143465">
      <w:pPr>
        <w:jc w:val="both"/>
      </w:pPr>
      <w:r w:rsidRPr="003A3646">
        <w:t xml:space="preserve">Оплата отпуска производится не позднее, чем за три дня до его начала. </w:t>
      </w:r>
    </w:p>
    <w:p w:rsidR="00143465" w:rsidRPr="003A3646" w:rsidRDefault="00143465" w:rsidP="00143465">
      <w:pPr>
        <w:jc w:val="both"/>
      </w:pPr>
      <w:r w:rsidRPr="003A3646">
        <w:t xml:space="preserve">6.3. Заработная плата работнику устанавливается трудовым договором в соответствии </w:t>
      </w:r>
      <w:proofErr w:type="gramStart"/>
      <w:r w:rsidRPr="003A3646">
        <w:t>с</w:t>
      </w:r>
      <w:proofErr w:type="gramEnd"/>
      <w:r w:rsidRPr="003A3646">
        <w:t xml:space="preserve"> </w:t>
      </w:r>
    </w:p>
    <w:p w:rsidR="00143465" w:rsidRPr="003A3646" w:rsidRDefault="00143465" w:rsidP="00143465">
      <w:pPr>
        <w:jc w:val="both"/>
      </w:pPr>
      <w:r w:rsidRPr="003A3646">
        <w:t xml:space="preserve">действующей системой оплаты труда. </w:t>
      </w:r>
    </w:p>
    <w:p w:rsidR="00143465" w:rsidRPr="003A3646" w:rsidRDefault="00143465" w:rsidP="00143465">
      <w:pPr>
        <w:jc w:val="both"/>
      </w:pPr>
      <w:r w:rsidRPr="003A3646">
        <w:lastRenderedPageBreak/>
        <w:t xml:space="preserve">6.4. Положение об оплате труда утверждается работодателем с учетом мнения представительного органа работников, а Положение о материальном стимулировании работников — по согласованию с Управляющим советом </w:t>
      </w:r>
      <w:r>
        <w:t>Лицея</w:t>
      </w:r>
      <w:r w:rsidRPr="003A3646">
        <w:t xml:space="preserve">. </w:t>
      </w:r>
    </w:p>
    <w:p w:rsidR="00143465" w:rsidRPr="003A3646" w:rsidRDefault="00143465" w:rsidP="00143465">
      <w:pPr>
        <w:jc w:val="both"/>
      </w:pPr>
      <w:r>
        <w:t>6.5</w:t>
      </w:r>
      <w:r w:rsidRPr="003A3646">
        <w:t>. Оплата труда работников</w:t>
      </w:r>
      <w:r>
        <w:t xml:space="preserve"> Лицея</w:t>
      </w:r>
      <w:r w:rsidRPr="003A3646">
        <w:t xml:space="preserve"> осуществляется в зависимости </w:t>
      </w:r>
      <w:proofErr w:type="gramStart"/>
      <w:r w:rsidRPr="003A3646">
        <w:t>от</w:t>
      </w:r>
      <w:proofErr w:type="gramEnd"/>
      <w:r w:rsidRPr="003A3646">
        <w:t xml:space="preserve"> установленного </w:t>
      </w:r>
    </w:p>
    <w:p w:rsidR="00143465" w:rsidRPr="003A3646" w:rsidRDefault="00143465" w:rsidP="00143465">
      <w:pPr>
        <w:jc w:val="both"/>
      </w:pPr>
      <w:r w:rsidRPr="003A3646">
        <w:t xml:space="preserve">разряда по оплате труда в соответствии с занимаемой должностью, уровнем образования и стажем работы, а также квалификационной категорией, полученной по итогам аттестации. </w:t>
      </w:r>
    </w:p>
    <w:p w:rsidR="00143465" w:rsidRPr="003A3646" w:rsidRDefault="00143465" w:rsidP="00143465">
      <w:pPr>
        <w:jc w:val="both"/>
      </w:pPr>
      <w:r>
        <w:t>6.6</w:t>
      </w:r>
      <w:r w:rsidRPr="003A3646">
        <w:t xml:space="preserve">.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w:t>
      </w:r>
    </w:p>
    <w:p w:rsidR="00143465" w:rsidRPr="003A3646" w:rsidRDefault="00143465" w:rsidP="00143465">
      <w:pPr>
        <w:jc w:val="both"/>
      </w:pPr>
      <w:r w:rsidRPr="003A3646">
        <w:t xml:space="preserve">Тарификация утверждается директором </w:t>
      </w:r>
      <w:r>
        <w:t>Лицея</w:t>
      </w:r>
      <w:r w:rsidRPr="003A3646">
        <w:t xml:space="preserve"> не позднее 5 сентября текущего года </w:t>
      </w:r>
      <w:proofErr w:type="gramStart"/>
      <w:r w:rsidRPr="003A3646">
        <w:t>на</w:t>
      </w:r>
      <w:proofErr w:type="gramEnd"/>
      <w:r w:rsidRPr="003A3646">
        <w:t xml:space="preserve"> </w:t>
      </w:r>
    </w:p>
    <w:p w:rsidR="00143465" w:rsidRPr="003A3646" w:rsidRDefault="00143465" w:rsidP="00143465">
      <w:pPr>
        <w:jc w:val="both"/>
      </w:pPr>
      <w:r w:rsidRPr="003A3646">
        <w:t xml:space="preserve">основе предварительной тарификации, разработанной и доведенной до сведения педагогических работников не позднее 1 июля текущего года. </w:t>
      </w:r>
    </w:p>
    <w:p w:rsidR="00143465" w:rsidRPr="003A3646" w:rsidRDefault="00143465" w:rsidP="00143465">
      <w:pPr>
        <w:jc w:val="both"/>
      </w:pPr>
      <w:r w:rsidRPr="003A3646">
        <w:t xml:space="preserve">Установленная при тарификации заработная плата выплачивается ежемесячно независимо </w:t>
      </w:r>
    </w:p>
    <w:p w:rsidR="00143465" w:rsidRPr="003A3646" w:rsidRDefault="00143465" w:rsidP="00143465">
      <w:pPr>
        <w:jc w:val="both"/>
      </w:pPr>
      <w:r w:rsidRPr="003A3646">
        <w:t xml:space="preserve">от числа недель и рабочих дней в разные месяцы года. </w:t>
      </w:r>
    </w:p>
    <w:p w:rsidR="00143465" w:rsidRPr="003A3646" w:rsidRDefault="00143465" w:rsidP="00143465">
      <w:pPr>
        <w:jc w:val="both"/>
      </w:pPr>
      <w:r>
        <w:t>6.7</w:t>
      </w:r>
      <w:r w:rsidRPr="003A3646">
        <w:t xml:space="preserve">. За время работы в период осенних, зимних, весенних и летних каникул обучающихся, </w:t>
      </w:r>
    </w:p>
    <w:p w:rsidR="00143465" w:rsidRPr="003A3646" w:rsidRDefault="00143465" w:rsidP="00143465">
      <w:pPr>
        <w:jc w:val="both"/>
      </w:pPr>
      <w:r w:rsidRPr="003A3646">
        <w:t xml:space="preserve">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w:t>
      </w:r>
    </w:p>
    <w:p w:rsidR="00143465" w:rsidRPr="003A3646" w:rsidRDefault="00143465" w:rsidP="00143465">
      <w:pPr>
        <w:jc w:val="both"/>
      </w:pPr>
      <w:r w:rsidRPr="003A3646">
        <w:t xml:space="preserve">Лицам, работающим на условиях почасовой оплаты и не ведущим педагогической работы </w:t>
      </w:r>
    </w:p>
    <w:p w:rsidR="00143465" w:rsidRPr="003A3646" w:rsidRDefault="00143465" w:rsidP="00143465">
      <w:pPr>
        <w:jc w:val="both"/>
      </w:pPr>
      <w:r w:rsidRPr="003A3646">
        <w:t xml:space="preserve">во время каникул, оплата за это время не производится. </w:t>
      </w:r>
    </w:p>
    <w:p w:rsidR="00143465" w:rsidRPr="00F93915" w:rsidRDefault="00143465" w:rsidP="00143465">
      <w:pPr>
        <w:jc w:val="both"/>
        <w:rPr>
          <w:b/>
        </w:rPr>
      </w:pPr>
      <w:r w:rsidRPr="00F93915">
        <w:rPr>
          <w:b/>
        </w:rPr>
        <w:t xml:space="preserve">7. Применяемые к работникам меры поощрения и взыскания </w:t>
      </w:r>
    </w:p>
    <w:p w:rsidR="00143465" w:rsidRPr="003A3646" w:rsidRDefault="00143465" w:rsidP="00143465">
      <w:pPr>
        <w:jc w:val="both"/>
      </w:pPr>
      <w:r w:rsidRPr="003A3646">
        <w:t xml:space="preserve">7.1. Работодатель поощряет работников, добросовестно исполняющих трудовые обязанности, в следующих формах: </w:t>
      </w:r>
    </w:p>
    <w:p w:rsidR="00143465" w:rsidRPr="003A3646" w:rsidRDefault="00143465" w:rsidP="00143465">
      <w:pPr>
        <w:jc w:val="both"/>
      </w:pPr>
      <w:r w:rsidRPr="003A3646">
        <w:t xml:space="preserve">- объявление благодарности; </w:t>
      </w:r>
    </w:p>
    <w:p w:rsidR="00143465" w:rsidRPr="003A3646" w:rsidRDefault="00143465" w:rsidP="00143465">
      <w:pPr>
        <w:jc w:val="both"/>
      </w:pPr>
      <w:r w:rsidRPr="003A3646">
        <w:t xml:space="preserve">- выплата премии; </w:t>
      </w:r>
    </w:p>
    <w:p w:rsidR="00143465" w:rsidRPr="003A3646" w:rsidRDefault="00143465" w:rsidP="00143465">
      <w:pPr>
        <w:jc w:val="both"/>
      </w:pPr>
      <w:r w:rsidRPr="003A3646">
        <w:t xml:space="preserve">- награждение ценным подарком; </w:t>
      </w:r>
    </w:p>
    <w:p w:rsidR="00143465" w:rsidRPr="003A3646" w:rsidRDefault="00143465" w:rsidP="00143465">
      <w:pPr>
        <w:jc w:val="both"/>
      </w:pPr>
      <w:r w:rsidRPr="003A3646">
        <w:t xml:space="preserve">- награждение почетной грамотой; </w:t>
      </w:r>
    </w:p>
    <w:p w:rsidR="00143465" w:rsidRPr="003A3646" w:rsidRDefault="00143465" w:rsidP="00143465">
      <w:pPr>
        <w:jc w:val="both"/>
      </w:pPr>
      <w:r w:rsidRPr="003A3646">
        <w:t xml:space="preserve">- представление к награждению государственными и отраслевыми наградами; </w:t>
      </w:r>
    </w:p>
    <w:p w:rsidR="00143465" w:rsidRPr="003A3646" w:rsidRDefault="00143465" w:rsidP="00143465">
      <w:pPr>
        <w:jc w:val="both"/>
      </w:pPr>
      <w:r w:rsidRPr="003A3646">
        <w:t xml:space="preserve">7.2. Поощрение в виде выплаты премии осуществляется в соответствии с Положением о </w:t>
      </w:r>
    </w:p>
    <w:p w:rsidR="00143465" w:rsidRPr="003A3646" w:rsidRDefault="00143465" w:rsidP="00143465">
      <w:pPr>
        <w:jc w:val="both"/>
      </w:pPr>
      <w:r w:rsidRPr="003A3646">
        <w:t xml:space="preserve">материальном </w:t>
      </w:r>
      <w:proofErr w:type="gramStart"/>
      <w:r w:rsidRPr="003A3646">
        <w:t>стимулировании</w:t>
      </w:r>
      <w:proofErr w:type="gramEnd"/>
      <w:r w:rsidRPr="003A3646">
        <w:t xml:space="preserve"> работников. </w:t>
      </w:r>
    </w:p>
    <w:p w:rsidR="00143465" w:rsidRDefault="00143465" w:rsidP="00143465">
      <w:pPr>
        <w:jc w:val="both"/>
      </w:pPr>
      <w:r w:rsidRPr="003A3646">
        <w:t xml:space="preserve">7.3. Сведения о поощрении вносятся в трудовую книжку работника в установленном порядке. </w:t>
      </w:r>
    </w:p>
    <w:p w:rsidR="00143465" w:rsidRPr="003A3646" w:rsidRDefault="00143465" w:rsidP="00143465">
      <w:pPr>
        <w:jc w:val="both"/>
      </w:pPr>
    </w:p>
    <w:p w:rsidR="00143465" w:rsidRPr="003A3646" w:rsidRDefault="00143465" w:rsidP="00143465">
      <w:pPr>
        <w:jc w:val="both"/>
      </w:pPr>
      <w:r w:rsidRPr="003A3646">
        <w:t xml:space="preserve">7.4. За совершение дисциплинарного проступка, то есть неисполнение или ненадлежащее </w:t>
      </w:r>
    </w:p>
    <w:p w:rsidR="00143465" w:rsidRPr="003A3646" w:rsidRDefault="00143465" w:rsidP="00143465">
      <w:pPr>
        <w:jc w:val="both"/>
      </w:pPr>
      <w:r w:rsidRPr="003A3646">
        <w:t xml:space="preserve">исполнение работником по его вине возложенных на него трудовых обязанностей, директор </w:t>
      </w:r>
      <w:r>
        <w:t>Лицея</w:t>
      </w:r>
      <w:r w:rsidRPr="003A3646">
        <w:t xml:space="preserve"> имеет право применить следующие дисциплинарные взыскания: </w:t>
      </w:r>
    </w:p>
    <w:p w:rsidR="00143465" w:rsidRPr="003A3646" w:rsidRDefault="00143465" w:rsidP="00143465">
      <w:pPr>
        <w:jc w:val="both"/>
      </w:pPr>
      <w:r w:rsidRPr="003A3646">
        <w:t xml:space="preserve">- замечание; </w:t>
      </w:r>
    </w:p>
    <w:p w:rsidR="00143465" w:rsidRPr="003A3646" w:rsidRDefault="00143465" w:rsidP="00143465">
      <w:pPr>
        <w:jc w:val="both"/>
      </w:pPr>
      <w:r w:rsidRPr="003A3646">
        <w:t xml:space="preserve">- выговор; </w:t>
      </w:r>
    </w:p>
    <w:p w:rsidR="00143465" w:rsidRPr="003A3646" w:rsidRDefault="00143465" w:rsidP="00143465">
      <w:pPr>
        <w:jc w:val="both"/>
      </w:pPr>
      <w:r w:rsidRPr="003A3646">
        <w:t xml:space="preserve">- увольнение по соответствующим основаниям, установленным действующим законодательством. </w:t>
      </w:r>
    </w:p>
    <w:p w:rsidR="00143465" w:rsidRPr="003A3646" w:rsidRDefault="00143465" w:rsidP="00143465">
      <w:pPr>
        <w:jc w:val="both"/>
      </w:pPr>
      <w:r w:rsidRPr="003A3646">
        <w:t xml:space="preserve">7.5. Служебное расследование нарушений педагогическим работником </w:t>
      </w:r>
      <w:proofErr w:type="gramStart"/>
      <w:r w:rsidRPr="003A3646">
        <w:t>образовательного</w:t>
      </w:r>
      <w:proofErr w:type="gramEnd"/>
      <w:r w:rsidRPr="003A3646">
        <w:t xml:space="preserve"> </w:t>
      </w:r>
    </w:p>
    <w:p w:rsidR="00143465" w:rsidRPr="003A3646" w:rsidRDefault="00143465" w:rsidP="00143465">
      <w:pPr>
        <w:jc w:val="both"/>
      </w:pPr>
      <w:r w:rsidRPr="003A3646">
        <w:t xml:space="preserve">учреждения норм профессионального поведения или устава </w:t>
      </w:r>
      <w:r>
        <w:t>лицея</w:t>
      </w:r>
      <w:r w:rsidRPr="003A3646">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143465" w:rsidRPr="003A3646" w:rsidRDefault="00143465" w:rsidP="00143465">
      <w:pPr>
        <w:jc w:val="both"/>
      </w:pPr>
      <w:r w:rsidRPr="003A3646">
        <w:t xml:space="preserve">7.6. Ход расследования и принятые по его результатам решения могут быть преданы </w:t>
      </w:r>
    </w:p>
    <w:p w:rsidR="00143465" w:rsidRPr="003A3646" w:rsidRDefault="00143465" w:rsidP="00143465">
      <w:pPr>
        <w:jc w:val="both"/>
      </w:pPr>
      <w:r w:rsidRPr="003A3646">
        <w:lastRenderedPageBreak/>
        <w:t xml:space="preserve">гласности только с согласия заинтересованного педагогического работника </w:t>
      </w:r>
      <w:r>
        <w:t>лицея</w:t>
      </w:r>
      <w:r w:rsidRPr="003A3646">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143465" w:rsidRPr="003A3646" w:rsidRDefault="00143465" w:rsidP="00143465">
      <w:pPr>
        <w:jc w:val="both"/>
      </w:pPr>
      <w:r w:rsidRPr="003A3646">
        <w:t>7.7. Дисциплинарное взыскание на директора</w:t>
      </w:r>
      <w:r>
        <w:t xml:space="preserve"> Лицея</w:t>
      </w:r>
      <w:r w:rsidRPr="003A3646">
        <w:t xml:space="preserve"> налагает Учредитель.</w:t>
      </w:r>
    </w:p>
    <w:p w:rsidR="00143465" w:rsidRPr="003A3646" w:rsidRDefault="00143465" w:rsidP="00143465">
      <w:pPr>
        <w:jc w:val="both"/>
      </w:pPr>
      <w:r w:rsidRPr="003A3646">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143465" w:rsidRPr="003A3646" w:rsidRDefault="00143465" w:rsidP="00143465">
      <w:pPr>
        <w:jc w:val="both"/>
      </w:pPr>
      <w:r>
        <w:t xml:space="preserve">Не </w:t>
      </w:r>
      <w:r w:rsidRPr="003A3646">
        <w:t xml:space="preserve">предоставление работником объяснения не является препятствием для применения </w:t>
      </w:r>
    </w:p>
    <w:p w:rsidR="00143465" w:rsidRPr="003A3646" w:rsidRDefault="00143465" w:rsidP="00143465">
      <w:pPr>
        <w:jc w:val="both"/>
      </w:pPr>
      <w:r w:rsidRPr="003A3646">
        <w:t xml:space="preserve">дисциплинарного взыскания. </w:t>
      </w:r>
    </w:p>
    <w:p w:rsidR="00143465" w:rsidRPr="003A3646" w:rsidRDefault="00143465" w:rsidP="00143465">
      <w:pPr>
        <w:jc w:val="both"/>
      </w:pPr>
      <w:r w:rsidRPr="003A3646">
        <w:t xml:space="preserve">Дисциплинарное взыскание применяется не позднее одного месяца со дня обнаружения </w:t>
      </w:r>
    </w:p>
    <w:p w:rsidR="00143465" w:rsidRPr="003A3646" w:rsidRDefault="00143465" w:rsidP="00143465">
      <w:pPr>
        <w:jc w:val="both"/>
      </w:pPr>
      <w:r w:rsidRPr="003A3646">
        <w:t xml:space="preserve">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143465" w:rsidRPr="003A3646" w:rsidRDefault="00143465" w:rsidP="00143465">
      <w:pPr>
        <w:jc w:val="both"/>
      </w:pPr>
      <w:r w:rsidRPr="003A3646">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143465" w:rsidRPr="003A3646" w:rsidRDefault="00143465" w:rsidP="00143465">
      <w:pPr>
        <w:jc w:val="both"/>
      </w:pPr>
      <w:r w:rsidRPr="003A3646">
        <w:t xml:space="preserve">За каждый дисциплинарный проступок может быть применено только одно дисциплинарное взыскание. </w:t>
      </w:r>
    </w:p>
    <w:p w:rsidR="00143465" w:rsidRPr="003A3646" w:rsidRDefault="00143465" w:rsidP="00143465">
      <w:pPr>
        <w:jc w:val="both"/>
      </w:pPr>
      <w:r w:rsidRPr="003A3646">
        <w:t xml:space="preserve">Приказ работодателя о применении дисциплинарного взыскания объявляется работнику </w:t>
      </w:r>
    </w:p>
    <w:p w:rsidR="00143465" w:rsidRPr="003A3646" w:rsidRDefault="00143465" w:rsidP="00143465">
      <w:pPr>
        <w:jc w:val="both"/>
      </w:pPr>
      <w:r w:rsidRPr="003A3646">
        <w:t xml:space="preserve">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143465" w:rsidRPr="003A3646" w:rsidRDefault="00143465" w:rsidP="00143465">
      <w:pPr>
        <w:jc w:val="both"/>
      </w:pPr>
      <w:r w:rsidRPr="003A3646">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143465" w:rsidRPr="003A3646" w:rsidRDefault="00143465" w:rsidP="00143465">
      <w:pPr>
        <w:jc w:val="both"/>
      </w:pPr>
      <w:r w:rsidRPr="003A3646">
        <w:t xml:space="preserve">7.9. Если в течение 6 месяцев со дня применения дисциплинарного взыскания работник </w:t>
      </w:r>
    </w:p>
    <w:p w:rsidR="00143465" w:rsidRPr="003A3646" w:rsidRDefault="00143465" w:rsidP="00143465">
      <w:pPr>
        <w:jc w:val="both"/>
      </w:pPr>
      <w:r w:rsidRPr="003A3646">
        <w:t xml:space="preserve">не будет подвергнут новому дисциплинарному взысканию, то он считается не имеющим дисциплинарного взыскания. </w:t>
      </w:r>
    </w:p>
    <w:p w:rsidR="00143465" w:rsidRPr="003A3646" w:rsidRDefault="00143465" w:rsidP="00143465">
      <w:pPr>
        <w:jc w:val="both"/>
      </w:pPr>
      <w:r w:rsidRPr="003A3646">
        <w:t xml:space="preserve">Работодатель до истечения года со дня применения дисциплинарного взыскания имеет </w:t>
      </w:r>
    </w:p>
    <w:p w:rsidR="00143465" w:rsidRPr="003A3646" w:rsidRDefault="00143465" w:rsidP="00143465">
      <w:pPr>
        <w:jc w:val="both"/>
      </w:pPr>
      <w:r w:rsidRPr="003A3646">
        <w:t xml:space="preserve">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143465" w:rsidRPr="00F93915" w:rsidRDefault="00143465" w:rsidP="00143465">
      <w:pPr>
        <w:jc w:val="both"/>
        <w:rPr>
          <w:b/>
        </w:rPr>
      </w:pPr>
      <w:r w:rsidRPr="00F93915">
        <w:rPr>
          <w:b/>
        </w:rPr>
        <w:t xml:space="preserve">8. Заключительные положения </w:t>
      </w:r>
    </w:p>
    <w:p w:rsidR="00143465" w:rsidRPr="003A3646" w:rsidRDefault="00143465" w:rsidP="00143465">
      <w:pPr>
        <w:jc w:val="both"/>
      </w:pPr>
      <w:r w:rsidRPr="003A3646">
        <w:t xml:space="preserve">8.1. Правила вступают в силу со дня утверждения и являются приложением </w:t>
      </w:r>
      <w:proofErr w:type="gramStart"/>
      <w:r w:rsidRPr="003A3646">
        <w:t>к</w:t>
      </w:r>
      <w:proofErr w:type="gramEnd"/>
      <w:r w:rsidRPr="003A3646">
        <w:t xml:space="preserve"> коллектив-</w:t>
      </w:r>
    </w:p>
    <w:p w:rsidR="00143465" w:rsidRPr="003A3646" w:rsidRDefault="00143465" w:rsidP="00143465">
      <w:pPr>
        <w:jc w:val="both"/>
      </w:pPr>
      <w:r w:rsidRPr="003A3646">
        <w:t xml:space="preserve">ному договору. </w:t>
      </w:r>
    </w:p>
    <w:p w:rsidR="00143465" w:rsidRPr="003A3646" w:rsidRDefault="00143465" w:rsidP="00143465">
      <w:pPr>
        <w:jc w:val="both"/>
      </w:pPr>
      <w:r w:rsidRPr="003A3646">
        <w:t xml:space="preserve">8.2. Действие Правил распространяется на всех работников, независимо от их должности, </w:t>
      </w:r>
    </w:p>
    <w:p w:rsidR="005E6695" w:rsidRPr="00451283" w:rsidRDefault="00143465" w:rsidP="00EA13BE">
      <w:pPr>
        <w:jc w:val="both"/>
      </w:pPr>
      <w:r w:rsidRPr="003A3646">
        <w:t xml:space="preserve">принадлежности к профсоюзу, длительности трудовых отношений с Работодателем, характера выполняемой работы и иных обстоятельств. </w:t>
      </w:r>
    </w:p>
    <w:p w:rsidR="00BF13D3" w:rsidRDefault="00BF13D3" w:rsidP="007268C7"/>
    <w:p w:rsidR="007268C7" w:rsidRDefault="007268C7" w:rsidP="007268C7"/>
    <w:p w:rsidR="00D809A5" w:rsidRDefault="00D809A5" w:rsidP="007268C7"/>
    <w:p w:rsidR="00D809A5" w:rsidRDefault="00D809A5" w:rsidP="007268C7"/>
    <w:p w:rsidR="00D809A5" w:rsidRDefault="00D809A5" w:rsidP="007268C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BF13D3" w:rsidRPr="00C11F23" w:rsidTr="007A6A6E">
        <w:tc>
          <w:tcPr>
            <w:tcW w:w="4784" w:type="dxa"/>
          </w:tcPr>
          <w:p w:rsidR="00BF13D3" w:rsidRPr="00C11F23" w:rsidRDefault="00BF13D3" w:rsidP="007A6A6E">
            <w:pPr>
              <w:autoSpaceDE w:val="0"/>
              <w:autoSpaceDN w:val="0"/>
              <w:adjustRightInd w:val="0"/>
              <w:ind w:firstLine="539"/>
              <w:jc w:val="center"/>
            </w:pPr>
            <w:r w:rsidRPr="00C11F23">
              <w:br w:type="page"/>
              <w:t>Учтено мнение:</w:t>
            </w:r>
          </w:p>
          <w:p w:rsidR="00BF13D3" w:rsidRPr="00C11F23" w:rsidRDefault="00BF13D3" w:rsidP="007A6A6E">
            <w:pPr>
              <w:ind w:firstLine="539"/>
              <w:jc w:val="center"/>
            </w:pPr>
            <w:r w:rsidRPr="00C11F23">
              <w:t>выборного органа первичной                                           профсоюзной организации общеобразовательной организации (протокол  от  «   »                        2020г. №</w:t>
            </w:r>
            <w:proofErr w:type="gramStart"/>
            <w:r w:rsidRPr="00C11F23">
              <w:t xml:space="preserve">   )</w:t>
            </w:r>
            <w:proofErr w:type="gramEnd"/>
          </w:p>
          <w:p w:rsidR="00BF13D3" w:rsidRPr="00C11F23" w:rsidRDefault="00BF13D3" w:rsidP="007A6A6E">
            <w:pPr>
              <w:ind w:firstLine="539"/>
              <w:jc w:val="center"/>
            </w:pPr>
          </w:p>
          <w:p w:rsidR="00BF13D3" w:rsidRPr="00C11F23" w:rsidRDefault="00BF13D3" w:rsidP="007A6A6E">
            <w:pPr>
              <w:ind w:firstLine="539"/>
              <w:jc w:val="center"/>
            </w:pPr>
            <w:r w:rsidRPr="00C11F23">
              <w:t xml:space="preserve">Председатель выборного органа первичной профсоюзной организации </w:t>
            </w:r>
          </w:p>
          <w:p w:rsidR="00BF13D3" w:rsidRPr="00C11F23" w:rsidRDefault="00BF13D3" w:rsidP="007A6A6E">
            <w:pPr>
              <w:ind w:firstLine="539"/>
              <w:jc w:val="both"/>
            </w:pPr>
          </w:p>
          <w:p w:rsidR="00BF13D3" w:rsidRPr="00C11F23" w:rsidRDefault="00BF13D3" w:rsidP="007A6A6E">
            <w:pPr>
              <w:ind w:firstLine="539"/>
              <w:jc w:val="both"/>
            </w:pPr>
            <w:r w:rsidRPr="00C11F23">
              <w:t>________________/</w:t>
            </w:r>
            <w:proofErr w:type="spellStart"/>
            <w:r w:rsidR="00663888">
              <w:t>Немяшева</w:t>
            </w:r>
            <w:proofErr w:type="spellEnd"/>
            <w:r w:rsidR="00663888">
              <w:t xml:space="preserve"> Д.А.</w:t>
            </w:r>
            <w:r w:rsidRPr="00C11F23">
              <w:t>/</w:t>
            </w:r>
          </w:p>
          <w:p w:rsidR="00BF13D3" w:rsidRPr="00C11F23" w:rsidRDefault="00BF13D3" w:rsidP="007A6A6E">
            <w:pPr>
              <w:ind w:firstLine="539"/>
              <w:rPr>
                <w:sz w:val="20"/>
                <w:szCs w:val="20"/>
              </w:rPr>
            </w:pPr>
            <w:r w:rsidRPr="00C11F23">
              <w:rPr>
                <w:sz w:val="20"/>
                <w:szCs w:val="20"/>
              </w:rPr>
              <w:t xml:space="preserve">       (подпись)                        (Ф.И.О.) </w:t>
            </w:r>
          </w:p>
        </w:tc>
        <w:tc>
          <w:tcPr>
            <w:tcW w:w="4786" w:type="dxa"/>
          </w:tcPr>
          <w:p w:rsidR="00BF13D3" w:rsidRPr="00C11F23" w:rsidRDefault="00BF13D3" w:rsidP="007A6A6E">
            <w:pPr>
              <w:ind w:firstLine="539"/>
              <w:jc w:val="center"/>
            </w:pPr>
            <w:r w:rsidRPr="00C11F23">
              <w:lastRenderedPageBreak/>
              <w:t>При</w:t>
            </w:r>
            <w:r w:rsidR="00354D00">
              <w:t>ложение № 2</w:t>
            </w:r>
          </w:p>
          <w:p w:rsidR="00BF13D3" w:rsidRPr="00C11F23" w:rsidRDefault="00BF13D3" w:rsidP="007A6A6E">
            <w:pPr>
              <w:ind w:firstLine="36"/>
              <w:jc w:val="center"/>
            </w:pPr>
            <w:r w:rsidRPr="00C11F23">
              <w:t>к коллективному договору на 2020-2022гг.</w:t>
            </w:r>
          </w:p>
          <w:p w:rsidR="00BF13D3" w:rsidRPr="00C11F23" w:rsidRDefault="00BF13D3" w:rsidP="007A6A6E">
            <w:pPr>
              <w:ind w:firstLine="539"/>
              <w:jc w:val="both"/>
            </w:pPr>
          </w:p>
          <w:p w:rsidR="00BF13D3" w:rsidRPr="00C11F23" w:rsidRDefault="00BF13D3" w:rsidP="007A6A6E">
            <w:pPr>
              <w:ind w:firstLine="539"/>
              <w:jc w:val="center"/>
            </w:pPr>
            <w:r w:rsidRPr="00C11F23">
              <w:t>УТВЕРЖДАЮ</w:t>
            </w:r>
          </w:p>
          <w:p w:rsidR="00BF13D3" w:rsidRPr="00C11F23" w:rsidRDefault="00BF13D3" w:rsidP="007A6A6E">
            <w:pPr>
              <w:ind w:firstLine="539"/>
            </w:pPr>
            <w:r w:rsidRPr="00C11F23">
              <w:t xml:space="preserve">Директор        </w:t>
            </w:r>
          </w:p>
          <w:p w:rsidR="00BF13D3" w:rsidRPr="00C11F23" w:rsidRDefault="00BF13D3" w:rsidP="007A6A6E">
            <w:pPr>
              <w:ind w:firstLine="539"/>
              <w:jc w:val="both"/>
            </w:pPr>
          </w:p>
          <w:p w:rsidR="00BF13D3" w:rsidRPr="00C11F23" w:rsidRDefault="00BF13D3" w:rsidP="007A6A6E">
            <w:pPr>
              <w:ind w:firstLine="539"/>
              <w:jc w:val="both"/>
            </w:pPr>
            <w:r w:rsidRPr="00C11F23">
              <w:t>_______________/</w:t>
            </w:r>
            <w:r w:rsidR="00663888">
              <w:t>Гофарт И.В.</w:t>
            </w:r>
            <w:r w:rsidRPr="00C11F23">
              <w:t>/</w:t>
            </w:r>
          </w:p>
          <w:p w:rsidR="00BF13D3" w:rsidRPr="00C11F23" w:rsidRDefault="00BF13D3" w:rsidP="007A6A6E">
            <w:pPr>
              <w:ind w:firstLine="539"/>
              <w:rPr>
                <w:sz w:val="20"/>
                <w:szCs w:val="20"/>
              </w:rPr>
            </w:pPr>
            <w:r w:rsidRPr="00C11F23">
              <w:rPr>
                <w:sz w:val="20"/>
                <w:szCs w:val="20"/>
              </w:rPr>
              <w:t xml:space="preserve">      (подпись)                            (Ф.И.О.) </w:t>
            </w:r>
          </w:p>
          <w:p w:rsidR="00BF13D3" w:rsidRPr="00C11F23" w:rsidRDefault="00BF13D3" w:rsidP="007A6A6E">
            <w:pPr>
              <w:ind w:firstLine="539"/>
            </w:pPr>
          </w:p>
          <w:p w:rsidR="00BF13D3" w:rsidRPr="00C11F23" w:rsidRDefault="00BF13D3" w:rsidP="007A6A6E">
            <w:pPr>
              <w:ind w:firstLine="36"/>
              <w:jc w:val="both"/>
              <w:rPr>
                <w:sz w:val="28"/>
                <w:szCs w:val="28"/>
              </w:rPr>
            </w:pPr>
            <w:r w:rsidRPr="00C11F23">
              <w:t>(приказ  от  «___»  _______20__г. № ___</w:t>
            </w:r>
            <w:proofErr w:type="gramStart"/>
            <w:r w:rsidRPr="00C11F23">
              <w:t xml:space="preserve"> )</w:t>
            </w:r>
            <w:proofErr w:type="gramEnd"/>
          </w:p>
        </w:tc>
      </w:tr>
    </w:tbl>
    <w:p w:rsidR="00354D00" w:rsidRDefault="00354D00" w:rsidP="00354D00">
      <w:pPr>
        <w:shd w:val="clear" w:color="auto" w:fill="FFFFFF"/>
        <w:jc w:val="center"/>
        <w:rPr>
          <w:b/>
          <w:bCs/>
          <w:sz w:val="28"/>
          <w:szCs w:val="28"/>
        </w:rPr>
      </w:pPr>
      <w:r>
        <w:rPr>
          <w:b/>
          <w:bCs/>
          <w:sz w:val="28"/>
          <w:szCs w:val="28"/>
        </w:rPr>
        <w:lastRenderedPageBreak/>
        <w:t>Положение</w:t>
      </w:r>
    </w:p>
    <w:p w:rsidR="00354D00" w:rsidRDefault="00354D00" w:rsidP="00354D00">
      <w:pPr>
        <w:shd w:val="clear" w:color="auto" w:fill="FFFFFF"/>
        <w:jc w:val="center"/>
        <w:rPr>
          <w:bCs/>
          <w:sz w:val="28"/>
          <w:szCs w:val="28"/>
        </w:rPr>
      </w:pPr>
      <w:r>
        <w:rPr>
          <w:b/>
          <w:bCs/>
          <w:sz w:val="28"/>
          <w:szCs w:val="28"/>
        </w:rPr>
        <w:t xml:space="preserve"> </w:t>
      </w:r>
      <w:r>
        <w:rPr>
          <w:b/>
          <w:sz w:val="28"/>
          <w:szCs w:val="28"/>
        </w:rPr>
        <w:t xml:space="preserve">об оплате труда работников </w:t>
      </w:r>
      <w:r>
        <w:rPr>
          <w:b/>
        </w:rPr>
        <w:t xml:space="preserve"> </w:t>
      </w:r>
      <w:r>
        <w:rPr>
          <w:b/>
          <w:sz w:val="28"/>
          <w:szCs w:val="28"/>
        </w:rPr>
        <w:t>муниципального казённого  общеобразовательного учреждения «Кировский  сельский лицей»</w:t>
      </w:r>
    </w:p>
    <w:p w:rsidR="00354D00" w:rsidRDefault="00354D00" w:rsidP="00354D00">
      <w:pPr>
        <w:rPr>
          <w:b/>
          <w:bCs/>
          <w:color w:val="000000"/>
        </w:rPr>
      </w:pPr>
    </w:p>
    <w:p w:rsidR="00354D00" w:rsidRPr="005E6695" w:rsidRDefault="00354D00" w:rsidP="00354D00">
      <w:pPr>
        <w:shd w:val="clear" w:color="auto" w:fill="FFFFFF"/>
        <w:jc w:val="center"/>
        <w:rPr>
          <w:bCs/>
        </w:rPr>
      </w:pPr>
    </w:p>
    <w:p w:rsidR="00354D00" w:rsidRPr="005E6695" w:rsidRDefault="005E6695" w:rsidP="005E6695">
      <w:pPr>
        <w:widowControl w:val="0"/>
        <w:shd w:val="clear" w:color="auto" w:fill="FFFFFF"/>
        <w:autoSpaceDE w:val="0"/>
        <w:autoSpaceDN w:val="0"/>
        <w:adjustRightInd w:val="0"/>
        <w:ind w:left="1080"/>
        <w:jc w:val="center"/>
        <w:rPr>
          <w:bCs/>
        </w:rPr>
      </w:pPr>
      <w:r w:rsidRPr="005E6695">
        <w:rPr>
          <w:bCs/>
          <w:lang w:val="en-US"/>
        </w:rPr>
        <w:t>I</w:t>
      </w:r>
      <w:r w:rsidRPr="00451283">
        <w:rPr>
          <w:bCs/>
        </w:rPr>
        <w:t>.</w:t>
      </w:r>
      <w:r w:rsidR="00354D00" w:rsidRPr="005E6695">
        <w:rPr>
          <w:bCs/>
        </w:rPr>
        <w:t>Общие положения</w:t>
      </w:r>
    </w:p>
    <w:p w:rsidR="00354D00" w:rsidRPr="005E6695" w:rsidRDefault="00354D00" w:rsidP="00354D00">
      <w:pPr>
        <w:shd w:val="clear" w:color="auto" w:fill="FFFFFF"/>
        <w:ind w:left="1080"/>
      </w:pPr>
    </w:p>
    <w:p w:rsidR="00354D00" w:rsidRPr="005E6695" w:rsidRDefault="00354D00" w:rsidP="00354D00">
      <w:pPr>
        <w:shd w:val="clear" w:color="auto" w:fill="FFFFFF"/>
        <w:ind w:firstLine="567"/>
        <w:jc w:val="both"/>
      </w:pPr>
      <w:r w:rsidRPr="005E6695">
        <w:t>1.1. Настоящее Положение разработано согласно Постановлению администрации Городовиковского районного муниципального образования Республики Калмыкия №338 от 26.08.2016 г и в целях формирования единых подходов к регулированию заработной платы работников МКОУ «Кировский сельский лицей», заинтересованности в конечных результатах труда, совершенствования управления финансовыми, материальными и кадровыми ресурсами.</w:t>
      </w:r>
    </w:p>
    <w:p w:rsidR="00354D00" w:rsidRPr="005E6695" w:rsidRDefault="00354D00" w:rsidP="00354D00">
      <w:pPr>
        <w:shd w:val="clear" w:color="auto" w:fill="FFFFFF"/>
        <w:spacing w:line="317" w:lineRule="exact"/>
        <w:ind w:firstLine="567"/>
        <w:jc w:val="both"/>
      </w:pPr>
      <w:r w:rsidRPr="005E6695">
        <w:t>1.2. Положение определяет оплату труда (далее - ОТ) работников МКОУ «Кировский сельский лицей» (далее – образовательное учреждение),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354D00" w:rsidRPr="005E6695" w:rsidRDefault="00354D00" w:rsidP="00354D00">
      <w:pPr>
        <w:shd w:val="clear" w:color="auto" w:fill="FFFFFF"/>
        <w:spacing w:line="317" w:lineRule="exact"/>
        <w:ind w:firstLine="567"/>
        <w:jc w:val="both"/>
      </w:pPr>
      <w:r w:rsidRPr="005E6695">
        <w:t>1.3. Основными целями формирования ОТ работников образовательного учреждения являются:</w:t>
      </w:r>
    </w:p>
    <w:p w:rsidR="00354D00" w:rsidRPr="005E6695" w:rsidRDefault="00354D00" w:rsidP="00354D00">
      <w:pPr>
        <w:shd w:val="clear" w:color="auto" w:fill="FFFFFF"/>
        <w:spacing w:line="317" w:lineRule="exact"/>
        <w:ind w:firstLine="567"/>
        <w:jc w:val="both"/>
      </w:pPr>
      <w:r w:rsidRPr="005E6695">
        <w:t>- повышение мотивации педагогических и руководящих работников к качественному труду;</w:t>
      </w:r>
    </w:p>
    <w:p w:rsidR="00354D00" w:rsidRPr="005E6695" w:rsidRDefault="00354D00" w:rsidP="00354D00">
      <w:pPr>
        <w:shd w:val="clear" w:color="auto" w:fill="FFFFFF"/>
        <w:spacing w:line="317" w:lineRule="exact"/>
        <w:ind w:firstLine="567"/>
        <w:jc w:val="both"/>
      </w:pPr>
      <w:r w:rsidRPr="005E6695">
        <w:t>- создание условий для привлечения в отрасль высококвалифицированных специалистов;</w:t>
      </w:r>
    </w:p>
    <w:p w:rsidR="00354D00" w:rsidRPr="005E6695" w:rsidRDefault="00354D00" w:rsidP="00354D00">
      <w:pPr>
        <w:shd w:val="clear" w:color="auto" w:fill="FFFFFF"/>
        <w:spacing w:line="317" w:lineRule="exact"/>
        <w:ind w:firstLine="567"/>
        <w:jc w:val="both"/>
      </w:pPr>
      <w:r w:rsidRPr="005E6695">
        <w:t>- расширение участия общественности в управлении образовательным учреждением.</w:t>
      </w:r>
    </w:p>
    <w:p w:rsidR="00354D00" w:rsidRPr="005E6695" w:rsidRDefault="00354D00" w:rsidP="00354D00">
      <w:pPr>
        <w:shd w:val="clear" w:color="auto" w:fill="FFFFFF"/>
        <w:spacing w:line="317" w:lineRule="exact"/>
        <w:ind w:firstLine="567"/>
        <w:jc w:val="both"/>
      </w:pPr>
      <w:r w:rsidRPr="005E6695">
        <w:t>1.4. Основными задачами формирования ОТ работников образовательного учреждения являются:</w:t>
      </w:r>
    </w:p>
    <w:p w:rsidR="00354D00" w:rsidRPr="005E6695" w:rsidRDefault="00354D00" w:rsidP="00354D00">
      <w:pPr>
        <w:shd w:val="clear" w:color="auto" w:fill="FFFFFF"/>
        <w:spacing w:line="317" w:lineRule="exact"/>
        <w:ind w:firstLine="567"/>
        <w:jc w:val="both"/>
      </w:pPr>
      <w:r w:rsidRPr="005E6695">
        <w:t>- повышение эффективности и качества педагогического труда;</w:t>
      </w:r>
    </w:p>
    <w:p w:rsidR="00354D00" w:rsidRPr="005E6695" w:rsidRDefault="00354D00" w:rsidP="00354D00">
      <w:pPr>
        <w:shd w:val="clear" w:color="auto" w:fill="FFFFFF"/>
        <w:spacing w:line="317" w:lineRule="exact"/>
        <w:ind w:firstLine="567"/>
        <w:jc w:val="both"/>
      </w:pPr>
      <w:r w:rsidRPr="005E6695">
        <w:t>- обеспечение взаимосвязи между качеством педагогического труда и доходом педагога;</w:t>
      </w:r>
    </w:p>
    <w:p w:rsidR="00354D00" w:rsidRPr="005E6695" w:rsidRDefault="00354D00" w:rsidP="00354D00">
      <w:pPr>
        <w:shd w:val="clear" w:color="auto" w:fill="FFFFFF"/>
        <w:spacing w:line="317" w:lineRule="exact"/>
        <w:ind w:firstLine="567"/>
        <w:jc w:val="both"/>
      </w:pPr>
      <w:r w:rsidRPr="005E6695">
        <w:t>- создание стимулов к повышению профессионального уровня педагогов;</w:t>
      </w:r>
    </w:p>
    <w:p w:rsidR="00354D00" w:rsidRPr="005E6695" w:rsidRDefault="00354D00" w:rsidP="00354D00">
      <w:pPr>
        <w:shd w:val="clear" w:color="auto" w:fill="FFFFFF"/>
        <w:spacing w:line="317" w:lineRule="exact"/>
        <w:ind w:firstLine="567"/>
        <w:jc w:val="both"/>
      </w:pPr>
      <w:r w:rsidRPr="005E6695">
        <w:t>- привлечение в образовательные учреждения молодых кадров;</w:t>
      </w:r>
    </w:p>
    <w:p w:rsidR="00354D00" w:rsidRPr="005E6695" w:rsidRDefault="00354D00" w:rsidP="00354D00">
      <w:pPr>
        <w:shd w:val="clear" w:color="auto" w:fill="FFFFFF"/>
        <w:spacing w:line="317" w:lineRule="exact"/>
        <w:ind w:firstLine="567"/>
        <w:jc w:val="both"/>
      </w:pPr>
      <w:r w:rsidRPr="005E6695">
        <w:t xml:space="preserve">- </w:t>
      </w:r>
      <w:proofErr w:type="spellStart"/>
      <w:r w:rsidRPr="005E6695">
        <w:t>институциализация</w:t>
      </w:r>
      <w:proofErr w:type="spellEnd"/>
      <w:r w:rsidRPr="005E6695">
        <w:t xml:space="preserve"> участия гражданских институтов в материальном стимулировании работников образовательных учреждений.</w:t>
      </w:r>
    </w:p>
    <w:p w:rsidR="00354D00" w:rsidRPr="005E6695" w:rsidRDefault="00354D00" w:rsidP="00354D00">
      <w:pPr>
        <w:shd w:val="clear" w:color="auto" w:fill="FFFFFF"/>
        <w:spacing w:line="317" w:lineRule="exact"/>
        <w:ind w:firstLine="567"/>
        <w:jc w:val="both"/>
      </w:pPr>
      <w:r w:rsidRPr="005E6695">
        <w:t>1.5. Формирование ОТ работников образовательного учреждения базируется на основных принципах:</w:t>
      </w:r>
    </w:p>
    <w:p w:rsidR="00354D00" w:rsidRPr="005E6695" w:rsidRDefault="00354D00" w:rsidP="00354D00">
      <w:pPr>
        <w:shd w:val="clear" w:color="auto" w:fill="FFFFFF"/>
        <w:spacing w:line="317" w:lineRule="exact"/>
        <w:ind w:firstLine="567"/>
        <w:jc w:val="both"/>
      </w:pPr>
      <w:r w:rsidRPr="005E6695">
        <w:t>- обязательность соблюдения норм трудового законодательства Российской Федерации и других нормативных правовых актов в области трудового права;</w:t>
      </w:r>
    </w:p>
    <w:p w:rsidR="00354D00" w:rsidRPr="005E6695" w:rsidRDefault="00354D00" w:rsidP="00354D00">
      <w:pPr>
        <w:shd w:val="clear" w:color="auto" w:fill="FFFFFF"/>
        <w:spacing w:line="317" w:lineRule="exact"/>
        <w:ind w:firstLine="567"/>
        <w:jc w:val="both"/>
      </w:pPr>
      <w:r w:rsidRPr="005E6695">
        <w:t>- обеспечение минимальных государственных гарантий по оплате труда работников образовательного учреждения;</w:t>
      </w:r>
    </w:p>
    <w:p w:rsidR="00354D00" w:rsidRPr="005E6695" w:rsidRDefault="00354D00" w:rsidP="00354D00">
      <w:pPr>
        <w:shd w:val="clear" w:color="auto" w:fill="FFFFFF"/>
        <w:spacing w:line="317" w:lineRule="exact"/>
        <w:ind w:firstLine="567"/>
        <w:jc w:val="both"/>
      </w:pPr>
      <w:r w:rsidRPr="005E6695">
        <w:lastRenderedPageBreak/>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354D00" w:rsidRPr="005E6695" w:rsidRDefault="00354D00" w:rsidP="00354D00">
      <w:pPr>
        <w:shd w:val="clear" w:color="auto" w:fill="FFFFFF"/>
        <w:spacing w:line="317" w:lineRule="exact"/>
        <w:ind w:firstLine="567"/>
        <w:jc w:val="both"/>
      </w:pPr>
      <w:r w:rsidRPr="005E6695">
        <w:t>- учет мнения представительного органа работников при установлении выплат компенсационного и стимулирующего характера</w:t>
      </w:r>
    </w:p>
    <w:p w:rsidR="00354D00" w:rsidRPr="005E6695" w:rsidRDefault="00354D00" w:rsidP="00354D00">
      <w:pPr>
        <w:shd w:val="clear" w:color="auto" w:fill="FFFFFF"/>
        <w:spacing w:line="317" w:lineRule="exact"/>
        <w:ind w:firstLine="567"/>
        <w:jc w:val="both"/>
      </w:pPr>
      <w:r w:rsidRPr="005E6695">
        <w:t>- материальное стимулирование повышения качества работы, использование различных видов поощрительных выплат за высокие результаты и качество выполнения работы, преимущественно за счет применения выплат стимулирующего характера, а также дополнительных выплат за конечные результаты работы.</w:t>
      </w:r>
    </w:p>
    <w:p w:rsidR="00354D00" w:rsidRPr="005E6695" w:rsidRDefault="00354D00" w:rsidP="00354D00">
      <w:pPr>
        <w:shd w:val="clear" w:color="auto" w:fill="FFFFFF"/>
        <w:spacing w:line="317" w:lineRule="exact"/>
        <w:ind w:firstLine="567"/>
        <w:jc w:val="both"/>
      </w:pPr>
      <w:r w:rsidRPr="005E6695">
        <w:t xml:space="preserve">1.6. Положение распространяется на работников МКОУ </w:t>
      </w:r>
      <w:r w:rsidR="007268C7" w:rsidRPr="005E6695">
        <w:t>«Кировский сельский лицей»</w:t>
      </w:r>
      <w:r w:rsidRPr="005E6695">
        <w:t>, организация образовательного процесса в которых осуществляется за счет средств консолидированного бюджета Городовиковского РМО.</w:t>
      </w:r>
    </w:p>
    <w:p w:rsidR="00354D00" w:rsidRPr="005E6695" w:rsidRDefault="00354D00" w:rsidP="00354D00">
      <w:pPr>
        <w:shd w:val="clear" w:color="auto" w:fill="FFFFFF"/>
        <w:spacing w:line="317" w:lineRule="exact"/>
        <w:ind w:firstLine="567"/>
        <w:jc w:val="both"/>
      </w:pPr>
      <w:r w:rsidRPr="005E6695">
        <w:t xml:space="preserve">1.7. Порядок и условия оплаты труда (система оплаты труда) работников учреждения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Калмыкия. </w:t>
      </w:r>
    </w:p>
    <w:p w:rsidR="00354D00" w:rsidRPr="005E6695" w:rsidRDefault="00354D00" w:rsidP="00354D00">
      <w:pPr>
        <w:shd w:val="clear" w:color="auto" w:fill="FFFFFF"/>
        <w:spacing w:line="317" w:lineRule="exact"/>
        <w:ind w:right="10" w:firstLine="567"/>
        <w:jc w:val="both"/>
      </w:pPr>
      <w:r w:rsidRPr="005E6695">
        <w:t>1.8. Настоящее Положение включает в себя:</w:t>
      </w:r>
    </w:p>
    <w:p w:rsidR="00354D00" w:rsidRPr="005E6695" w:rsidRDefault="00354D00" w:rsidP="00354D00">
      <w:pPr>
        <w:shd w:val="clear" w:color="auto" w:fill="FFFFFF"/>
        <w:spacing w:line="317" w:lineRule="exact"/>
        <w:ind w:right="10" w:firstLine="567"/>
        <w:jc w:val="both"/>
      </w:pPr>
      <w:r w:rsidRPr="005E6695">
        <w:t>- порядок и условия оплаты труда работников учреждения;</w:t>
      </w:r>
    </w:p>
    <w:p w:rsidR="00354D00" w:rsidRPr="005E6695" w:rsidRDefault="00354D00" w:rsidP="00354D00">
      <w:pPr>
        <w:shd w:val="clear" w:color="auto" w:fill="FFFFFF"/>
        <w:spacing w:line="317" w:lineRule="exact"/>
        <w:ind w:right="10" w:firstLine="567"/>
        <w:jc w:val="both"/>
      </w:pPr>
      <w:r w:rsidRPr="005E6695">
        <w:t xml:space="preserve">- порядок и условия оплаты труда руководителя государственного учреждения, его заместителей, главного бухгалтера; </w:t>
      </w:r>
    </w:p>
    <w:p w:rsidR="00354D00" w:rsidRPr="005E6695" w:rsidRDefault="00354D00" w:rsidP="00354D00">
      <w:pPr>
        <w:shd w:val="clear" w:color="auto" w:fill="FFFFFF"/>
        <w:spacing w:line="317" w:lineRule="exact"/>
        <w:ind w:right="10" w:firstLine="567"/>
        <w:jc w:val="both"/>
      </w:pPr>
      <w:r w:rsidRPr="005E6695">
        <w:t>- порядок и условия установления выплат компенсационного характера;</w:t>
      </w:r>
    </w:p>
    <w:p w:rsidR="00354D00" w:rsidRPr="005E6695" w:rsidRDefault="00354D00" w:rsidP="00354D00">
      <w:pPr>
        <w:shd w:val="clear" w:color="auto" w:fill="FFFFFF"/>
        <w:spacing w:line="317" w:lineRule="exact"/>
        <w:ind w:right="10" w:firstLine="567"/>
        <w:jc w:val="both"/>
      </w:pPr>
      <w:r w:rsidRPr="005E6695">
        <w:t>- порядок и условия установления выплат стимулирующего характера;</w:t>
      </w:r>
    </w:p>
    <w:p w:rsidR="00354D00" w:rsidRPr="005E6695" w:rsidRDefault="00354D00" w:rsidP="00354D00">
      <w:pPr>
        <w:shd w:val="clear" w:color="auto" w:fill="FFFFFF"/>
        <w:spacing w:line="317" w:lineRule="exact"/>
        <w:ind w:right="10" w:firstLine="567"/>
        <w:jc w:val="both"/>
      </w:pPr>
      <w:r w:rsidRPr="005E6695">
        <w:t>- отдельные вопросы оплаты труда.</w:t>
      </w:r>
    </w:p>
    <w:p w:rsidR="00354D00" w:rsidRPr="005E6695" w:rsidRDefault="00354D00" w:rsidP="00354D00">
      <w:pPr>
        <w:shd w:val="clear" w:color="auto" w:fill="FFFFFF"/>
        <w:spacing w:line="317" w:lineRule="exact"/>
        <w:ind w:right="10" w:firstLine="567"/>
        <w:jc w:val="both"/>
      </w:pPr>
      <w:r w:rsidRPr="005E6695">
        <w:t>1.9. Системы оплаты труда работников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354D00" w:rsidRPr="005E6695" w:rsidRDefault="00354D00" w:rsidP="00354D00">
      <w:pPr>
        <w:shd w:val="clear" w:color="auto" w:fill="FFFFFF"/>
        <w:spacing w:line="317" w:lineRule="exact"/>
        <w:ind w:right="10" w:firstLine="567"/>
        <w:jc w:val="both"/>
      </w:pPr>
      <w:r w:rsidRPr="005E6695">
        <w:t xml:space="preserve">1.10. Заработная плата работнику устанавливается трудовым договором. </w:t>
      </w:r>
      <w:r w:rsidRPr="005E6695">
        <w:tab/>
      </w:r>
      <w:proofErr w:type="gramStart"/>
      <w:r w:rsidRPr="005E6695">
        <w:t>Работодатель заключает с работником трудовой договор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муниципальных услуг, а также меры социальной поддержки.</w:t>
      </w:r>
      <w:proofErr w:type="gramEnd"/>
    </w:p>
    <w:p w:rsidR="00354D00" w:rsidRPr="005E6695" w:rsidRDefault="00354D00" w:rsidP="00354D00">
      <w:pPr>
        <w:shd w:val="clear" w:color="auto" w:fill="FFFFFF"/>
        <w:spacing w:line="317" w:lineRule="exact"/>
        <w:ind w:right="10" w:firstLine="567"/>
        <w:jc w:val="both"/>
      </w:pPr>
      <w:r w:rsidRPr="005E6695">
        <w:t xml:space="preserve">1.11.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5E6695">
        <w:t>размера оплаты труда</w:t>
      </w:r>
      <w:proofErr w:type="gramEnd"/>
      <w:r w:rsidRPr="005E6695">
        <w:t>.</w:t>
      </w:r>
    </w:p>
    <w:p w:rsidR="00354D00" w:rsidRPr="005E6695" w:rsidRDefault="00354D00" w:rsidP="00354D00">
      <w:pPr>
        <w:shd w:val="clear" w:color="auto" w:fill="FFFFFF"/>
        <w:spacing w:line="317" w:lineRule="exact"/>
        <w:ind w:right="10" w:firstLine="567"/>
        <w:jc w:val="both"/>
      </w:pPr>
      <w:r w:rsidRPr="005E6695">
        <w:t xml:space="preserve">1.12. При установлении </w:t>
      </w:r>
      <w:proofErr w:type="gramStart"/>
      <w:r w:rsidRPr="005E6695">
        <w:t>систем оплаты труда работников учреждений</w:t>
      </w:r>
      <w:proofErr w:type="gramEnd"/>
      <w:r w:rsidRPr="005E6695">
        <w:t xml:space="preserve"> работодатель обеспечивает:</w:t>
      </w:r>
    </w:p>
    <w:p w:rsidR="00354D00" w:rsidRPr="005E6695" w:rsidRDefault="00354D00" w:rsidP="00354D00">
      <w:pPr>
        <w:shd w:val="clear" w:color="auto" w:fill="FFFFFF"/>
        <w:spacing w:line="317" w:lineRule="exact"/>
        <w:ind w:right="10" w:firstLine="567"/>
        <w:jc w:val="both"/>
      </w:pPr>
      <w:r w:rsidRPr="005E6695">
        <w:lastRenderedPageBreak/>
        <w:t>1.12.1. Наличие показателей и критериев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354D00" w:rsidRPr="005E6695" w:rsidRDefault="00354D00" w:rsidP="00354D00">
      <w:pPr>
        <w:shd w:val="clear" w:color="auto" w:fill="FFFFFF"/>
        <w:spacing w:line="317" w:lineRule="exact"/>
        <w:ind w:right="10" w:firstLine="567"/>
        <w:jc w:val="both"/>
      </w:pPr>
      <w:r w:rsidRPr="005E6695">
        <w:t>1.12.2.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354D00" w:rsidRPr="005E6695" w:rsidRDefault="00354D00" w:rsidP="00354D00">
      <w:pPr>
        <w:shd w:val="clear" w:color="auto" w:fill="FFFFFF"/>
        <w:spacing w:line="317" w:lineRule="exact"/>
        <w:ind w:right="10" w:firstLine="567"/>
        <w:jc w:val="both"/>
      </w:pPr>
      <w:r w:rsidRPr="005E6695">
        <w:t>1.13. Образовательное учреждение, руководствуясь настоящим Положением,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w:t>
      </w:r>
    </w:p>
    <w:p w:rsidR="00354D00" w:rsidRPr="005E6695" w:rsidRDefault="00354D00" w:rsidP="00354D00">
      <w:pPr>
        <w:shd w:val="clear" w:color="auto" w:fill="FFFFFF"/>
        <w:spacing w:line="317" w:lineRule="exact"/>
        <w:ind w:right="10" w:firstLine="567"/>
        <w:jc w:val="both"/>
      </w:pPr>
      <w:r w:rsidRPr="005E6695">
        <w:t>- для казенных учреждений  в смете расходов на текущий финансовый год;</w:t>
      </w:r>
    </w:p>
    <w:p w:rsidR="00354D00" w:rsidRPr="005E6695" w:rsidRDefault="00354D00" w:rsidP="00354D00">
      <w:pPr>
        <w:shd w:val="clear" w:color="auto" w:fill="FFFFFF"/>
        <w:spacing w:line="317" w:lineRule="exact"/>
        <w:ind w:right="10" w:firstLine="567"/>
        <w:jc w:val="both"/>
        <w:rPr>
          <w:color w:val="FF0000"/>
        </w:rPr>
      </w:pPr>
      <w:r w:rsidRPr="005E6695">
        <w:t>-</w:t>
      </w:r>
      <w:r w:rsidRPr="005E6695">
        <w:rPr>
          <w:color w:val="FF0000"/>
        </w:rPr>
        <w:t xml:space="preserve"> </w:t>
      </w:r>
      <w:r w:rsidRPr="005E6695">
        <w:t>для бюджетных и автономных учреждений в рамках субсидии на финансовое обеспечение выполнения муниципального задания и доходов от оказания платных услуг и иной приносящей доход деятельности.</w:t>
      </w:r>
    </w:p>
    <w:p w:rsidR="00354D00" w:rsidRPr="005E6695" w:rsidRDefault="00354D00" w:rsidP="00354D00">
      <w:pPr>
        <w:shd w:val="clear" w:color="auto" w:fill="FFFFFF"/>
        <w:spacing w:line="317" w:lineRule="exact"/>
        <w:ind w:right="10" w:firstLine="567"/>
        <w:jc w:val="both"/>
      </w:pPr>
    </w:p>
    <w:p w:rsidR="00354D00" w:rsidRPr="005E6695" w:rsidRDefault="00354D00" w:rsidP="00354D00">
      <w:pPr>
        <w:ind w:firstLine="567"/>
        <w:jc w:val="center"/>
      </w:pPr>
      <w:r w:rsidRPr="005E6695">
        <w:rPr>
          <w:lang w:val="en-US"/>
        </w:rPr>
        <w:t>II</w:t>
      </w:r>
      <w:r w:rsidRPr="005E6695">
        <w:t>. Порядок и условия оплаты труда работников учреждения</w:t>
      </w:r>
    </w:p>
    <w:p w:rsidR="00354D00" w:rsidRPr="005E6695" w:rsidRDefault="00354D00" w:rsidP="00354D00">
      <w:pPr>
        <w:ind w:firstLine="567"/>
        <w:jc w:val="center"/>
        <w:rPr>
          <w:b/>
        </w:rPr>
      </w:pPr>
    </w:p>
    <w:p w:rsidR="00354D00" w:rsidRPr="005E6695" w:rsidRDefault="00354D00" w:rsidP="00354D00">
      <w:pPr>
        <w:ind w:firstLine="567"/>
        <w:jc w:val="both"/>
      </w:pPr>
      <w:r w:rsidRPr="005E6695">
        <w:t>2.1. ОТ образовательного учреждения включает в себя:</w:t>
      </w:r>
    </w:p>
    <w:p w:rsidR="00354D00" w:rsidRPr="005E6695" w:rsidRDefault="00354D00" w:rsidP="00354D00">
      <w:pPr>
        <w:ind w:firstLine="567"/>
        <w:jc w:val="both"/>
      </w:pPr>
      <w:r w:rsidRPr="005E6695">
        <w:t>- должностные оклады (ставки заработной платы);</w:t>
      </w:r>
    </w:p>
    <w:p w:rsidR="00354D00" w:rsidRPr="005E6695" w:rsidRDefault="00354D00" w:rsidP="00354D00">
      <w:pPr>
        <w:ind w:firstLine="567"/>
        <w:jc w:val="both"/>
      </w:pPr>
      <w:r w:rsidRPr="005E6695">
        <w:t>- повышающие коэффициенты за квалификационную категорию;</w:t>
      </w:r>
    </w:p>
    <w:p w:rsidR="00354D00" w:rsidRPr="005E6695" w:rsidRDefault="00354D00" w:rsidP="00354D00">
      <w:pPr>
        <w:ind w:firstLine="567"/>
        <w:jc w:val="both"/>
      </w:pPr>
      <w:r w:rsidRPr="005E6695">
        <w:t xml:space="preserve">- доплаты и надбавки компенсационного характера, в том числе за работу в условиях, отклоняющихся </w:t>
      </w:r>
      <w:proofErr w:type="gramStart"/>
      <w:r w:rsidRPr="005E6695">
        <w:t>от</w:t>
      </w:r>
      <w:proofErr w:type="gramEnd"/>
      <w:r w:rsidRPr="005E6695">
        <w:t xml:space="preserve"> нормальных;</w:t>
      </w:r>
    </w:p>
    <w:p w:rsidR="00354D00" w:rsidRPr="005E6695" w:rsidRDefault="00354D00" w:rsidP="00354D00">
      <w:pPr>
        <w:ind w:firstLine="567"/>
        <w:jc w:val="both"/>
      </w:pPr>
      <w:r w:rsidRPr="005E6695">
        <w:t>- выплаты стимулирующего характера.</w:t>
      </w:r>
    </w:p>
    <w:p w:rsidR="00354D00" w:rsidRPr="005E6695" w:rsidRDefault="00354D00" w:rsidP="00354D00">
      <w:pPr>
        <w:ind w:firstLine="567"/>
        <w:jc w:val="both"/>
      </w:pPr>
      <w:r w:rsidRPr="005E6695">
        <w:t xml:space="preserve">2.2. Размеры должностных окладов (ставок заработной платы) работников учреждений устанавливаются руководителем учреждения по квалификационным уровням профессионально-квалификационных групп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 </w:t>
      </w:r>
    </w:p>
    <w:p w:rsidR="00354D00" w:rsidRPr="005E6695" w:rsidRDefault="00354D00" w:rsidP="00A81B9A">
      <w:pPr>
        <w:ind w:firstLine="567"/>
        <w:jc w:val="both"/>
      </w:pPr>
      <w:r w:rsidRPr="005E6695">
        <w:tab/>
        <w:t xml:space="preserve">2.2.1. Должностные оклады работников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 </w:t>
      </w:r>
      <w:r w:rsidR="00A81B9A" w:rsidRPr="005E6695">
        <w:t xml:space="preserve"> </w:t>
      </w:r>
    </w:p>
    <w:p w:rsidR="00354D00" w:rsidRPr="005E6695" w:rsidRDefault="00354D00" w:rsidP="00354D00">
      <w:pPr>
        <w:ind w:firstLine="567"/>
        <w:jc w:val="both"/>
        <w:rPr>
          <w:b/>
          <w:bCs/>
        </w:rPr>
      </w:pPr>
      <w:r w:rsidRPr="005E6695">
        <w:t>2.2.</w:t>
      </w:r>
      <w:r w:rsidR="00A81B9A">
        <w:t>2</w:t>
      </w:r>
      <w:r w:rsidRPr="005E6695">
        <w:t xml:space="preserve">. Профессиональная квалификационная группа должностей </w:t>
      </w:r>
      <w:r w:rsidRPr="005E6695">
        <w:rPr>
          <w:bCs/>
        </w:rPr>
        <w:t>педагогических</w:t>
      </w:r>
      <w:r w:rsidRPr="005E6695">
        <w:t xml:space="preserve"> работников</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4444"/>
        <w:gridCol w:w="1829"/>
      </w:tblGrid>
      <w:tr w:rsidR="00354D00" w:rsidRPr="005E6695" w:rsidTr="00513D93">
        <w:trPr>
          <w:trHeight w:val="562"/>
        </w:trPr>
        <w:tc>
          <w:tcPr>
            <w:tcW w:w="1656" w:type="pct"/>
            <w:tcBorders>
              <w:top w:val="single" w:sz="4" w:space="0" w:color="auto"/>
              <w:left w:val="single" w:sz="4" w:space="0" w:color="auto"/>
              <w:bottom w:val="single" w:sz="4" w:space="0" w:color="auto"/>
              <w:right w:val="single" w:sz="4" w:space="0" w:color="auto"/>
            </w:tcBorders>
            <w:vAlign w:val="center"/>
            <w:hideMark/>
          </w:tcPr>
          <w:p w:rsidR="00354D00" w:rsidRPr="005E6695" w:rsidRDefault="00354D00" w:rsidP="00354D00">
            <w:pPr>
              <w:spacing w:line="276" w:lineRule="auto"/>
              <w:jc w:val="center"/>
              <w:rPr>
                <w:lang w:eastAsia="en-US"/>
              </w:rPr>
            </w:pPr>
            <w:r w:rsidRPr="005E6695">
              <w:rPr>
                <w:lang w:eastAsia="en-US"/>
              </w:rPr>
              <w:t>Квалификационные уровни</w:t>
            </w:r>
          </w:p>
        </w:tc>
        <w:tc>
          <w:tcPr>
            <w:tcW w:w="2369" w:type="pct"/>
            <w:tcBorders>
              <w:top w:val="single" w:sz="4" w:space="0" w:color="auto"/>
              <w:left w:val="single" w:sz="4" w:space="0" w:color="auto"/>
              <w:bottom w:val="single" w:sz="4" w:space="0" w:color="auto"/>
              <w:right w:val="single" w:sz="4" w:space="0" w:color="auto"/>
            </w:tcBorders>
            <w:vAlign w:val="center"/>
            <w:hideMark/>
          </w:tcPr>
          <w:p w:rsidR="00354D00" w:rsidRPr="005E6695" w:rsidRDefault="00354D00" w:rsidP="00354D00">
            <w:pPr>
              <w:spacing w:line="276" w:lineRule="auto"/>
              <w:jc w:val="center"/>
              <w:rPr>
                <w:lang w:eastAsia="en-US"/>
              </w:rPr>
            </w:pPr>
            <w:r w:rsidRPr="005E6695">
              <w:rPr>
                <w:lang w:eastAsia="en-US"/>
              </w:rPr>
              <w:t>Наименование должностей</w:t>
            </w:r>
          </w:p>
        </w:tc>
        <w:tc>
          <w:tcPr>
            <w:tcW w:w="975" w:type="pct"/>
            <w:tcBorders>
              <w:top w:val="single" w:sz="4" w:space="0" w:color="auto"/>
              <w:left w:val="single" w:sz="4" w:space="0" w:color="auto"/>
              <w:bottom w:val="single" w:sz="4" w:space="0" w:color="auto"/>
              <w:right w:val="single" w:sz="4" w:space="0" w:color="auto"/>
            </w:tcBorders>
            <w:vAlign w:val="center"/>
            <w:hideMark/>
          </w:tcPr>
          <w:p w:rsidR="00354D00" w:rsidRPr="005E6695" w:rsidRDefault="00354D00" w:rsidP="00354D00">
            <w:pPr>
              <w:spacing w:line="276" w:lineRule="auto"/>
              <w:jc w:val="center"/>
              <w:rPr>
                <w:lang w:eastAsia="en-US"/>
              </w:rPr>
            </w:pPr>
            <w:r w:rsidRPr="005E6695">
              <w:rPr>
                <w:lang w:eastAsia="en-US"/>
              </w:rPr>
              <w:t>Ставка заработной платы, руб.</w:t>
            </w:r>
          </w:p>
        </w:tc>
      </w:tr>
      <w:tr w:rsidR="00354D00" w:rsidRPr="005E6695" w:rsidTr="00513D93">
        <w:tc>
          <w:tcPr>
            <w:tcW w:w="1656" w:type="pct"/>
            <w:tcBorders>
              <w:top w:val="single" w:sz="4" w:space="0" w:color="auto"/>
              <w:left w:val="single" w:sz="4" w:space="0" w:color="auto"/>
              <w:bottom w:val="single" w:sz="4" w:space="0" w:color="auto"/>
              <w:right w:val="single" w:sz="4" w:space="0" w:color="auto"/>
            </w:tcBorders>
            <w:vAlign w:val="center"/>
            <w:hideMark/>
          </w:tcPr>
          <w:p w:rsidR="00354D00" w:rsidRPr="005E6695" w:rsidRDefault="00513D93" w:rsidP="00354D00">
            <w:pPr>
              <w:spacing w:line="276" w:lineRule="auto"/>
              <w:rPr>
                <w:lang w:eastAsia="en-US"/>
              </w:rPr>
            </w:pPr>
            <w:r>
              <w:rPr>
                <w:lang w:eastAsia="en-US"/>
              </w:rPr>
              <w:t>1</w:t>
            </w:r>
            <w:r w:rsidR="00354D00" w:rsidRPr="005E6695">
              <w:rPr>
                <w:lang w:eastAsia="en-US"/>
              </w:rPr>
              <w:t xml:space="preserve"> квалификационный уровень</w:t>
            </w:r>
          </w:p>
        </w:tc>
        <w:tc>
          <w:tcPr>
            <w:tcW w:w="2369" w:type="pct"/>
            <w:tcBorders>
              <w:top w:val="single" w:sz="4" w:space="0" w:color="auto"/>
              <w:left w:val="single" w:sz="4" w:space="0" w:color="auto"/>
              <w:bottom w:val="single" w:sz="4" w:space="0" w:color="auto"/>
              <w:right w:val="single" w:sz="4" w:space="0" w:color="auto"/>
            </w:tcBorders>
            <w:vAlign w:val="center"/>
            <w:hideMark/>
          </w:tcPr>
          <w:p w:rsidR="00354D00" w:rsidRPr="005E6695" w:rsidRDefault="00A81B9A" w:rsidP="00513D93">
            <w:pPr>
              <w:spacing w:line="276" w:lineRule="auto"/>
              <w:rPr>
                <w:rFonts w:ascii="Arial" w:hAnsi="Arial"/>
                <w:lang w:eastAsia="en-US"/>
              </w:rPr>
            </w:pPr>
            <w:r>
              <w:rPr>
                <w:lang w:eastAsia="en-US"/>
              </w:rPr>
              <w:t>М</w:t>
            </w:r>
            <w:r w:rsidR="00513D93">
              <w:rPr>
                <w:lang w:eastAsia="en-US"/>
              </w:rPr>
              <w:t>етодист</w:t>
            </w:r>
          </w:p>
        </w:tc>
        <w:tc>
          <w:tcPr>
            <w:tcW w:w="975" w:type="pct"/>
            <w:tcBorders>
              <w:top w:val="single" w:sz="4" w:space="0" w:color="auto"/>
              <w:left w:val="single" w:sz="4" w:space="0" w:color="auto"/>
              <w:bottom w:val="single" w:sz="4" w:space="0" w:color="auto"/>
              <w:right w:val="single" w:sz="4" w:space="0" w:color="auto"/>
            </w:tcBorders>
            <w:vAlign w:val="center"/>
            <w:hideMark/>
          </w:tcPr>
          <w:p w:rsidR="00354D00" w:rsidRPr="005E6695" w:rsidRDefault="007268C7" w:rsidP="007268C7">
            <w:pPr>
              <w:spacing w:line="276" w:lineRule="auto"/>
              <w:jc w:val="center"/>
              <w:rPr>
                <w:lang w:eastAsia="en-US"/>
              </w:rPr>
            </w:pPr>
            <w:r w:rsidRPr="005E6695">
              <w:rPr>
                <w:lang w:eastAsia="en-US"/>
              </w:rPr>
              <w:t>8004</w:t>
            </w:r>
          </w:p>
        </w:tc>
      </w:tr>
      <w:tr w:rsidR="00513D93" w:rsidRPr="005E6695" w:rsidTr="00513D93">
        <w:tc>
          <w:tcPr>
            <w:tcW w:w="1656" w:type="pct"/>
            <w:tcBorders>
              <w:top w:val="single" w:sz="4" w:space="0" w:color="auto"/>
              <w:left w:val="single" w:sz="4" w:space="0" w:color="auto"/>
              <w:bottom w:val="single" w:sz="4" w:space="0" w:color="auto"/>
              <w:right w:val="single" w:sz="4" w:space="0" w:color="auto"/>
            </w:tcBorders>
            <w:vAlign w:val="center"/>
            <w:hideMark/>
          </w:tcPr>
          <w:p w:rsidR="00513D93" w:rsidRDefault="00513D93" w:rsidP="00354D00">
            <w:pPr>
              <w:spacing w:line="276" w:lineRule="auto"/>
              <w:rPr>
                <w:lang w:eastAsia="en-US"/>
              </w:rPr>
            </w:pPr>
          </w:p>
          <w:p w:rsidR="00513D93" w:rsidRDefault="00513D93" w:rsidP="00354D00">
            <w:pPr>
              <w:spacing w:line="276" w:lineRule="auto"/>
              <w:rPr>
                <w:lang w:eastAsia="en-US"/>
              </w:rPr>
            </w:pPr>
            <w:r>
              <w:rPr>
                <w:lang w:eastAsia="en-US"/>
              </w:rPr>
              <w:t>2</w:t>
            </w:r>
            <w:r w:rsidRPr="005E6695">
              <w:rPr>
                <w:lang w:eastAsia="en-US"/>
              </w:rPr>
              <w:t xml:space="preserve"> квалификационный уровень</w:t>
            </w:r>
          </w:p>
        </w:tc>
        <w:tc>
          <w:tcPr>
            <w:tcW w:w="2369" w:type="pct"/>
            <w:tcBorders>
              <w:top w:val="single" w:sz="4" w:space="0" w:color="auto"/>
              <w:left w:val="single" w:sz="4" w:space="0" w:color="auto"/>
              <w:bottom w:val="single" w:sz="4" w:space="0" w:color="auto"/>
              <w:right w:val="single" w:sz="4" w:space="0" w:color="auto"/>
            </w:tcBorders>
            <w:vAlign w:val="center"/>
            <w:hideMark/>
          </w:tcPr>
          <w:p w:rsidR="00513D93" w:rsidRDefault="00513D93" w:rsidP="00846E77">
            <w:pPr>
              <w:spacing w:line="276" w:lineRule="auto"/>
              <w:rPr>
                <w:lang w:eastAsia="en-US"/>
              </w:rPr>
            </w:pPr>
            <w:r>
              <w:rPr>
                <w:lang w:eastAsia="en-US"/>
              </w:rPr>
              <w:t>П</w:t>
            </w:r>
            <w:r w:rsidRPr="005E6695">
              <w:rPr>
                <w:lang w:eastAsia="en-US"/>
              </w:rPr>
              <w:t>сихолог</w:t>
            </w:r>
          </w:p>
        </w:tc>
        <w:tc>
          <w:tcPr>
            <w:tcW w:w="975" w:type="pct"/>
            <w:tcBorders>
              <w:top w:val="single" w:sz="4" w:space="0" w:color="auto"/>
              <w:left w:val="single" w:sz="4" w:space="0" w:color="auto"/>
              <w:bottom w:val="single" w:sz="4" w:space="0" w:color="auto"/>
              <w:right w:val="single" w:sz="4" w:space="0" w:color="auto"/>
            </w:tcBorders>
            <w:vAlign w:val="center"/>
            <w:hideMark/>
          </w:tcPr>
          <w:p w:rsidR="00513D93" w:rsidRPr="005E6695" w:rsidRDefault="005F29C8" w:rsidP="007268C7">
            <w:pPr>
              <w:spacing w:line="276" w:lineRule="auto"/>
              <w:jc w:val="center"/>
              <w:rPr>
                <w:lang w:eastAsia="en-US"/>
              </w:rPr>
            </w:pPr>
            <w:r>
              <w:rPr>
                <w:lang w:eastAsia="en-US"/>
              </w:rPr>
              <w:t>8004</w:t>
            </w:r>
          </w:p>
        </w:tc>
      </w:tr>
    </w:tbl>
    <w:p w:rsidR="00354D00" w:rsidRPr="005E6695" w:rsidRDefault="00A81B9A" w:rsidP="00354D00">
      <w:pPr>
        <w:ind w:firstLine="567"/>
        <w:jc w:val="both"/>
      </w:pPr>
      <w:r>
        <w:lastRenderedPageBreak/>
        <w:t>2.2.2</w:t>
      </w:r>
      <w:r w:rsidR="00354D00" w:rsidRPr="005E6695">
        <w:t>.1. Особенности исчисления оплаты труда педагогических работников.</w:t>
      </w:r>
    </w:p>
    <w:p w:rsidR="00354D00" w:rsidRPr="005E6695" w:rsidRDefault="00354D00" w:rsidP="00354D00">
      <w:pPr>
        <w:ind w:firstLine="567"/>
        <w:jc w:val="both"/>
      </w:pPr>
    </w:p>
    <w:p w:rsidR="00354D00" w:rsidRPr="005E6695" w:rsidRDefault="00354D00" w:rsidP="00354D00">
      <w:pPr>
        <w:ind w:firstLine="567"/>
        <w:jc w:val="both"/>
      </w:pPr>
      <w:r w:rsidRPr="005E6695">
        <w:t xml:space="preserve">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354D00" w:rsidRPr="005E6695" w:rsidRDefault="00354D00" w:rsidP="00354D00">
      <w:pPr>
        <w:ind w:firstLine="567"/>
        <w:jc w:val="both"/>
      </w:pPr>
      <w:r w:rsidRPr="005E6695">
        <w:t>Месячный должностной оклад (ставка заработной платы) педагогических работников учреждений (без компенсационных и стимулирующих выплат) определяется путем умножения размера ставки заработной платы,  установленной  с коэффициентом повышения, на их фактическую нагрузку в неделю и деления полученного произведения на установленную за ставку норму часов педагогической работы в неделю и рассчитывается по формуле:</w:t>
      </w:r>
    </w:p>
    <w:p w:rsidR="00354D00" w:rsidRPr="005E6695" w:rsidRDefault="00354D00" w:rsidP="00354D00">
      <w:pPr>
        <w:ind w:firstLine="567"/>
        <w:jc w:val="both"/>
      </w:pPr>
      <w:r w:rsidRPr="005E6695">
        <w:t xml:space="preserve">О = </w:t>
      </w:r>
      <w:r w:rsidRPr="005E6695">
        <w:rPr>
          <w:u w:val="single"/>
          <w:lang w:val="en-US"/>
        </w:rPr>
        <w:t>S</w:t>
      </w:r>
      <w:r w:rsidRPr="005E6695">
        <w:rPr>
          <w:u w:val="single"/>
        </w:rPr>
        <w:t xml:space="preserve"> </w:t>
      </w:r>
      <w:proofErr w:type="spellStart"/>
      <w:r w:rsidRPr="005E6695">
        <w:rPr>
          <w:u w:val="single"/>
        </w:rPr>
        <w:t>х</w:t>
      </w:r>
      <w:proofErr w:type="spellEnd"/>
      <w:r w:rsidRPr="005E6695">
        <w:rPr>
          <w:u w:val="single"/>
        </w:rPr>
        <w:t xml:space="preserve"> </w:t>
      </w:r>
      <w:proofErr w:type="gramStart"/>
      <w:r w:rsidRPr="005E6695">
        <w:rPr>
          <w:u w:val="single"/>
        </w:rPr>
        <w:t>К(</w:t>
      </w:r>
      <w:proofErr w:type="gramEnd"/>
      <w:r w:rsidRPr="005E6695">
        <w:rPr>
          <w:u w:val="single"/>
        </w:rPr>
        <w:t xml:space="preserve">повышения) </w:t>
      </w:r>
      <w:proofErr w:type="spellStart"/>
      <w:r w:rsidRPr="005E6695">
        <w:rPr>
          <w:u w:val="single"/>
        </w:rPr>
        <w:t>х</w:t>
      </w:r>
      <w:proofErr w:type="spellEnd"/>
      <w:r w:rsidRPr="005E6695">
        <w:rPr>
          <w:u w:val="single"/>
        </w:rPr>
        <w:t xml:space="preserve">  </w:t>
      </w:r>
      <w:r w:rsidRPr="005E6695">
        <w:rPr>
          <w:u w:val="single"/>
          <w:lang w:val="en-US"/>
        </w:rPr>
        <w:t>N</w:t>
      </w:r>
      <w:r w:rsidRPr="005E6695">
        <w:rPr>
          <w:u w:val="single"/>
        </w:rPr>
        <w:t>(факт)</w:t>
      </w:r>
      <w:r w:rsidRPr="005E6695">
        <w:t xml:space="preserve">    , </w:t>
      </w:r>
    </w:p>
    <w:p w:rsidR="00354D00" w:rsidRPr="005E6695" w:rsidRDefault="00354D00" w:rsidP="00354D00">
      <w:pPr>
        <w:ind w:firstLine="567"/>
        <w:jc w:val="both"/>
      </w:pPr>
      <w:r w:rsidRPr="005E6695">
        <w:t xml:space="preserve">                </w:t>
      </w:r>
      <w:proofErr w:type="gramStart"/>
      <w:r w:rsidRPr="005E6695">
        <w:rPr>
          <w:lang w:val="en-US"/>
        </w:rPr>
        <w:t>N</w:t>
      </w:r>
      <w:r w:rsidRPr="005E6695">
        <w:t>(</w:t>
      </w:r>
      <w:proofErr w:type="gramEnd"/>
      <w:r w:rsidRPr="005E6695">
        <w:t xml:space="preserve">норм) </w:t>
      </w:r>
    </w:p>
    <w:p w:rsidR="00354D00" w:rsidRPr="005E6695" w:rsidRDefault="00354D00" w:rsidP="00354D00">
      <w:pPr>
        <w:ind w:firstLine="567"/>
        <w:jc w:val="both"/>
      </w:pPr>
      <w:r w:rsidRPr="005E6695">
        <w:t>где</w:t>
      </w:r>
    </w:p>
    <w:p w:rsidR="00354D00" w:rsidRPr="005E6695" w:rsidRDefault="00354D00" w:rsidP="00354D00">
      <w:pPr>
        <w:ind w:firstLine="567"/>
        <w:jc w:val="both"/>
      </w:pPr>
      <w:r w:rsidRPr="005E6695">
        <w:t>О - месячный должностной оклад;</w:t>
      </w:r>
    </w:p>
    <w:p w:rsidR="00354D00" w:rsidRPr="005E6695" w:rsidRDefault="00354D00" w:rsidP="00354D00">
      <w:pPr>
        <w:ind w:firstLine="567"/>
        <w:jc w:val="both"/>
      </w:pPr>
      <w:r w:rsidRPr="005E6695">
        <w:t>S - ставка заработной платы, установленная по профессиональной квалификационной группе должностей педагогических работников;</w:t>
      </w:r>
    </w:p>
    <w:p w:rsidR="00354D00" w:rsidRPr="005E6695" w:rsidRDefault="00354D00" w:rsidP="00354D00">
      <w:pPr>
        <w:ind w:firstLine="567"/>
        <w:jc w:val="both"/>
      </w:pPr>
      <w:proofErr w:type="gramStart"/>
      <w:r w:rsidRPr="005E6695">
        <w:t>К(</w:t>
      </w:r>
      <w:proofErr w:type="gramEnd"/>
      <w:r w:rsidRPr="005E6695">
        <w:t xml:space="preserve">повышения) – коэффициент повышения, определенный в соответствии с приложением №2 к Положению; </w:t>
      </w:r>
    </w:p>
    <w:p w:rsidR="00354D00" w:rsidRPr="005E6695" w:rsidRDefault="00354D00" w:rsidP="00354D00">
      <w:pPr>
        <w:ind w:firstLine="567"/>
        <w:jc w:val="both"/>
      </w:pPr>
      <w:r w:rsidRPr="005E6695">
        <w:t>N(факт)  - объем фактической учебной нагрузки;</w:t>
      </w:r>
    </w:p>
    <w:p w:rsidR="00354D00" w:rsidRPr="005E6695" w:rsidRDefault="00354D00" w:rsidP="00354D00">
      <w:pPr>
        <w:ind w:firstLine="567"/>
        <w:jc w:val="both"/>
      </w:pPr>
      <w:r w:rsidRPr="005E6695">
        <w:t>N(норм) - норма часов педагогической работы за ставку заработной платы.</w:t>
      </w:r>
    </w:p>
    <w:p w:rsidR="00354D00" w:rsidRPr="005E6695" w:rsidRDefault="00354D00" w:rsidP="00354D00">
      <w:pPr>
        <w:ind w:firstLine="567"/>
        <w:jc w:val="both"/>
      </w:pPr>
    </w:p>
    <w:p w:rsidR="00354D00" w:rsidRPr="005E6695" w:rsidRDefault="00354D00" w:rsidP="00354D00">
      <w:pPr>
        <w:ind w:firstLine="851"/>
        <w:jc w:val="both"/>
      </w:pPr>
      <w:r w:rsidRPr="005E6695">
        <w:t>В таком же порядке исчисляется основной месячный оклад:</w:t>
      </w:r>
    </w:p>
    <w:p w:rsidR="00354D00" w:rsidRPr="005E6695" w:rsidRDefault="00354D00" w:rsidP="00354D00">
      <w:pPr>
        <w:ind w:firstLine="851"/>
        <w:jc w:val="both"/>
      </w:pPr>
      <w:r w:rsidRPr="005E6695">
        <w:t>- учителей и преподавателей за работу по совместительству в другом образовательном учреждении;</w:t>
      </w:r>
    </w:p>
    <w:p w:rsidR="00354D00" w:rsidRPr="005E6695" w:rsidRDefault="00354D00" w:rsidP="00354D00">
      <w:pPr>
        <w:ind w:firstLine="851"/>
        <w:jc w:val="both"/>
      </w:pPr>
      <w:proofErr w:type="gramStart"/>
      <w:r w:rsidRPr="005E6695">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354D00" w:rsidRPr="005E6695" w:rsidRDefault="00354D00" w:rsidP="00354D00">
      <w:pPr>
        <w:ind w:firstLine="851"/>
        <w:jc w:val="both"/>
      </w:pPr>
      <w:r w:rsidRPr="005E6695">
        <w:t>Порядок проведения тарификации педагогических работников приведен в приложении №1 к настоящему Положению.</w:t>
      </w:r>
    </w:p>
    <w:p w:rsidR="00354D00" w:rsidRPr="005E6695" w:rsidRDefault="00354D00" w:rsidP="00354D00">
      <w:pPr>
        <w:ind w:firstLine="851"/>
        <w:jc w:val="both"/>
        <w:rPr>
          <w:bCs/>
        </w:rPr>
      </w:pPr>
      <w:r w:rsidRPr="005E6695">
        <w:rPr>
          <w:bCs/>
        </w:rPr>
        <w:t xml:space="preserve">2.2.5. </w:t>
      </w:r>
      <w:proofErr w:type="gramStart"/>
      <w:r w:rsidRPr="005E6695">
        <w:rPr>
          <w:bCs/>
        </w:rPr>
        <w:t>Должностные оклады общеотраслевых должностей руководителей структурных подразделений, специалистов и служащих общеотраслевых профессий рабочих в бюджетных, автономных и казенных учреждениях устанавливаются в соответствии с постановлением администрации ГРМО РК от 1 марта 2016 года №62 «О размерах окладов (должностных окладов) общеотраслевых должностей руководителей структурных подразделений, специалистов и служащих общеотраслевых профессий рабочих в бюджетных, автономных и казенных учреждениях Городовиковского РМО РК».</w:t>
      </w:r>
      <w:proofErr w:type="gramEnd"/>
    </w:p>
    <w:p w:rsidR="007268C7" w:rsidRPr="005E6695" w:rsidRDefault="00846E77" w:rsidP="00354D00">
      <w:pPr>
        <w:ind w:firstLine="720"/>
        <w:jc w:val="both"/>
      </w:pPr>
      <w:r>
        <w:t>2.2.5.1</w:t>
      </w:r>
      <w:r w:rsidR="007268C7" w:rsidRPr="005E6695">
        <w:t>. Назначить оклады медицинским и библиотечным работникам:</w:t>
      </w:r>
    </w:p>
    <w:p w:rsidR="007268C7" w:rsidRPr="005E6695" w:rsidRDefault="007268C7" w:rsidP="00354D00">
      <w:pPr>
        <w:ind w:firstLine="720"/>
        <w:jc w:val="both"/>
      </w:pPr>
      <w:r w:rsidRPr="005E6695">
        <w:t xml:space="preserve">- библиотекарь – 6654 </w:t>
      </w:r>
      <w:proofErr w:type="spellStart"/>
      <w:proofErr w:type="gramStart"/>
      <w:r w:rsidRPr="005E6695">
        <w:t>р</w:t>
      </w:r>
      <w:proofErr w:type="spellEnd"/>
      <w:proofErr w:type="gramEnd"/>
      <w:r w:rsidRPr="005E6695">
        <w:t>;</w:t>
      </w:r>
    </w:p>
    <w:p w:rsidR="00354D00" w:rsidRPr="005E6695" w:rsidRDefault="007268C7" w:rsidP="007268C7">
      <w:pPr>
        <w:jc w:val="both"/>
      </w:pPr>
      <w:r w:rsidRPr="005E6695">
        <w:t xml:space="preserve">    </w:t>
      </w:r>
      <w:proofErr w:type="gramStart"/>
      <w:r w:rsidR="00354D00" w:rsidRPr="005E6695">
        <w:t>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по согласованию с учредителем (главным распорядителем средств бюджета,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roofErr w:type="gramEnd"/>
    </w:p>
    <w:p w:rsidR="00354D00" w:rsidRPr="005E6695" w:rsidRDefault="00354D00" w:rsidP="00354D00">
      <w:pPr>
        <w:ind w:firstLine="851"/>
        <w:jc w:val="both"/>
      </w:pPr>
      <w:r w:rsidRPr="005E6695">
        <w:t>2.3. Штатное расписание учреждения формируется в пределах утвержденного фонда оплаты труда.</w:t>
      </w:r>
    </w:p>
    <w:p w:rsidR="00354D00" w:rsidRPr="005E6695" w:rsidRDefault="00354D00" w:rsidP="00354D00">
      <w:pPr>
        <w:ind w:firstLine="851"/>
        <w:jc w:val="both"/>
      </w:pPr>
      <w:r w:rsidRPr="005E6695">
        <w:lastRenderedPageBreak/>
        <w:t>Тарификация педагогических работников учреждений проводится в порядке согласно приложению № 1 к настоящему Положению.</w:t>
      </w:r>
    </w:p>
    <w:p w:rsidR="00354D00" w:rsidRPr="005E6695" w:rsidRDefault="00354D00" w:rsidP="00354D00">
      <w:pPr>
        <w:ind w:firstLine="851"/>
        <w:jc w:val="both"/>
      </w:pPr>
      <w:r w:rsidRPr="005E6695">
        <w:t>Размеры повышающих коэффициентов за квалификационную категорию, применяемые к должностным окладам (ставкам заработной платы) для работников учреждений определены приложением № 2 к настоящему Положению.</w:t>
      </w:r>
    </w:p>
    <w:p w:rsidR="00354D00" w:rsidRPr="005E6695" w:rsidRDefault="00354D00" w:rsidP="00354D00">
      <w:pPr>
        <w:ind w:firstLine="851"/>
        <w:jc w:val="both"/>
      </w:pPr>
      <w:r w:rsidRPr="005E6695">
        <w:t xml:space="preserve">2.4. Финансирование </w:t>
      </w:r>
      <w:proofErr w:type="gramStart"/>
      <w:r w:rsidRPr="005E6695">
        <w:t>фонда оплаты труда работников учреждения</w:t>
      </w:r>
      <w:proofErr w:type="gramEnd"/>
      <w:r w:rsidRPr="005E6695">
        <w:t xml:space="preserve"> осуществляется за счет бюджетных средств, а также средств, полученных от приносящей доход деятельности.</w:t>
      </w:r>
    </w:p>
    <w:p w:rsidR="00354D00" w:rsidRPr="005E6695" w:rsidRDefault="00354D00" w:rsidP="00354D00">
      <w:pPr>
        <w:ind w:firstLine="851"/>
        <w:jc w:val="both"/>
      </w:pPr>
      <w:r w:rsidRPr="005E6695">
        <w:t>2.5. Средства на оплату труда работников учреждений, финансируемых за счет средств консолидированного бюджета, формируются в пределах выделенных лимитов бюджетных обязательств.</w:t>
      </w:r>
    </w:p>
    <w:p w:rsidR="00354D00" w:rsidRPr="005E6695" w:rsidRDefault="00354D00" w:rsidP="00354D00">
      <w:pPr>
        <w:ind w:firstLine="851"/>
        <w:jc w:val="both"/>
      </w:pPr>
      <w:r w:rsidRPr="005E6695">
        <w:t>2.6. Размер фонда оплаты труда по каждому учреждению определяется учредителем (главным распорядителем средств бюджета) на очередной финансовый год с учетом недопущения образования кредиторской задолженности.</w:t>
      </w:r>
    </w:p>
    <w:p w:rsidR="00354D00" w:rsidRPr="005E6695" w:rsidRDefault="00354D00" w:rsidP="00354D00">
      <w:pPr>
        <w:ind w:firstLine="851"/>
        <w:jc w:val="both"/>
      </w:pPr>
      <w:r w:rsidRPr="005E6695">
        <w:t xml:space="preserve">2.7. С учетом условий труда работникам устанавливаются выплаты компенсационного характера, предусмотренные главой </w:t>
      </w:r>
      <w:r w:rsidRPr="005E6695">
        <w:rPr>
          <w:lang w:val="en-US"/>
        </w:rPr>
        <w:t>IV</w:t>
      </w:r>
      <w:r w:rsidRPr="005E6695">
        <w:t xml:space="preserve"> настоящего Положения.</w:t>
      </w:r>
    </w:p>
    <w:p w:rsidR="00354D00" w:rsidRPr="005E6695" w:rsidRDefault="00354D00" w:rsidP="00354D00">
      <w:pPr>
        <w:ind w:firstLine="851"/>
        <w:jc w:val="both"/>
      </w:pPr>
      <w:r w:rsidRPr="005E6695">
        <w:t xml:space="preserve">2.8.Работникам устанавливаются стимулирующие выплаты, предусмотренные главой </w:t>
      </w:r>
      <w:r w:rsidRPr="005E6695">
        <w:rPr>
          <w:lang w:val="en-US"/>
        </w:rPr>
        <w:t>V</w:t>
      </w:r>
      <w:r w:rsidRPr="005E6695">
        <w:t xml:space="preserve"> настоящего Положения.</w:t>
      </w:r>
    </w:p>
    <w:p w:rsidR="00354D00" w:rsidRPr="005E6695" w:rsidRDefault="00354D00" w:rsidP="00354D00">
      <w:pPr>
        <w:ind w:firstLine="851"/>
        <w:jc w:val="both"/>
      </w:pPr>
      <w:r w:rsidRPr="005E6695">
        <w:t xml:space="preserve">2.9. При формировании системы оплаты труда в учреждении устанавливаются дифференциация оплаты труда работников, выполняющих работы различной сложности, зависимость </w:t>
      </w:r>
      <w:proofErr w:type="gramStart"/>
      <w:r w:rsidRPr="005E6695">
        <w:t>размера оплаты труда</w:t>
      </w:r>
      <w:proofErr w:type="gramEnd"/>
      <w:r w:rsidRPr="005E6695">
        <w:t xml:space="preserve"> от качества оказываемых услуг (выполняемых работ) и эффективности деятельности работников по заданным критериям и показателям. При этом обеспечиваются дифференциация оплаты труда основного и прочего персонала, оптимизация расходов на административно-управленческий и вспомогательный персонал с учетом предельной доли расходов на оплату их труда в фонде оплаты труда учреждения:</w:t>
      </w:r>
    </w:p>
    <w:p w:rsidR="00354D00" w:rsidRPr="005E6695" w:rsidRDefault="00354D00" w:rsidP="00354D00">
      <w:pPr>
        <w:ind w:firstLine="851"/>
        <w:jc w:val="both"/>
      </w:pPr>
    </w:p>
    <w:p w:rsidR="00354D00" w:rsidRPr="005E6695" w:rsidRDefault="00354D00" w:rsidP="00354D00">
      <w:pPr>
        <w:ind w:firstLine="567"/>
        <w:jc w:val="both"/>
      </w:pPr>
      <w:r w:rsidRPr="005E6695">
        <w:t>-  30 процентов для учреждений общего образования.</w:t>
      </w:r>
    </w:p>
    <w:p w:rsidR="00354D00" w:rsidRPr="005E6695" w:rsidRDefault="00354D00" w:rsidP="00354D00">
      <w:pPr>
        <w:ind w:firstLine="567"/>
        <w:jc w:val="both"/>
        <w:rPr>
          <w:rFonts w:ascii="Times New Roman CYR" w:hAnsi="Times New Roman CYR"/>
        </w:rPr>
      </w:pPr>
    </w:p>
    <w:p w:rsidR="00354D00" w:rsidRPr="005E6695" w:rsidRDefault="00354D00" w:rsidP="00354D00">
      <w:pPr>
        <w:ind w:firstLine="567"/>
        <w:jc w:val="center"/>
        <w:outlineLvl w:val="1"/>
      </w:pPr>
      <w:r w:rsidRPr="005E6695">
        <w:rPr>
          <w:lang w:val="en-US"/>
        </w:rPr>
        <w:t>III</w:t>
      </w:r>
      <w:r w:rsidRPr="005E6695">
        <w:t xml:space="preserve">. Порядок и условия оплаты труда руководителя </w:t>
      </w:r>
      <w:proofErr w:type="gramStart"/>
      <w:r w:rsidRPr="005E6695">
        <w:t>муниципального  учреждения</w:t>
      </w:r>
      <w:proofErr w:type="gramEnd"/>
      <w:r w:rsidRPr="005E6695">
        <w:t>, его заместителей, главного бухгалтера</w:t>
      </w:r>
    </w:p>
    <w:p w:rsidR="00354D00" w:rsidRPr="005E6695" w:rsidRDefault="00354D00" w:rsidP="00354D00">
      <w:pPr>
        <w:ind w:firstLine="567"/>
        <w:jc w:val="center"/>
      </w:pPr>
    </w:p>
    <w:p w:rsidR="00354D00" w:rsidRPr="005E6695" w:rsidRDefault="00354D00" w:rsidP="00354D00">
      <w:pPr>
        <w:ind w:firstLine="567"/>
        <w:jc w:val="both"/>
      </w:pPr>
      <w:r w:rsidRPr="005E6695">
        <w:t>3.1. Заработная плата руководителя муниципального учреждения  (далее - руководитель учреждения) его заместителей, главного бухгалтера  включает: должностной оклад, выплаты компенсационного и стимулирующего характера согласно условиям оплаты труда, определенным настоящим Порядком и действующим трудовым законодательством.</w:t>
      </w:r>
    </w:p>
    <w:p w:rsidR="00354D00" w:rsidRPr="005E6695" w:rsidRDefault="00354D00" w:rsidP="00354D00">
      <w:pPr>
        <w:ind w:firstLine="567"/>
        <w:jc w:val="both"/>
      </w:pPr>
      <w:r w:rsidRPr="005E6695">
        <w:t xml:space="preserve">Выплата заработной платы руководителю учреждения его заместителям, главному бухгалтеру осуществляется в пределах утвержденного фонда оплаты труда за счет всех источников финансирования на соответствующий финансовый год. </w:t>
      </w:r>
    </w:p>
    <w:p w:rsidR="00354D00" w:rsidRPr="005E6695" w:rsidRDefault="00354D00" w:rsidP="00354D00">
      <w:pPr>
        <w:ind w:firstLine="567"/>
        <w:jc w:val="both"/>
      </w:pPr>
      <w:r w:rsidRPr="005E6695">
        <w:t>3.2. Условия оплаты труда, включая размер должностного оклада, компенсационные и стимулирующие выплаты, являются обязательными для включения в трудовой договор руководителя учреждения, его заместителей, главного бухгалтера.</w:t>
      </w:r>
    </w:p>
    <w:p w:rsidR="00354D00" w:rsidRPr="005E6695" w:rsidRDefault="00354D00" w:rsidP="00354D00">
      <w:pPr>
        <w:pStyle w:val="1"/>
        <w:spacing w:before="0" w:after="0"/>
        <w:ind w:firstLine="567"/>
        <w:jc w:val="both"/>
        <w:rPr>
          <w:rFonts w:ascii="Times New Roman" w:hAnsi="Times New Roman"/>
          <w:b w:val="0"/>
          <w:color w:val="auto"/>
          <w:sz w:val="24"/>
          <w:szCs w:val="24"/>
        </w:rPr>
      </w:pPr>
    </w:p>
    <w:p w:rsidR="00354D00" w:rsidRPr="005E6695" w:rsidRDefault="00354D00" w:rsidP="00354D00">
      <w:pPr>
        <w:pStyle w:val="1"/>
        <w:spacing w:before="0" w:after="0"/>
        <w:ind w:firstLine="567"/>
        <w:jc w:val="both"/>
        <w:rPr>
          <w:color w:val="auto"/>
          <w:sz w:val="24"/>
          <w:szCs w:val="24"/>
        </w:rPr>
      </w:pPr>
      <w:r w:rsidRPr="005E6695">
        <w:rPr>
          <w:rFonts w:ascii="Times New Roman" w:hAnsi="Times New Roman"/>
          <w:b w:val="0"/>
          <w:color w:val="auto"/>
          <w:sz w:val="24"/>
          <w:szCs w:val="24"/>
        </w:rPr>
        <w:t>3.3. Размер должностного оклада руководителя учреждения устанавливается в соответствии с Постановлением администрации ГРМО РК от 29.10.2015г.№ 482             «Об утверждении рекомендуемых показателей и порядка отнесения муниципальных учреждений к группам по оплате труда руководителей».</w:t>
      </w:r>
    </w:p>
    <w:p w:rsidR="00354D00" w:rsidRPr="005E6695" w:rsidRDefault="00354D00" w:rsidP="00354D00">
      <w:pPr>
        <w:suppressAutoHyphens/>
        <w:ind w:firstLine="567"/>
        <w:jc w:val="both"/>
        <w:rPr>
          <w:rFonts w:cs="Arial"/>
          <w:lang w:eastAsia="ar-SA"/>
        </w:rPr>
      </w:pPr>
    </w:p>
    <w:p w:rsidR="00354D00" w:rsidRPr="005E6695" w:rsidRDefault="00354D00" w:rsidP="00354D00">
      <w:pPr>
        <w:suppressAutoHyphens/>
        <w:ind w:firstLine="567"/>
        <w:jc w:val="both"/>
        <w:rPr>
          <w:kern w:val="28"/>
        </w:rPr>
      </w:pPr>
      <w:r w:rsidRPr="005E6695">
        <w:rPr>
          <w:rFonts w:cs="Arial"/>
          <w:lang w:eastAsia="ar-SA"/>
        </w:rPr>
        <w:t xml:space="preserve">3.4. Должностные оклады заместителей руководителей </w:t>
      </w:r>
      <w:r w:rsidRPr="005E6695">
        <w:rPr>
          <w:lang w:eastAsia="ar-SA"/>
        </w:rPr>
        <w:t xml:space="preserve">учреждений </w:t>
      </w:r>
      <w:r w:rsidRPr="005E6695">
        <w:rPr>
          <w:kern w:val="28"/>
        </w:rPr>
        <w:t xml:space="preserve">устанавливаются на 20 процентов ниже размера должностного оклада руководителя учреждения. Размер </w:t>
      </w:r>
      <w:r w:rsidRPr="005E6695">
        <w:rPr>
          <w:kern w:val="28"/>
        </w:rPr>
        <w:lastRenderedPageBreak/>
        <w:t>должностного оклада главного бухгалтера устанавливается на 30 процентов ниже размера должностного оклада руководителя учреждения.</w:t>
      </w:r>
    </w:p>
    <w:p w:rsidR="00354D00" w:rsidRPr="005E6695" w:rsidRDefault="00354D00" w:rsidP="00354D00">
      <w:pPr>
        <w:ind w:firstLine="567"/>
        <w:jc w:val="both"/>
      </w:pPr>
    </w:p>
    <w:p w:rsidR="00354D00" w:rsidRPr="005E6695" w:rsidRDefault="00354D00" w:rsidP="00354D00">
      <w:pPr>
        <w:ind w:firstLine="567"/>
        <w:jc w:val="both"/>
      </w:pPr>
      <w:r w:rsidRPr="005E6695">
        <w:t>3.5. Заработная плата руководителя  учреждения определяется трудовым договором, заключаемым с учредителем, оформляемым в соответствии с типовой формой трудового договора, утвержденной постановлением Правительства РФ от 12 апреля 2013г. № 329 «О типовой форме трудового договора с руководителем государственного (муниципального) учреждения».</w:t>
      </w:r>
    </w:p>
    <w:p w:rsidR="00354D00" w:rsidRPr="005E6695" w:rsidRDefault="00354D00" w:rsidP="00354D00">
      <w:pPr>
        <w:ind w:firstLine="567"/>
        <w:jc w:val="both"/>
        <w:rPr>
          <w:strike/>
        </w:rPr>
      </w:pPr>
      <w:r w:rsidRPr="005E6695">
        <w:t xml:space="preserve">3.6. Выплаты компенсационного характера руководителю учреждения, его заместителям, главному бухгалтеру устанавливаются в соответствии с главой </w:t>
      </w:r>
      <w:r w:rsidRPr="005E6695">
        <w:rPr>
          <w:lang w:val="en-US"/>
        </w:rPr>
        <w:t>IV</w:t>
      </w:r>
      <w:r w:rsidRPr="005E6695">
        <w:t xml:space="preserve"> настоящего Положения.</w:t>
      </w:r>
    </w:p>
    <w:p w:rsidR="00354D00" w:rsidRPr="005E6695" w:rsidRDefault="00354D00" w:rsidP="00354D00">
      <w:pPr>
        <w:tabs>
          <w:tab w:val="left" w:pos="900"/>
        </w:tabs>
        <w:ind w:firstLine="567"/>
        <w:jc w:val="both"/>
      </w:pPr>
      <w:r w:rsidRPr="005E6695">
        <w:t xml:space="preserve">3.7. В целях стимулирования руководителя учреждения, его заместителей, главного бухгалтера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главой </w:t>
      </w:r>
      <w:r w:rsidRPr="005E6695">
        <w:rPr>
          <w:lang w:val="en-US"/>
        </w:rPr>
        <w:t>V</w:t>
      </w:r>
      <w:r w:rsidRPr="005E6695">
        <w:t xml:space="preserve"> настоящего Положения. </w:t>
      </w:r>
    </w:p>
    <w:p w:rsidR="00354D00" w:rsidRPr="005E6695" w:rsidRDefault="00354D00" w:rsidP="00354D00">
      <w:pPr>
        <w:tabs>
          <w:tab w:val="left" w:pos="900"/>
        </w:tabs>
        <w:ind w:firstLine="567"/>
        <w:jc w:val="both"/>
      </w:pPr>
      <w:r w:rsidRPr="005E6695">
        <w:t>Стимулирующие выплаты руководителю учреждения устанавливаются на основании  приказа учредителя (главного распорядителя средств бюджета).</w:t>
      </w:r>
    </w:p>
    <w:p w:rsidR="00354D00" w:rsidRPr="005E6695" w:rsidRDefault="00354D00" w:rsidP="00354D00">
      <w:pPr>
        <w:keepNext/>
        <w:ind w:firstLine="567"/>
        <w:jc w:val="both"/>
      </w:pPr>
      <w:r w:rsidRPr="005E6695">
        <w:t>3.7.1. Размер выплаты за качество выполняемых работ руководителю учреждения определяется долей достигнутых показателей эффективности деятельности учреждения от общего числа показателей и не должен превышать 40% должностного оклада руководителя.</w:t>
      </w:r>
    </w:p>
    <w:p w:rsidR="00354D00" w:rsidRPr="005E6695" w:rsidRDefault="00354D00" w:rsidP="00354D00">
      <w:pPr>
        <w:ind w:firstLine="540"/>
        <w:jc w:val="both"/>
        <w:rPr>
          <w:b/>
        </w:rPr>
      </w:pPr>
    </w:p>
    <w:p w:rsidR="00354D00" w:rsidRPr="005E6695" w:rsidRDefault="00354D00" w:rsidP="00354D00">
      <w:pPr>
        <w:ind w:firstLine="567"/>
        <w:jc w:val="center"/>
        <w:outlineLvl w:val="1"/>
      </w:pPr>
      <w:r w:rsidRPr="005E6695">
        <w:t>IV.</w:t>
      </w:r>
      <w:r w:rsidRPr="005E6695">
        <w:rPr>
          <w:b/>
        </w:rPr>
        <w:t xml:space="preserve"> </w:t>
      </w:r>
      <w:r w:rsidRPr="005E6695">
        <w:t>Порядок и условия установления выплат</w:t>
      </w:r>
    </w:p>
    <w:p w:rsidR="00354D00" w:rsidRPr="005E6695" w:rsidRDefault="00354D00" w:rsidP="00354D00">
      <w:pPr>
        <w:ind w:firstLine="567"/>
        <w:jc w:val="center"/>
      </w:pPr>
      <w:r w:rsidRPr="005E6695">
        <w:t>компенсационного характера</w:t>
      </w:r>
    </w:p>
    <w:p w:rsidR="00354D00" w:rsidRPr="005E6695" w:rsidRDefault="00354D00" w:rsidP="00354D00">
      <w:pPr>
        <w:ind w:firstLine="567"/>
        <w:jc w:val="both"/>
      </w:pPr>
    </w:p>
    <w:p w:rsidR="00354D00" w:rsidRPr="005E6695" w:rsidRDefault="00354D00" w:rsidP="00354D00">
      <w:pPr>
        <w:ind w:firstLine="567"/>
        <w:jc w:val="both"/>
      </w:pPr>
      <w:r w:rsidRPr="005E6695">
        <w:t xml:space="preserve">4.1. 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w:t>
      </w:r>
      <w:proofErr w:type="gramStart"/>
      <w:r w:rsidRPr="005E6695">
        <w:t>от</w:t>
      </w:r>
      <w:proofErr w:type="gramEnd"/>
      <w:r w:rsidRPr="005E6695">
        <w:t xml:space="preserve"> нормальных, а также иными, предусматриваемыми действующим законодательством.</w:t>
      </w:r>
    </w:p>
    <w:p w:rsidR="00354D00" w:rsidRPr="005E6695" w:rsidRDefault="00354D00" w:rsidP="00354D00">
      <w:pPr>
        <w:ind w:firstLine="567"/>
        <w:jc w:val="both"/>
      </w:pPr>
      <w:proofErr w:type="gramStart"/>
      <w:r w:rsidRPr="005E6695">
        <w:t>Выплаты компенсационного характера, размеры и условия их осуществления устанавливаются в соответствии с Постановлением администрации ГРМО РК №1031 от 31.10.2008г. «Об утверждении Перечня видов выплат компенсационного характера в муниципальных учреждениях Городовиковского РМО и органах  местного самоуправления Городовиковского РМО и разъяснения о порядке установления выплат компенсационного характера в муниципальных учреждениях Городовиковского РМО и органах  местного самоуправления Городовиковского РМО»:</w:t>
      </w:r>
      <w:proofErr w:type="gramEnd"/>
    </w:p>
    <w:p w:rsidR="00354D00" w:rsidRPr="005E6695" w:rsidRDefault="00354D00" w:rsidP="00354D00">
      <w:pPr>
        <w:suppressAutoHyphens/>
        <w:ind w:firstLine="567"/>
        <w:jc w:val="both"/>
        <w:rPr>
          <w:rFonts w:eastAsia="Arial"/>
          <w:lang w:eastAsia="ar-SA"/>
        </w:rPr>
      </w:pPr>
      <w:r w:rsidRPr="005E6695">
        <w:rPr>
          <w:rFonts w:eastAsia="Arial"/>
          <w:lang w:eastAsia="ar-SA"/>
        </w:rPr>
        <w:t>а) выплаты работникам, занятым на тяжелых работах, работах с вредными и (или) опасными и иными особыми условиями труда;</w:t>
      </w:r>
    </w:p>
    <w:p w:rsidR="00354D00" w:rsidRPr="005E6695" w:rsidRDefault="00354D00" w:rsidP="00354D00">
      <w:pPr>
        <w:suppressAutoHyphens/>
        <w:ind w:firstLine="567"/>
        <w:jc w:val="both"/>
        <w:rPr>
          <w:rFonts w:eastAsia="Arial"/>
          <w:lang w:eastAsia="ar-SA"/>
        </w:rPr>
      </w:pPr>
      <w:r w:rsidRPr="005E6695">
        <w:rPr>
          <w:rFonts w:eastAsia="Arial"/>
          <w:lang w:eastAsia="ar-SA"/>
        </w:rPr>
        <w:t>б) выплаты за работу в местностях с особыми климатическими условиями;</w:t>
      </w:r>
    </w:p>
    <w:p w:rsidR="00354D00" w:rsidRPr="005E6695" w:rsidRDefault="00354D00" w:rsidP="00354D00">
      <w:pPr>
        <w:suppressAutoHyphens/>
        <w:ind w:firstLine="567"/>
        <w:jc w:val="both"/>
        <w:rPr>
          <w:rFonts w:eastAsia="Arial"/>
          <w:lang w:eastAsia="ar-SA"/>
        </w:rPr>
      </w:pPr>
      <w:r w:rsidRPr="005E6695">
        <w:rPr>
          <w:rFonts w:eastAsia="Arial"/>
          <w:lang w:eastAsia="ar-SA"/>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54D00" w:rsidRPr="005E6695" w:rsidRDefault="00354D00" w:rsidP="00354D00">
      <w:pPr>
        <w:ind w:firstLine="567"/>
        <w:jc w:val="both"/>
        <w:rPr>
          <w:rFonts w:ascii="Times New Roman CYR" w:hAnsi="Times New Roman CYR"/>
        </w:rPr>
      </w:pPr>
      <w:r w:rsidRPr="005E6695">
        <w:tab/>
        <w:t xml:space="preserve">4.2. Выплаты компенсационного характера устанавливаются </w:t>
      </w:r>
      <w:r w:rsidRPr="005E6695">
        <w:rPr>
          <w:rFonts w:ascii="Times New Roman CYR" w:hAnsi="Times New Roman CYR"/>
        </w:rPr>
        <w:t xml:space="preserve">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354D00" w:rsidRPr="005E6695" w:rsidRDefault="00354D00" w:rsidP="00354D00">
      <w:pPr>
        <w:suppressAutoHyphens/>
        <w:ind w:firstLine="567"/>
        <w:jc w:val="both"/>
        <w:rPr>
          <w:rFonts w:eastAsia="Arial"/>
          <w:lang w:eastAsia="ar-SA"/>
        </w:rPr>
      </w:pPr>
      <w:r w:rsidRPr="005E6695">
        <w:rPr>
          <w:rFonts w:eastAsia="Arial"/>
          <w:lang w:eastAsia="ar-SA"/>
        </w:rPr>
        <w:t xml:space="preserve">4.3. Повышение оплаты труда работников учреждений, занятых на работах с вредными и (или) опасными условиями труда, производится по результатам специальной </w:t>
      </w:r>
      <w:r w:rsidRPr="005E6695">
        <w:rPr>
          <w:rFonts w:eastAsia="Arial"/>
          <w:lang w:eastAsia="ar-SA"/>
        </w:rPr>
        <w:lastRenderedPageBreak/>
        <w:t>оценки условий труда, установленного для различных видов работ. Если по итогам специальной оценки условий труда рабочее место признается безопасным, то повышение оплаты труда не производится.</w:t>
      </w:r>
    </w:p>
    <w:p w:rsidR="00354D00" w:rsidRPr="005E6695" w:rsidRDefault="00354D00" w:rsidP="00354D00">
      <w:pPr>
        <w:ind w:firstLine="567"/>
        <w:jc w:val="both"/>
      </w:pPr>
      <w:r w:rsidRPr="005E6695">
        <w:t>Конкретные размеры повышения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354D00" w:rsidRPr="005E6695" w:rsidRDefault="00354D00" w:rsidP="00354D00">
      <w:pPr>
        <w:ind w:firstLine="567"/>
        <w:jc w:val="both"/>
      </w:pPr>
      <w:r w:rsidRPr="005E6695">
        <w:t>Перечень 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предусмотрен в  Приложении № 3 к настоящему Положению.</w:t>
      </w:r>
    </w:p>
    <w:p w:rsidR="00354D00" w:rsidRPr="005E6695" w:rsidRDefault="00354D00" w:rsidP="00354D00">
      <w:pPr>
        <w:ind w:firstLine="567"/>
        <w:jc w:val="both"/>
      </w:pPr>
      <w:r w:rsidRPr="005E6695">
        <w:t xml:space="preserve">4.4. </w:t>
      </w:r>
      <w:proofErr w:type="gramStart"/>
      <w:r w:rsidRPr="005E6695">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 законодательством и с учетом финансово-экономического положения учреждения.</w:t>
      </w:r>
      <w:proofErr w:type="gramEnd"/>
    </w:p>
    <w:p w:rsidR="00354D00" w:rsidRPr="005E6695" w:rsidRDefault="00354D00" w:rsidP="00354D00">
      <w:pPr>
        <w:ind w:firstLine="567"/>
        <w:jc w:val="both"/>
      </w:pPr>
    </w:p>
    <w:p w:rsidR="00354D00" w:rsidRPr="005E6695" w:rsidRDefault="00354D00" w:rsidP="00354D00">
      <w:pPr>
        <w:ind w:firstLine="567"/>
        <w:jc w:val="both"/>
      </w:pPr>
      <w:r w:rsidRPr="005E6695">
        <w:t>Выплаты, устанавливаемые с учетом законодательства</w:t>
      </w:r>
    </w:p>
    <w:p w:rsidR="00354D00" w:rsidRPr="005E6695" w:rsidRDefault="00354D00" w:rsidP="00354D00">
      <w:pPr>
        <w:ind w:firstLine="567"/>
        <w:jc w:val="both"/>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678"/>
      </w:tblGrid>
      <w:tr w:rsidR="00354D00" w:rsidRPr="005E6695" w:rsidTr="00354D00">
        <w:tc>
          <w:tcPr>
            <w:tcW w:w="5245" w:type="dxa"/>
            <w:tcBorders>
              <w:top w:val="single" w:sz="4" w:space="0" w:color="000000"/>
              <w:left w:val="single" w:sz="4" w:space="0" w:color="000000"/>
              <w:bottom w:val="single" w:sz="4" w:space="0" w:color="000000"/>
              <w:right w:val="single" w:sz="4" w:space="0" w:color="000000"/>
            </w:tcBorders>
            <w:hideMark/>
          </w:tcPr>
          <w:p w:rsidR="00354D00" w:rsidRPr="005E6695" w:rsidRDefault="00354D00" w:rsidP="00354D00">
            <w:pPr>
              <w:spacing w:line="276" w:lineRule="auto"/>
              <w:ind w:firstLine="567"/>
              <w:jc w:val="both"/>
              <w:rPr>
                <w:lang w:eastAsia="en-US"/>
              </w:rPr>
            </w:pPr>
            <w:r w:rsidRPr="005E6695">
              <w:rPr>
                <w:lang w:eastAsia="en-US"/>
              </w:rPr>
              <w:t>Виды работ, за которые установлены доплаты, надбавки</w:t>
            </w:r>
          </w:p>
        </w:tc>
        <w:tc>
          <w:tcPr>
            <w:tcW w:w="4678" w:type="dxa"/>
            <w:tcBorders>
              <w:top w:val="single" w:sz="4" w:space="0" w:color="000000"/>
              <w:left w:val="single" w:sz="4" w:space="0" w:color="000000"/>
              <w:bottom w:val="single" w:sz="4" w:space="0" w:color="000000"/>
              <w:right w:val="single" w:sz="4" w:space="0" w:color="000000"/>
            </w:tcBorders>
            <w:hideMark/>
          </w:tcPr>
          <w:p w:rsidR="00354D00" w:rsidRPr="005E6695" w:rsidRDefault="00354D00" w:rsidP="00354D00">
            <w:pPr>
              <w:spacing w:line="276" w:lineRule="auto"/>
              <w:ind w:firstLine="567"/>
              <w:jc w:val="both"/>
              <w:rPr>
                <w:lang w:eastAsia="en-US"/>
              </w:rPr>
            </w:pPr>
            <w:r w:rsidRPr="005E6695">
              <w:rPr>
                <w:lang w:eastAsia="en-US"/>
              </w:rPr>
              <w:t>Размеры, доплат и надбавок, а также наименование документов, в соответствии с которыми установлены указанные доплаты и надбавки</w:t>
            </w:r>
          </w:p>
        </w:tc>
      </w:tr>
      <w:tr w:rsidR="00354D00" w:rsidRPr="005E6695" w:rsidTr="00354D00">
        <w:tc>
          <w:tcPr>
            <w:tcW w:w="5245" w:type="dxa"/>
            <w:tcBorders>
              <w:top w:val="single" w:sz="4" w:space="0" w:color="000000"/>
              <w:left w:val="single" w:sz="4" w:space="0" w:color="000000"/>
              <w:bottom w:val="single" w:sz="4" w:space="0" w:color="000000"/>
              <w:right w:val="single" w:sz="4" w:space="0" w:color="000000"/>
            </w:tcBorders>
            <w:hideMark/>
          </w:tcPr>
          <w:p w:rsidR="00354D00" w:rsidRPr="005E6695" w:rsidRDefault="00354D00" w:rsidP="00354D00">
            <w:pPr>
              <w:spacing w:line="276" w:lineRule="auto"/>
              <w:ind w:firstLine="567"/>
              <w:jc w:val="both"/>
              <w:rPr>
                <w:lang w:eastAsia="en-US"/>
              </w:rPr>
            </w:pPr>
            <w:r w:rsidRPr="005E6695">
              <w:rPr>
                <w:lang w:eastAsia="en-US"/>
              </w:rPr>
              <w:t>За работу в ночное время</w:t>
            </w:r>
          </w:p>
        </w:tc>
        <w:tc>
          <w:tcPr>
            <w:tcW w:w="4678" w:type="dxa"/>
            <w:tcBorders>
              <w:top w:val="single" w:sz="4" w:space="0" w:color="000000"/>
              <w:left w:val="single" w:sz="4" w:space="0" w:color="000000"/>
              <w:bottom w:val="single" w:sz="4" w:space="0" w:color="000000"/>
              <w:right w:val="single" w:sz="4" w:space="0" w:color="000000"/>
            </w:tcBorders>
            <w:hideMark/>
          </w:tcPr>
          <w:p w:rsidR="00354D00" w:rsidRPr="005E6695" w:rsidRDefault="00354D00" w:rsidP="00354D00">
            <w:pPr>
              <w:spacing w:line="276" w:lineRule="auto"/>
              <w:ind w:firstLine="567"/>
              <w:jc w:val="both"/>
              <w:rPr>
                <w:lang w:eastAsia="en-US"/>
              </w:rPr>
            </w:pPr>
            <w:r w:rsidRPr="005E6695">
              <w:rPr>
                <w:lang w:eastAsia="en-US"/>
              </w:rPr>
              <w:t>35% часовой тарифной ставки в соответствии со статьями 149, 154 Трудового кодекса Российской Федерации</w:t>
            </w:r>
          </w:p>
        </w:tc>
      </w:tr>
      <w:tr w:rsidR="00354D00" w:rsidRPr="005E6695" w:rsidTr="00354D00">
        <w:tc>
          <w:tcPr>
            <w:tcW w:w="5245" w:type="dxa"/>
            <w:tcBorders>
              <w:top w:val="single" w:sz="4" w:space="0" w:color="000000"/>
              <w:left w:val="single" w:sz="4" w:space="0" w:color="000000"/>
              <w:bottom w:val="single" w:sz="4" w:space="0" w:color="000000"/>
              <w:right w:val="single" w:sz="4" w:space="0" w:color="000000"/>
            </w:tcBorders>
            <w:hideMark/>
          </w:tcPr>
          <w:p w:rsidR="00354D00" w:rsidRPr="005E6695" w:rsidRDefault="00354D00" w:rsidP="00354D00">
            <w:pPr>
              <w:spacing w:line="276" w:lineRule="auto"/>
              <w:ind w:firstLine="567"/>
              <w:jc w:val="both"/>
              <w:rPr>
                <w:lang w:eastAsia="en-US"/>
              </w:rPr>
            </w:pPr>
            <w:r w:rsidRPr="005E6695">
              <w:rPr>
                <w:lang w:eastAsia="en-US"/>
              </w:rPr>
              <w:t>За работу в выходные и праздничные дни</w:t>
            </w:r>
          </w:p>
        </w:tc>
        <w:tc>
          <w:tcPr>
            <w:tcW w:w="4678" w:type="dxa"/>
            <w:tcBorders>
              <w:top w:val="single" w:sz="4" w:space="0" w:color="000000"/>
              <w:left w:val="single" w:sz="4" w:space="0" w:color="000000"/>
              <w:bottom w:val="single" w:sz="4" w:space="0" w:color="000000"/>
              <w:right w:val="single" w:sz="4" w:space="0" w:color="000000"/>
            </w:tcBorders>
            <w:hideMark/>
          </w:tcPr>
          <w:p w:rsidR="00354D00" w:rsidRPr="005E6695" w:rsidRDefault="00354D00" w:rsidP="00354D00">
            <w:pPr>
              <w:spacing w:line="276" w:lineRule="auto"/>
              <w:ind w:firstLine="567"/>
              <w:jc w:val="both"/>
              <w:rPr>
                <w:lang w:eastAsia="en-US"/>
              </w:rPr>
            </w:pPr>
            <w:r w:rsidRPr="005E6695">
              <w:rPr>
                <w:lang w:eastAsia="en-US"/>
              </w:rPr>
              <w:t>в соответствии со статьями 149, 153 Трудового кодекса Российской Федерации</w:t>
            </w:r>
          </w:p>
        </w:tc>
      </w:tr>
      <w:tr w:rsidR="00354D00" w:rsidRPr="005E6695" w:rsidTr="00354D00">
        <w:tc>
          <w:tcPr>
            <w:tcW w:w="5245" w:type="dxa"/>
            <w:tcBorders>
              <w:top w:val="single" w:sz="4" w:space="0" w:color="000000"/>
              <w:left w:val="single" w:sz="4" w:space="0" w:color="000000"/>
              <w:bottom w:val="single" w:sz="4" w:space="0" w:color="000000"/>
              <w:right w:val="single" w:sz="4" w:space="0" w:color="000000"/>
            </w:tcBorders>
            <w:hideMark/>
          </w:tcPr>
          <w:p w:rsidR="00354D00" w:rsidRPr="005E6695" w:rsidRDefault="00354D00" w:rsidP="00354D00">
            <w:pPr>
              <w:spacing w:line="276" w:lineRule="auto"/>
              <w:ind w:firstLine="567"/>
              <w:jc w:val="both"/>
              <w:rPr>
                <w:lang w:eastAsia="en-US"/>
              </w:rPr>
            </w:pPr>
            <w:r w:rsidRPr="005E6695">
              <w:rPr>
                <w:lang w:eastAsia="en-US"/>
              </w:rPr>
              <w:t>Воспитателям, помощникам воспитателей за переработку рабочего времени, выполняемую за пределами нормы рабочего времени</w:t>
            </w:r>
          </w:p>
        </w:tc>
        <w:tc>
          <w:tcPr>
            <w:tcW w:w="4678" w:type="dxa"/>
            <w:tcBorders>
              <w:top w:val="single" w:sz="4" w:space="0" w:color="000000"/>
              <w:left w:val="single" w:sz="4" w:space="0" w:color="000000"/>
              <w:bottom w:val="single" w:sz="4" w:space="0" w:color="000000"/>
              <w:right w:val="single" w:sz="4" w:space="0" w:color="000000"/>
            </w:tcBorders>
            <w:hideMark/>
          </w:tcPr>
          <w:p w:rsidR="00354D00" w:rsidRPr="005E6695" w:rsidRDefault="00354D00" w:rsidP="00354D00">
            <w:pPr>
              <w:spacing w:line="276" w:lineRule="auto"/>
              <w:ind w:firstLine="567"/>
              <w:jc w:val="both"/>
              <w:rPr>
                <w:lang w:eastAsia="en-US"/>
              </w:rPr>
            </w:pPr>
            <w:r w:rsidRPr="005E6695">
              <w:rPr>
                <w:lang w:eastAsia="en-US"/>
              </w:rPr>
              <w:t>в соответствии со статьями 149, 152 Трудового кодекса Российской Федерации</w:t>
            </w:r>
          </w:p>
        </w:tc>
      </w:tr>
    </w:tbl>
    <w:p w:rsidR="00354D00" w:rsidRPr="005E6695" w:rsidRDefault="00354D00" w:rsidP="00354D00">
      <w:pPr>
        <w:ind w:firstLine="567"/>
        <w:jc w:val="both"/>
      </w:pPr>
      <w:r w:rsidRPr="005E6695">
        <w:t>4.4.1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соглашением сторон с учетом содержания и (или) объема дополнительной работы.</w:t>
      </w:r>
    </w:p>
    <w:p w:rsidR="00354D00" w:rsidRPr="005E6695" w:rsidRDefault="00354D00" w:rsidP="00354D00">
      <w:pPr>
        <w:ind w:firstLine="567"/>
        <w:jc w:val="both"/>
      </w:pPr>
      <w:r w:rsidRPr="005E6695">
        <w:t xml:space="preserve">4.4.2. Выплаты за дополнительную работу, не входящую в круг основных обязанностей работника, производятся </w:t>
      </w:r>
      <w:proofErr w:type="gramStart"/>
      <w:r w:rsidRPr="005E6695">
        <w:t>за</w:t>
      </w:r>
      <w:proofErr w:type="gramEnd"/>
      <w:r w:rsidRPr="005E6695">
        <w:t xml:space="preserve">: </w:t>
      </w:r>
    </w:p>
    <w:p w:rsidR="00354D00" w:rsidRPr="005E6695" w:rsidRDefault="00354D00" w:rsidP="00354D00">
      <w:pPr>
        <w:ind w:firstLine="567"/>
        <w:jc w:val="both"/>
      </w:pPr>
      <w:r w:rsidRPr="005E6695">
        <w:t xml:space="preserve">осуществление функций классного руководителя, проверку тетрадей, заведование кабинетами, отделениями, филиалами, учебными мастерскими, учебно-опытными участками и др., руководство методическими объединениями. </w:t>
      </w:r>
    </w:p>
    <w:p w:rsidR="00354D00" w:rsidRPr="005E6695" w:rsidRDefault="00354D00" w:rsidP="00354D00">
      <w:pPr>
        <w:ind w:firstLine="567"/>
        <w:jc w:val="both"/>
      </w:pPr>
      <w:r w:rsidRPr="005E6695">
        <w:t>Размер выплат  за выполнение работы, не входящей в перечень основных обязанностей:</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9"/>
        <w:gridCol w:w="2244"/>
      </w:tblGrid>
      <w:tr w:rsidR="00354D00" w:rsidRPr="005E6695" w:rsidTr="00354D00">
        <w:trPr>
          <w:cantSplit/>
          <w:jc w:val="center"/>
        </w:trPr>
        <w:tc>
          <w:tcPr>
            <w:tcW w:w="7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54D00" w:rsidRPr="005E6695" w:rsidRDefault="00354D00" w:rsidP="00354D00">
            <w:pPr>
              <w:pStyle w:val="7"/>
              <w:spacing w:line="276" w:lineRule="auto"/>
              <w:ind w:firstLine="0"/>
              <w:jc w:val="center"/>
              <w:rPr>
                <w:sz w:val="24"/>
                <w:szCs w:val="24"/>
                <w:lang w:eastAsia="en-US"/>
              </w:rPr>
            </w:pPr>
            <w:r w:rsidRPr="005E6695">
              <w:rPr>
                <w:sz w:val="24"/>
                <w:szCs w:val="24"/>
                <w:lang w:eastAsia="en-US"/>
              </w:rPr>
              <w:t>Перечень работ</w:t>
            </w:r>
          </w:p>
        </w:tc>
        <w:tc>
          <w:tcPr>
            <w:tcW w:w="24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54D00" w:rsidRPr="005E6695" w:rsidRDefault="00354D00" w:rsidP="00354D00">
            <w:pPr>
              <w:spacing w:line="276" w:lineRule="auto"/>
              <w:jc w:val="center"/>
              <w:rPr>
                <w:lang w:eastAsia="en-US"/>
              </w:rPr>
            </w:pPr>
            <w:r w:rsidRPr="005E6695">
              <w:rPr>
                <w:lang w:eastAsia="en-US"/>
              </w:rPr>
              <w:t>Размер выплат</w:t>
            </w:r>
          </w:p>
          <w:p w:rsidR="00354D00" w:rsidRPr="005E6695" w:rsidRDefault="00354D00" w:rsidP="00354D00">
            <w:pPr>
              <w:spacing w:line="276" w:lineRule="auto"/>
              <w:jc w:val="center"/>
              <w:rPr>
                <w:lang w:eastAsia="en-US"/>
              </w:rPr>
            </w:pPr>
            <w:r w:rsidRPr="005E6695">
              <w:rPr>
                <w:iCs/>
                <w:lang w:eastAsia="en-US"/>
              </w:rPr>
              <w:t>рублей в месяц.</w:t>
            </w:r>
          </w:p>
        </w:tc>
      </w:tr>
    </w:tbl>
    <w:p w:rsidR="00354D00" w:rsidRPr="005E6695" w:rsidRDefault="00354D00" w:rsidP="00354D00">
      <w:pPr>
        <w:jc w:val="cente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1"/>
        <w:gridCol w:w="2262"/>
      </w:tblGrid>
      <w:tr w:rsidR="00354D00" w:rsidRPr="005E6695" w:rsidTr="00354D00">
        <w:trPr>
          <w:cantSplit/>
          <w:jc w:val="center"/>
        </w:trPr>
        <w:tc>
          <w:tcPr>
            <w:tcW w:w="7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54D00" w:rsidRPr="005E6695" w:rsidRDefault="00354D00" w:rsidP="00354D00">
            <w:pPr>
              <w:spacing w:line="276" w:lineRule="auto"/>
              <w:rPr>
                <w:lang w:eastAsia="en-US"/>
              </w:rPr>
            </w:pPr>
            <w:r w:rsidRPr="005E6695">
              <w:rPr>
                <w:lang w:eastAsia="en-US"/>
              </w:rPr>
              <w:lastRenderedPageBreak/>
              <w:t>1.Учителям, преподавателям или иным педагогическим работникам за классное руководство (руководство группой)</w:t>
            </w:r>
          </w:p>
          <w:p w:rsidR="00354D00" w:rsidRPr="005E6695" w:rsidRDefault="00354D00" w:rsidP="00354D00">
            <w:pPr>
              <w:spacing w:line="276" w:lineRule="auto"/>
              <w:rPr>
                <w:lang w:eastAsia="en-US"/>
              </w:rPr>
            </w:pPr>
            <w:r w:rsidRPr="005E6695">
              <w:rPr>
                <w:lang w:eastAsia="en-US"/>
              </w:rPr>
              <w:t xml:space="preserve">а) в классах (группах) не менее установленной наполняемости, </w:t>
            </w:r>
          </w:p>
          <w:p w:rsidR="00354D00" w:rsidRPr="005E6695" w:rsidRDefault="00354D00" w:rsidP="00354D00">
            <w:pPr>
              <w:spacing w:line="276" w:lineRule="auto"/>
              <w:rPr>
                <w:lang w:eastAsia="en-US"/>
              </w:rPr>
            </w:pPr>
            <w:bookmarkStart w:id="2" w:name="sub_1005"/>
            <w:r w:rsidRPr="005E6695">
              <w:rPr>
                <w:lang w:eastAsia="en-US"/>
              </w:rPr>
              <w:t>б) для классов, наполняемость которых меньше установленной, пропорционально численности обучающихся исходя из норматива на 1 учащегося 80 рублей (167 рублей - для специальных (коррекционных) образовательных учреждений</w:t>
            </w:r>
            <w:proofErr w:type="gramStart"/>
            <w:r w:rsidRPr="005E6695">
              <w:rPr>
                <w:lang w:eastAsia="en-US"/>
              </w:rPr>
              <w:t xml:space="preserve"> )</w:t>
            </w:r>
            <w:proofErr w:type="gramEnd"/>
            <w:r w:rsidRPr="005E6695">
              <w:rPr>
                <w:lang w:eastAsia="en-US"/>
              </w:rPr>
              <w:t xml:space="preserve"> </w:t>
            </w:r>
            <w:bookmarkEnd w:id="2"/>
          </w:p>
        </w:tc>
        <w:tc>
          <w:tcPr>
            <w:tcW w:w="2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54D00" w:rsidRPr="005E6695" w:rsidRDefault="00354D00" w:rsidP="00354D00">
            <w:pPr>
              <w:spacing w:line="276" w:lineRule="auto"/>
              <w:jc w:val="center"/>
              <w:rPr>
                <w:lang w:eastAsia="en-US"/>
              </w:rPr>
            </w:pPr>
            <w:r w:rsidRPr="005E6695">
              <w:rPr>
                <w:lang w:eastAsia="en-US"/>
              </w:rPr>
              <w:t>2000 руб.</w:t>
            </w:r>
          </w:p>
        </w:tc>
      </w:tr>
      <w:tr w:rsidR="00354D00" w:rsidRPr="005E6695" w:rsidTr="00354D00">
        <w:trPr>
          <w:cantSplit/>
          <w:jc w:val="center"/>
        </w:trPr>
        <w:tc>
          <w:tcPr>
            <w:tcW w:w="7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54D00" w:rsidRPr="005E6695" w:rsidRDefault="00354D00" w:rsidP="00354D00">
            <w:pPr>
              <w:spacing w:line="300" w:lineRule="exact"/>
              <w:rPr>
                <w:lang w:eastAsia="en-US"/>
              </w:rPr>
            </w:pPr>
            <w:r w:rsidRPr="005E6695">
              <w:rPr>
                <w:lang w:eastAsia="en-US"/>
              </w:rPr>
              <w:t xml:space="preserve">2.Учителям 1-4-х классов за проверку тетрадей, учителям, преподавателям за проверку письменных работ по русскому языку, литературе, по математике, по иностранному языку, черчению, технической механике </w:t>
            </w:r>
          </w:p>
        </w:tc>
        <w:tc>
          <w:tcPr>
            <w:tcW w:w="2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54D00" w:rsidRPr="005E6695" w:rsidRDefault="00354D00" w:rsidP="00354D00">
            <w:pPr>
              <w:spacing w:line="276" w:lineRule="auto"/>
              <w:jc w:val="center"/>
              <w:rPr>
                <w:lang w:eastAsia="en-US"/>
              </w:rPr>
            </w:pPr>
            <w:r w:rsidRPr="005E6695">
              <w:rPr>
                <w:lang w:eastAsia="en-US"/>
              </w:rPr>
              <w:t>600 руб.*</w:t>
            </w:r>
          </w:p>
        </w:tc>
      </w:tr>
      <w:tr w:rsidR="00354D00" w:rsidRPr="005E6695" w:rsidTr="00354D00">
        <w:trPr>
          <w:cantSplit/>
          <w:jc w:val="center"/>
        </w:trPr>
        <w:tc>
          <w:tcPr>
            <w:tcW w:w="7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54D00" w:rsidRPr="005E6695" w:rsidRDefault="00354D00" w:rsidP="00354D00">
            <w:pPr>
              <w:spacing w:line="300" w:lineRule="exact"/>
              <w:rPr>
                <w:lang w:eastAsia="en-US"/>
              </w:rPr>
            </w:pPr>
            <w:r w:rsidRPr="005E6695">
              <w:rPr>
                <w:lang w:eastAsia="en-US"/>
              </w:rPr>
              <w:t xml:space="preserve">3. Педагогическим работникам за заведование учебными кабинетами (лабораториями), учебно-опытными участками, учебными мастерскими, </w:t>
            </w:r>
            <w:proofErr w:type="spellStart"/>
            <w:r w:rsidRPr="005E6695">
              <w:rPr>
                <w:lang w:eastAsia="en-US"/>
              </w:rPr>
              <w:t>учебно</w:t>
            </w:r>
            <w:proofErr w:type="spellEnd"/>
            <w:r w:rsidRPr="005E6695">
              <w:rPr>
                <w:lang w:eastAsia="en-US"/>
              </w:rPr>
              <w:t xml:space="preserve"> </w:t>
            </w:r>
            <w:proofErr w:type="gramStart"/>
            <w:r w:rsidRPr="005E6695">
              <w:rPr>
                <w:lang w:eastAsia="en-US"/>
              </w:rPr>
              <w:t>–к</w:t>
            </w:r>
            <w:proofErr w:type="gramEnd"/>
            <w:r w:rsidRPr="005E6695">
              <w:rPr>
                <w:lang w:eastAsia="en-US"/>
              </w:rPr>
              <w:t>онсультационными  пунктами, вечерними, заочными отделениями, методическими объединениями</w:t>
            </w:r>
          </w:p>
        </w:tc>
        <w:tc>
          <w:tcPr>
            <w:tcW w:w="2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54D00" w:rsidRPr="005E6695" w:rsidRDefault="00354D00" w:rsidP="00354D00">
            <w:pPr>
              <w:spacing w:line="276" w:lineRule="auto"/>
              <w:jc w:val="center"/>
              <w:rPr>
                <w:lang w:eastAsia="en-US"/>
              </w:rPr>
            </w:pPr>
            <w:r w:rsidRPr="005E6695">
              <w:rPr>
                <w:lang w:eastAsia="en-US"/>
              </w:rPr>
              <w:t>500 руб.</w:t>
            </w:r>
          </w:p>
        </w:tc>
      </w:tr>
    </w:tbl>
    <w:p w:rsidR="00354D00" w:rsidRPr="005E6695" w:rsidRDefault="00354D00" w:rsidP="00354D00">
      <w:pPr>
        <w:ind w:firstLine="567"/>
        <w:rPr>
          <w:iCs/>
        </w:rPr>
      </w:pPr>
      <w:r w:rsidRPr="005E6695">
        <w:rPr>
          <w:iCs/>
        </w:rPr>
        <w:t>Примечания.</w:t>
      </w:r>
    </w:p>
    <w:p w:rsidR="00354D00" w:rsidRPr="005E6695" w:rsidRDefault="00354D00" w:rsidP="00354D00">
      <w:pPr>
        <w:ind w:firstLine="567"/>
        <w:jc w:val="both"/>
        <w:rPr>
          <w:iCs/>
        </w:rPr>
      </w:pPr>
      <w:r w:rsidRPr="005E6695">
        <w:rPr>
          <w:iCs/>
        </w:rPr>
        <w:t>* - начисляется за установленную норму часов педагогической деятельности, в случае отклонения начисляется пропорционально учебной нагрузке.</w:t>
      </w:r>
    </w:p>
    <w:p w:rsidR="00354D00" w:rsidRPr="005E6695" w:rsidRDefault="00354D00" w:rsidP="00354D00">
      <w:pPr>
        <w:ind w:firstLine="567"/>
        <w:jc w:val="both"/>
      </w:pPr>
      <w:r w:rsidRPr="005E6695">
        <w:rPr>
          <w:iCs/>
        </w:rPr>
        <w:t xml:space="preserve"> </w:t>
      </w:r>
      <w:r w:rsidRPr="005E6695">
        <w:t>Размер выплат компенсационного характера не образует нового должностного оклада.</w:t>
      </w:r>
      <w:bookmarkStart w:id="3" w:name="Par300"/>
      <w:bookmarkEnd w:id="3"/>
    </w:p>
    <w:p w:rsidR="00354D00" w:rsidRPr="005E6695" w:rsidRDefault="00354D00" w:rsidP="00354D00">
      <w:pPr>
        <w:ind w:firstLine="567"/>
        <w:jc w:val="center"/>
        <w:outlineLvl w:val="1"/>
      </w:pPr>
    </w:p>
    <w:p w:rsidR="00354D00" w:rsidRPr="005E6695" w:rsidRDefault="00354D00" w:rsidP="00354D00">
      <w:pPr>
        <w:ind w:firstLine="567"/>
        <w:jc w:val="center"/>
        <w:outlineLvl w:val="1"/>
      </w:pPr>
      <w:r w:rsidRPr="005E6695">
        <w:rPr>
          <w:lang w:val="en-US"/>
        </w:rPr>
        <w:t>V</w:t>
      </w:r>
      <w:r w:rsidRPr="005E6695">
        <w:t>. Порядок и условия установления выплат</w:t>
      </w:r>
    </w:p>
    <w:p w:rsidR="00354D00" w:rsidRPr="005E6695" w:rsidRDefault="00354D00" w:rsidP="00354D00">
      <w:pPr>
        <w:ind w:firstLine="567"/>
        <w:jc w:val="center"/>
      </w:pPr>
      <w:r w:rsidRPr="005E6695">
        <w:t>стимулирующего характера</w:t>
      </w:r>
    </w:p>
    <w:p w:rsidR="00354D00" w:rsidRPr="005E6695" w:rsidRDefault="00354D00" w:rsidP="00354D00">
      <w:pPr>
        <w:ind w:firstLine="567"/>
        <w:jc w:val="both"/>
      </w:pPr>
      <w:r w:rsidRPr="005E6695">
        <w:tab/>
        <w:t xml:space="preserve"> </w:t>
      </w:r>
    </w:p>
    <w:p w:rsidR="00354D00" w:rsidRPr="005E6695" w:rsidRDefault="00354D00" w:rsidP="00354D00">
      <w:pPr>
        <w:ind w:firstLine="567"/>
        <w:jc w:val="both"/>
        <w:rPr>
          <w:rFonts w:ascii="Times New Roman CYR" w:hAnsi="Times New Roman CYR"/>
        </w:rPr>
      </w:pPr>
      <w:r w:rsidRPr="005E6695">
        <w:rPr>
          <w:rFonts w:ascii="Times New Roman CYR" w:hAnsi="Times New Roman CYR"/>
        </w:rPr>
        <w:t xml:space="preserve">5.1. </w:t>
      </w:r>
      <w:proofErr w:type="gramStart"/>
      <w:r w:rsidRPr="005E6695">
        <w:rPr>
          <w:rFonts w:ascii="Times New Roman CYR" w:hAnsi="Times New Roman CYR"/>
        </w:rPr>
        <w:t xml:space="preserve">В целях стимулирования работников учреждений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постановлением администрации ГРМО РК от 31 октября 2008г. № 1030 «Об утверждении Перечня видов выплат стимулирующего характера в муниципальных учреждениях Городовиковского РМО и органах местного самоуправления  </w:t>
      </w:r>
      <w:r w:rsidRPr="005E6695">
        <w:t xml:space="preserve">Городовиковского РМО </w:t>
      </w:r>
      <w:r w:rsidRPr="005E6695">
        <w:rPr>
          <w:rFonts w:ascii="Times New Roman CYR" w:hAnsi="Times New Roman CYR"/>
        </w:rPr>
        <w:t>и разъяснения о порядке установления</w:t>
      </w:r>
      <w:proofErr w:type="gramEnd"/>
      <w:r w:rsidRPr="005E6695">
        <w:rPr>
          <w:rFonts w:ascii="Times New Roman CYR" w:hAnsi="Times New Roman CYR"/>
        </w:rPr>
        <w:t xml:space="preserve"> выплат стимулирующего характера в муниципальных учреждениях </w:t>
      </w:r>
      <w:r w:rsidRPr="005E6695">
        <w:t xml:space="preserve">Городовиковского РМО </w:t>
      </w:r>
      <w:r w:rsidRPr="005E6695">
        <w:rPr>
          <w:rFonts w:ascii="Times New Roman CYR" w:hAnsi="Times New Roman CYR"/>
        </w:rPr>
        <w:t xml:space="preserve">и органах местного самоуправления </w:t>
      </w:r>
      <w:r w:rsidRPr="005E6695">
        <w:t>Городовиковского РМО</w:t>
      </w:r>
      <w:r w:rsidRPr="005E6695">
        <w:rPr>
          <w:rFonts w:ascii="Times New Roman CYR" w:hAnsi="Times New Roman CYR"/>
        </w:rPr>
        <w:t>»:</w:t>
      </w:r>
    </w:p>
    <w:p w:rsidR="00354D00" w:rsidRPr="005E6695" w:rsidRDefault="00354D00" w:rsidP="00354D00">
      <w:pPr>
        <w:keepNext/>
        <w:ind w:firstLine="567"/>
        <w:jc w:val="both"/>
      </w:pPr>
      <w:r w:rsidRPr="005E6695">
        <w:t>а) выплаты за качество выполняемых работ;</w:t>
      </w:r>
    </w:p>
    <w:p w:rsidR="00354D00" w:rsidRPr="005E6695" w:rsidRDefault="00354D00" w:rsidP="00354D00">
      <w:pPr>
        <w:suppressAutoHyphens/>
        <w:ind w:firstLine="567"/>
        <w:jc w:val="both"/>
        <w:rPr>
          <w:rFonts w:eastAsia="Arial"/>
          <w:lang w:eastAsia="ar-SA"/>
        </w:rPr>
      </w:pPr>
      <w:r w:rsidRPr="005E6695">
        <w:rPr>
          <w:rFonts w:eastAsia="Arial"/>
          <w:lang w:eastAsia="ar-SA"/>
        </w:rPr>
        <w:t xml:space="preserve">б) выплаты за выслугу лет; </w:t>
      </w:r>
    </w:p>
    <w:p w:rsidR="00354D00" w:rsidRPr="005E6695" w:rsidRDefault="00354D00" w:rsidP="00354D00">
      <w:pPr>
        <w:suppressAutoHyphens/>
        <w:ind w:firstLine="567"/>
        <w:jc w:val="both"/>
        <w:rPr>
          <w:rFonts w:eastAsia="Arial"/>
          <w:lang w:eastAsia="ar-SA"/>
        </w:rPr>
      </w:pPr>
      <w:r w:rsidRPr="005E6695">
        <w:rPr>
          <w:rFonts w:eastAsia="Arial"/>
          <w:lang w:eastAsia="ar-SA"/>
        </w:rPr>
        <w:t>в) премиальные выплаты по итогам работы (месяц, квартал, полугодие, 9 месяцев, год).</w:t>
      </w:r>
    </w:p>
    <w:p w:rsidR="00354D00" w:rsidRPr="005E6695" w:rsidRDefault="00354D00" w:rsidP="00354D00">
      <w:pPr>
        <w:suppressAutoHyphens/>
        <w:ind w:firstLine="567"/>
        <w:jc w:val="both"/>
        <w:rPr>
          <w:rFonts w:eastAsia="Arial"/>
          <w:lang w:eastAsia="ar-SA"/>
        </w:rPr>
      </w:pPr>
      <w:r w:rsidRPr="005E6695">
        <w:rPr>
          <w:rFonts w:eastAsia="Arial"/>
          <w:lang w:eastAsia="ar-SA"/>
        </w:rPr>
        <w:t>г)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354D00" w:rsidRPr="005E6695" w:rsidRDefault="00354D00" w:rsidP="00354D00">
      <w:pPr>
        <w:ind w:firstLine="567"/>
        <w:jc w:val="both"/>
      </w:pPr>
      <w:r w:rsidRPr="005E6695">
        <w:t>5.2. Выплаты за качество выполняемых работ:</w:t>
      </w:r>
    </w:p>
    <w:p w:rsidR="00354D00" w:rsidRPr="005E6695" w:rsidRDefault="00354D00" w:rsidP="00354D00">
      <w:pPr>
        <w:ind w:firstLine="567"/>
        <w:jc w:val="both"/>
      </w:pPr>
      <w:r w:rsidRPr="005E6695">
        <w:t>5.2.1. В целях стимулирования к качественному результату труда и поощрения работников за выполненную работу в системах мотивации работников рекомендуется:</w:t>
      </w:r>
    </w:p>
    <w:p w:rsidR="00354D00" w:rsidRPr="005E6695" w:rsidRDefault="00354D00" w:rsidP="00354D00">
      <w:pPr>
        <w:ind w:firstLine="567"/>
        <w:jc w:val="both"/>
      </w:pPr>
      <w:r w:rsidRPr="005E6695">
        <w:t xml:space="preserve">выплаты за качество выполняемых работ работнику учреждения устанавливаются на основании  приказа руководителя учреждения. Размер выплаты определяется долей достигнутых показателей эффективности деятельности учреждения от общего числа показателей и не должен превышать 30% должностного оклада (ставки заработной платы). </w:t>
      </w:r>
    </w:p>
    <w:p w:rsidR="00354D00" w:rsidRPr="005E6695" w:rsidRDefault="00354D00" w:rsidP="00354D00">
      <w:pPr>
        <w:ind w:firstLine="567"/>
        <w:jc w:val="both"/>
        <w:outlineLvl w:val="1"/>
      </w:pPr>
      <w:r w:rsidRPr="005E6695">
        <w:lastRenderedPageBreak/>
        <w:t xml:space="preserve">Показатели и критерии оценки эффективности труда работников казенных, бюджетных  образовательных учреждений, </w:t>
      </w:r>
      <w:r w:rsidRPr="005E6695">
        <w:rPr>
          <w:rStyle w:val="affffff0"/>
        </w:rPr>
        <w:t xml:space="preserve">Положение </w:t>
      </w:r>
      <w:r w:rsidRPr="005E6695">
        <w:t>о  выплатах за качество выполняемых работ по итогам работы</w:t>
      </w:r>
      <w:r w:rsidRPr="005E6695">
        <w:rPr>
          <w:rStyle w:val="affffff0"/>
        </w:rPr>
        <w:t xml:space="preserve"> работникам учреждений,</w:t>
      </w:r>
      <w:r w:rsidRPr="005E6695">
        <w:t xml:space="preserve"> утверждаются главным распорядителем средств бюджета, по типам учреждений </w:t>
      </w:r>
    </w:p>
    <w:p w:rsidR="00354D00" w:rsidRPr="005E6695" w:rsidRDefault="00354D00" w:rsidP="00354D00">
      <w:pPr>
        <w:ind w:firstLine="567"/>
        <w:jc w:val="both"/>
      </w:pPr>
      <w:r w:rsidRPr="005E6695">
        <w:t>5.2.2. Выплаты к должностному окладу за почетное звание, (государственную награду):</w:t>
      </w:r>
    </w:p>
    <w:p w:rsidR="00354D00" w:rsidRPr="005E6695" w:rsidRDefault="00354D00" w:rsidP="00354D00">
      <w:pPr>
        <w:ind w:firstLine="567"/>
        <w:jc w:val="both"/>
      </w:pPr>
      <w:r w:rsidRPr="005E6695">
        <w:t>- СССР или Российской Федерации устанавливаются в размере 15 %;</w:t>
      </w:r>
    </w:p>
    <w:p w:rsidR="00354D00" w:rsidRPr="005E6695" w:rsidRDefault="00354D00" w:rsidP="00354D00">
      <w:pPr>
        <w:ind w:firstLine="567"/>
        <w:jc w:val="both"/>
      </w:pPr>
      <w:r w:rsidRPr="005E6695">
        <w:t>- Республики Калмыкия устанавливаются в размере 10 % .</w:t>
      </w:r>
    </w:p>
    <w:p w:rsidR="00354D00" w:rsidRPr="005E6695" w:rsidRDefault="00354D00" w:rsidP="00354D00">
      <w:pPr>
        <w:ind w:firstLine="567"/>
        <w:jc w:val="both"/>
      </w:pPr>
      <w:r w:rsidRPr="005E6695">
        <w:t>При наличии у работника двух почетных званий выплата  устанавливается по одному из оснований по выбору.</w:t>
      </w:r>
    </w:p>
    <w:p w:rsidR="00354D00" w:rsidRPr="005E6695" w:rsidRDefault="00354D00" w:rsidP="00354D00">
      <w:pPr>
        <w:ind w:firstLine="567"/>
        <w:jc w:val="both"/>
      </w:pPr>
      <w:r w:rsidRPr="005E6695">
        <w:t>Работникам, имеющим почетные звания, надбавка устанавливается только по основной работе.</w:t>
      </w:r>
    </w:p>
    <w:p w:rsidR="00354D00" w:rsidRPr="005E6695" w:rsidRDefault="00354D00" w:rsidP="00354D00">
      <w:pPr>
        <w:ind w:firstLine="567"/>
        <w:jc w:val="both"/>
      </w:pPr>
      <w:r w:rsidRPr="005E6695">
        <w:t>5.2.3. Учителям и преподавателям национального языка и литературы общеобразовательных учреждений, педагогам дополнительного образования по национальной культуре дошкольных образовательных учреждений с русским языком обучения в размере 15%</w:t>
      </w:r>
    </w:p>
    <w:p w:rsidR="00354D00" w:rsidRPr="005E6695" w:rsidRDefault="00354D00" w:rsidP="00354D00">
      <w:pPr>
        <w:ind w:firstLine="709"/>
        <w:jc w:val="both"/>
      </w:pPr>
      <w:r w:rsidRPr="005E6695">
        <w:t>5.2.4. Водителям автомобилей, имеющим квалификацию водителя 1 и 2 класса,  устанавливается  надбавка за классность в следующих размерах:</w:t>
      </w:r>
    </w:p>
    <w:p w:rsidR="00354D00" w:rsidRPr="005E6695" w:rsidRDefault="00354D00" w:rsidP="00354D00">
      <w:pPr>
        <w:shd w:val="clear" w:color="auto" w:fill="FFFFFF"/>
        <w:ind w:firstLine="709"/>
        <w:jc w:val="both"/>
      </w:pPr>
      <w:r w:rsidRPr="005E6695">
        <w:t>за второй класс — 10 процентов к окладу;</w:t>
      </w:r>
    </w:p>
    <w:p w:rsidR="00354D00" w:rsidRPr="005E6695" w:rsidRDefault="00354D00" w:rsidP="00354D00">
      <w:pPr>
        <w:shd w:val="clear" w:color="auto" w:fill="FFFFFF"/>
        <w:ind w:firstLine="709"/>
        <w:jc w:val="both"/>
      </w:pPr>
      <w:r w:rsidRPr="005E6695">
        <w:t>за первый класс — 25 процентов к окладу.</w:t>
      </w:r>
    </w:p>
    <w:p w:rsidR="00354D00" w:rsidRPr="005E6695" w:rsidRDefault="00354D00" w:rsidP="00354D00">
      <w:pPr>
        <w:ind w:firstLine="567"/>
        <w:jc w:val="both"/>
      </w:pPr>
      <w:r w:rsidRPr="005E6695">
        <w:t xml:space="preserve">5.3 Выплаты за выслугу лет.                                    </w:t>
      </w:r>
    </w:p>
    <w:p w:rsidR="00354D00" w:rsidRPr="005E6695" w:rsidRDefault="00354D00" w:rsidP="00354D00">
      <w:pPr>
        <w:suppressAutoHyphens/>
        <w:ind w:firstLine="567"/>
        <w:jc w:val="both"/>
        <w:rPr>
          <w:rFonts w:eastAsia="Arial" w:cs="Arial"/>
          <w:lang w:eastAsia="ar-SA"/>
        </w:rPr>
      </w:pPr>
      <w:r w:rsidRPr="005E6695">
        <w:rPr>
          <w:rFonts w:eastAsia="Arial" w:cs="Arial"/>
          <w:lang w:eastAsia="ar-SA"/>
        </w:rPr>
        <w:t xml:space="preserve">Размеры и порядок выплат за стаж работы устанавливаются коллективными договорами, соглашениями, локальными нормативными актами учреждений. </w:t>
      </w:r>
    </w:p>
    <w:p w:rsidR="00354D00" w:rsidRPr="005E6695" w:rsidRDefault="00354D00" w:rsidP="00354D00">
      <w:pPr>
        <w:suppressAutoHyphens/>
        <w:ind w:firstLine="567"/>
        <w:jc w:val="both"/>
      </w:pPr>
      <w:r w:rsidRPr="005E6695">
        <w:rPr>
          <w:rFonts w:eastAsia="Arial"/>
          <w:lang w:eastAsia="ar-SA"/>
        </w:rPr>
        <w:t xml:space="preserve">В целях </w:t>
      </w:r>
      <w:proofErr w:type="gramStart"/>
      <w:r w:rsidRPr="005E6695">
        <w:rPr>
          <w:rFonts w:eastAsia="Arial"/>
          <w:lang w:eastAsia="ar-SA"/>
        </w:rPr>
        <w:t>обеспечения стабилизации кадрового состава работников учреждений</w:t>
      </w:r>
      <w:proofErr w:type="gramEnd"/>
      <w:r w:rsidRPr="005E6695">
        <w:rPr>
          <w:rFonts w:eastAsia="Arial"/>
          <w:lang w:eastAsia="ar-SA"/>
        </w:rPr>
        <w:t xml:space="preserve"> устанавливается надбавка к должностному окладу (ставке заработной платы) за выслугу лет в образовательных организациях (учреждениях) и иных организациях, осуществляющих образовательную деятельность </w:t>
      </w:r>
      <w:r w:rsidRPr="005E6695">
        <w:t>в следующих размерах:</w:t>
      </w:r>
    </w:p>
    <w:p w:rsidR="00354D00" w:rsidRPr="005E6695" w:rsidRDefault="00354D00" w:rsidP="00354D00">
      <w:pPr>
        <w:suppressAutoHyphens/>
        <w:ind w:firstLine="567"/>
        <w:jc w:val="both"/>
      </w:pPr>
      <w:r w:rsidRPr="005E6695">
        <w:t>До 3-х  лет молодым специалистам – 20% от должностного оклада (ставки);</w:t>
      </w:r>
    </w:p>
    <w:p w:rsidR="00354D00" w:rsidRPr="005E6695" w:rsidRDefault="00354D00" w:rsidP="00354D00">
      <w:pPr>
        <w:ind w:firstLine="567"/>
        <w:jc w:val="both"/>
      </w:pPr>
      <w:r w:rsidRPr="005E6695">
        <w:t>от 3 до 5 лет – 5% от должностного оклада (ставки);</w:t>
      </w:r>
    </w:p>
    <w:p w:rsidR="00354D00" w:rsidRPr="005E6695" w:rsidRDefault="00354D00" w:rsidP="00354D00">
      <w:pPr>
        <w:ind w:firstLine="567"/>
        <w:jc w:val="both"/>
      </w:pPr>
      <w:r w:rsidRPr="005E6695">
        <w:t>от 5 до 10 лет – 10% от должностного оклада (ставки);</w:t>
      </w:r>
    </w:p>
    <w:p w:rsidR="00354D00" w:rsidRPr="005E6695" w:rsidRDefault="00354D00" w:rsidP="00354D00">
      <w:pPr>
        <w:ind w:firstLine="567"/>
        <w:jc w:val="both"/>
      </w:pPr>
      <w:r w:rsidRPr="005E6695">
        <w:t>от 10 до 15 лет – 20% от должностного оклада (ставки);</w:t>
      </w:r>
    </w:p>
    <w:p w:rsidR="00354D00" w:rsidRPr="005E6695" w:rsidRDefault="00354D00" w:rsidP="00354D00">
      <w:pPr>
        <w:ind w:firstLine="567"/>
        <w:jc w:val="both"/>
      </w:pPr>
      <w:r w:rsidRPr="005E6695">
        <w:t>свыше 15 лет – 30% от должностного оклада (ставки).</w:t>
      </w:r>
    </w:p>
    <w:p w:rsidR="00354D00" w:rsidRPr="005E6695" w:rsidRDefault="00354D00" w:rsidP="00354D00">
      <w:pPr>
        <w:ind w:firstLine="567"/>
        <w:jc w:val="both"/>
      </w:pPr>
      <w:r w:rsidRPr="005E6695">
        <w:t xml:space="preserve">5.4.Премиальные выплаты по итогам работы. </w:t>
      </w:r>
    </w:p>
    <w:p w:rsidR="00354D00" w:rsidRPr="005E6695" w:rsidRDefault="00354D00" w:rsidP="00354D00">
      <w:pPr>
        <w:ind w:firstLine="567"/>
        <w:jc w:val="both"/>
      </w:pPr>
      <w:r w:rsidRPr="005E6695">
        <w:t xml:space="preserve">Работникам учреждения могут выплачиваться премии по итогам работы за месяц, квартал, полугодие, 9 месяцев, год, а также за выполнение особо важных, ответственных работ, к профессиональному празднику при наличии экономии фонда оплаты труда. </w:t>
      </w:r>
    </w:p>
    <w:p w:rsidR="00354D00" w:rsidRPr="005E6695" w:rsidRDefault="00354D00" w:rsidP="00354D00">
      <w:pPr>
        <w:ind w:firstLine="567"/>
        <w:jc w:val="both"/>
      </w:pPr>
      <w:r w:rsidRPr="005E6695">
        <w:t>Премирование работников осуществляется по представлению руководителя учреждения в пределах финансирования из консолидированного бюджета, а также за счет средств от приносящей доход деятельности учреждения, направляемых учреждением на оплату труда работников.</w:t>
      </w:r>
    </w:p>
    <w:p w:rsidR="00354D00" w:rsidRPr="005E6695" w:rsidRDefault="00354D00" w:rsidP="00354D00">
      <w:pPr>
        <w:ind w:firstLine="567"/>
        <w:jc w:val="both"/>
      </w:pPr>
      <w:r w:rsidRPr="005E6695">
        <w:t xml:space="preserve"> При премировании учитываются:</w:t>
      </w:r>
    </w:p>
    <w:p w:rsidR="00354D00" w:rsidRPr="005E6695" w:rsidRDefault="00354D00" w:rsidP="00354D00">
      <w:pPr>
        <w:ind w:firstLine="567"/>
        <w:jc w:val="both"/>
      </w:pPr>
      <w:r w:rsidRPr="005E6695">
        <w:t>- успешное и добросовестное исполнение работником учреждения своих должностных обязанностей в соответствующем периоде;</w:t>
      </w:r>
    </w:p>
    <w:p w:rsidR="00354D00" w:rsidRPr="005E6695" w:rsidRDefault="00354D00" w:rsidP="00354D00">
      <w:pPr>
        <w:ind w:firstLine="567"/>
        <w:jc w:val="both"/>
      </w:pPr>
      <w:r w:rsidRPr="005E6695">
        <w:t>- инициатива, творчество и применение в работе современных форм и методов организации труда;</w:t>
      </w:r>
    </w:p>
    <w:p w:rsidR="00354D00" w:rsidRPr="005E6695" w:rsidRDefault="00354D00" w:rsidP="00354D00">
      <w:pPr>
        <w:ind w:firstLine="567"/>
        <w:jc w:val="both"/>
      </w:pPr>
      <w:r w:rsidRPr="005E6695">
        <w:t>- качественная подготовка и проведение мероприятий, связанных с уставной деятельностью учреждения;</w:t>
      </w:r>
    </w:p>
    <w:p w:rsidR="00354D00" w:rsidRPr="005E6695" w:rsidRDefault="00354D00" w:rsidP="00354D00">
      <w:pPr>
        <w:ind w:firstLine="567"/>
        <w:jc w:val="both"/>
      </w:pPr>
      <w:r w:rsidRPr="005E6695">
        <w:t>- выполнение порученной работы, связанной с обеспечением рабочего процесса или уставной деятельности учреждения;</w:t>
      </w:r>
    </w:p>
    <w:p w:rsidR="00354D00" w:rsidRPr="005E6695" w:rsidRDefault="00354D00" w:rsidP="00354D00">
      <w:pPr>
        <w:ind w:firstLine="567"/>
        <w:jc w:val="both"/>
      </w:pPr>
      <w:r w:rsidRPr="005E6695">
        <w:t>- качественная подготовка и своевременная сдача отчетности;</w:t>
      </w:r>
    </w:p>
    <w:p w:rsidR="00354D00" w:rsidRPr="005E6695" w:rsidRDefault="00354D00" w:rsidP="00354D00">
      <w:pPr>
        <w:ind w:firstLine="567"/>
        <w:jc w:val="both"/>
      </w:pPr>
      <w:r w:rsidRPr="005E6695">
        <w:lastRenderedPageBreak/>
        <w:t>- участие в течение соответствующего рабочего периода в выполнении важных работ, а также мероприятий, направленных на повышение авторитета и имиджа учреждения среди населения.</w:t>
      </w:r>
    </w:p>
    <w:p w:rsidR="00354D00" w:rsidRPr="005E6695" w:rsidRDefault="00354D00" w:rsidP="00354D00">
      <w:pPr>
        <w:ind w:firstLine="567"/>
        <w:jc w:val="both"/>
      </w:pPr>
      <w:r w:rsidRPr="005E6695">
        <w:t>5.5. Размеры и условия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354D00" w:rsidRPr="005E6695" w:rsidRDefault="00354D00" w:rsidP="00354D00">
      <w:pPr>
        <w:ind w:firstLine="567"/>
        <w:jc w:val="both"/>
      </w:pPr>
      <w:r w:rsidRPr="005E6695">
        <w:t>5.6.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354D00" w:rsidRPr="005E6695" w:rsidRDefault="00354D00" w:rsidP="00354D00">
      <w:pPr>
        <w:ind w:firstLine="567"/>
        <w:jc w:val="both"/>
      </w:pPr>
      <w:r w:rsidRPr="005E6695">
        <w:t xml:space="preserve">Порядок предоставления денежных выплат отдельным категориям работников государственных учреждений Республики Калмыкия в сферах образования осуществляется в соответствии с Положением, утвержденным Постановлением Правительства Республики Калмыкия от 31 марта </w:t>
      </w:r>
      <w:smartTag w:uri="urn:schemas-microsoft-com:office:smarttags" w:element="metricconverter">
        <w:smartTagPr>
          <w:attr w:name="ProductID" w:val="2014 г"/>
        </w:smartTagPr>
        <w:r w:rsidRPr="005E6695">
          <w:t>2014 г</w:t>
        </w:r>
      </w:smartTag>
      <w:r w:rsidRPr="005E6695">
        <w:t>. № 125 «Об осуществлении денежных выплат отдельным категориям работников государственных учреждений Республики Калмыкия».</w:t>
      </w:r>
    </w:p>
    <w:p w:rsidR="00354D00" w:rsidRPr="005E6695" w:rsidRDefault="00354D00" w:rsidP="00354D00">
      <w:pPr>
        <w:ind w:firstLine="709"/>
        <w:jc w:val="both"/>
      </w:pPr>
      <w:r w:rsidRPr="005E6695">
        <w:t xml:space="preserve">5.7. Оценка показателей эффективности работы за </w:t>
      </w:r>
      <w:r w:rsidRPr="005E6695">
        <w:rPr>
          <w:bCs/>
        </w:rPr>
        <w:t xml:space="preserve">отчетный </w:t>
      </w:r>
      <w:r w:rsidRPr="005E6695">
        <w:t xml:space="preserve">период осуществляется комиссией, создаваемой в учреждении (далее – комиссия). Размер выплаты конкретному работнику  Учреждения устанавливается руководителем  Учреждения  на основании предложений, представленных комиссией Учреждения. </w:t>
      </w:r>
    </w:p>
    <w:p w:rsidR="00354D00" w:rsidRPr="005E6695" w:rsidRDefault="00354D00" w:rsidP="00354D00">
      <w:pPr>
        <w:ind w:firstLine="540"/>
        <w:jc w:val="both"/>
      </w:pPr>
      <w:r w:rsidRPr="005E6695">
        <w:t xml:space="preserve">Руководители структурных подразделений обязаны ежемесячно  представлять отчет о выполнении  показателей эффективности работы в Комиссию. </w:t>
      </w:r>
    </w:p>
    <w:p w:rsidR="00354D00" w:rsidRPr="005E6695" w:rsidRDefault="00354D00" w:rsidP="00354D00">
      <w:pPr>
        <w:ind w:firstLine="567"/>
        <w:jc w:val="both"/>
        <w:rPr>
          <w:i/>
        </w:rPr>
      </w:pPr>
    </w:p>
    <w:p w:rsidR="00354D00" w:rsidRPr="005E6695" w:rsidRDefault="00354D00" w:rsidP="00354D00">
      <w:pPr>
        <w:ind w:firstLine="567"/>
        <w:jc w:val="center"/>
      </w:pPr>
      <w:r w:rsidRPr="005E6695">
        <w:rPr>
          <w:lang w:val="en-US"/>
        </w:rPr>
        <w:t>VI</w:t>
      </w:r>
      <w:r w:rsidRPr="005E6695">
        <w:t>. Отдельные вопросы оплаты труда</w:t>
      </w:r>
    </w:p>
    <w:p w:rsidR="00354D00" w:rsidRPr="005E6695" w:rsidRDefault="00354D00" w:rsidP="00354D00">
      <w:pPr>
        <w:ind w:firstLine="567"/>
        <w:jc w:val="both"/>
      </w:pPr>
    </w:p>
    <w:p w:rsidR="00354D00" w:rsidRPr="005E6695" w:rsidRDefault="00354D00" w:rsidP="00354D00">
      <w:pPr>
        <w:ind w:firstLine="567"/>
        <w:jc w:val="both"/>
      </w:pPr>
      <w:r w:rsidRPr="005E6695">
        <w:t>6.1. Штатное расписание учреждения утверждается руководителем учреждения по согласованию с учредителем (главным распорядителем средств бюджета).</w:t>
      </w:r>
    </w:p>
    <w:p w:rsidR="00354D00" w:rsidRPr="005E6695" w:rsidRDefault="00354D00" w:rsidP="00354D00">
      <w:pPr>
        <w:ind w:firstLine="567"/>
        <w:jc w:val="both"/>
      </w:pPr>
      <w:r w:rsidRPr="005E6695">
        <w:t>6.2. Штатное расписание учреждения включает в себя все должности служащих и профессии рабочих данного учреждения.</w:t>
      </w:r>
    </w:p>
    <w:p w:rsidR="00354D00" w:rsidRPr="005E6695" w:rsidRDefault="00354D00" w:rsidP="00354D00">
      <w:pPr>
        <w:ind w:firstLine="540"/>
        <w:jc w:val="both"/>
      </w:pPr>
      <w:r w:rsidRPr="005E6695">
        <w:t xml:space="preserve">6.3. </w:t>
      </w:r>
      <w:proofErr w:type="gramStart"/>
      <w:r w:rsidRPr="005E6695">
        <w:t>Должностные оклады, а также надбавки за квалификационную категорию работникам образовательных учреждений, относящимся по своим функциональным обязанностям к работникам здравоохранения, культуры, социального обслуживания устанавливаются согласно положениям об оплате труда работников этих видов экономической деятельности, а компенсационные и стимулирующие выплаты производятся в соответствии с Положением об оплате труда, утвержденным настоящим постановлением.</w:t>
      </w:r>
      <w:proofErr w:type="gramEnd"/>
    </w:p>
    <w:p w:rsidR="00354D00" w:rsidRPr="005E6695" w:rsidRDefault="00354D00" w:rsidP="00354D00">
      <w:pPr>
        <w:ind w:firstLine="567"/>
        <w:jc w:val="both"/>
      </w:pPr>
      <w:r w:rsidRPr="005E6695">
        <w:t xml:space="preserve">6.4. </w:t>
      </w:r>
      <w:proofErr w:type="gramStart"/>
      <w:r w:rsidRPr="005E6695">
        <w:t>Продолжительность рабочего времени (нормы часов педагогической работы за ставку заработной платы) педагогических работников учреждений,  установлена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354D00" w:rsidRPr="005E6695" w:rsidRDefault="00354D00" w:rsidP="00354D00">
      <w:pPr>
        <w:rPr>
          <w:b/>
        </w:rPr>
      </w:pPr>
    </w:p>
    <w:p w:rsidR="00354D00" w:rsidRPr="005E6695" w:rsidRDefault="00354D00" w:rsidP="00354D00">
      <w:pPr>
        <w:rPr>
          <w:b/>
        </w:rPr>
      </w:pPr>
    </w:p>
    <w:p w:rsidR="00354D00" w:rsidRPr="005E6695" w:rsidRDefault="00354D00" w:rsidP="00354D00">
      <w:pPr>
        <w:ind w:left="6096"/>
      </w:pPr>
      <w:r w:rsidRPr="005E6695">
        <w:t>Приложение № 1</w:t>
      </w:r>
    </w:p>
    <w:p w:rsidR="00354D00" w:rsidRPr="005E6695" w:rsidRDefault="00354D00" w:rsidP="007268C7">
      <w:pPr>
        <w:ind w:left="6096"/>
      </w:pPr>
      <w:r w:rsidRPr="005E6695">
        <w:t>Положению об оплате труда работников  МКОУ КС</w:t>
      </w:r>
      <w:r w:rsidR="007268C7" w:rsidRPr="005E6695">
        <w:t>Л</w:t>
      </w:r>
    </w:p>
    <w:p w:rsidR="00354D00" w:rsidRPr="005E6695" w:rsidRDefault="00354D00" w:rsidP="00354D00">
      <w:pPr>
        <w:ind w:firstLine="567"/>
        <w:jc w:val="both"/>
      </w:pPr>
    </w:p>
    <w:p w:rsidR="00354D00" w:rsidRPr="005E6695" w:rsidRDefault="00354D00" w:rsidP="00354D00">
      <w:pPr>
        <w:ind w:firstLine="567"/>
        <w:jc w:val="center"/>
      </w:pPr>
      <w:r w:rsidRPr="005E6695">
        <w:t>Порядок</w:t>
      </w:r>
    </w:p>
    <w:p w:rsidR="00354D00" w:rsidRPr="005E6695" w:rsidRDefault="00354D00" w:rsidP="00354D00">
      <w:pPr>
        <w:ind w:firstLine="567"/>
        <w:jc w:val="center"/>
      </w:pPr>
      <w:r w:rsidRPr="005E6695">
        <w:t xml:space="preserve">проведения тарификации педагогических работников </w:t>
      </w:r>
    </w:p>
    <w:p w:rsidR="00354D00" w:rsidRPr="005E6695" w:rsidRDefault="00354D00" w:rsidP="00354D00">
      <w:pPr>
        <w:ind w:firstLine="567"/>
        <w:jc w:val="center"/>
      </w:pPr>
    </w:p>
    <w:p w:rsidR="00354D00" w:rsidRPr="005E6695" w:rsidRDefault="00354D00" w:rsidP="00354D00">
      <w:pPr>
        <w:ind w:firstLine="567"/>
        <w:jc w:val="both"/>
      </w:pPr>
      <w:r w:rsidRPr="005E6695">
        <w:lastRenderedPageBreak/>
        <w:t>1. Для проведения работы по установлению размеров должностных окладов, ставок заработной платы педагогических работников, а также определения размеров выплат компенсационного и стимулирующего характера в учреждениях приказом руководителя создается постоянно действующая тарификационная комиссия. Председатель тарификационной комиссии выбирается членами комиссии.</w:t>
      </w:r>
    </w:p>
    <w:p w:rsidR="00354D00" w:rsidRPr="005E6695" w:rsidRDefault="00354D00" w:rsidP="00354D00">
      <w:pPr>
        <w:ind w:firstLine="567"/>
        <w:jc w:val="both"/>
      </w:pPr>
      <w:r w:rsidRPr="005E6695">
        <w:t>2.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w:t>
      </w:r>
    </w:p>
    <w:p w:rsidR="00354D00" w:rsidRPr="005E6695" w:rsidRDefault="00354D00" w:rsidP="00354D00">
      <w:pPr>
        <w:ind w:firstLine="567"/>
        <w:jc w:val="both"/>
      </w:pPr>
      <w:r w:rsidRPr="005E6695">
        <w:t>3. 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p>
    <w:p w:rsidR="00354D00" w:rsidRPr="005E6695" w:rsidRDefault="00354D00" w:rsidP="00354D00">
      <w:pPr>
        <w:ind w:right="30" w:firstLine="567"/>
        <w:jc w:val="both"/>
      </w:pPr>
      <w:r w:rsidRPr="005E6695">
        <w:t>Тарификационный список составляется ежегодно на начало учебного года, а также в случае индексации заработной платы или изменения штатного расписания и заверяется всеми членами тарификационной комиссии.</w:t>
      </w:r>
    </w:p>
    <w:p w:rsidR="00354D00" w:rsidRPr="005E6695" w:rsidRDefault="00354D00" w:rsidP="00354D00">
      <w:pPr>
        <w:ind w:firstLine="567"/>
        <w:jc w:val="both"/>
      </w:pPr>
      <w:r w:rsidRPr="005E6695">
        <w:t xml:space="preserve">4. Тарификация работников учреждений образования проводится по форме, утверждённой министерством образования и науки Республики Калмыкия. </w:t>
      </w:r>
    </w:p>
    <w:p w:rsidR="00354D00" w:rsidRPr="005E6695" w:rsidRDefault="00354D00" w:rsidP="00354D00">
      <w:pPr>
        <w:ind w:firstLine="567"/>
        <w:jc w:val="both"/>
      </w:pPr>
      <w:r w:rsidRPr="005E6695">
        <w:t>Тарификационный список педагогического персонала заполняется по каждой должности по квалификационным уровням.</w:t>
      </w:r>
    </w:p>
    <w:p w:rsidR="00354D00" w:rsidRPr="005E6695" w:rsidRDefault="00354D00" w:rsidP="00354D00">
      <w:pPr>
        <w:ind w:firstLine="567"/>
        <w:jc w:val="both"/>
      </w:pPr>
      <w:r w:rsidRPr="005E6695">
        <w:t xml:space="preserve">5. 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 </w:t>
      </w:r>
    </w:p>
    <w:p w:rsidR="00354D00" w:rsidRPr="005E6695" w:rsidRDefault="00354D00" w:rsidP="00354D00">
      <w:pPr>
        <w:ind w:firstLine="567"/>
        <w:jc w:val="both"/>
      </w:pPr>
      <w:r w:rsidRPr="005E6695">
        <w:t xml:space="preserve">Также отдельно проводится тарификация руководителя, его заместителей, выполняющих педагогическую работу, в случае отсутствия профильных педагогов или отказа работающих педагогов выполнять дополнительный объем учебной (педагогической) нагрузки.  </w:t>
      </w:r>
    </w:p>
    <w:p w:rsidR="00354D00" w:rsidRPr="005E6695" w:rsidRDefault="00354D00" w:rsidP="00354D00">
      <w:pPr>
        <w:ind w:firstLine="567"/>
        <w:jc w:val="both"/>
      </w:pPr>
      <w:r w:rsidRPr="005E6695">
        <w:t>6. Вакантные должности отражаются в тех структурных подразделениях, где они имеются. В тарификационных списках месячный фонд заработной платы по вакантной должности рассчитывается, исходя из должностного оклада, определенного на основе профессиональных квалификационных групп и повышающего коэффициента за квалификационную категорию, с учетом выплат компенсационного характера.</w:t>
      </w:r>
    </w:p>
    <w:p w:rsidR="00354D00" w:rsidRPr="005E6695" w:rsidRDefault="00354D00" w:rsidP="00354D00">
      <w:pPr>
        <w:ind w:firstLine="567"/>
        <w:jc w:val="both"/>
      </w:pPr>
      <w:r w:rsidRPr="005E6695">
        <w:t xml:space="preserve">7. В тарификационном списке отражаются выплаты постоянного характера: компенсационные и стимулирующие.  </w:t>
      </w:r>
    </w:p>
    <w:p w:rsidR="00354D00" w:rsidRPr="005E6695" w:rsidRDefault="00354D00" w:rsidP="00354D00">
      <w:pPr>
        <w:ind w:firstLine="567"/>
        <w:jc w:val="both"/>
        <w:rPr>
          <w:b/>
        </w:rPr>
      </w:pPr>
      <w:r w:rsidRPr="005E6695">
        <w:t>8. Особенности исчисления оплаты труда педагогических работников.</w:t>
      </w:r>
    </w:p>
    <w:p w:rsidR="00354D00" w:rsidRPr="005E6695" w:rsidRDefault="00354D00" w:rsidP="00354D00">
      <w:pPr>
        <w:ind w:firstLine="567"/>
        <w:jc w:val="both"/>
      </w:pPr>
      <w:r w:rsidRPr="005E6695">
        <w:t>8.1.</w:t>
      </w:r>
      <w:r w:rsidRPr="005E6695">
        <w:rPr>
          <w:b/>
        </w:rPr>
        <w:t xml:space="preserve"> </w:t>
      </w:r>
      <w:r w:rsidRPr="005E6695">
        <w:t xml:space="preserve">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354D00" w:rsidRPr="005E6695" w:rsidRDefault="00354D00" w:rsidP="00354D00">
      <w:pPr>
        <w:ind w:firstLine="567"/>
        <w:jc w:val="both"/>
      </w:pPr>
      <w:r w:rsidRPr="005E6695">
        <w:t xml:space="preserve">8.2. Месячный оклад педагогических работников учреждений (без компенсационных и стимулирующих выплат) определяется путем умножения </w:t>
      </w:r>
      <w:r w:rsidRPr="005E6695">
        <w:rPr>
          <w:iCs/>
        </w:rPr>
        <w:t>размера ставки заработной платы, установленной с коэффициентом повышений</w:t>
      </w:r>
      <w:r w:rsidRPr="005E6695">
        <w:t>,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354D00" w:rsidRPr="005E6695" w:rsidRDefault="00354D00" w:rsidP="00354D00">
      <w:pPr>
        <w:ind w:firstLine="567"/>
        <w:jc w:val="both"/>
      </w:pPr>
      <w:r w:rsidRPr="005E6695">
        <w:t>В таком же порядке исчисляется основной месячный оклад:</w:t>
      </w:r>
    </w:p>
    <w:p w:rsidR="00354D00" w:rsidRPr="005E6695" w:rsidRDefault="00354D00" w:rsidP="00354D00">
      <w:pPr>
        <w:ind w:firstLine="567"/>
        <w:jc w:val="both"/>
      </w:pPr>
      <w:r w:rsidRPr="005E6695">
        <w:t>- учителей и преподавателей за работу по совместительству в другом образовательном учреждении;</w:t>
      </w:r>
    </w:p>
    <w:p w:rsidR="00354D00" w:rsidRPr="005E6695" w:rsidRDefault="00354D00" w:rsidP="00354D00">
      <w:pPr>
        <w:ind w:firstLine="567"/>
        <w:jc w:val="both"/>
      </w:pPr>
      <w:proofErr w:type="gramStart"/>
      <w:r w:rsidRPr="005E6695">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354D00" w:rsidRPr="005E6695" w:rsidRDefault="00354D00" w:rsidP="00354D00">
      <w:pPr>
        <w:ind w:firstLine="567"/>
        <w:jc w:val="both"/>
      </w:pPr>
      <w:r w:rsidRPr="005E6695">
        <w:lastRenderedPageBreak/>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354D00" w:rsidRPr="005E6695" w:rsidRDefault="00354D00" w:rsidP="00354D00">
      <w:pPr>
        <w:ind w:firstLine="567"/>
        <w:jc w:val="both"/>
      </w:pPr>
      <w:r w:rsidRPr="005E6695">
        <w:t>8.3.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354D00" w:rsidRPr="005E6695" w:rsidRDefault="00354D00" w:rsidP="00354D00">
      <w:pPr>
        <w:ind w:firstLine="567"/>
        <w:jc w:val="both"/>
      </w:pPr>
      <w:r w:rsidRPr="005E6695">
        <w:t xml:space="preserve">8.4.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w:t>
      </w:r>
      <w:r w:rsidRPr="005E6695">
        <w:rPr>
          <w:lang w:val="en-US"/>
        </w:rPr>
        <w:t>I</w:t>
      </w:r>
      <w:r w:rsidRPr="005E6695">
        <w:t xml:space="preserve"> и </w:t>
      </w:r>
      <w:r w:rsidRPr="005E6695">
        <w:rPr>
          <w:lang w:val="en-US"/>
        </w:rPr>
        <w:t>II</w:t>
      </w:r>
      <w:r w:rsidRPr="005E6695">
        <w:t xml:space="preserve"> учебных полугодий.</w:t>
      </w:r>
    </w:p>
    <w:p w:rsidR="00354D00" w:rsidRPr="005E6695" w:rsidRDefault="00354D00" w:rsidP="00354D00">
      <w:pPr>
        <w:ind w:firstLine="567"/>
        <w:jc w:val="both"/>
      </w:pPr>
      <w:proofErr w:type="gramStart"/>
      <w:r w:rsidRPr="005E6695">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Pr="005E6695">
        <w:t xml:space="preserve"> Месячная заработная плата за часы преподавательской работы будет определяться в этом случае путем умножения </w:t>
      </w:r>
      <w:r w:rsidRPr="005E6695">
        <w:rPr>
          <w:iCs/>
        </w:rPr>
        <w:t>ставки заработной платы</w:t>
      </w:r>
      <w:r w:rsidRPr="005E6695">
        <w:t xml:space="preserve">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354D00" w:rsidRPr="005E6695" w:rsidRDefault="00354D00" w:rsidP="00354D00">
      <w:pPr>
        <w:ind w:firstLine="567"/>
        <w:jc w:val="both"/>
      </w:pPr>
      <w:r w:rsidRPr="005E6695">
        <w:t>Установленную таким образом основную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354D00" w:rsidRPr="005E6695" w:rsidRDefault="00354D00" w:rsidP="00354D00">
      <w:pPr>
        <w:ind w:firstLine="567"/>
        <w:jc w:val="both"/>
      </w:pPr>
      <w:r w:rsidRPr="005E6695">
        <w:t>При невыполнении по независящим от учителя причинам объема установленной учебной нагрузки уменьшение заработной платы не производится.</w:t>
      </w:r>
    </w:p>
    <w:p w:rsidR="00354D00" w:rsidRPr="005E6695" w:rsidRDefault="00354D00" w:rsidP="00354D00">
      <w:pPr>
        <w:ind w:firstLine="567"/>
        <w:jc w:val="both"/>
      </w:pPr>
      <w:r w:rsidRPr="005E6695">
        <w:t>8.5.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w:t>
      </w:r>
    </w:p>
    <w:p w:rsidR="00354D00" w:rsidRPr="005E6695" w:rsidRDefault="00354D00" w:rsidP="00354D00">
      <w:pPr>
        <w:ind w:firstLine="567"/>
        <w:jc w:val="both"/>
      </w:pPr>
      <w:r w:rsidRPr="005E6695">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354D00" w:rsidRPr="005E6695" w:rsidRDefault="00354D00" w:rsidP="00354D00">
      <w:pPr>
        <w:ind w:firstLine="567"/>
        <w:jc w:val="both"/>
      </w:pPr>
      <w:proofErr w:type="gramStart"/>
      <w:r w:rsidRPr="005E6695">
        <w:t xml:space="preserve">Исходя из полученного </w:t>
      </w:r>
      <w:proofErr w:type="spellStart"/>
      <w:r w:rsidRPr="005E6695">
        <w:t>средненедельного</w:t>
      </w:r>
      <w:proofErr w:type="spellEnd"/>
      <w:r w:rsidRPr="005E6695">
        <w:t xml:space="preserve"> объема учебной нагрузки учителю определяется</w:t>
      </w:r>
      <w:proofErr w:type="gramEnd"/>
      <w:r w:rsidRPr="005E6695">
        <w:t xml:space="preserve"> месячная заработная плата, которая выплачивается ежемесячно независимо от фактической нагрузки в разные месяцы полугодия.</w:t>
      </w:r>
    </w:p>
    <w:p w:rsidR="00354D00" w:rsidRPr="005E6695" w:rsidRDefault="00354D00" w:rsidP="00354D00">
      <w:pPr>
        <w:ind w:firstLine="567"/>
        <w:jc w:val="both"/>
      </w:pPr>
      <w:r w:rsidRPr="005E6695">
        <w:t>8.6. </w:t>
      </w:r>
      <w:proofErr w:type="gramStart"/>
      <w:r w:rsidRPr="005E6695">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sidRPr="005E6695">
        <w:t xml:space="preserve">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354D00" w:rsidRPr="005E6695" w:rsidRDefault="00354D00" w:rsidP="00354D00">
      <w:pPr>
        <w:ind w:firstLine="567"/>
        <w:jc w:val="both"/>
      </w:pPr>
      <w:r w:rsidRPr="005E6695">
        <w:t>Лицам, работающим на условиях почасовой оплаты и не ведущим педагогической работы во время каникул, оплата за это время не производится.</w:t>
      </w:r>
    </w:p>
    <w:p w:rsidR="00354D00" w:rsidRPr="005E6695" w:rsidRDefault="00354D00" w:rsidP="00354D00">
      <w:pPr>
        <w:ind w:firstLine="567"/>
        <w:jc w:val="center"/>
      </w:pPr>
      <w:r w:rsidRPr="005E6695">
        <w:t>8.7.</w:t>
      </w:r>
      <w:r w:rsidRPr="005E6695">
        <w:rPr>
          <w:b/>
        </w:rPr>
        <w:t> </w:t>
      </w:r>
      <w:r w:rsidRPr="005E6695">
        <w:t>Порядок и условия почасовой оплаты труда педагогических работников.</w:t>
      </w:r>
    </w:p>
    <w:p w:rsidR="00354D00" w:rsidRPr="005E6695" w:rsidRDefault="00354D00" w:rsidP="00354D00">
      <w:pPr>
        <w:ind w:firstLine="567"/>
        <w:jc w:val="both"/>
      </w:pPr>
      <w:r w:rsidRPr="005E6695">
        <w:t>8.7.1. Почасовая оплата труда педагогических работников учреждений применяется при оплате:</w:t>
      </w:r>
    </w:p>
    <w:p w:rsidR="00354D00" w:rsidRPr="005E6695" w:rsidRDefault="00354D00" w:rsidP="00354D00">
      <w:pPr>
        <w:ind w:firstLine="567"/>
        <w:jc w:val="both"/>
      </w:pPr>
      <w:r w:rsidRPr="005E6695">
        <w:lastRenderedPageBreak/>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354D00" w:rsidRPr="005E6695" w:rsidRDefault="00354D00" w:rsidP="00354D00">
      <w:pPr>
        <w:ind w:firstLine="567"/>
        <w:jc w:val="both"/>
      </w:pPr>
      <w:r w:rsidRPr="005E6695">
        <w:t>-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354D00" w:rsidRPr="005E6695" w:rsidRDefault="00354D00" w:rsidP="00354D00">
      <w:pPr>
        <w:ind w:firstLine="567"/>
        <w:jc w:val="both"/>
      </w:pPr>
      <w:r w:rsidRPr="005E6695">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354D00" w:rsidRPr="005E6695" w:rsidRDefault="00354D00" w:rsidP="00354D00">
      <w:pPr>
        <w:ind w:firstLine="567"/>
        <w:jc w:val="both"/>
      </w:pPr>
      <w:r w:rsidRPr="005E6695">
        <w:t xml:space="preserve">Размер оплаты за 1 час указанной педагогической работы определяется путем деления </w:t>
      </w:r>
      <w:r w:rsidRPr="005E6695">
        <w:rPr>
          <w:iCs/>
        </w:rPr>
        <w:t>месячной ставки заработной платы</w:t>
      </w:r>
      <w:r w:rsidRPr="005E6695">
        <w:rPr>
          <w:i/>
          <w:iCs/>
        </w:rPr>
        <w:t xml:space="preserve">  </w:t>
      </w:r>
      <w:r w:rsidRPr="005E6695">
        <w:t>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354D00" w:rsidRPr="005E6695" w:rsidRDefault="00354D00" w:rsidP="00354D00">
      <w:pPr>
        <w:ind w:firstLine="567"/>
        <w:jc w:val="both"/>
      </w:pPr>
      <w:r w:rsidRPr="005E6695">
        <w:t>Среднемесячное количество рабочих часов определяется путем умножения нормы часов педагогической работы в неделю, установленной за</w:t>
      </w:r>
      <w:r w:rsidRPr="005E6695">
        <w:rPr>
          <w:iCs/>
        </w:rPr>
        <w:t xml:space="preserve"> ставку заработной платы</w:t>
      </w:r>
      <w:r w:rsidRPr="005E6695">
        <w:rPr>
          <w:i/>
          <w:iCs/>
        </w:rPr>
        <w:t xml:space="preserve"> </w:t>
      </w:r>
      <w:r w:rsidRPr="005E6695">
        <w:t xml:space="preserve">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354D00" w:rsidRPr="005E6695" w:rsidRDefault="00354D00" w:rsidP="00354D00">
      <w:pPr>
        <w:ind w:firstLine="567"/>
        <w:jc w:val="both"/>
      </w:pPr>
      <w:r w:rsidRPr="005E6695">
        <w:t xml:space="preserve">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354D00" w:rsidRPr="005E6695" w:rsidRDefault="00354D00" w:rsidP="00354D00">
      <w:pPr>
        <w:ind w:firstLine="567"/>
        <w:jc w:val="both"/>
      </w:pPr>
      <w:r w:rsidRPr="005E6695">
        <w:t>8.8. Основным документом для определения размера выплат за стаж непрерывной работы, за выслугу лет  является  трудовая книжка.</w:t>
      </w:r>
    </w:p>
    <w:p w:rsidR="00354D00" w:rsidRPr="005E6695" w:rsidRDefault="00354D00" w:rsidP="00354D00">
      <w:pPr>
        <w:ind w:firstLine="567"/>
        <w:jc w:val="both"/>
      </w:pPr>
      <w:r w:rsidRPr="005E6695">
        <w:t>8.8.1. Для определения стажа педагогической работы учитывается:</w:t>
      </w:r>
    </w:p>
    <w:p w:rsidR="00354D00" w:rsidRPr="005E6695" w:rsidRDefault="00354D00" w:rsidP="00354D00">
      <w:pPr>
        <w:ind w:firstLine="567"/>
        <w:jc w:val="both"/>
      </w:pPr>
      <w:r w:rsidRPr="005E6695">
        <w:t>- педагогическая, руководящая и методическая работа  в образовательных и других учреждениях;</w:t>
      </w:r>
    </w:p>
    <w:p w:rsidR="00354D00" w:rsidRPr="005E6695" w:rsidRDefault="00354D00" w:rsidP="00354D00">
      <w:pPr>
        <w:ind w:firstLine="567"/>
        <w:jc w:val="both"/>
      </w:pPr>
      <w:r w:rsidRPr="005E6695">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w:t>
      </w:r>
    </w:p>
    <w:p w:rsidR="00354D00" w:rsidRPr="005E6695" w:rsidRDefault="00354D00" w:rsidP="00354D00">
      <w:pPr>
        <w:ind w:firstLine="567"/>
        <w:jc w:val="both"/>
      </w:pPr>
      <w:r w:rsidRPr="005E6695">
        <w:t>Перечень учреждений, организаций и должностей, время работы в которых учитывается при определении  стажа педагогической работы</w:t>
      </w:r>
    </w:p>
    <w:tbl>
      <w:tblPr>
        <w:tblW w:w="4810" w:type="pct"/>
        <w:jc w:val="center"/>
        <w:tblLayout w:type="fixed"/>
        <w:tblCellMar>
          <w:left w:w="70" w:type="dxa"/>
          <w:right w:w="70" w:type="dxa"/>
        </w:tblCellMar>
        <w:tblLook w:val="04A0"/>
      </w:tblPr>
      <w:tblGrid>
        <w:gridCol w:w="2705"/>
        <w:gridCol w:w="6348"/>
      </w:tblGrid>
      <w:tr w:rsidR="00354D00" w:rsidRPr="005E6695" w:rsidTr="00354D00">
        <w:trPr>
          <w:jc w:val="center"/>
        </w:trPr>
        <w:tc>
          <w:tcPr>
            <w:tcW w:w="27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354D00" w:rsidRPr="005E6695" w:rsidRDefault="00354D00" w:rsidP="00354D00">
            <w:pPr>
              <w:spacing w:line="276" w:lineRule="auto"/>
              <w:jc w:val="center"/>
              <w:rPr>
                <w:lang w:eastAsia="en-US"/>
              </w:rPr>
            </w:pPr>
            <w:r w:rsidRPr="005E6695">
              <w:rPr>
                <w:lang w:eastAsia="en-US"/>
              </w:rPr>
              <w:t>Наименование учреждений</w:t>
            </w:r>
          </w:p>
          <w:p w:rsidR="00354D00" w:rsidRPr="005E6695" w:rsidRDefault="00354D00" w:rsidP="00354D00">
            <w:pPr>
              <w:spacing w:line="276" w:lineRule="auto"/>
              <w:jc w:val="center"/>
              <w:rPr>
                <w:lang w:eastAsia="en-US"/>
              </w:rPr>
            </w:pPr>
            <w:r w:rsidRPr="005E6695">
              <w:rPr>
                <w:lang w:eastAsia="en-US"/>
              </w:rPr>
              <w:t>и организаций</w:t>
            </w:r>
          </w:p>
        </w:tc>
        <w:tc>
          <w:tcPr>
            <w:tcW w:w="634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354D00" w:rsidRPr="005E6695" w:rsidRDefault="00354D00" w:rsidP="00354D00">
            <w:pPr>
              <w:spacing w:line="276" w:lineRule="auto"/>
              <w:jc w:val="center"/>
              <w:rPr>
                <w:lang w:eastAsia="en-US"/>
              </w:rPr>
            </w:pPr>
            <w:r w:rsidRPr="005E6695">
              <w:rPr>
                <w:lang w:eastAsia="en-US"/>
              </w:rPr>
              <w:t>Наименование должностей</w:t>
            </w:r>
          </w:p>
        </w:tc>
      </w:tr>
      <w:tr w:rsidR="00354D00" w:rsidRPr="005E6695" w:rsidTr="00354D00">
        <w:trPr>
          <w:jc w:val="center"/>
        </w:trPr>
        <w:tc>
          <w:tcPr>
            <w:tcW w:w="27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354D00" w:rsidRPr="005E6695" w:rsidRDefault="00354D00" w:rsidP="00354D00">
            <w:pPr>
              <w:spacing w:line="276" w:lineRule="auto"/>
              <w:jc w:val="center"/>
              <w:rPr>
                <w:lang w:eastAsia="en-US"/>
              </w:rPr>
            </w:pPr>
            <w:r w:rsidRPr="005E6695">
              <w:rPr>
                <w:lang w:eastAsia="en-US"/>
              </w:rPr>
              <w:t>Образовательные учреждения, кроме учреждений высшего и дополнительного профессионального образования (повышения квалификации специалистов)</w:t>
            </w:r>
          </w:p>
          <w:p w:rsidR="00354D00" w:rsidRPr="005E6695" w:rsidRDefault="00354D00" w:rsidP="00354D00">
            <w:pPr>
              <w:spacing w:line="276" w:lineRule="auto"/>
              <w:rPr>
                <w:lang w:eastAsia="en-US"/>
              </w:rPr>
            </w:pPr>
          </w:p>
          <w:p w:rsidR="00354D00" w:rsidRPr="005E6695" w:rsidRDefault="00354D00" w:rsidP="00354D00">
            <w:pPr>
              <w:spacing w:line="276" w:lineRule="auto"/>
              <w:rPr>
                <w:lang w:eastAsia="en-US"/>
              </w:rPr>
            </w:pPr>
          </w:p>
        </w:tc>
        <w:tc>
          <w:tcPr>
            <w:tcW w:w="634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354D00" w:rsidRPr="005E6695" w:rsidRDefault="00354D00" w:rsidP="00354D00">
            <w:pPr>
              <w:spacing w:line="276" w:lineRule="auto"/>
              <w:rPr>
                <w:lang w:eastAsia="en-US"/>
              </w:rPr>
            </w:pPr>
            <w:proofErr w:type="gramStart"/>
            <w:r w:rsidRPr="005E6695">
              <w:rPr>
                <w:lang w:eastAsia="en-US"/>
              </w:rPr>
              <w:t xml:space="preserve">учителя, преподаватели,  преподаватели-организаторы (основ безопасности жизнедеятельности, допризывной подготовки), руководители физического воспитания, мастера производственного обучения (в том числе обучения вождению транспортных средств),   воспитатели, социальные педагоги, педагоги-психологи, педагоги-организаторы, педагоги дополнительного образования,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заведующие учебной частью, у кабинетами,   и другими структурными подразделениями, деятельность которых </w:t>
            </w:r>
            <w:r w:rsidRPr="005E6695">
              <w:rPr>
                <w:lang w:eastAsia="en-US"/>
              </w:rPr>
              <w:lastRenderedPageBreak/>
              <w:t xml:space="preserve">связана с образовательным (воспитательным) процессом, методическим обеспечением;  </w:t>
            </w:r>
            <w:proofErr w:type="gramEnd"/>
          </w:p>
        </w:tc>
      </w:tr>
    </w:tbl>
    <w:p w:rsidR="00354D00" w:rsidRPr="005E6695" w:rsidRDefault="00354D00" w:rsidP="00354D00">
      <w:pPr>
        <w:ind w:firstLine="567"/>
      </w:pPr>
    </w:p>
    <w:p w:rsidR="00354D00" w:rsidRPr="005E6695" w:rsidRDefault="00354D00" w:rsidP="00354D00">
      <w:pPr>
        <w:ind w:firstLine="567"/>
      </w:pPr>
      <w:r w:rsidRPr="005E6695">
        <w:t>Примечание.</w:t>
      </w:r>
    </w:p>
    <w:p w:rsidR="00354D00" w:rsidRPr="005E6695" w:rsidRDefault="00354D00" w:rsidP="00354D00">
      <w:pPr>
        <w:ind w:firstLine="567"/>
        <w:jc w:val="both"/>
      </w:pPr>
      <w:r w:rsidRPr="005E6695">
        <w:t>При определении стажа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w:t>
      </w:r>
    </w:p>
    <w:p w:rsidR="00354D00" w:rsidRPr="005E6695" w:rsidRDefault="00354D00" w:rsidP="00354D00">
      <w:pPr>
        <w:ind w:firstLine="567"/>
        <w:jc w:val="both"/>
      </w:pPr>
    </w:p>
    <w:p w:rsidR="00354D00" w:rsidRPr="005E6695" w:rsidRDefault="00354D00" w:rsidP="00354D00">
      <w:pPr>
        <w:ind w:firstLine="567"/>
        <w:jc w:val="both"/>
      </w:pPr>
      <w:r w:rsidRPr="005E6695">
        <w:t>8.8.2. Педагогическим работникам при стаже педагогической работы засчитывается время работы без всяких условий и ограничений:</w:t>
      </w:r>
    </w:p>
    <w:p w:rsidR="00354D00" w:rsidRPr="005E6695" w:rsidRDefault="00354D00" w:rsidP="00354D00">
      <w:pPr>
        <w:ind w:firstLine="567"/>
        <w:jc w:val="both"/>
      </w:pPr>
      <w:r w:rsidRPr="005E6695">
        <w:t>- время нахождения на военной службе по контракту из расчета 1 день военной службы за 1 день работы, а время нахождения на военной службе по призыву  – 1 день военной службы за 2 дня работы;</w:t>
      </w:r>
    </w:p>
    <w:p w:rsidR="00354D00" w:rsidRPr="005E6695" w:rsidRDefault="00354D00" w:rsidP="00354D00">
      <w:pPr>
        <w:ind w:firstLine="567"/>
        <w:jc w:val="both"/>
      </w:pPr>
      <w:r w:rsidRPr="005E6695">
        <w:t>- время работы в должности заведующего фильмотекой и методиста фильмотеки.</w:t>
      </w:r>
    </w:p>
    <w:p w:rsidR="00354D00" w:rsidRPr="005E6695" w:rsidRDefault="00354D00" w:rsidP="00354D00">
      <w:pPr>
        <w:ind w:firstLine="567"/>
        <w:jc w:val="both"/>
      </w:pPr>
      <w:r w:rsidRPr="005E6695">
        <w:t>8.8.3. Педагогическим работникам при определении стажа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354D00" w:rsidRPr="005E6695" w:rsidRDefault="00354D00" w:rsidP="00354D00">
      <w:pPr>
        <w:ind w:firstLine="567"/>
        <w:jc w:val="both"/>
      </w:pPr>
      <w:r w:rsidRPr="005E6695">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выше;</w:t>
      </w:r>
    </w:p>
    <w:p w:rsidR="00354D00" w:rsidRPr="005E6695" w:rsidRDefault="00354D00" w:rsidP="00354D00">
      <w:pPr>
        <w:ind w:firstLine="567"/>
        <w:jc w:val="both"/>
      </w:pPr>
      <w:proofErr w:type="gramStart"/>
      <w:r w:rsidRPr="005E6695">
        <w:t xml:space="preserve">-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5E6695">
        <w:t>профтехобразования</w:t>
      </w:r>
      <w:proofErr w:type="spellEnd"/>
      <w:r w:rsidRPr="005E6695">
        <w:t>);</w:t>
      </w:r>
      <w:proofErr w:type="gramEnd"/>
      <w:r w:rsidRPr="005E6695">
        <w:t xml:space="preserve"> </w:t>
      </w:r>
      <w:proofErr w:type="gramStart"/>
      <w:r w:rsidRPr="005E6695">
        <w:t>комиссиях</w:t>
      </w:r>
      <w:proofErr w:type="gramEnd"/>
      <w:r w:rsidRPr="005E6695">
        <w:t xml:space="preserve">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354D00" w:rsidRPr="005E6695" w:rsidRDefault="00354D00" w:rsidP="00354D00">
      <w:pPr>
        <w:ind w:firstLine="567"/>
        <w:jc w:val="both"/>
      </w:pPr>
      <w:r w:rsidRPr="005E6695">
        <w:t xml:space="preserve">- время </w:t>
      </w:r>
      <w:proofErr w:type="gramStart"/>
      <w:r w:rsidRPr="005E6695">
        <w:t>обучения (по</w:t>
      </w:r>
      <w:proofErr w:type="gramEnd"/>
      <w:r w:rsidRPr="005E6695">
        <w:t xml:space="preserve"> очной форме) в аспирантуре, учреждениях высшего и среднего профессионального образования, имеющих государственную аккредитацию.</w:t>
      </w:r>
    </w:p>
    <w:p w:rsidR="00354D00" w:rsidRPr="005E6695" w:rsidRDefault="00354D00" w:rsidP="00354D00">
      <w:pPr>
        <w:ind w:firstLine="567"/>
        <w:jc w:val="both"/>
      </w:pPr>
      <w:r w:rsidRPr="005E6695">
        <w:t>8.8.4. При определении стажа педагогической работы отдельных категорий педагогических работников помимо периодов, предусмотренных пунктами настоящего раздела,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354D00" w:rsidRPr="005E6695" w:rsidRDefault="00354D00" w:rsidP="00354D00">
      <w:pPr>
        <w:ind w:firstLine="567"/>
        <w:jc w:val="both"/>
      </w:pPr>
      <w:r w:rsidRPr="005E6695">
        <w:t>-преподавателям-организаторам (основ безопасности жизнедеятельности, допризывной подготовки);</w:t>
      </w:r>
    </w:p>
    <w:p w:rsidR="00354D00" w:rsidRPr="005E6695" w:rsidRDefault="00354D00" w:rsidP="00354D00">
      <w:pPr>
        <w:ind w:firstLine="567"/>
        <w:jc w:val="both"/>
      </w:pPr>
      <w:r w:rsidRPr="005E6695">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354D00" w:rsidRPr="005E6695" w:rsidRDefault="00354D00" w:rsidP="00354D00">
      <w:pPr>
        <w:ind w:firstLine="567"/>
        <w:jc w:val="both"/>
      </w:pPr>
      <w:proofErr w:type="gramStart"/>
      <w:r w:rsidRPr="005E6695">
        <w:t xml:space="preserve">-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w:t>
      </w:r>
      <w:r w:rsidRPr="005E6695">
        <w:lastRenderedPageBreak/>
        <w:t>числе специальных дисциплин общеобразовательных учреждений (классов) с углубленным изучением отдельных предметов;</w:t>
      </w:r>
      <w:proofErr w:type="gramEnd"/>
    </w:p>
    <w:p w:rsidR="00354D00" w:rsidRPr="005E6695" w:rsidRDefault="00354D00" w:rsidP="00354D00">
      <w:pPr>
        <w:ind w:firstLine="567"/>
        <w:jc w:val="both"/>
      </w:pPr>
      <w:r w:rsidRPr="005E6695">
        <w:t>- мастерам производственного обучения, педагогам дополнительного образования;</w:t>
      </w:r>
    </w:p>
    <w:p w:rsidR="00354D00" w:rsidRPr="005E6695" w:rsidRDefault="00354D00" w:rsidP="00354D00">
      <w:pPr>
        <w:ind w:firstLine="567"/>
        <w:jc w:val="both"/>
      </w:pPr>
      <w:r w:rsidRPr="005E6695">
        <w:t>- педагогическим работникам экспериментальных образовательных учреждений;</w:t>
      </w:r>
    </w:p>
    <w:p w:rsidR="00354D00" w:rsidRPr="005E6695" w:rsidRDefault="00354D00" w:rsidP="00354D00">
      <w:pPr>
        <w:ind w:firstLine="567"/>
        <w:jc w:val="both"/>
      </w:pPr>
      <w:r w:rsidRPr="005E6695">
        <w:t>- педагогам-психологам;</w:t>
      </w:r>
    </w:p>
    <w:p w:rsidR="00354D00" w:rsidRPr="005E6695" w:rsidRDefault="00354D00" w:rsidP="00354D00">
      <w:pPr>
        <w:ind w:firstLine="567"/>
        <w:jc w:val="both"/>
      </w:pPr>
      <w:r w:rsidRPr="005E6695">
        <w:t>- методистам;</w:t>
      </w:r>
    </w:p>
    <w:p w:rsidR="00354D00" w:rsidRPr="005E6695" w:rsidRDefault="00354D00" w:rsidP="00354D00">
      <w:pPr>
        <w:ind w:firstLine="567"/>
        <w:jc w:val="both"/>
      </w:pPr>
      <w:r w:rsidRPr="005E6695">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354D00" w:rsidRPr="005E6695" w:rsidRDefault="00354D00" w:rsidP="00354D00">
      <w:pPr>
        <w:ind w:firstLine="567"/>
        <w:jc w:val="both"/>
      </w:pPr>
      <w:r w:rsidRPr="005E6695">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354D00" w:rsidRPr="005E6695" w:rsidRDefault="00354D00" w:rsidP="00354D00">
      <w:pPr>
        <w:ind w:firstLine="567"/>
        <w:jc w:val="both"/>
      </w:pPr>
      <w:r w:rsidRPr="005E6695">
        <w:t>8.8.5. Воспитателям (старшим воспитателям) дошкольных образовательных учреждений, домов ребенка при определении профессионального педагогического уровня  (стажа педагогической работы)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354D00" w:rsidRPr="005E6695" w:rsidRDefault="00354D00" w:rsidP="00354D00">
      <w:pPr>
        <w:ind w:firstLine="567"/>
        <w:jc w:val="both"/>
      </w:pPr>
      <w:r w:rsidRPr="005E6695">
        <w:t>8.8.6.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354D00" w:rsidRPr="005E6695" w:rsidRDefault="00354D00" w:rsidP="00354D00">
      <w:pPr>
        <w:ind w:firstLine="567"/>
        <w:jc w:val="both"/>
      </w:pPr>
      <w:r w:rsidRPr="005E6695">
        <w:t>8.8.7. Время работы в должностях помощника воспитателя и младшего воспитателя при определении профессионального педагогического уровня засчитывается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354D00" w:rsidRPr="005E6695" w:rsidRDefault="00354D00" w:rsidP="00354D00">
      <w:pPr>
        <w:ind w:firstLine="567"/>
        <w:jc w:val="both"/>
      </w:pPr>
      <w:r w:rsidRPr="005E6695">
        <w:t>8.8.8.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если ее объем (в одном или нескольких  образовательных учреждениях) составляет не менее 180 часов в учебном году.</w:t>
      </w:r>
    </w:p>
    <w:p w:rsidR="00354D00" w:rsidRPr="005E6695" w:rsidRDefault="00354D00" w:rsidP="00354D00">
      <w:pPr>
        <w:ind w:firstLine="567"/>
        <w:jc w:val="both"/>
      </w:pPr>
      <w:r w:rsidRPr="005E6695">
        <w:t>При этом засчитываются только те месяцы, в течение которых выполнялась педагогическая работа.</w:t>
      </w:r>
    </w:p>
    <w:p w:rsidR="00354D00" w:rsidRPr="005E6695" w:rsidRDefault="00354D00" w:rsidP="00354D00">
      <w:pPr>
        <w:ind w:firstLine="567"/>
        <w:jc w:val="both"/>
      </w:pPr>
      <w:r w:rsidRPr="005E6695">
        <w:t xml:space="preserve">8.8.9. В случаях уменьшения стажа работы, исчисленного в соответствии с настоящим Положением, по сравнению со </w:t>
      </w:r>
      <w:proofErr w:type="gramStart"/>
      <w:r w:rsidRPr="005E6695">
        <w:t>стажем</w:t>
      </w:r>
      <w:proofErr w:type="gramEnd"/>
      <w:r w:rsidRPr="005E6695">
        <w:t xml:space="preserve"> исчисленным по ранее действовавшим инструкциям, за работниками сохраняется ранее установленный стаж.</w:t>
      </w:r>
    </w:p>
    <w:p w:rsidR="00354D00" w:rsidRPr="005E6695" w:rsidRDefault="00354D00" w:rsidP="00354D00">
      <w:pPr>
        <w:ind w:firstLine="567"/>
        <w:jc w:val="both"/>
      </w:pPr>
      <w:r w:rsidRPr="005E6695">
        <w:t>Кроме того, если педагогическим работникам в период применения ранее действовавших инструкций могли быть включены в те или иные периоды деятельности, но по каким-либо причинам они не были учтены, то за работниками сохраняется право на включение их в ранее установленном порядке.</w:t>
      </w:r>
    </w:p>
    <w:p w:rsidR="00354D00" w:rsidRPr="005E6695" w:rsidRDefault="00354D00" w:rsidP="00354D00">
      <w:pPr>
        <w:ind w:firstLine="567"/>
        <w:jc w:val="both"/>
      </w:pPr>
      <w:r w:rsidRPr="005E6695">
        <w:t>8.8.10.Для работников библиотек засчитывается стаж  работы в должности библиотекаря.</w:t>
      </w:r>
    </w:p>
    <w:p w:rsidR="00354D00" w:rsidRPr="005E6695" w:rsidRDefault="00354D00" w:rsidP="00354D00">
      <w:pPr>
        <w:ind w:firstLine="567"/>
        <w:jc w:val="both"/>
      </w:pPr>
      <w:r w:rsidRPr="005E6695">
        <w:t>8.8.11. Для работников общеотраслевых должностей руководителей структурных подразделений, специалистов и служащих общеотраслевых профессий рабочих при определении выслуги лет  засчитывается общий стаж работы в образовательных организациях (учреждениях) и иных организациях, осуществляющих образовательную деятельность.</w:t>
      </w:r>
    </w:p>
    <w:p w:rsidR="00354D00" w:rsidRPr="005E6695" w:rsidRDefault="00354D00" w:rsidP="00354D00">
      <w:pPr>
        <w:ind w:firstLine="567"/>
        <w:jc w:val="both"/>
      </w:pPr>
      <w:r w:rsidRPr="005E6695">
        <w:lastRenderedPageBreak/>
        <w:t>При определении стажа работы в должности руководителя засчитывается все время работы на руководящих должностях.</w:t>
      </w:r>
    </w:p>
    <w:p w:rsidR="00354D00" w:rsidRPr="005E6695" w:rsidRDefault="00354D00" w:rsidP="00354D00">
      <w:pPr>
        <w:outlineLvl w:val="1"/>
      </w:pPr>
    </w:p>
    <w:p w:rsidR="00354D00" w:rsidRPr="005E6695" w:rsidRDefault="00354D00" w:rsidP="00354D00">
      <w:pPr>
        <w:ind w:left="6096"/>
      </w:pPr>
      <w:r w:rsidRPr="005E6695">
        <w:t>Приложение № 2</w:t>
      </w:r>
    </w:p>
    <w:p w:rsidR="00354D00" w:rsidRPr="005E6695" w:rsidRDefault="00354D00" w:rsidP="00354D00">
      <w:pPr>
        <w:ind w:left="6096"/>
        <w:rPr>
          <w:bCs/>
        </w:rPr>
      </w:pPr>
      <w:r w:rsidRPr="005E6695">
        <w:t>Положению об оплате труда работников  МКОУ КС</w:t>
      </w:r>
      <w:r w:rsidR="007268C7" w:rsidRPr="005E6695">
        <w:t>Л</w:t>
      </w:r>
    </w:p>
    <w:p w:rsidR="00354D00" w:rsidRPr="005E6695" w:rsidRDefault="00354D00" w:rsidP="00354D00">
      <w:pPr>
        <w:ind w:firstLine="567"/>
        <w:jc w:val="right"/>
        <w:rPr>
          <w:rFonts w:ascii="Times New Roman CYR" w:hAnsi="Times New Roman CYR"/>
        </w:rPr>
      </w:pPr>
    </w:p>
    <w:p w:rsidR="00354D00" w:rsidRPr="005E6695" w:rsidRDefault="00354D00" w:rsidP="00354D00">
      <w:pPr>
        <w:ind w:firstLine="567"/>
        <w:jc w:val="center"/>
      </w:pPr>
      <w:r w:rsidRPr="005E6695">
        <w:t>Размеры повышающих коэффициентов за квалификационную категорию</w:t>
      </w:r>
    </w:p>
    <w:p w:rsidR="00354D00" w:rsidRPr="005E6695" w:rsidRDefault="00354D00" w:rsidP="00354D00">
      <w:pPr>
        <w:ind w:firstLine="567"/>
        <w:jc w:val="center"/>
        <w:rPr>
          <w:rFonts w:ascii="Times New Roman CYR" w:hAnsi="Times New Roman CYR"/>
        </w:rPr>
      </w:pPr>
    </w:p>
    <w:p w:rsidR="00354D00" w:rsidRPr="005E6695" w:rsidRDefault="00354D00" w:rsidP="00354D00">
      <w:pPr>
        <w:ind w:firstLine="567"/>
        <w:jc w:val="both"/>
        <w:rPr>
          <w:rFonts w:ascii="Times New Roman CYR" w:hAnsi="Times New Roman CYR"/>
        </w:rPr>
      </w:pPr>
      <w:r w:rsidRPr="005E6695">
        <w:rPr>
          <w:rFonts w:ascii="Times New Roman CYR" w:hAnsi="Times New Roman CYR"/>
        </w:rPr>
        <w:t>1.</w:t>
      </w:r>
      <w:r w:rsidRPr="005E6695">
        <w:t xml:space="preserve"> Размеры должностных окладов (ставок заработной платы)</w:t>
      </w:r>
      <w:r w:rsidRPr="005E6695">
        <w:rPr>
          <w:rFonts w:ascii="Times New Roman CYR" w:hAnsi="Times New Roman CYR"/>
        </w:rPr>
        <w:t xml:space="preserve"> учителей, преподавателей и других педагогических работников устанавливаются с учетом повышающих коэффициентов:</w:t>
      </w:r>
    </w:p>
    <w:p w:rsidR="00354D00" w:rsidRPr="005E6695" w:rsidRDefault="00354D00" w:rsidP="00354D00">
      <w:pPr>
        <w:ind w:firstLine="567"/>
        <w:jc w:val="both"/>
        <w:rPr>
          <w:rFonts w:ascii="Times New Roman CYR" w:hAnsi="Times New Roman CYR"/>
        </w:rPr>
      </w:pPr>
      <w:r w:rsidRPr="005E6695">
        <w:rPr>
          <w:rFonts w:ascii="Times New Roman CYR" w:hAnsi="Times New Roman CYR"/>
        </w:rPr>
        <w:t>за высшую квалификационную категорию в размере 1,3;</w:t>
      </w:r>
    </w:p>
    <w:p w:rsidR="00354D00" w:rsidRPr="005E6695" w:rsidRDefault="00354D00" w:rsidP="00354D00">
      <w:pPr>
        <w:ind w:firstLine="567"/>
        <w:jc w:val="both"/>
        <w:rPr>
          <w:rFonts w:ascii="Times New Roman CYR" w:hAnsi="Times New Roman CYR"/>
        </w:rPr>
      </w:pPr>
      <w:r w:rsidRPr="005E6695">
        <w:rPr>
          <w:rFonts w:ascii="Times New Roman CYR" w:hAnsi="Times New Roman CYR"/>
        </w:rPr>
        <w:t>за первую квалификационную категорию в размере 1,2</w:t>
      </w:r>
    </w:p>
    <w:p w:rsidR="00354D00" w:rsidRPr="005E6695" w:rsidRDefault="00354D00" w:rsidP="00354D00">
      <w:pPr>
        <w:jc w:val="center"/>
      </w:pPr>
    </w:p>
    <w:p w:rsidR="00354D00" w:rsidRPr="005E6695" w:rsidRDefault="00354D00" w:rsidP="00354D00">
      <w:pPr>
        <w:ind w:left="6096"/>
      </w:pPr>
    </w:p>
    <w:p w:rsidR="00D05C2A" w:rsidRDefault="00D05C2A" w:rsidP="00354D00">
      <w:pPr>
        <w:ind w:left="6096"/>
      </w:pPr>
    </w:p>
    <w:p w:rsidR="00D05C2A" w:rsidRDefault="00D05C2A" w:rsidP="00354D00">
      <w:pPr>
        <w:ind w:left="6096"/>
      </w:pPr>
    </w:p>
    <w:p w:rsidR="00354D00" w:rsidRPr="005E6695" w:rsidRDefault="00354D00" w:rsidP="00354D00">
      <w:pPr>
        <w:ind w:left="6096"/>
      </w:pPr>
      <w:r w:rsidRPr="005E6695">
        <w:t>Приложение № 3</w:t>
      </w:r>
    </w:p>
    <w:p w:rsidR="00354D00" w:rsidRPr="005E6695" w:rsidRDefault="00354D00" w:rsidP="00354D00">
      <w:pPr>
        <w:ind w:left="6096"/>
        <w:rPr>
          <w:bCs/>
        </w:rPr>
      </w:pPr>
      <w:r w:rsidRPr="005E6695">
        <w:t>Положению об оплате труда работников  МКОУ КС</w:t>
      </w:r>
      <w:r w:rsidR="007268C7" w:rsidRPr="005E6695">
        <w:t>Л</w:t>
      </w:r>
    </w:p>
    <w:p w:rsidR="00354D00" w:rsidRPr="005E6695" w:rsidRDefault="00354D00" w:rsidP="00354D00">
      <w:pPr>
        <w:jc w:val="center"/>
      </w:pPr>
    </w:p>
    <w:p w:rsidR="00354D00" w:rsidRPr="005E6695" w:rsidRDefault="00354D00" w:rsidP="00354D00">
      <w:pPr>
        <w:jc w:val="center"/>
      </w:pPr>
      <w:r w:rsidRPr="005E6695">
        <w:t xml:space="preserve">Перечень </w:t>
      </w:r>
    </w:p>
    <w:p w:rsidR="00354D00" w:rsidRPr="005E6695" w:rsidRDefault="00354D00" w:rsidP="00354D00">
      <w:pPr>
        <w:jc w:val="center"/>
      </w:pPr>
      <w:r w:rsidRPr="005E6695">
        <w:t xml:space="preserve">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w:t>
      </w:r>
    </w:p>
    <w:p w:rsidR="00354D00" w:rsidRPr="005E6695" w:rsidRDefault="00354D00" w:rsidP="00354D00">
      <w:pPr>
        <w:ind w:firstLine="567"/>
        <w:jc w:val="cente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56"/>
        <w:gridCol w:w="2049"/>
      </w:tblGrid>
      <w:tr w:rsidR="00354D00" w:rsidRPr="005E6695" w:rsidTr="00085A09">
        <w:trPr>
          <w:cantSplit/>
          <w:trHeight w:val="1004"/>
          <w:jc w:val="center"/>
        </w:trPr>
        <w:tc>
          <w:tcPr>
            <w:tcW w:w="74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54D00" w:rsidRPr="005E6695" w:rsidRDefault="00354D00" w:rsidP="00354D00">
            <w:pPr>
              <w:spacing w:line="300" w:lineRule="exact"/>
              <w:ind w:firstLine="82"/>
              <w:jc w:val="center"/>
              <w:rPr>
                <w:lang w:eastAsia="en-US"/>
              </w:rPr>
            </w:pPr>
            <w:r w:rsidRPr="005E6695">
              <w:rPr>
                <w:lang w:eastAsia="en-US"/>
              </w:rPr>
              <w:t>Наименование работ</w:t>
            </w:r>
          </w:p>
        </w:tc>
        <w:tc>
          <w:tcPr>
            <w:tcW w:w="20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54D00" w:rsidRPr="005E6695" w:rsidRDefault="00354D00" w:rsidP="007268C7">
            <w:pPr>
              <w:spacing w:line="300" w:lineRule="exact"/>
              <w:ind w:firstLine="82"/>
              <w:jc w:val="center"/>
              <w:rPr>
                <w:lang w:eastAsia="en-US"/>
              </w:rPr>
            </w:pPr>
            <w:r w:rsidRPr="005E6695">
              <w:rPr>
                <w:lang w:eastAsia="en-US"/>
              </w:rPr>
              <w:t>Размер выплат, % к ставке (окладу)</w:t>
            </w:r>
          </w:p>
        </w:tc>
      </w:tr>
      <w:tr w:rsidR="00354D00" w:rsidRPr="005E6695" w:rsidTr="00085A09">
        <w:trPr>
          <w:cantSplit/>
          <w:jc w:val="center"/>
        </w:trPr>
        <w:tc>
          <w:tcPr>
            <w:tcW w:w="74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54D00" w:rsidRPr="005E6695" w:rsidRDefault="00354D00" w:rsidP="00354D00">
            <w:pPr>
              <w:spacing w:line="300" w:lineRule="exact"/>
              <w:ind w:firstLine="82"/>
              <w:jc w:val="both"/>
              <w:rPr>
                <w:lang w:eastAsia="en-US"/>
              </w:rPr>
            </w:pPr>
            <w:r w:rsidRPr="005E6695">
              <w:rPr>
                <w:lang w:eastAsia="en-US"/>
              </w:rPr>
              <w:t>За индивидуальное обучение на дому на основании медицинского заключения детей, имеющих ограниченные возможности здоровья учителям и другим педагогическим работникам</w:t>
            </w:r>
          </w:p>
        </w:tc>
        <w:tc>
          <w:tcPr>
            <w:tcW w:w="20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54D00" w:rsidRPr="005E6695" w:rsidRDefault="00354D00" w:rsidP="00354D00">
            <w:pPr>
              <w:spacing w:line="300" w:lineRule="exact"/>
              <w:ind w:firstLine="82"/>
              <w:jc w:val="center"/>
              <w:rPr>
                <w:lang w:eastAsia="en-US"/>
              </w:rPr>
            </w:pPr>
            <w:r w:rsidRPr="005E6695">
              <w:rPr>
                <w:lang w:eastAsia="en-US"/>
              </w:rPr>
              <w:t>20</w:t>
            </w:r>
          </w:p>
        </w:tc>
      </w:tr>
      <w:tr w:rsidR="00354D00" w:rsidRPr="005E6695" w:rsidTr="00085A09">
        <w:trPr>
          <w:cantSplit/>
          <w:jc w:val="center"/>
        </w:trPr>
        <w:tc>
          <w:tcPr>
            <w:tcW w:w="74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54D00" w:rsidRPr="005E6695" w:rsidRDefault="00354D00" w:rsidP="00354D00">
            <w:pPr>
              <w:spacing w:line="276" w:lineRule="auto"/>
              <w:ind w:firstLine="82"/>
              <w:jc w:val="both"/>
              <w:rPr>
                <w:lang w:eastAsia="en-US"/>
              </w:rPr>
            </w:pPr>
            <w:r w:rsidRPr="005E6695">
              <w:rPr>
                <w:lang w:eastAsia="en-US"/>
              </w:rPr>
              <w:t>За индивидуальное обучение на дому больных детей-хроников (при наличии соответствующего медицинского заключения) учителям и другим педагогическим работникам</w:t>
            </w:r>
          </w:p>
        </w:tc>
        <w:tc>
          <w:tcPr>
            <w:tcW w:w="20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54D00" w:rsidRPr="005E6695" w:rsidRDefault="00354D00" w:rsidP="00354D00">
            <w:pPr>
              <w:spacing w:line="276" w:lineRule="auto"/>
              <w:ind w:firstLine="82"/>
              <w:jc w:val="center"/>
              <w:rPr>
                <w:lang w:eastAsia="en-US"/>
              </w:rPr>
            </w:pPr>
            <w:r w:rsidRPr="005E6695">
              <w:rPr>
                <w:lang w:eastAsia="en-US"/>
              </w:rPr>
              <w:t>20</w:t>
            </w:r>
          </w:p>
        </w:tc>
      </w:tr>
    </w:tbl>
    <w:p w:rsidR="00354D00" w:rsidRPr="005E6695" w:rsidRDefault="00354D00" w:rsidP="00354D00"/>
    <w:p w:rsidR="00BF13D3" w:rsidRDefault="00BF13D3" w:rsidP="00BF13D3">
      <w:pPr>
        <w:ind w:firstLine="540"/>
      </w:pPr>
    </w:p>
    <w:p w:rsidR="00354D00" w:rsidRDefault="00354D00" w:rsidP="00BF13D3">
      <w:pPr>
        <w:ind w:firstLine="540"/>
      </w:pPr>
    </w:p>
    <w:p w:rsidR="00F5430E" w:rsidRDefault="00F5430E" w:rsidP="007F008E"/>
    <w:p w:rsidR="00841CD3" w:rsidRDefault="00841CD3" w:rsidP="007F008E"/>
    <w:p w:rsidR="00F5430E" w:rsidRDefault="00F5430E" w:rsidP="007F008E"/>
    <w:p w:rsidR="00935CA1" w:rsidRDefault="00935CA1" w:rsidP="007F008E"/>
    <w:p w:rsidR="00935CA1" w:rsidRDefault="00935CA1" w:rsidP="007F008E"/>
    <w:p w:rsidR="007F008E" w:rsidRDefault="007F008E" w:rsidP="007F00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354D00" w:rsidRPr="00C11F23" w:rsidTr="00354D00">
        <w:tc>
          <w:tcPr>
            <w:tcW w:w="4784" w:type="dxa"/>
          </w:tcPr>
          <w:p w:rsidR="00354D00" w:rsidRPr="00C11F23" w:rsidRDefault="00354D00" w:rsidP="00354D00">
            <w:pPr>
              <w:autoSpaceDE w:val="0"/>
              <w:autoSpaceDN w:val="0"/>
              <w:adjustRightInd w:val="0"/>
              <w:ind w:firstLine="539"/>
              <w:jc w:val="center"/>
            </w:pPr>
            <w:r w:rsidRPr="00C11F23">
              <w:br w:type="page"/>
              <w:t>Учтено мнение:</w:t>
            </w:r>
          </w:p>
          <w:p w:rsidR="00354D00" w:rsidRPr="00C11F23" w:rsidRDefault="00354D00" w:rsidP="00354D00">
            <w:pPr>
              <w:ind w:firstLine="539"/>
              <w:jc w:val="center"/>
            </w:pPr>
            <w:r w:rsidRPr="00C11F23">
              <w:t xml:space="preserve">выборного органа первичной                                           профсоюзной организации общеобразовательной организации </w:t>
            </w:r>
            <w:r w:rsidRPr="00C11F23">
              <w:lastRenderedPageBreak/>
              <w:t>(протокол  от  «   »                        2020г. №</w:t>
            </w:r>
            <w:proofErr w:type="gramStart"/>
            <w:r w:rsidRPr="00C11F23">
              <w:t xml:space="preserve">   )</w:t>
            </w:r>
            <w:proofErr w:type="gramEnd"/>
          </w:p>
          <w:p w:rsidR="00354D00" w:rsidRPr="00C11F23" w:rsidRDefault="00354D00" w:rsidP="00354D00">
            <w:pPr>
              <w:ind w:firstLine="539"/>
              <w:jc w:val="center"/>
            </w:pPr>
          </w:p>
          <w:p w:rsidR="00354D00" w:rsidRPr="00C11F23" w:rsidRDefault="00354D00" w:rsidP="00354D00">
            <w:pPr>
              <w:ind w:firstLine="539"/>
              <w:jc w:val="center"/>
            </w:pPr>
            <w:r w:rsidRPr="00C11F23">
              <w:t xml:space="preserve">Председатель выборного органа первичной профсоюзной организации </w:t>
            </w:r>
          </w:p>
          <w:p w:rsidR="00354D00" w:rsidRPr="00C11F23" w:rsidRDefault="00354D00" w:rsidP="00354D00">
            <w:pPr>
              <w:ind w:firstLine="539"/>
              <w:jc w:val="both"/>
            </w:pPr>
          </w:p>
          <w:p w:rsidR="00354D00" w:rsidRPr="00C11F23" w:rsidRDefault="00354D00" w:rsidP="00354D00">
            <w:pPr>
              <w:ind w:firstLine="539"/>
              <w:jc w:val="both"/>
            </w:pPr>
            <w:r w:rsidRPr="00C11F23">
              <w:t>________________/</w:t>
            </w:r>
            <w:proofErr w:type="spellStart"/>
            <w:r w:rsidR="00663888">
              <w:t>Немяшева</w:t>
            </w:r>
            <w:proofErr w:type="spellEnd"/>
            <w:r w:rsidR="00663888">
              <w:t xml:space="preserve"> Д.А.</w:t>
            </w:r>
            <w:r w:rsidRPr="00C11F23">
              <w:t>/</w:t>
            </w:r>
          </w:p>
          <w:p w:rsidR="00354D00" w:rsidRPr="00C11F23" w:rsidRDefault="00354D00" w:rsidP="00354D00">
            <w:pPr>
              <w:ind w:firstLine="539"/>
              <w:rPr>
                <w:sz w:val="20"/>
                <w:szCs w:val="20"/>
              </w:rPr>
            </w:pPr>
            <w:r w:rsidRPr="00C11F23">
              <w:rPr>
                <w:sz w:val="20"/>
                <w:szCs w:val="20"/>
              </w:rPr>
              <w:t xml:space="preserve">       (подпись)                        (Ф.И.О.) </w:t>
            </w:r>
          </w:p>
        </w:tc>
        <w:tc>
          <w:tcPr>
            <w:tcW w:w="4786" w:type="dxa"/>
          </w:tcPr>
          <w:p w:rsidR="00354D00" w:rsidRPr="00C11F23" w:rsidRDefault="00354D00" w:rsidP="00354D00">
            <w:pPr>
              <w:ind w:firstLine="539"/>
              <w:jc w:val="center"/>
            </w:pPr>
            <w:r>
              <w:lastRenderedPageBreak/>
              <w:t>Приложение № 3</w:t>
            </w:r>
          </w:p>
          <w:p w:rsidR="00354D00" w:rsidRPr="00C11F23" w:rsidRDefault="00354D00" w:rsidP="00354D00">
            <w:pPr>
              <w:ind w:firstLine="36"/>
              <w:jc w:val="center"/>
            </w:pPr>
            <w:r w:rsidRPr="00C11F23">
              <w:t>к коллективному договору на 2020-2022гг.</w:t>
            </w:r>
          </w:p>
          <w:p w:rsidR="00354D00" w:rsidRPr="00C11F23" w:rsidRDefault="00354D00" w:rsidP="00354D00">
            <w:pPr>
              <w:ind w:firstLine="539"/>
              <w:jc w:val="both"/>
            </w:pPr>
          </w:p>
          <w:p w:rsidR="00354D00" w:rsidRPr="00C11F23" w:rsidRDefault="00354D00" w:rsidP="00354D00">
            <w:pPr>
              <w:ind w:firstLine="539"/>
              <w:jc w:val="center"/>
            </w:pPr>
            <w:r w:rsidRPr="00C11F23">
              <w:t>УТВЕРЖДАЮ</w:t>
            </w:r>
          </w:p>
          <w:p w:rsidR="00354D00" w:rsidRPr="00C11F23" w:rsidRDefault="00354D00" w:rsidP="00354D00">
            <w:pPr>
              <w:ind w:firstLine="539"/>
            </w:pPr>
            <w:r w:rsidRPr="00C11F23">
              <w:lastRenderedPageBreak/>
              <w:t xml:space="preserve">Директор        </w:t>
            </w:r>
          </w:p>
          <w:p w:rsidR="00354D00" w:rsidRPr="00C11F23" w:rsidRDefault="00354D00" w:rsidP="00354D00">
            <w:pPr>
              <w:ind w:firstLine="539"/>
              <w:jc w:val="both"/>
            </w:pPr>
          </w:p>
          <w:p w:rsidR="00354D00" w:rsidRPr="00C11F23" w:rsidRDefault="00354D00" w:rsidP="00354D00">
            <w:pPr>
              <w:ind w:firstLine="539"/>
              <w:jc w:val="both"/>
            </w:pPr>
            <w:r w:rsidRPr="00C11F23">
              <w:t>_______________/</w:t>
            </w:r>
            <w:r w:rsidR="00663888">
              <w:t>Гофарт И.В.</w:t>
            </w:r>
            <w:r w:rsidRPr="00C11F23">
              <w:t>/</w:t>
            </w:r>
          </w:p>
          <w:p w:rsidR="00354D00" w:rsidRPr="00C11F23" w:rsidRDefault="00354D00" w:rsidP="00354D00">
            <w:pPr>
              <w:ind w:firstLine="539"/>
              <w:rPr>
                <w:sz w:val="20"/>
                <w:szCs w:val="20"/>
              </w:rPr>
            </w:pPr>
            <w:r w:rsidRPr="00C11F23">
              <w:rPr>
                <w:sz w:val="20"/>
                <w:szCs w:val="20"/>
              </w:rPr>
              <w:t xml:space="preserve">      (подпись)                            (Ф.И.О.) </w:t>
            </w:r>
          </w:p>
          <w:p w:rsidR="00354D00" w:rsidRPr="00C11F23" w:rsidRDefault="00354D00" w:rsidP="00354D00">
            <w:pPr>
              <w:ind w:firstLine="539"/>
            </w:pPr>
          </w:p>
          <w:p w:rsidR="00354D00" w:rsidRPr="00C11F23" w:rsidRDefault="00354D00" w:rsidP="00354D00">
            <w:pPr>
              <w:ind w:firstLine="36"/>
              <w:jc w:val="both"/>
              <w:rPr>
                <w:sz w:val="28"/>
                <w:szCs w:val="28"/>
              </w:rPr>
            </w:pPr>
            <w:r w:rsidRPr="00C11F23">
              <w:t>(приказ  от  «___»  _______20__г. № ___</w:t>
            </w:r>
            <w:proofErr w:type="gramStart"/>
            <w:r w:rsidRPr="00C11F23">
              <w:t xml:space="preserve"> )</w:t>
            </w:r>
            <w:proofErr w:type="gramEnd"/>
          </w:p>
        </w:tc>
      </w:tr>
    </w:tbl>
    <w:p w:rsidR="00354D00" w:rsidRDefault="00354D00" w:rsidP="00BF13D3">
      <w:pPr>
        <w:suppressAutoHyphens/>
        <w:ind w:right="27" w:firstLine="851"/>
        <w:jc w:val="center"/>
        <w:rPr>
          <w:b/>
          <w:lang w:eastAsia="ar-SA"/>
        </w:rPr>
      </w:pPr>
    </w:p>
    <w:p w:rsidR="00354D00" w:rsidRDefault="00354D00" w:rsidP="00BF13D3">
      <w:pPr>
        <w:suppressAutoHyphens/>
        <w:ind w:right="27" w:firstLine="851"/>
        <w:jc w:val="center"/>
        <w:rPr>
          <w:b/>
          <w:lang w:eastAsia="ar-SA"/>
        </w:rPr>
      </w:pPr>
    </w:p>
    <w:p w:rsidR="00354D00" w:rsidRPr="00087CB7" w:rsidRDefault="00354D00" w:rsidP="00354D00">
      <w:pPr>
        <w:jc w:val="center"/>
        <w:rPr>
          <w:b/>
          <w:color w:val="000000"/>
          <w:sz w:val="36"/>
          <w:szCs w:val="36"/>
        </w:rPr>
      </w:pPr>
      <w:r w:rsidRPr="00087CB7">
        <w:rPr>
          <w:b/>
          <w:color w:val="000000"/>
          <w:sz w:val="36"/>
          <w:szCs w:val="36"/>
        </w:rPr>
        <w:t>Положение</w:t>
      </w:r>
    </w:p>
    <w:p w:rsidR="00354D00" w:rsidRPr="00087CB7" w:rsidRDefault="00354D00" w:rsidP="00354D00">
      <w:pPr>
        <w:jc w:val="center"/>
        <w:rPr>
          <w:b/>
          <w:color w:val="000000"/>
          <w:sz w:val="26"/>
          <w:szCs w:val="26"/>
        </w:rPr>
      </w:pPr>
      <w:r w:rsidRPr="00087CB7">
        <w:rPr>
          <w:b/>
          <w:color w:val="000000"/>
          <w:sz w:val="26"/>
          <w:szCs w:val="26"/>
        </w:rPr>
        <w:t xml:space="preserve">о распределении выплат стимулирующего характера   работникам </w:t>
      </w:r>
    </w:p>
    <w:p w:rsidR="00354D00" w:rsidRPr="00087CB7" w:rsidRDefault="00354D00" w:rsidP="00354D00">
      <w:pPr>
        <w:jc w:val="center"/>
        <w:rPr>
          <w:b/>
          <w:color w:val="000000"/>
          <w:sz w:val="26"/>
          <w:szCs w:val="26"/>
        </w:rPr>
      </w:pPr>
      <w:r w:rsidRPr="00087CB7">
        <w:rPr>
          <w:b/>
          <w:color w:val="000000"/>
          <w:sz w:val="26"/>
          <w:szCs w:val="26"/>
        </w:rPr>
        <w:t>МКОУ  «</w:t>
      </w:r>
      <w:r>
        <w:rPr>
          <w:b/>
          <w:color w:val="000000" w:themeColor="text1"/>
          <w:sz w:val="26"/>
          <w:szCs w:val="26"/>
        </w:rPr>
        <w:t>Кировс</w:t>
      </w:r>
      <w:r w:rsidRPr="00087CB7">
        <w:rPr>
          <w:b/>
          <w:color w:val="000000"/>
          <w:sz w:val="26"/>
          <w:szCs w:val="26"/>
        </w:rPr>
        <w:t xml:space="preserve">кая СОШ» </w:t>
      </w:r>
    </w:p>
    <w:p w:rsidR="00354D00" w:rsidRPr="00087CB7" w:rsidRDefault="00354D00" w:rsidP="00354D00">
      <w:pPr>
        <w:jc w:val="both"/>
        <w:rPr>
          <w:sz w:val="26"/>
          <w:szCs w:val="26"/>
        </w:rPr>
      </w:pPr>
    </w:p>
    <w:p w:rsidR="00354D00" w:rsidRPr="000605E9" w:rsidRDefault="00354D00" w:rsidP="00D36A70">
      <w:pPr>
        <w:numPr>
          <w:ilvl w:val="0"/>
          <w:numId w:val="47"/>
        </w:numPr>
        <w:jc w:val="center"/>
        <w:rPr>
          <w:b/>
          <w:sz w:val="26"/>
          <w:szCs w:val="26"/>
        </w:rPr>
      </w:pPr>
      <w:r w:rsidRPr="000605E9">
        <w:rPr>
          <w:b/>
          <w:sz w:val="26"/>
          <w:szCs w:val="26"/>
        </w:rPr>
        <w:t>Общие положения</w:t>
      </w:r>
    </w:p>
    <w:p w:rsidR="00354D00" w:rsidRPr="00087CB7" w:rsidRDefault="00354D00" w:rsidP="00354D00">
      <w:pPr>
        <w:rPr>
          <w:b/>
          <w:sz w:val="26"/>
          <w:szCs w:val="26"/>
        </w:rPr>
      </w:pPr>
      <w:r>
        <w:rPr>
          <w:color w:val="000000"/>
        </w:rPr>
        <w:t xml:space="preserve">1.1. Положение  «О  стимулирующих  выплатах  работникам   </w:t>
      </w:r>
      <w:r w:rsidRPr="00087CB7">
        <w:rPr>
          <w:sz w:val="26"/>
          <w:szCs w:val="26"/>
        </w:rPr>
        <w:t xml:space="preserve">МКОУ </w:t>
      </w:r>
      <w:r w:rsidRPr="00087CB7">
        <w:rPr>
          <w:b/>
          <w:sz w:val="26"/>
          <w:szCs w:val="26"/>
        </w:rPr>
        <w:t xml:space="preserve"> </w:t>
      </w:r>
      <w:r w:rsidRPr="00087CB7">
        <w:rPr>
          <w:sz w:val="26"/>
          <w:szCs w:val="26"/>
        </w:rPr>
        <w:t>«</w:t>
      </w:r>
      <w:r>
        <w:rPr>
          <w:sz w:val="26"/>
          <w:szCs w:val="26"/>
        </w:rPr>
        <w:t>Киров</w:t>
      </w:r>
      <w:r w:rsidRPr="00087CB7">
        <w:rPr>
          <w:sz w:val="26"/>
          <w:szCs w:val="26"/>
        </w:rPr>
        <w:t>ск</w:t>
      </w:r>
      <w:r w:rsidR="007268C7">
        <w:rPr>
          <w:sz w:val="26"/>
          <w:szCs w:val="26"/>
        </w:rPr>
        <w:t>ий сельский лицей</w:t>
      </w:r>
      <w:r w:rsidRPr="00087CB7">
        <w:rPr>
          <w:sz w:val="26"/>
          <w:szCs w:val="26"/>
        </w:rPr>
        <w:t>»</w:t>
      </w:r>
      <w:r>
        <w:rPr>
          <w:b/>
          <w:sz w:val="26"/>
          <w:szCs w:val="26"/>
        </w:rPr>
        <w:t xml:space="preserve"> </w:t>
      </w:r>
      <w:r>
        <w:rPr>
          <w:color w:val="000000"/>
        </w:rPr>
        <w:t xml:space="preserve">  (далее - Положение) определяет виды стимулирующих выплат, порядок их установления </w:t>
      </w:r>
      <w:r w:rsidRPr="00087CB7">
        <w:rPr>
          <w:color w:val="000000"/>
        </w:rPr>
        <w:t xml:space="preserve">работникам  </w:t>
      </w:r>
      <w:r w:rsidRPr="00087CB7">
        <w:rPr>
          <w:sz w:val="26"/>
          <w:szCs w:val="26"/>
        </w:rPr>
        <w:t>МКОУ  «</w:t>
      </w:r>
      <w:r>
        <w:rPr>
          <w:sz w:val="26"/>
          <w:szCs w:val="26"/>
        </w:rPr>
        <w:t>Киров</w:t>
      </w:r>
      <w:r w:rsidRPr="00087CB7">
        <w:rPr>
          <w:sz w:val="26"/>
          <w:szCs w:val="26"/>
        </w:rPr>
        <w:t>ск</w:t>
      </w:r>
      <w:r w:rsidR="007268C7">
        <w:rPr>
          <w:sz w:val="26"/>
          <w:szCs w:val="26"/>
        </w:rPr>
        <w:t>ий сельский лицей</w:t>
      </w:r>
      <w:r w:rsidRPr="00087CB7">
        <w:rPr>
          <w:sz w:val="26"/>
          <w:szCs w:val="26"/>
        </w:rPr>
        <w:t>»</w:t>
      </w:r>
      <w:r w:rsidRPr="00BB4FDD">
        <w:rPr>
          <w:b/>
          <w:sz w:val="26"/>
          <w:szCs w:val="26"/>
          <w:u w:val="single"/>
        </w:rPr>
        <w:t xml:space="preserve"> </w:t>
      </w:r>
    </w:p>
    <w:p w:rsidR="00354D00" w:rsidRDefault="00354D00" w:rsidP="00354D00">
      <w:pPr>
        <w:shd w:val="clear" w:color="auto" w:fill="FFFFFF"/>
        <w:autoSpaceDE w:val="0"/>
        <w:autoSpaceDN w:val="0"/>
        <w:adjustRightInd w:val="0"/>
        <w:jc w:val="both"/>
      </w:pPr>
      <w:r>
        <w:rPr>
          <w:color w:val="000000"/>
        </w:rPr>
        <w:t>1.2. Настоящее Положение разработано в целях усиления материальной заинтересованности работников Учреждения в повышении качества образовательного и воспитательного процесса, развития творческой активности и инициативы.</w:t>
      </w:r>
    </w:p>
    <w:p w:rsidR="00354D00" w:rsidRDefault="00354D00" w:rsidP="00354D00">
      <w:pPr>
        <w:shd w:val="clear" w:color="auto" w:fill="FFFFFF"/>
        <w:autoSpaceDE w:val="0"/>
        <w:autoSpaceDN w:val="0"/>
        <w:adjustRightInd w:val="0"/>
        <w:jc w:val="both"/>
      </w:pPr>
      <w:r>
        <w:rPr>
          <w:color w:val="000000"/>
        </w:rPr>
        <w:t xml:space="preserve">1.3. Стимулирующие выплаты назначаются на основании анализа качества и эффективности труда   работников по критериям, отражающим основные приоритетные направления функционирования и развития системы образования </w:t>
      </w:r>
      <w:r>
        <w:rPr>
          <w:color w:val="3366FF"/>
        </w:rPr>
        <w:t xml:space="preserve"> </w:t>
      </w:r>
      <w:r w:rsidRPr="004F7EBB">
        <w:t>Городовиковского района</w:t>
      </w:r>
      <w:r>
        <w:rPr>
          <w:color w:val="000000"/>
        </w:rPr>
        <w:t>, и находятся в прямой зависимости от результативности их профессиональной деятельности и факторов, выделяющих особенности конкретного работника среди остальных.</w:t>
      </w:r>
    </w:p>
    <w:p w:rsidR="00354D00" w:rsidRPr="00AD4A75" w:rsidRDefault="00354D00" w:rsidP="00354D00">
      <w:r>
        <w:t xml:space="preserve"> 1.4</w:t>
      </w:r>
      <w:r w:rsidRPr="00AD4A75">
        <w:t>. В</w:t>
      </w:r>
      <w:r>
        <w:t xml:space="preserve"> МКОУ «Кировск</w:t>
      </w:r>
      <w:r w:rsidR="007268C7">
        <w:t>ий сельский лицей</w:t>
      </w:r>
      <w:r>
        <w:t>»</w:t>
      </w:r>
      <w:r w:rsidRPr="00AD4A75">
        <w:t xml:space="preserve"> устанавливаются следующие виды выплат стимулирующего характера:</w:t>
      </w:r>
    </w:p>
    <w:p w:rsidR="00354D00" w:rsidRPr="00AD4A75" w:rsidRDefault="00354D00" w:rsidP="00354D00">
      <w:r>
        <w:t xml:space="preserve">- </w:t>
      </w:r>
      <w:r w:rsidRPr="00AD4A75">
        <w:t>за интенсивность и высокие  результаты работы;</w:t>
      </w:r>
    </w:p>
    <w:p w:rsidR="00354D00" w:rsidRDefault="00354D00" w:rsidP="00354D00">
      <w:r>
        <w:t xml:space="preserve">- </w:t>
      </w:r>
      <w:r w:rsidRPr="00AD4A75">
        <w:t>за образцовое  качество выполняемых работ</w:t>
      </w:r>
      <w:r>
        <w:t xml:space="preserve">  </w:t>
      </w:r>
    </w:p>
    <w:p w:rsidR="00354D00" w:rsidRPr="00AD4A75" w:rsidRDefault="00354D00" w:rsidP="00354D00">
      <w:r>
        <w:t xml:space="preserve">- </w:t>
      </w:r>
      <w:r w:rsidRPr="00AD4A75">
        <w:t>за выполнение особо важных и срочных работ;</w:t>
      </w:r>
    </w:p>
    <w:p w:rsidR="007268C7" w:rsidRDefault="00354D00" w:rsidP="00354D00">
      <w:r>
        <w:t xml:space="preserve">- учителям, воспитателям, музыкальным руководителям, подготовившим призеров </w:t>
      </w:r>
    </w:p>
    <w:p w:rsidR="007268C7" w:rsidRDefault="007268C7" w:rsidP="00354D00">
      <w:r w:rsidRPr="007268C7">
        <w:rPr>
          <w:b/>
        </w:rPr>
        <w:t xml:space="preserve">Всероссийских </w:t>
      </w:r>
      <w:r w:rsidRPr="007268C7">
        <w:t>олимпиад и конкурсов</w:t>
      </w:r>
      <w:r>
        <w:t xml:space="preserve"> (1,2,3 место)  устанавливается надбавка сроком на 1 год (с 1 сентября по 31 августа) в размере 15% от должностного оклада  за один конкурс;</w:t>
      </w:r>
    </w:p>
    <w:p w:rsidR="00354D00" w:rsidRDefault="00354D00" w:rsidP="00354D00">
      <w:r w:rsidRPr="005D5AE6">
        <w:rPr>
          <w:b/>
        </w:rPr>
        <w:t>республиканских</w:t>
      </w:r>
      <w:r>
        <w:t xml:space="preserve"> олимпиад и конкурсов  (1,2,3 место) устанавливается надбавка сроком на 1 год (с 1 сентября по 31 августа) в размере 10% от</w:t>
      </w:r>
      <w:r w:rsidR="007268C7" w:rsidRPr="007268C7">
        <w:t xml:space="preserve"> </w:t>
      </w:r>
      <w:r w:rsidR="007268C7">
        <w:t>должностного оклада</w:t>
      </w:r>
      <w:r>
        <w:t xml:space="preserve"> за один конкурс</w:t>
      </w:r>
      <w:r w:rsidR="007268C7">
        <w:t>;</w:t>
      </w:r>
    </w:p>
    <w:p w:rsidR="00354D00" w:rsidRDefault="00354D00" w:rsidP="00354D00">
      <w:r>
        <w:t xml:space="preserve">- учителям, воспитателям, музыкальным руководителям, подготовившим призеров </w:t>
      </w:r>
      <w:r w:rsidRPr="005D5AE6">
        <w:rPr>
          <w:b/>
        </w:rPr>
        <w:t>районных</w:t>
      </w:r>
      <w:r>
        <w:t xml:space="preserve"> олимпиад (1,2,3 место) и победителей конкурсов (1 место) устанавливается надбавка сроком на 1 год (с 1 сентября по 31 августа) в размере 5% от</w:t>
      </w:r>
      <w:r w:rsidR="007268C7" w:rsidRPr="007268C7">
        <w:t xml:space="preserve"> </w:t>
      </w:r>
      <w:r w:rsidR="007268C7">
        <w:t>должностного оклада</w:t>
      </w:r>
      <w:r>
        <w:t xml:space="preserve"> за один конкур</w:t>
      </w:r>
      <w:r w:rsidR="007268C7">
        <w:t>с;</w:t>
      </w:r>
    </w:p>
    <w:p w:rsidR="00354D00" w:rsidRDefault="00354D00" w:rsidP="00354D00">
      <w:r>
        <w:t>- учителям физкультуры и тренерам</w:t>
      </w:r>
      <w:r w:rsidR="00663888">
        <w:t>,</w:t>
      </w:r>
      <w:r>
        <w:t xml:space="preserve"> подготовившим призеров </w:t>
      </w:r>
      <w:r w:rsidRPr="005D5AE6">
        <w:rPr>
          <w:b/>
        </w:rPr>
        <w:t xml:space="preserve">республиканских </w:t>
      </w:r>
      <w:r>
        <w:t xml:space="preserve">соревнований (1,2,3 место) устанавливается надбавка только за одного призёра или команду в размере 10% от </w:t>
      </w:r>
      <w:r w:rsidR="00663888">
        <w:t>должностного оклада</w:t>
      </w:r>
      <w:r>
        <w:t xml:space="preserve">, но не более 35% от </w:t>
      </w:r>
      <w:r w:rsidR="007268C7">
        <w:t>должностного оклада</w:t>
      </w:r>
      <w:r>
        <w:t>;</w:t>
      </w:r>
    </w:p>
    <w:p w:rsidR="00354D00" w:rsidRDefault="00354D00" w:rsidP="00354D00">
      <w:r>
        <w:t xml:space="preserve">- учителям физкультуры и </w:t>
      </w:r>
      <w:proofErr w:type="gramStart"/>
      <w:r>
        <w:t>тренерам</w:t>
      </w:r>
      <w:proofErr w:type="gramEnd"/>
      <w:r>
        <w:t xml:space="preserve"> подготовившим победителей </w:t>
      </w:r>
      <w:r>
        <w:rPr>
          <w:b/>
        </w:rPr>
        <w:t>районных</w:t>
      </w:r>
      <w:r w:rsidRPr="005D5AE6">
        <w:rPr>
          <w:b/>
        </w:rPr>
        <w:t xml:space="preserve"> </w:t>
      </w:r>
      <w:r>
        <w:t xml:space="preserve">соревнований (1 место) устанавливается надбавка  только за одного призёра или команду в размере 5% от </w:t>
      </w:r>
      <w:r w:rsidR="007268C7">
        <w:t>должностного оклада,</w:t>
      </w:r>
      <w:r>
        <w:t xml:space="preserve"> но не более 35% от </w:t>
      </w:r>
      <w:r w:rsidR="007268C7">
        <w:t>должностного оклада</w:t>
      </w:r>
      <w:r>
        <w:t>;</w:t>
      </w:r>
    </w:p>
    <w:p w:rsidR="00354D00" w:rsidRDefault="00354D00" w:rsidP="00354D00">
      <w:r>
        <w:lastRenderedPageBreak/>
        <w:t xml:space="preserve">- за обеспечение качественного обслуживание выхода в сеть Интернет  - </w:t>
      </w:r>
      <w:r w:rsidR="007268C7">
        <w:t>30% от должностного оклада</w:t>
      </w:r>
      <w:r>
        <w:t>;</w:t>
      </w:r>
    </w:p>
    <w:p w:rsidR="00354D00" w:rsidRDefault="00354D00" w:rsidP="00354D00">
      <w:r>
        <w:t xml:space="preserve">- за юридическое и правовое обеспечение деятельности общеобразовательного учреждения </w:t>
      </w:r>
      <w:r w:rsidR="007268C7">
        <w:t>–</w:t>
      </w:r>
      <w:r>
        <w:t xml:space="preserve"> </w:t>
      </w:r>
      <w:r w:rsidR="007268C7">
        <w:t>15% от должностного оклада</w:t>
      </w:r>
      <w:r>
        <w:t>;</w:t>
      </w:r>
    </w:p>
    <w:p w:rsidR="00354D00" w:rsidRDefault="00354D00" w:rsidP="00354D00">
      <w:r>
        <w:t>- премиальные выплаты по итогам года.</w:t>
      </w:r>
    </w:p>
    <w:p w:rsidR="00354D00" w:rsidRPr="00AD4A75" w:rsidRDefault="00EE6140" w:rsidP="00354D00">
      <w:r>
        <w:t>1.5.</w:t>
      </w:r>
      <w:r w:rsidR="00354D00">
        <w:t xml:space="preserve"> Размер стимулирующих выплат для каждого работника определяется руководителем учреждения в пределах установленного фонда оплаты труда </w:t>
      </w:r>
      <w:proofErr w:type="gramStart"/>
      <w:r w:rsidR="00354D00">
        <w:t>согласно порядка</w:t>
      </w:r>
      <w:proofErr w:type="gramEnd"/>
      <w:r w:rsidR="00354D00">
        <w:t xml:space="preserve"> назначения стимулирующих выплат для данного учреждения.</w:t>
      </w:r>
    </w:p>
    <w:p w:rsidR="00354D00" w:rsidRPr="00AD4A75" w:rsidRDefault="00EE6140" w:rsidP="00354D00">
      <w:r>
        <w:t>1.6.</w:t>
      </w:r>
      <w:r w:rsidR="00354D00" w:rsidRPr="00AD4A75">
        <w:t xml:space="preserve"> Размеры стимулирующих выплат устанавливаются в процентном отношении к ставкам (окладам) или в абсолютных размерах. Максимальными размерами выплаты стимулирующего характера по итогам работы не ограничиваются.</w:t>
      </w:r>
    </w:p>
    <w:p w:rsidR="00354D00" w:rsidRPr="00AD4A75" w:rsidRDefault="00EE6140" w:rsidP="00354D00">
      <w:r>
        <w:t>1.7.</w:t>
      </w:r>
      <w:r w:rsidR="00354D00">
        <w:t xml:space="preserve"> МКОУ «Кировск</w:t>
      </w:r>
      <w:r w:rsidR="007268C7">
        <w:t>ий сельский лицей</w:t>
      </w:r>
      <w:r w:rsidR="00354D00">
        <w:t>»</w:t>
      </w:r>
      <w:r w:rsidR="00354D00" w:rsidRPr="00AD4A75">
        <w:t xml:space="preserve"> </w:t>
      </w:r>
      <w:r w:rsidR="00354D00" w:rsidRPr="00AD4A75">
        <w:rPr>
          <w:iCs/>
        </w:rPr>
        <w:t>предусматриваются</w:t>
      </w:r>
      <w:r w:rsidR="00354D00" w:rsidRPr="00AD4A75">
        <w:t xml:space="preserve"> </w:t>
      </w:r>
      <w:r w:rsidR="00354D00" w:rsidRPr="00AD4A75">
        <w:rPr>
          <w:iCs/>
        </w:rPr>
        <w:t>средства для формирования фонда</w:t>
      </w:r>
      <w:r w:rsidR="00354D00" w:rsidRPr="00AD4A75">
        <w:t xml:space="preserve"> стим</w:t>
      </w:r>
      <w:r w:rsidR="00354D00">
        <w:t xml:space="preserve">улирующих выплат в размере до </w:t>
      </w:r>
      <w:r w:rsidR="00354D00" w:rsidRPr="00EF4EB4">
        <w:t xml:space="preserve">30 </w:t>
      </w:r>
      <w:r w:rsidR="00354D00" w:rsidRPr="00AD4A75">
        <w:t>процентов фонда оплаты труда. Экономия по фонду заработной платы</w:t>
      </w:r>
      <w:r w:rsidR="00354D00">
        <w:t xml:space="preserve"> МКОУ «Кировск</w:t>
      </w:r>
      <w:r w:rsidR="007268C7">
        <w:t>ий сельский лицей</w:t>
      </w:r>
      <w:r w:rsidR="00354D00">
        <w:t>»</w:t>
      </w:r>
      <w:r w:rsidR="00354D00" w:rsidRPr="00AD4A75">
        <w:t xml:space="preserve"> по итогам квартала года направляется на увеличение фонда стимулирующих выплат. Кроме того, для пополнения фонда стимулирующих выплат могут быть направлены средства от предпринимательской и иной деятельности</w:t>
      </w:r>
      <w:r w:rsidR="00354D00">
        <w:t xml:space="preserve"> МКОУ «</w:t>
      </w:r>
      <w:r w:rsidR="007268C7">
        <w:t>Кировский сельский лицей</w:t>
      </w:r>
      <w:r w:rsidR="00354D00">
        <w:t>»</w:t>
      </w:r>
      <w:r w:rsidR="00354D00" w:rsidRPr="00AD4A75">
        <w:t>.</w:t>
      </w:r>
    </w:p>
    <w:p w:rsidR="00354D00" w:rsidRPr="00AD4A75" w:rsidRDefault="00EE6140" w:rsidP="00354D00">
      <w:r>
        <w:t>1.8.</w:t>
      </w:r>
      <w:r w:rsidR="00354D00" w:rsidRPr="00AD4A75">
        <w:rPr>
          <w:iCs/>
        </w:rPr>
        <w:t xml:space="preserve"> Конкретные размеры, порядок и условия установления стимулирующих выплат и премирования работников определяется локальным актом</w:t>
      </w:r>
      <w:r w:rsidR="00354D00">
        <w:rPr>
          <w:iCs/>
        </w:rPr>
        <w:t xml:space="preserve"> МКОУ «</w:t>
      </w:r>
      <w:r w:rsidR="007268C7">
        <w:t>Кировский сельский лицей</w:t>
      </w:r>
      <w:r w:rsidR="00354D00">
        <w:rPr>
          <w:iCs/>
        </w:rPr>
        <w:t>»</w:t>
      </w:r>
      <w:r w:rsidR="00354D00" w:rsidRPr="00AD4A75">
        <w:t xml:space="preserve">, утверждаемого руководителем с учетом мнения </w:t>
      </w:r>
      <w:r w:rsidR="00354D00" w:rsidRPr="00AD4A75">
        <w:rPr>
          <w:iCs/>
        </w:rPr>
        <w:t>органа первичной профсоюзной организации,</w:t>
      </w:r>
    </w:p>
    <w:p w:rsidR="00354D00" w:rsidRPr="00AD4A75" w:rsidRDefault="00EE6140" w:rsidP="00354D00">
      <w:r>
        <w:t>1.9.</w:t>
      </w:r>
      <w:r w:rsidR="00354D00" w:rsidRPr="00AD4A75">
        <w:t xml:space="preserve"> Руководителям</w:t>
      </w:r>
      <w:r w:rsidR="00354D00">
        <w:t xml:space="preserve"> МКОУ «</w:t>
      </w:r>
      <w:r w:rsidR="007268C7">
        <w:t>Кировский сельский лицей</w:t>
      </w:r>
      <w:r w:rsidR="00354D00">
        <w:t>»</w:t>
      </w:r>
      <w:r w:rsidR="00354D00" w:rsidRPr="00AD4A75">
        <w:t xml:space="preserve"> выплаты стимулирующего характера </w:t>
      </w:r>
      <w:r w:rsidR="00354D00" w:rsidRPr="00AD4A75">
        <w:rPr>
          <w:iCs/>
        </w:rPr>
        <w:t xml:space="preserve">устанавливаются в порядке и на условиях, предусмотренных </w:t>
      </w:r>
      <w:r w:rsidR="00354D00" w:rsidRPr="00AD4A75">
        <w:t>отраслевым органом исполнительной вла</w:t>
      </w:r>
      <w:r>
        <w:t xml:space="preserve">сти Республики Калмыкия, в </w:t>
      </w:r>
      <w:proofErr w:type="gramStart"/>
      <w:r>
        <w:t>подчи</w:t>
      </w:r>
      <w:r w:rsidR="00354D00" w:rsidRPr="00AD4A75">
        <w:t>нении</w:t>
      </w:r>
      <w:proofErr w:type="gramEnd"/>
      <w:r w:rsidR="00354D00" w:rsidRPr="00AD4A75">
        <w:t xml:space="preserve"> которого они находятся. </w:t>
      </w:r>
    </w:p>
    <w:p w:rsidR="00354D00" w:rsidRPr="00C67E06" w:rsidRDefault="00354D00" w:rsidP="00354D00">
      <w:pPr>
        <w:jc w:val="both"/>
        <w:rPr>
          <w:b/>
          <w:sz w:val="26"/>
          <w:szCs w:val="26"/>
        </w:rPr>
      </w:pPr>
    </w:p>
    <w:p w:rsidR="00354D00" w:rsidRPr="001C2670" w:rsidRDefault="00354D00" w:rsidP="00354D00">
      <w:pPr>
        <w:ind w:left="360"/>
        <w:jc w:val="center"/>
        <w:rPr>
          <w:b/>
        </w:rPr>
      </w:pPr>
      <w:r w:rsidRPr="001C2670">
        <w:rPr>
          <w:b/>
        </w:rPr>
        <w:t xml:space="preserve"> 2. Порядок распределения выплат стимулирующего характера</w:t>
      </w:r>
    </w:p>
    <w:p w:rsidR="00354D00" w:rsidRPr="001C2670" w:rsidRDefault="00354D00" w:rsidP="00354D00">
      <w:pPr>
        <w:jc w:val="both"/>
      </w:pPr>
      <w:r w:rsidRPr="001C2670">
        <w:t>2.1. Распределение выплат стимулирующего характера  за качество и результативность профессиональной деятельности осуществляет выборный</w:t>
      </w:r>
      <w:r>
        <w:t xml:space="preserve"> (выбирается на общем собрании коллектива)</w:t>
      </w:r>
      <w:r w:rsidRPr="001C2670">
        <w:t xml:space="preserve"> совещательный орган – экспертная комиссия </w:t>
      </w:r>
      <w:r w:rsidRPr="00087CB7">
        <w:rPr>
          <w:color w:val="000000"/>
        </w:rPr>
        <w:t>в составе 7 человек</w:t>
      </w:r>
      <w:r w:rsidRPr="00087CB7">
        <w:t>,</w:t>
      </w:r>
      <w:r w:rsidRPr="001C2670">
        <w:t xml:space="preserve"> включающ</w:t>
      </w:r>
      <w:r>
        <w:t>их представителей администрации, педагогического коллектива, председателя профсоюзного комитета.</w:t>
      </w:r>
      <w:r w:rsidRPr="001C2670">
        <w:t xml:space="preserve"> </w:t>
      </w:r>
    </w:p>
    <w:p w:rsidR="00354D00" w:rsidRPr="001C2670" w:rsidRDefault="00354D00" w:rsidP="00354D00">
      <w:pPr>
        <w:jc w:val="both"/>
      </w:pPr>
      <w:r w:rsidRPr="001C2670">
        <w:t xml:space="preserve">Состав экспертной комиссии утверждается приказом </w:t>
      </w:r>
      <w:r>
        <w:t xml:space="preserve">руководителя </w:t>
      </w:r>
      <w:r w:rsidRPr="001C2670">
        <w:t>учреждения.</w:t>
      </w:r>
    </w:p>
    <w:p w:rsidR="00354D00" w:rsidRDefault="00354D00" w:rsidP="00354D00">
      <w:pPr>
        <w:jc w:val="both"/>
      </w:pPr>
      <w:r w:rsidRPr="001C2670">
        <w:t>Члены комиссии избирают из своего состава председателя и секретаря.</w:t>
      </w:r>
    </w:p>
    <w:p w:rsidR="00354D00" w:rsidRDefault="00354D00" w:rsidP="00354D00">
      <w:pPr>
        <w:jc w:val="both"/>
      </w:pPr>
      <w:r>
        <w:t xml:space="preserve">2.2. В рамках </w:t>
      </w:r>
      <w:proofErr w:type="spellStart"/>
      <w:r>
        <w:t>внутришкольного</w:t>
      </w:r>
      <w:proofErr w:type="spellEnd"/>
      <w:r>
        <w:t xml:space="preserve"> контроля ведется мониторинг профессиональной деятельности каждого работника по утвержденным критериям и показателям. </w:t>
      </w:r>
    </w:p>
    <w:p w:rsidR="00354D00" w:rsidRDefault="00354D00" w:rsidP="00354D00">
      <w:pPr>
        <w:jc w:val="both"/>
      </w:pPr>
      <w:r>
        <w:t xml:space="preserve">Отпуск оплачивается исходя из средней заработной платы работника, в которой учтены стимулирующие выплаты.  </w:t>
      </w:r>
    </w:p>
    <w:p w:rsidR="00354D00" w:rsidRPr="001C2670" w:rsidRDefault="00354D00" w:rsidP="00354D00">
      <w:pPr>
        <w:jc w:val="both"/>
      </w:pPr>
      <w:r w:rsidRPr="001C2670">
        <w:t>2.</w:t>
      </w:r>
      <w:r>
        <w:t>3</w:t>
      </w:r>
      <w:r w:rsidRPr="001C2670">
        <w:t>. Комиссия для определения стимулирующих выплат</w:t>
      </w:r>
      <w:r>
        <w:t xml:space="preserve"> </w:t>
      </w:r>
      <w:r w:rsidRPr="001C2670">
        <w:t xml:space="preserve">собирается </w:t>
      </w:r>
      <w:r>
        <w:t xml:space="preserve"> раз в год, до 15 сентября</w:t>
      </w:r>
      <w:r w:rsidRPr="001C2670">
        <w:t xml:space="preserve">. </w:t>
      </w:r>
    </w:p>
    <w:p w:rsidR="00354D00" w:rsidRPr="001C2670" w:rsidRDefault="00354D00" w:rsidP="00354D00">
      <w:pPr>
        <w:shd w:val="clear" w:color="auto" w:fill="FFFFFF"/>
        <w:jc w:val="both"/>
      </w:pPr>
      <w:r>
        <w:t>2.4</w:t>
      </w:r>
      <w:r w:rsidRPr="001C2670">
        <w:t xml:space="preserve">. Материалы на заседание комиссии предоставляются его членам за неделю до назначенного дня заместителями директора по УВР и ВР, руководителями МО. </w:t>
      </w:r>
    </w:p>
    <w:p w:rsidR="00354D00" w:rsidRPr="001C2670" w:rsidRDefault="00354D00" w:rsidP="00354D00">
      <w:pPr>
        <w:shd w:val="clear" w:color="auto" w:fill="FFFFFF"/>
        <w:jc w:val="both"/>
      </w:pPr>
      <w:r w:rsidRPr="001C2670">
        <w:t xml:space="preserve">2.4. На заседании комиссии должно присутствовать не менее 2/3 состава комиссии, утвержденного приказом </w:t>
      </w:r>
      <w:r>
        <w:t>руководителя</w:t>
      </w:r>
      <w:r w:rsidRPr="001C2670">
        <w:t xml:space="preserve"> учреждения.</w:t>
      </w:r>
    </w:p>
    <w:p w:rsidR="00354D00" w:rsidRPr="001C2670" w:rsidRDefault="00354D00" w:rsidP="00354D00">
      <w:pPr>
        <w:shd w:val="clear" w:color="auto" w:fill="FFFFFF"/>
        <w:jc w:val="both"/>
      </w:pPr>
      <w:r w:rsidRPr="001C2670">
        <w:t xml:space="preserve">2.5. Решения комиссии принимаются </w:t>
      </w:r>
      <w:r>
        <w:t xml:space="preserve">открытым голосованием </w:t>
      </w:r>
      <w:r w:rsidRPr="001C2670">
        <w:t>простым большинством голосов.</w:t>
      </w:r>
    </w:p>
    <w:p w:rsidR="00354D00" w:rsidRPr="001C2670" w:rsidRDefault="00354D00" w:rsidP="00354D00">
      <w:pPr>
        <w:shd w:val="clear" w:color="auto" w:fill="FFFFFF"/>
        <w:jc w:val="both"/>
      </w:pPr>
      <w:r w:rsidRPr="001C2670">
        <w:t xml:space="preserve">2.6. Результаты работы комиссии оформляются протоколом, который подписывается председателем и секретарем комиссии. Окончательное решение принимается </w:t>
      </w:r>
      <w:r>
        <w:t xml:space="preserve">руководителем </w:t>
      </w:r>
      <w:r w:rsidRPr="001C2670">
        <w:t xml:space="preserve">учреждения при обязательном согласовании с выборным профсоюзным </w:t>
      </w:r>
      <w:r w:rsidRPr="001C2670">
        <w:lastRenderedPageBreak/>
        <w:t xml:space="preserve">органом и в </w:t>
      </w:r>
      <w:r>
        <w:t xml:space="preserve">3-дневный </w:t>
      </w:r>
      <w:r w:rsidRPr="001C2670">
        <w:t xml:space="preserve">срок после оформления протокола утверждается приказом </w:t>
      </w:r>
      <w:r>
        <w:t>руководителя</w:t>
      </w:r>
      <w:r w:rsidRPr="001C2670">
        <w:t>.</w:t>
      </w:r>
    </w:p>
    <w:p w:rsidR="00354D00" w:rsidRDefault="00EE6140" w:rsidP="00354D00">
      <w:pPr>
        <w:shd w:val="clear" w:color="auto" w:fill="FFFFFF"/>
        <w:autoSpaceDE w:val="0"/>
        <w:autoSpaceDN w:val="0"/>
        <w:adjustRightInd w:val="0"/>
        <w:jc w:val="both"/>
        <w:rPr>
          <w:color w:val="000000"/>
        </w:rPr>
      </w:pPr>
      <w:r>
        <w:t>2.7</w:t>
      </w:r>
      <w:r w:rsidR="00354D00" w:rsidRPr="001C2670">
        <w:t>. Приказ об утверждении решения о распределении выплат стимулирующего характера доводится до сведения работников в недельный срок.</w:t>
      </w:r>
      <w:r w:rsidR="00354D00" w:rsidRPr="008C30B1">
        <w:rPr>
          <w:color w:val="000000"/>
        </w:rPr>
        <w:t xml:space="preserve"> </w:t>
      </w:r>
    </w:p>
    <w:p w:rsidR="00354D00" w:rsidRPr="001C2670" w:rsidRDefault="00EE6140" w:rsidP="00354D00">
      <w:pPr>
        <w:shd w:val="clear" w:color="auto" w:fill="FFFFFF"/>
        <w:autoSpaceDE w:val="0"/>
        <w:autoSpaceDN w:val="0"/>
        <w:adjustRightInd w:val="0"/>
        <w:jc w:val="both"/>
      </w:pPr>
      <w:r>
        <w:rPr>
          <w:color w:val="000000"/>
        </w:rPr>
        <w:t>2.8</w:t>
      </w:r>
      <w:r w:rsidR="00354D00">
        <w:rPr>
          <w:color w:val="000000"/>
        </w:rPr>
        <w:t xml:space="preserve">. </w:t>
      </w:r>
      <w:r w:rsidR="00354D00" w:rsidRPr="00695F75">
        <w:rPr>
          <w:color w:val="000000"/>
        </w:rPr>
        <w:t xml:space="preserve">В случае возникновения трудового спора по стимулирующим выплатам </w:t>
      </w:r>
      <w:r w:rsidR="00354D00">
        <w:rPr>
          <w:color w:val="000000"/>
        </w:rPr>
        <w:t>работник учреждения</w:t>
      </w:r>
      <w:r w:rsidR="00354D00" w:rsidRPr="00695F75">
        <w:rPr>
          <w:color w:val="000000"/>
        </w:rPr>
        <w:t xml:space="preserve"> имеет   право   обратиться   в   органы,   рассматривающие   трудовые   споры   в   порядке,</w:t>
      </w:r>
      <w:r w:rsidR="00354D00">
        <w:rPr>
          <w:color w:val="000000"/>
        </w:rPr>
        <w:t xml:space="preserve"> </w:t>
      </w:r>
      <w:r w:rsidR="00354D00" w:rsidRPr="00695F75">
        <w:rPr>
          <w:color w:val="000000"/>
        </w:rPr>
        <w:t xml:space="preserve">предусмотренном </w:t>
      </w:r>
      <w:r w:rsidR="00354D00">
        <w:rPr>
          <w:color w:val="000000"/>
        </w:rPr>
        <w:t>трудовым законодательством</w:t>
      </w:r>
      <w:r w:rsidR="00354D00" w:rsidRPr="00695F75">
        <w:rPr>
          <w:color w:val="000000"/>
        </w:rPr>
        <w:t xml:space="preserve"> РФ.</w:t>
      </w:r>
    </w:p>
    <w:p w:rsidR="00354D00" w:rsidRPr="003267E7" w:rsidRDefault="00354D00" w:rsidP="00354D00">
      <w:pPr>
        <w:spacing w:before="100" w:beforeAutospacing="1" w:after="100" w:afterAutospacing="1"/>
        <w:rPr>
          <w:b/>
          <w:bCs/>
        </w:rPr>
      </w:pPr>
      <w:r w:rsidRPr="003267E7">
        <w:rPr>
          <w:b/>
          <w:bCs/>
        </w:rPr>
        <w:t xml:space="preserve">              Критерии оценки эффективности деятельности по должности «Учитель»</w:t>
      </w:r>
    </w:p>
    <w:p w:rsidR="00354D00" w:rsidRPr="007268C7" w:rsidRDefault="00354D00" w:rsidP="00354D00">
      <w:pPr>
        <w:spacing w:before="100" w:beforeAutospacing="1" w:after="100" w:afterAutospacing="1"/>
        <w:rPr>
          <w:b/>
        </w:rPr>
      </w:pPr>
      <w:r w:rsidRPr="003267E7">
        <w:rPr>
          <w:b/>
          <w:bCs/>
        </w:rPr>
        <w:t xml:space="preserve">                                                              </w:t>
      </w:r>
      <w:r w:rsidRPr="007268C7">
        <w:rPr>
          <w:b/>
          <w:bCs/>
        </w:rPr>
        <w:t>МКОУ «</w:t>
      </w:r>
      <w:r w:rsidR="007268C7" w:rsidRPr="007268C7">
        <w:rPr>
          <w:b/>
        </w:rPr>
        <w:t>Кировский сельский лицей</w:t>
      </w:r>
      <w:r w:rsidRPr="007268C7">
        <w:rPr>
          <w:b/>
          <w:bCs/>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74"/>
        <w:gridCol w:w="3844"/>
        <w:gridCol w:w="2582"/>
        <w:gridCol w:w="985"/>
      </w:tblGrid>
      <w:tr w:rsidR="00354D00" w:rsidRPr="003267E7" w:rsidTr="00354D00">
        <w:trPr>
          <w:tblCellSpacing w:w="0" w:type="dxa"/>
        </w:trPr>
        <w:tc>
          <w:tcPr>
            <w:tcW w:w="197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Наименование должности</w:t>
            </w:r>
          </w:p>
        </w:tc>
        <w:tc>
          <w:tcPr>
            <w:tcW w:w="6426" w:type="dxa"/>
            <w:gridSpan w:val="2"/>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Показатели</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Баллы</w:t>
            </w:r>
          </w:p>
        </w:tc>
      </w:tr>
      <w:tr w:rsidR="00354D00" w:rsidRPr="003267E7" w:rsidTr="00354D00">
        <w:trPr>
          <w:tblCellSpacing w:w="0" w:type="dxa"/>
        </w:trPr>
        <w:tc>
          <w:tcPr>
            <w:tcW w:w="197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w:t>
            </w:r>
          </w:p>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2</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3</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4</w:t>
            </w:r>
          </w:p>
        </w:tc>
      </w:tr>
      <w:tr w:rsidR="00354D00" w:rsidRPr="003267E7" w:rsidTr="00354D00">
        <w:trPr>
          <w:tblCellSpacing w:w="0" w:type="dxa"/>
        </w:trPr>
        <w:tc>
          <w:tcPr>
            <w:tcW w:w="9385" w:type="dxa"/>
            <w:gridSpan w:val="4"/>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jc w:val="center"/>
            </w:pPr>
            <w:r w:rsidRPr="003267E7">
              <w:rPr>
                <w:b/>
                <w:bCs/>
              </w:rPr>
              <w:t>Педагогические работники</w:t>
            </w:r>
          </w:p>
        </w:tc>
      </w:tr>
      <w:tr w:rsidR="00354D00" w:rsidRPr="003267E7" w:rsidTr="00354D00">
        <w:trPr>
          <w:tblCellSpacing w:w="0" w:type="dxa"/>
        </w:trPr>
        <w:tc>
          <w:tcPr>
            <w:tcW w:w="1974" w:type="dxa"/>
            <w:vMerge w:val="restart"/>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rPr>
                <w:b/>
                <w:bCs/>
              </w:rPr>
              <w:t xml:space="preserve">Учебные достижения </w:t>
            </w:r>
            <w:proofErr w:type="gramStart"/>
            <w:r w:rsidRPr="003267E7">
              <w:rPr>
                <w:b/>
                <w:bCs/>
              </w:rPr>
              <w:t>обучающихся</w:t>
            </w:r>
            <w:proofErr w:type="gramEnd"/>
          </w:p>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ind w:left="360"/>
            </w:pPr>
            <w:r w:rsidRPr="003267E7">
              <w:t>1Участие учащихся в районных предметных олимпиадах   (этап ВОШ)</w:t>
            </w:r>
          </w:p>
          <w:p w:rsidR="00354D00" w:rsidRPr="003267E7" w:rsidRDefault="00354D00" w:rsidP="00354D00">
            <w:pPr>
              <w:spacing w:before="100" w:beforeAutospacing="1" w:after="100" w:afterAutospacing="1"/>
            </w:pPr>
            <w:r w:rsidRPr="003267E7">
              <w:t> </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за каждый предмет и за каждого ученика отдельно</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w:t>
            </w:r>
          </w:p>
          <w:p w:rsidR="00354D00" w:rsidRPr="003267E7" w:rsidRDefault="00354D00" w:rsidP="00354D00">
            <w:pPr>
              <w:spacing w:before="100" w:beforeAutospacing="1" w:after="100" w:afterAutospacing="1"/>
            </w:pPr>
            <w:r w:rsidRPr="003267E7">
              <w:t> </w:t>
            </w:r>
          </w:p>
          <w:p w:rsidR="00354D00" w:rsidRPr="003267E7" w:rsidRDefault="00354D00" w:rsidP="00354D00">
            <w:pPr>
              <w:spacing w:before="100" w:beforeAutospacing="1" w:after="100" w:afterAutospacing="1"/>
            </w:pPr>
            <w:r w:rsidRPr="003267E7">
              <w:t> </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2.Наличие победителей и призеров районных предметных олимпиад  (ВОШ)</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3</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3. Участие учащихся в  республиканских олимпиадах (ВОШ)</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за каждый предмет и каждого ученика отдельно</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2</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vMerge w:val="restart"/>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4.Наличие победителей республиканских предметных олимпиад (ВОШ)</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 место</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5</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2 место</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4</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3 место</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3</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5 Участие в районных  конкурсах, мероприятиях, соревнованиях (очных, заочных)</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за каждое участие  отдельно</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6. Результативность участия</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 место</w:t>
            </w:r>
          </w:p>
          <w:p w:rsidR="00354D00" w:rsidRPr="003267E7" w:rsidRDefault="00354D00" w:rsidP="00354D00">
            <w:pPr>
              <w:spacing w:before="100" w:beforeAutospacing="1" w:after="100" w:afterAutospacing="1"/>
            </w:pPr>
            <w:r w:rsidRPr="003267E7">
              <w:t>2 место</w:t>
            </w:r>
          </w:p>
          <w:p w:rsidR="00354D00" w:rsidRPr="003267E7" w:rsidRDefault="00354D00" w:rsidP="00354D00">
            <w:pPr>
              <w:spacing w:before="100" w:beforeAutospacing="1" w:after="100" w:afterAutospacing="1"/>
            </w:pPr>
            <w:r w:rsidRPr="003267E7">
              <w:t>3 место</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4</w:t>
            </w:r>
          </w:p>
          <w:p w:rsidR="00354D00" w:rsidRPr="003267E7" w:rsidRDefault="00354D00" w:rsidP="00354D00">
            <w:pPr>
              <w:spacing w:before="100" w:beforeAutospacing="1" w:after="100" w:afterAutospacing="1"/>
            </w:pPr>
            <w:r w:rsidRPr="003267E7">
              <w:t>3</w:t>
            </w:r>
          </w:p>
          <w:p w:rsidR="00354D00" w:rsidRPr="003267E7" w:rsidRDefault="00354D00" w:rsidP="00354D00">
            <w:pPr>
              <w:spacing w:before="100" w:beforeAutospacing="1" w:after="100" w:afterAutospacing="1"/>
            </w:pPr>
            <w:r w:rsidRPr="003267E7">
              <w:t>2</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7.Участие в республиканских  конкурсах, мероприятиях, соревнованиях</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за каждое участие отдельно</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2</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8. Результативность участия </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 место</w:t>
            </w:r>
          </w:p>
          <w:p w:rsidR="00354D00" w:rsidRPr="003267E7" w:rsidRDefault="00354D00" w:rsidP="00354D00">
            <w:pPr>
              <w:spacing w:before="100" w:beforeAutospacing="1" w:after="100" w:afterAutospacing="1"/>
            </w:pPr>
            <w:r w:rsidRPr="003267E7">
              <w:t>2 место</w:t>
            </w:r>
          </w:p>
          <w:p w:rsidR="00354D00" w:rsidRPr="003267E7" w:rsidRDefault="00354D00" w:rsidP="00354D00">
            <w:pPr>
              <w:spacing w:before="100" w:beforeAutospacing="1" w:after="100" w:afterAutospacing="1"/>
            </w:pPr>
            <w:r w:rsidRPr="003267E7">
              <w:t>3 место</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5</w:t>
            </w:r>
          </w:p>
          <w:p w:rsidR="00354D00" w:rsidRPr="003267E7" w:rsidRDefault="00354D00" w:rsidP="00354D00">
            <w:pPr>
              <w:spacing w:before="100" w:beforeAutospacing="1" w:after="100" w:afterAutospacing="1"/>
            </w:pPr>
            <w:r w:rsidRPr="003267E7">
              <w:t>4</w:t>
            </w:r>
          </w:p>
          <w:p w:rsidR="00354D00" w:rsidRPr="003267E7" w:rsidRDefault="00354D00" w:rsidP="00354D00">
            <w:pPr>
              <w:spacing w:before="100" w:beforeAutospacing="1" w:after="100" w:afterAutospacing="1"/>
            </w:pPr>
            <w:r w:rsidRPr="003267E7">
              <w:t>3</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9. Организация и проведение</w:t>
            </w:r>
          </w:p>
          <w:p w:rsidR="00354D00" w:rsidRPr="003267E7" w:rsidRDefault="00354D00" w:rsidP="00354D00">
            <w:pPr>
              <w:spacing w:before="100" w:beforeAutospacing="1" w:after="100" w:afterAutospacing="1"/>
            </w:pPr>
            <w:r w:rsidRPr="003267E7">
              <w:lastRenderedPageBreak/>
              <w:t>предметной недели</w:t>
            </w: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r w:rsidRPr="003267E7">
              <w:t>10.Участие в ежегодных  районных, республиканских, российских конференциях и конкурсах:</w:t>
            </w:r>
          </w:p>
          <w:p w:rsidR="00354D00" w:rsidRPr="003267E7" w:rsidRDefault="00354D00" w:rsidP="00354D00">
            <w:pPr>
              <w:spacing w:before="100" w:beforeAutospacing="1" w:after="100" w:afterAutospacing="1"/>
            </w:pPr>
            <w:r w:rsidRPr="003267E7">
              <w:t>«</w:t>
            </w:r>
            <w:proofErr w:type="spellStart"/>
            <w:r w:rsidRPr="003267E7">
              <w:t>Бичкн</w:t>
            </w:r>
            <w:proofErr w:type="spellEnd"/>
            <w:r w:rsidRPr="003267E7">
              <w:t xml:space="preserve"> </w:t>
            </w:r>
            <w:proofErr w:type="spellStart"/>
            <w:r w:rsidRPr="003267E7">
              <w:t>Торскм</w:t>
            </w:r>
            <w:proofErr w:type="spellEnd"/>
            <w:r w:rsidRPr="003267E7">
              <w:t>»</w:t>
            </w:r>
          </w:p>
          <w:p w:rsidR="00354D00" w:rsidRPr="003267E7" w:rsidRDefault="00354D00" w:rsidP="00354D00">
            <w:pPr>
              <w:spacing w:before="100" w:beforeAutospacing="1" w:after="100" w:afterAutospacing="1"/>
            </w:pPr>
            <w:r w:rsidRPr="003267E7">
              <w:t>«Охрана и восстановление водных ресурсов»</w:t>
            </w:r>
          </w:p>
          <w:p w:rsidR="00354D00" w:rsidRPr="003267E7" w:rsidRDefault="00354D00" w:rsidP="00354D00">
            <w:pPr>
              <w:spacing w:before="100" w:beforeAutospacing="1" w:after="100" w:afterAutospacing="1"/>
            </w:pPr>
            <w:r w:rsidRPr="003267E7">
              <w:t>«Моя малая родина: природа, культура, этнос»</w:t>
            </w:r>
          </w:p>
          <w:p w:rsidR="00354D00" w:rsidRPr="003267E7" w:rsidRDefault="00354D00" w:rsidP="00354D00">
            <w:pPr>
              <w:spacing w:before="100" w:beforeAutospacing="1" w:after="100" w:afterAutospacing="1"/>
            </w:pPr>
            <w:r w:rsidRPr="003267E7">
              <w:t>«Первые шаги в науку»</w:t>
            </w:r>
          </w:p>
          <w:p w:rsidR="00354D00" w:rsidRPr="003267E7" w:rsidRDefault="00354D00" w:rsidP="00354D00">
            <w:pPr>
              <w:spacing w:before="100" w:beforeAutospacing="1" w:after="100" w:afterAutospacing="1"/>
            </w:pPr>
            <w:r w:rsidRPr="003267E7">
              <w:t>«</w:t>
            </w:r>
            <w:proofErr w:type="spellStart"/>
            <w:r w:rsidRPr="003267E7">
              <w:t>Ювента</w:t>
            </w:r>
            <w:proofErr w:type="spellEnd"/>
            <w:r w:rsidRPr="003267E7">
              <w:t>»</w:t>
            </w:r>
          </w:p>
          <w:p w:rsidR="00354D00" w:rsidRPr="003267E7" w:rsidRDefault="00354D00" w:rsidP="00354D00">
            <w:pPr>
              <w:spacing w:before="100" w:beforeAutospacing="1" w:after="100" w:afterAutospacing="1"/>
            </w:pPr>
            <w:r w:rsidRPr="003267E7">
              <w:t xml:space="preserve"> и др.</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r w:rsidRPr="003267E7">
              <w:lastRenderedPageBreak/>
              <w:t> </w:t>
            </w: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r w:rsidRPr="003267E7">
              <w:t>                          Район</w:t>
            </w:r>
          </w:p>
          <w:p w:rsidR="00354D00" w:rsidRPr="003267E7" w:rsidRDefault="00354D00" w:rsidP="00354D00">
            <w:pPr>
              <w:spacing w:before="100" w:beforeAutospacing="1" w:after="100" w:afterAutospacing="1"/>
            </w:pPr>
            <w:r w:rsidRPr="003267E7">
              <w:t xml:space="preserve">                     Республика </w:t>
            </w:r>
          </w:p>
          <w:p w:rsidR="00354D00" w:rsidRPr="003267E7" w:rsidRDefault="00354D00" w:rsidP="00354D00">
            <w:pPr>
              <w:spacing w:before="100" w:beforeAutospacing="1" w:after="100" w:afterAutospacing="1"/>
            </w:pPr>
            <w:r w:rsidRPr="003267E7">
              <w:t xml:space="preserve">                            Россия</w:t>
            </w: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r w:rsidRPr="003267E7">
              <w:t> </w:t>
            </w:r>
          </w:p>
          <w:p w:rsidR="00354D00" w:rsidRPr="003267E7" w:rsidRDefault="00354D00" w:rsidP="00354D00">
            <w:pPr>
              <w:spacing w:before="100" w:beforeAutospacing="1" w:after="100" w:afterAutospacing="1"/>
            </w:pP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lastRenderedPageBreak/>
              <w:t>5</w:t>
            </w:r>
          </w:p>
          <w:p w:rsidR="00354D00" w:rsidRPr="003267E7" w:rsidRDefault="00354D00" w:rsidP="00354D00">
            <w:pPr>
              <w:spacing w:before="100" w:beforeAutospacing="1" w:after="100" w:afterAutospacing="1"/>
            </w:pPr>
            <w:r w:rsidRPr="003267E7">
              <w:lastRenderedPageBreak/>
              <w:t> </w:t>
            </w:r>
          </w:p>
          <w:p w:rsidR="00354D00" w:rsidRPr="003267E7" w:rsidRDefault="00354D00" w:rsidP="00354D00">
            <w:pPr>
              <w:spacing w:before="100" w:beforeAutospacing="1" w:after="100" w:afterAutospacing="1"/>
            </w:pPr>
            <w:r w:rsidRPr="003267E7">
              <w:t> </w:t>
            </w:r>
          </w:p>
          <w:p w:rsidR="00354D00" w:rsidRPr="003267E7" w:rsidRDefault="00354D00" w:rsidP="00354D00">
            <w:pPr>
              <w:spacing w:before="100" w:beforeAutospacing="1" w:after="100" w:afterAutospacing="1"/>
            </w:pPr>
            <w:r w:rsidRPr="003267E7">
              <w:t> 3 балла</w:t>
            </w:r>
          </w:p>
          <w:p w:rsidR="00354D00" w:rsidRPr="003267E7" w:rsidRDefault="00354D00" w:rsidP="00354D00">
            <w:pPr>
              <w:spacing w:before="100" w:beforeAutospacing="1" w:after="100" w:afterAutospacing="1"/>
            </w:pPr>
            <w:r w:rsidRPr="003267E7">
              <w:t xml:space="preserve"> 4   </w:t>
            </w:r>
          </w:p>
          <w:p w:rsidR="00354D00" w:rsidRPr="003267E7" w:rsidRDefault="00354D00" w:rsidP="00354D00">
            <w:pPr>
              <w:spacing w:before="100" w:beforeAutospacing="1" w:after="100" w:afterAutospacing="1"/>
            </w:pPr>
            <w:r w:rsidRPr="003267E7">
              <w:t xml:space="preserve"> 5</w:t>
            </w: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r w:rsidRPr="003267E7">
              <w:t> </w:t>
            </w:r>
          </w:p>
          <w:p w:rsidR="00354D00" w:rsidRPr="003267E7" w:rsidRDefault="00354D00" w:rsidP="00354D00">
            <w:pPr>
              <w:spacing w:before="100" w:beforeAutospacing="1" w:after="100" w:afterAutospacing="1"/>
            </w:pPr>
            <w:r w:rsidRPr="003267E7">
              <w:t> </w:t>
            </w:r>
          </w:p>
          <w:p w:rsidR="00354D00" w:rsidRPr="003267E7" w:rsidRDefault="00354D00" w:rsidP="00354D00">
            <w:pPr>
              <w:spacing w:before="100" w:beforeAutospacing="1" w:after="100" w:afterAutospacing="1"/>
            </w:pPr>
          </w:p>
        </w:tc>
      </w:tr>
      <w:tr w:rsidR="00354D00" w:rsidRPr="003267E7" w:rsidTr="00354D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11. Наличие участников, победителей различных российских заочных  конкурсов, олимпиад  </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участие</w:t>
            </w: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r w:rsidRPr="003267E7">
              <w:t xml:space="preserve">                 победитель</w:t>
            </w: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r w:rsidRPr="003267E7">
              <w:t xml:space="preserve">       </w:t>
            </w:r>
          </w:p>
          <w:p w:rsidR="00354D00" w:rsidRPr="003267E7" w:rsidRDefault="00354D00" w:rsidP="00354D00">
            <w:pPr>
              <w:spacing w:before="100" w:beforeAutospacing="1" w:after="100" w:afterAutospacing="1"/>
            </w:pPr>
            <w:r w:rsidRPr="003267E7">
              <w:t xml:space="preserve">        </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0,5 * кол-во учеников</w:t>
            </w:r>
          </w:p>
          <w:p w:rsidR="00354D00" w:rsidRPr="003267E7" w:rsidRDefault="00354D00" w:rsidP="00354D00">
            <w:pPr>
              <w:spacing w:before="100" w:beforeAutospacing="1" w:after="100" w:afterAutospacing="1"/>
            </w:pPr>
            <w:r w:rsidRPr="003267E7">
              <w:t xml:space="preserve"> 2 </w:t>
            </w:r>
          </w:p>
        </w:tc>
      </w:tr>
      <w:tr w:rsidR="00354D00" w:rsidRPr="003267E7" w:rsidTr="00354D00">
        <w:trPr>
          <w:tblCellSpacing w:w="0" w:type="dxa"/>
        </w:trPr>
        <w:tc>
          <w:tcPr>
            <w:tcW w:w="1974" w:type="dxa"/>
            <w:vMerge w:val="restart"/>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rPr>
                <w:b/>
                <w:bCs/>
              </w:rPr>
              <w:t>Качество обучения</w:t>
            </w:r>
          </w:p>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12.  % успеваемости по предмету</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100%</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t xml:space="preserve">13. </w:t>
            </w:r>
            <w:r w:rsidRPr="003267E7">
              <w:t xml:space="preserve">% качества  </w:t>
            </w:r>
            <w:proofErr w:type="spellStart"/>
            <w:r w:rsidRPr="003267E7">
              <w:t>обученности</w:t>
            </w:r>
            <w:proofErr w:type="spellEnd"/>
            <w:r w:rsidRPr="003267E7">
              <w:t xml:space="preserve">  по предметам (за четверть, год)</w:t>
            </w:r>
          </w:p>
          <w:p w:rsidR="00354D00" w:rsidRPr="003267E7" w:rsidRDefault="00354D00" w:rsidP="00354D00">
            <w:pPr>
              <w:spacing w:before="100" w:beforeAutospacing="1" w:after="100" w:afterAutospacing="1"/>
              <w:ind w:left="360"/>
              <w:rPr>
                <w:b/>
              </w:rPr>
            </w:pPr>
            <w:r w:rsidRPr="003267E7">
              <w:rPr>
                <w:b/>
              </w:rPr>
              <w:t>– начальные классы:</w:t>
            </w:r>
          </w:p>
          <w:p w:rsidR="00354D00" w:rsidRPr="003267E7" w:rsidRDefault="00354D00" w:rsidP="00354D00">
            <w:pPr>
              <w:spacing w:before="100" w:beforeAutospacing="1" w:after="100" w:afterAutospacing="1"/>
              <w:ind w:left="360"/>
            </w:pPr>
            <w:r w:rsidRPr="003267E7">
              <w:t xml:space="preserve">русский язык, </w:t>
            </w:r>
            <w:proofErr w:type="spellStart"/>
            <w:r w:rsidRPr="003267E7">
              <w:t>матем</w:t>
            </w:r>
            <w:proofErr w:type="spellEnd"/>
            <w:r w:rsidRPr="003267E7">
              <w:t>., чтение</w:t>
            </w:r>
          </w:p>
          <w:p w:rsidR="00354D00" w:rsidRPr="003267E7" w:rsidRDefault="00354D00" w:rsidP="00354D00">
            <w:pPr>
              <w:spacing w:before="100" w:beforeAutospacing="1" w:after="100" w:afterAutospacing="1"/>
              <w:ind w:left="360"/>
            </w:pPr>
          </w:p>
          <w:p w:rsidR="00354D00" w:rsidRPr="003267E7" w:rsidRDefault="00354D00" w:rsidP="00354D00">
            <w:pPr>
              <w:spacing w:before="100" w:beforeAutospacing="1" w:after="100" w:afterAutospacing="1"/>
              <w:ind w:left="360"/>
              <w:rPr>
                <w:b/>
              </w:rPr>
            </w:pPr>
            <w:r w:rsidRPr="003267E7">
              <w:rPr>
                <w:b/>
              </w:rPr>
              <w:t>- средние и старшие классы:</w:t>
            </w:r>
          </w:p>
          <w:p w:rsidR="00354D00" w:rsidRPr="003267E7" w:rsidRDefault="00354D00" w:rsidP="00354D00">
            <w:pPr>
              <w:spacing w:before="100" w:beforeAutospacing="1" w:after="100" w:afterAutospacing="1"/>
              <w:ind w:left="360"/>
            </w:pPr>
            <w:r w:rsidRPr="003267E7">
              <w:t xml:space="preserve">предметы </w:t>
            </w:r>
            <w:proofErr w:type="spellStart"/>
            <w:r w:rsidRPr="003267E7">
              <w:t>гум</w:t>
            </w:r>
            <w:proofErr w:type="spellEnd"/>
            <w:r w:rsidRPr="003267E7">
              <w:t xml:space="preserve">., </w:t>
            </w:r>
            <w:proofErr w:type="spellStart"/>
            <w:r w:rsidRPr="003267E7">
              <w:t>ест-матем</w:t>
            </w:r>
            <w:proofErr w:type="spellEnd"/>
            <w:r w:rsidRPr="003267E7">
              <w:t>. цикла</w:t>
            </w:r>
          </w:p>
          <w:p w:rsidR="00354D00" w:rsidRPr="003267E7" w:rsidRDefault="00354D00" w:rsidP="00354D00">
            <w:pPr>
              <w:spacing w:before="100" w:beforeAutospacing="1" w:after="100" w:afterAutospacing="1"/>
              <w:ind w:left="360"/>
            </w:pPr>
          </w:p>
          <w:p w:rsidR="00354D00" w:rsidRPr="003267E7" w:rsidRDefault="00354D00" w:rsidP="00354D00">
            <w:pPr>
              <w:spacing w:before="100" w:beforeAutospacing="1" w:after="100" w:afterAutospacing="1"/>
              <w:ind w:left="360"/>
            </w:pPr>
          </w:p>
          <w:p w:rsidR="00354D00" w:rsidRPr="003267E7" w:rsidRDefault="00354D00" w:rsidP="00354D00">
            <w:pPr>
              <w:spacing w:before="100" w:beforeAutospacing="1" w:after="100" w:afterAutospacing="1"/>
              <w:ind w:left="360"/>
            </w:pPr>
          </w:p>
          <w:p w:rsidR="00354D00" w:rsidRPr="003267E7" w:rsidRDefault="00354D00" w:rsidP="00354D00">
            <w:pPr>
              <w:spacing w:before="100" w:beforeAutospacing="1" w:after="100" w:afterAutospacing="1"/>
            </w:pPr>
            <w:r w:rsidRPr="003267E7">
              <w:t>-технология, ИЗО, ОБЖ, музыка, физкультура</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r w:rsidRPr="003267E7">
              <w:t> </w:t>
            </w:r>
          </w:p>
          <w:p w:rsidR="00354D00" w:rsidRPr="003267E7" w:rsidRDefault="00354D00" w:rsidP="00354D00">
            <w:pPr>
              <w:spacing w:before="100" w:beforeAutospacing="1" w:after="100" w:afterAutospacing="1"/>
            </w:pPr>
            <w:r w:rsidRPr="003267E7">
              <w:t>40% - 60%</w:t>
            </w:r>
          </w:p>
          <w:p w:rsidR="00354D00" w:rsidRPr="003267E7" w:rsidRDefault="00354D00" w:rsidP="00354D00">
            <w:pPr>
              <w:spacing w:before="100" w:beforeAutospacing="1" w:after="100" w:afterAutospacing="1"/>
            </w:pPr>
            <w:r w:rsidRPr="003267E7">
              <w:t>61% - 80%</w:t>
            </w:r>
          </w:p>
          <w:p w:rsidR="00354D00" w:rsidRPr="003267E7" w:rsidRDefault="00354D00" w:rsidP="00354D00">
            <w:pPr>
              <w:spacing w:before="100" w:beforeAutospacing="1" w:after="100" w:afterAutospacing="1"/>
            </w:pPr>
            <w:r w:rsidRPr="003267E7">
              <w:t>80% - 100%</w:t>
            </w: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r w:rsidRPr="003267E7">
              <w:t>30% - 40%</w:t>
            </w:r>
          </w:p>
          <w:p w:rsidR="00354D00" w:rsidRPr="003267E7" w:rsidRDefault="00354D00" w:rsidP="00354D00">
            <w:pPr>
              <w:spacing w:before="100" w:beforeAutospacing="1" w:after="100" w:afterAutospacing="1"/>
            </w:pPr>
            <w:r w:rsidRPr="003267E7">
              <w:lastRenderedPageBreak/>
              <w:t>41% - 60%</w:t>
            </w:r>
          </w:p>
          <w:p w:rsidR="00354D00" w:rsidRPr="003267E7" w:rsidRDefault="00354D00" w:rsidP="00354D00">
            <w:pPr>
              <w:spacing w:before="100" w:beforeAutospacing="1" w:after="100" w:afterAutospacing="1"/>
            </w:pPr>
            <w:r w:rsidRPr="003267E7">
              <w:t>61% - 80%</w:t>
            </w:r>
          </w:p>
          <w:p w:rsidR="00354D00" w:rsidRPr="003267E7" w:rsidRDefault="00354D00" w:rsidP="00354D00">
            <w:pPr>
              <w:spacing w:before="100" w:beforeAutospacing="1" w:after="100" w:afterAutospacing="1"/>
            </w:pPr>
            <w:r w:rsidRPr="003267E7">
              <w:t>81%- 100%</w:t>
            </w:r>
          </w:p>
          <w:p w:rsidR="00354D00" w:rsidRPr="003267E7" w:rsidRDefault="00354D00" w:rsidP="00354D00">
            <w:pPr>
              <w:spacing w:before="100" w:beforeAutospacing="1" w:after="100" w:afterAutospacing="1"/>
            </w:pPr>
            <w:r w:rsidRPr="003267E7">
              <w:t>80% - 90%</w:t>
            </w:r>
          </w:p>
          <w:p w:rsidR="00354D00" w:rsidRPr="003267E7" w:rsidRDefault="00354D00" w:rsidP="00354D00">
            <w:pPr>
              <w:spacing w:before="100" w:beforeAutospacing="1" w:after="100" w:afterAutospacing="1"/>
            </w:pPr>
            <w:r w:rsidRPr="003267E7">
              <w:t>91% - 100%</w:t>
            </w: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r w:rsidRPr="003267E7">
              <w:t>2</w:t>
            </w:r>
          </w:p>
          <w:p w:rsidR="00354D00" w:rsidRPr="003267E7" w:rsidRDefault="00354D00" w:rsidP="00354D00">
            <w:pPr>
              <w:spacing w:before="100" w:beforeAutospacing="1" w:after="100" w:afterAutospacing="1"/>
            </w:pPr>
            <w:r w:rsidRPr="003267E7">
              <w:t>3</w:t>
            </w:r>
          </w:p>
          <w:p w:rsidR="00354D00" w:rsidRPr="003267E7" w:rsidRDefault="00354D00" w:rsidP="00354D00">
            <w:pPr>
              <w:spacing w:before="100" w:beforeAutospacing="1" w:after="100" w:afterAutospacing="1"/>
            </w:pPr>
            <w:r w:rsidRPr="003267E7">
              <w:t>4</w:t>
            </w:r>
          </w:p>
          <w:p w:rsidR="00354D00" w:rsidRPr="003267E7" w:rsidRDefault="00354D00" w:rsidP="00354D00">
            <w:pPr>
              <w:spacing w:before="100" w:beforeAutospacing="1" w:after="100" w:afterAutospacing="1"/>
            </w:pPr>
          </w:p>
          <w:p w:rsidR="00354D00" w:rsidRPr="003267E7" w:rsidRDefault="00354D00" w:rsidP="00354D00">
            <w:pPr>
              <w:spacing w:before="100" w:beforeAutospacing="1" w:after="100" w:afterAutospacing="1"/>
            </w:pPr>
            <w:r w:rsidRPr="003267E7">
              <w:t>2</w:t>
            </w:r>
          </w:p>
          <w:p w:rsidR="00354D00" w:rsidRPr="003267E7" w:rsidRDefault="00354D00" w:rsidP="00354D00">
            <w:pPr>
              <w:spacing w:before="100" w:beforeAutospacing="1" w:after="100" w:afterAutospacing="1"/>
            </w:pPr>
            <w:r w:rsidRPr="003267E7">
              <w:lastRenderedPageBreak/>
              <w:t>3</w:t>
            </w:r>
          </w:p>
          <w:p w:rsidR="00354D00" w:rsidRPr="003267E7" w:rsidRDefault="00354D00" w:rsidP="00354D00">
            <w:pPr>
              <w:spacing w:before="100" w:beforeAutospacing="1" w:after="100" w:afterAutospacing="1"/>
            </w:pPr>
            <w:r w:rsidRPr="003267E7">
              <w:t>4</w:t>
            </w:r>
          </w:p>
          <w:p w:rsidR="00354D00" w:rsidRPr="003267E7" w:rsidRDefault="00354D00" w:rsidP="00354D00">
            <w:pPr>
              <w:spacing w:before="100" w:beforeAutospacing="1" w:after="100" w:afterAutospacing="1"/>
            </w:pPr>
            <w:r w:rsidRPr="003267E7">
              <w:t>5</w:t>
            </w:r>
          </w:p>
          <w:p w:rsidR="00354D00" w:rsidRPr="003267E7" w:rsidRDefault="00354D00" w:rsidP="00354D00">
            <w:pPr>
              <w:spacing w:before="100" w:beforeAutospacing="1" w:after="100" w:afterAutospacing="1"/>
            </w:pPr>
            <w:r w:rsidRPr="003267E7">
              <w:t>2</w:t>
            </w:r>
          </w:p>
          <w:p w:rsidR="00354D00" w:rsidRPr="003267E7" w:rsidRDefault="00354D00" w:rsidP="00354D00">
            <w:pPr>
              <w:spacing w:before="100" w:beforeAutospacing="1" w:after="100" w:afterAutospacing="1"/>
            </w:pPr>
            <w:r w:rsidRPr="003267E7">
              <w:t>3</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7411" w:type="dxa"/>
            <w:gridSpan w:val="3"/>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rPr>
                <w:b/>
                <w:bCs/>
              </w:rPr>
              <w:t>Итоговая аттестация</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14.  Количество учащихся, принявших участие в оценке качества знаний  на итоговой аттестации (9 </w:t>
            </w:r>
            <w:proofErr w:type="spellStart"/>
            <w:r w:rsidRPr="003267E7">
              <w:t>кл</w:t>
            </w:r>
            <w:proofErr w:type="spellEnd"/>
            <w:r w:rsidRPr="003267E7">
              <w:t>.)</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0,1*количество учащихся</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15.  Количество учащихся подтвердивших и улучшивших школьную отметку  по предмету  результатами итоговой аттестации (9кл.)</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до 50%</w:t>
            </w:r>
          </w:p>
          <w:p w:rsidR="00354D00" w:rsidRPr="003267E7" w:rsidRDefault="00354D00" w:rsidP="00354D00">
            <w:pPr>
              <w:spacing w:before="100" w:beforeAutospacing="1" w:after="100" w:afterAutospacing="1"/>
            </w:pPr>
            <w:r w:rsidRPr="003267E7">
              <w:t xml:space="preserve"> 51%- 100%</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w:t>
            </w:r>
          </w:p>
          <w:p w:rsidR="00354D00" w:rsidRPr="003267E7" w:rsidRDefault="00354D00" w:rsidP="00354D00">
            <w:pPr>
              <w:spacing w:before="100" w:beforeAutospacing="1" w:after="100" w:afterAutospacing="1"/>
            </w:pPr>
            <w:r w:rsidRPr="003267E7">
              <w:t>2</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16. Количество учащихся, сдавших ЕГЭ по предмету</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за каждого ученика</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1</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17. Средний балл по предмету (в сравнении с районным и республиканским ЕГЭ и ГИА)+ итоговая контрольная работа 4 класс</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Не ниже районного или республиканского</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5</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18. Наличие  выпускников, имеющих баллы по результатам ЕГЭ и ГИА (за каждого ребенка)</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40 – 60   («3»)</w:t>
            </w:r>
          </w:p>
          <w:p w:rsidR="00354D00" w:rsidRPr="003267E7" w:rsidRDefault="00354D00" w:rsidP="00354D00">
            <w:pPr>
              <w:spacing w:before="100" w:beforeAutospacing="1" w:after="100" w:afterAutospacing="1"/>
            </w:pPr>
            <w:r w:rsidRPr="003267E7">
              <w:t xml:space="preserve">  61 – 80   («4»)</w:t>
            </w:r>
          </w:p>
          <w:p w:rsidR="00354D00" w:rsidRPr="003267E7" w:rsidRDefault="00354D00" w:rsidP="00354D00">
            <w:pPr>
              <w:spacing w:before="100" w:beforeAutospacing="1" w:after="100" w:afterAutospacing="1"/>
            </w:pPr>
            <w:r w:rsidRPr="003267E7">
              <w:t xml:space="preserve">  81 – 100  («5»)</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3</w:t>
            </w:r>
          </w:p>
          <w:p w:rsidR="00354D00" w:rsidRPr="003267E7" w:rsidRDefault="00354D00" w:rsidP="00354D00">
            <w:pPr>
              <w:spacing w:before="100" w:beforeAutospacing="1" w:after="100" w:afterAutospacing="1"/>
            </w:pPr>
            <w:r w:rsidRPr="003267E7">
              <w:t>4</w:t>
            </w:r>
          </w:p>
          <w:p w:rsidR="00354D00" w:rsidRPr="003267E7" w:rsidRDefault="00354D00" w:rsidP="00354D00">
            <w:pPr>
              <w:spacing w:before="100" w:beforeAutospacing="1" w:after="100" w:afterAutospacing="1"/>
            </w:pPr>
            <w:r w:rsidRPr="003267E7">
              <w:t>5</w:t>
            </w:r>
          </w:p>
        </w:tc>
      </w:tr>
      <w:tr w:rsidR="00354D00" w:rsidRPr="003267E7" w:rsidTr="00354D00">
        <w:trPr>
          <w:tblCellSpacing w:w="0" w:type="dxa"/>
        </w:trPr>
        <w:tc>
          <w:tcPr>
            <w:tcW w:w="1974" w:type="dxa"/>
            <w:vMerge w:val="restart"/>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rPr>
                <w:b/>
                <w:bCs/>
              </w:rPr>
              <w:t xml:space="preserve">Повышение уровня </w:t>
            </w:r>
            <w:proofErr w:type="spellStart"/>
            <w:r w:rsidRPr="003267E7">
              <w:rPr>
                <w:b/>
                <w:bCs/>
              </w:rPr>
              <w:t>педмастерства</w:t>
            </w:r>
            <w:proofErr w:type="spellEnd"/>
          </w:p>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19. Участие в конкурсах </w:t>
            </w:r>
            <w:proofErr w:type="spellStart"/>
            <w:r w:rsidRPr="003267E7">
              <w:t>педмастерства</w:t>
            </w:r>
            <w:proofErr w:type="spellEnd"/>
            <w:r w:rsidRPr="003267E7">
              <w:t xml:space="preserve"> «Учитель года», «Самый классный </w:t>
            </w:r>
            <w:proofErr w:type="spellStart"/>
            <w:proofErr w:type="gramStart"/>
            <w:r w:rsidRPr="003267E7">
              <w:t>классный</w:t>
            </w:r>
            <w:proofErr w:type="spellEnd"/>
            <w:proofErr w:type="gramEnd"/>
            <w:r w:rsidRPr="003267E7">
              <w:t>», «Сердце отдаю детям» и др.</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2</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20. Результативность участия в конкурсах  </w:t>
            </w:r>
            <w:proofErr w:type="spellStart"/>
            <w:r w:rsidRPr="003267E7">
              <w:t>педмастерства</w:t>
            </w:r>
            <w:proofErr w:type="spellEnd"/>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 место</w:t>
            </w:r>
          </w:p>
          <w:p w:rsidR="00354D00" w:rsidRPr="003267E7" w:rsidRDefault="00354D00" w:rsidP="00354D00">
            <w:pPr>
              <w:spacing w:before="100" w:beforeAutospacing="1" w:after="100" w:afterAutospacing="1"/>
            </w:pPr>
            <w:r w:rsidRPr="003267E7">
              <w:t>2 место</w:t>
            </w:r>
          </w:p>
          <w:p w:rsidR="00354D00" w:rsidRPr="003267E7" w:rsidRDefault="00354D00" w:rsidP="00354D00">
            <w:pPr>
              <w:spacing w:before="100" w:beforeAutospacing="1" w:after="100" w:afterAutospacing="1"/>
            </w:pPr>
            <w:r w:rsidRPr="003267E7">
              <w:t>3 место</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5</w:t>
            </w:r>
          </w:p>
          <w:p w:rsidR="00354D00" w:rsidRPr="003267E7" w:rsidRDefault="00354D00" w:rsidP="00354D00">
            <w:pPr>
              <w:spacing w:before="100" w:beforeAutospacing="1" w:after="100" w:afterAutospacing="1"/>
            </w:pPr>
            <w:r w:rsidRPr="003267E7">
              <w:t>4</w:t>
            </w:r>
          </w:p>
          <w:p w:rsidR="00354D00" w:rsidRPr="003267E7" w:rsidRDefault="00354D00" w:rsidP="00354D00">
            <w:pPr>
              <w:spacing w:before="100" w:beforeAutospacing="1" w:after="100" w:afterAutospacing="1"/>
            </w:pPr>
            <w:r w:rsidRPr="003267E7">
              <w:t>3</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21.  Прохождение  тематической курсовой подготовки, посещение семинаров,  конференций, форумов и т.д. при КРИПКРО</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за каждое</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2 </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22. Стаж работы</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0 – 10 лет</w:t>
            </w:r>
          </w:p>
          <w:p w:rsidR="00354D00" w:rsidRPr="003267E7" w:rsidRDefault="00354D00" w:rsidP="00354D00">
            <w:pPr>
              <w:spacing w:before="100" w:beforeAutospacing="1" w:after="100" w:afterAutospacing="1"/>
            </w:pPr>
            <w:r w:rsidRPr="003267E7">
              <w:lastRenderedPageBreak/>
              <w:t xml:space="preserve">     11 – 20 лет</w:t>
            </w:r>
          </w:p>
          <w:p w:rsidR="00354D00" w:rsidRPr="003267E7" w:rsidRDefault="00354D00" w:rsidP="00354D00">
            <w:pPr>
              <w:spacing w:before="100" w:beforeAutospacing="1" w:after="100" w:afterAutospacing="1"/>
            </w:pPr>
            <w:r w:rsidRPr="003267E7">
              <w:t xml:space="preserve">     21 – 30 лет</w:t>
            </w:r>
          </w:p>
          <w:p w:rsidR="00354D00" w:rsidRPr="003267E7" w:rsidRDefault="00354D00" w:rsidP="00354D00">
            <w:pPr>
              <w:spacing w:before="100" w:beforeAutospacing="1" w:after="100" w:afterAutospacing="1"/>
            </w:pPr>
            <w:r w:rsidRPr="003267E7">
              <w:t xml:space="preserve">    31 и  более</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lastRenderedPageBreak/>
              <w:t xml:space="preserve">  1</w:t>
            </w:r>
          </w:p>
          <w:p w:rsidR="00354D00" w:rsidRPr="003267E7" w:rsidRDefault="00354D00" w:rsidP="00354D00">
            <w:pPr>
              <w:spacing w:before="100" w:beforeAutospacing="1" w:after="100" w:afterAutospacing="1"/>
            </w:pPr>
            <w:r w:rsidRPr="003267E7">
              <w:lastRenderedPageBreak/>
              <w:t xml:space="preserve">  2</w:t>
            </w:r>
          </w:p>
          <w:p w:rsidR="00354D00" w:rsidRPr="003267E7" w:rsidRDefault="00354D00" w:rsidP="00354D00">
            <w:pPr>
              <w:spacing w:before="100" w:beforeAutospacing="1" w:after="100" w:afterAutospacing="1"/>
            </w:pPr>
            <w:r w:rsidRPr="003267E7">
              <w:t xml:space="preserve">  3</w:t>
            </w:r>
          </w:p>
          <w:p w:rsidR="00354D00" w:rsidRPr="003267E7" w:rsidRDefault="00354D00" w:rsidP="00354D00">
            <w:pPr>
              <w:spacing w:before="100" w:beforeAutospacing="1" w:after="100" w:afterAutospacing="1"/>
            </w:pPr>
            <w:r w:rsidRPr="003267E7">
              <w:t xml:space="preserve">  4</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23. Квалификационная категория</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СЗД</w:t>
            </w:r>
          </w:p>
          <w:p w:rsidR="00354D00" w:rsidRPr="003267E7" w:rsidRDefault="00354D00" w:rsidP="00354D00">
            <w:pPr>
              <w:spacing w:before="100" w:beforeAutospacing="1" w:after="100" w:afterAutospacing="1"/>
            </w:pPr>
            <w:r w:rsidRPr="003267E7">
              <w:t xml:space="preserve">                        Первая</w:t>
            </w:r>
          </w:p>
          <w:p w:rsidR="00354D00" w:rsidRPr="003267E7" w:rsidRDefault="00354D00" w:rsidP="00354D00">
            <w:pPr>
              <w:spacing w:before="100" w:beforeAutospacing="1" w:after="100" w:afterAutospacing="1"/>
            </w:pPr>
            <w:r w:rsidRPr="003267E7">
              <w:t xml:space="preserve">                        Высшая </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1</w:t>
            </w:r>
          </w:p>
          <w:p w:rsidR="00354D00" w:rsidRPr="003267E7" w:rsidRDefault="00354D00" w:rsidP="00354D00">
            <w:pPr>
              <w:spacing w:before="100" w:beforeAutospacing="1" w:after="100" w:afterAutospacing="1"/>
            </w:pPr>
            <w:r w:rsidRPr="003267E7">
              <w:t xml:space="preserve">  2</w:t>
            </w:r>
          </w:p>
          <w:p w:rsidR="00354D00" w:rsidRPr="003267E7" w:rsidRDefault="00354D00" w:rsidP="00354D00">
            <w:pPr>
              <w:spacing w:before="100" w:beforeAutospacing="1" w:after="100" w:afterAutospacing="1"/>
            </w:pPr>
            <w:r w:rsidRPr="003267E7">
              <w:t xml:space="preserve"> 3</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7411" w:type="dxa"/>
            <w:gridSpan w:val="3"/>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rPr>
                <w:b/>
                <w:bCs/>
              </w:rPr>
              <w:t>Распространение опыта работы</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24. Открытые уроки, мастер - класс</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на уровне школы</w:t>
            </w:r>
          </w:p>
          <w:p w:rsidR="00354D00" w:rsidRPr="003267E7" w:rsidRDefault="00354D00" w:rsidP="00354D00">
            <w:pPr>
              <w:spacing w:before="100" w:beforeAutospacing="1" w:after="100" w:afterAutospacing="1"/>
            </w:pPr>
            <w:r w:rsidRPr="003267E7">
              <w:t>на уровне района</w:t>
            </w:r>
          </w:p>
          <w:p w:rsidR="00354D00" w:rsidRPr="003267E7" w:rsidRDefault="00354D00" w:rsidP="00354D00">
            <w:pPr>
              <w:spacing w:before="100" w:beforeAutospacing="1" w:after="100" w:afterAutospacing="1"/>
            </w:pPr>
            <w:r w:rsidRPr="003267E7">
              <w:t>на уровне  республики</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3</w:t>
            </w:r>
          </w:p>
          <w:p w:rsidR="00354D00" w:rsidRPr="003267E7" w:rsidRDefault="00354D00" w:rsidP="00354D00">
            <w:pPr>
              <w:spacing w:before="100" w:beforeAutospacing="1" w:after="100" w:afterAutospacing="1"/>
            </w:pPr>
            <w:r w:rsidRPr="003267E7">
              <w:t>4</w:t>
            </w:r>
          </w:p>
          <w:p w:rsidR="00354D00" w:rsidRPr="003267E7" w:rsidRDefault="00354D00" w:rsidP="00354D00">
            <w:pPr>
              <w:spacing w:before="100" w:beforeAutospacing="1" w:after="100" w:afterAutospacing="1"/>
            </w:pPr>
            <w:r w:rsidRPr="003267E7">
              <w:t>5</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w:t>
            </w:r>
            <w:r>
              <w:t>25. Выступление на педсоветах, заседаниях МО, семинарах, конференциях</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t xml:space="preserve"> </w:t>
            </w:r>
            <w:r w:rsidRPr="003267E7">
              <w:t>на уровне школы</w:t>
            </w:r>
          </w:p>
          <w:p w:rsidR="00354D00" w:rsidRPr="003267E7" w:rsidRDefault="00354D00" w:rsidP="00354D00">
            <w:pPr>
              <w:spacing w:before="100" w:beforeAutospacing="1" w:after="100" w:afterAutospacing="1"/>
            </w:pPr>
            <w:r w:rsidRPr="003267E7">
              <w:t>на уровне района</w:t>
            </w:r>
          </w:p>
          <w:p w:rsidR="00354D00" w:rsidRPr="003267E7" w:rsidRDefault="00354D00" w:rsidP="00354D00">
            <w:pPr>
              <w:spacing w:before="100" w:beforeAutospacing="1" w:after="100" w:afterAutospacing="1"/>
            </w:pPr>
            <w:r w:rsidRPr="003267E7">
              <w:t>на уровне  республики</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t xml:space="preserve"> </w:t>
            </w:r>
            <w:r w:rsidRPr="003267E7">
              <w:t>3</w:t>
            </w:r>
          </w:p>
          <w:p w:rsidR="00354D00" w:rsidRPr="003267E7" w:rsidRDefault="00354D00" w:rsidP="00354D00">
            <w:pPr>
              <w:spacing w:before="100" w:beforeAutospacing="1" w:after="100" w:afterAutospacing="1"/>
            </w:pPr>
            <w:r w:rsidRPr="003267E7">
              <w:t>4</w:t>
            </w:r>
          </w:p>
          <w:p w:rsidR="00354D00" w:rsidRPr="003267E7" w:rsidRDefault="00354D00" w:rsidP="00354D00">
            <w:pPr>
              <w:spacing w:before="100" w:beforeAutospacing="1" w:after="100" w:afterAutospacing="1"/>
            </w:pPr>
            <w:r w:rsidRPr="003267E7">
              <w:t>5</w:t>
            </w:r>
          </w:p>
        </w:tc>
      </w:tr>
      <w:tr w:rsidR="00354D00" w:rsidRPr="003267E7" w:rsidTr="00354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26. Публикации в СМИ</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на уровне района</w:t>
            </w:r>
          </w:p>
          <w:p w:rsidR="00354D00" w:rsidRPr="003267E7" w:rsidRDefault="00354D00" w:rsidP="00354D00">
            <w:pPr>
              <w:spacing w:before="100" w:beforeAutospacing="1" w:after="100" w:afterAutospacing="1"/>
            </w:pPr>
            <w:r w:rsidRPr="003267E7">
              <w:t>на уровне республики</w:t>
            </w:r>
          </w:p>
          <w:p w:rsidR="00354D00" w:rsidRPr="003267E7" w:rsidRDefault="00354D00" w:rsidP="00354D00">
            <w:pPr>
              <w:spacing w:before="100" w:beforeAutospacing="1" w:after="100" w:afterAutospacing="1"/>
            </w:pPr>
            <w:r w:rsidRPr="003267E7">
              <w:t>на уровне России</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3</w:t>
            </w:r>
          </w:p>
          <w:p w:rsidR="00354D00" w:rsidRPr="003267E7" w:rsidRDefault="00354D00" w:rsidP="00354D00">
            <w:pPr>
              <w:spacing w:before="100" w:beforeAutospacing="1" w:after="100" w:afterAutospacing="1"/>
            </w:pPr>
            <w:r w:rsidRPr="003267E7">
              <w:t>4</w:t>
            </w:r>
          </w:p>
          <w:p w:rsidR="00354D00" w:rsidRPr="003267E7" w:rsidRDefault="00354D00" w:rsidP="00354D00">
            <w:pPr>
              <w:spacing w:before="100" w:beforeAutospacing="1" w:after="100" w:afterAutospacing="1"/>
            </w:pPr>
            <w:r w:rsidRPr="003267E7">
              <w:t>5</w:t>
            </w:r>
          </w:p>
        </w:tc>
      </w:tr>
      <w:tr w:rsidR="00354D00" w:rsidRPr="003267E7" w:rsidTr="00354D00">
        <w:trPr>
          <w:tblCellSpacing w:w="0" w:type="dxa"/>
        </w:trPr>
        <w:tc>
          <w:tcPr>
            <w:tcW w:w="197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p>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t xml:space="preserve"> 27</w:t>
            </w:r>
            <w:r w:rsidRPr="003267E7">
              <w:t>.  Подписка на газеты и  методические журналы</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район</w:t>
            </w:r>
          </w:p>
          <w:p w:rsidR="00354D00" w:rsidRPr="003267E7" w:rsidRDefault="00354D00" w:rsidP="00354D00">
            <w:pPr>
              <w:spacing w:before="100" w:beforeAutospacing="1" w:after="100" w:afterAutospacing="1"/>
            </w:pPr>
            <w:r w:rsidRPr="003267E7">
              <w:t xml:space="preserve">                    </w:t>
            </w:r>
            <w:r>
              <w:t xml:space="preserve">    </w:t>
            </w:r>
            <w:r w:rsidRPr="003267E7">
              <w:t>республика</w:t>
            </w:r>
          </w:p>
          <w:p w:rsidR="00354D00" w:rsidRPr="003267E7" w:rsidRDefault="00354D00" w:rsidP="00354D00">
            <w:pPr>
              <w:spacing w:before="100" w:beforeAutospacing="1" w:after="100" w:afterAutospacing="1"/>
            </w:pPr>
            <w:r w:rsidRPr="003267E7">
              <w:t xml:space="preserve">                     </w:t>
            </w:r>
            <w:r>
              <w:t xml:space="preserve">    </w:t>
            </w:r>
            <w:r w:rsidRPr="003267E7">
              <w:t>Россия</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1</w:t>
            </w:r>
          </w:p>
          <w:p w:rsidR="00354D00" w:rsidRPr="003267E7" w:rsidRDefault="00354D00" w:rsidP="00354D00">
            <w:pPr>
              <w:spacing w:before="100" w:beforeAutospacing="1" w:after="100" w:afterAutospacing="1"/>
            </w:pPr>
            <w:r w:rsidRPr="003267E7">
              <w:t xml:space="preserve"> 2</w:t>
            </w:r>
          </w:p>
          <w:p w:rsidR="00354D00" w:rsidRPr="003267E7" w:rsidRDefault="00354D00" w:rsidP="00354D00">
            <w:pPr>
              <w:spacing w:before="100" w:beforeAutospacing="1" w:after="100" w:afterAutospacing="1"/>
            </w:pPr>
            <w:r w:rsidRPr="003267E7">
              <w:t xml:space="preserve"> 3</w:t>
            </w:r>
          </w:p>
        </w:tc>
      </w:tr>
      <w:tr w:rsidR="00354D00" w:rsidRPr="003267E7" w:rsidTr="00354D00">
        <w:trPr>
          <w:tblCellSpacing w:w="0" w:type="dxa"/>
        </w:trPr>
        <w:tc>
          <w:tcPr>
            <w:tcW w:w="197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rPr>
                <w:b/>
                <w:bCs/>
              </w:rPr>
              <w:t>Исполнительская дисциплина</w:t>
            </w:r>
          </w:p>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t xml:space="preserve"> 28</w:t>
            </w:r>
            <w:r w:rsidRPr="003267E7">
              <w:t>.Ведение школьной документации в соответствии с нормативными требованиями: качество работы с документацией – журналы, личные дела, справки, отчеты, анализы проведения мероприятий</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проставляет администрация школы</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1 -5</w:t>
            </w:r>
          </w:p>
        </w:tc>
      </w:tr>
      <w:tr w:rsidR="00354D00" w:rsidRPr="003267E7" w:rsidTr="00354D00">
        <w:trPr>
          <w:tblCellSpacing w:w="0" w:type="dxa"/>
        </w:trPr>
        <w:tc>
          <w:tcPr>
            <w:tcW w:w="1974" w:type="dxa"/>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t xml:space="preserve"> 29</w:t>
            </w:r>
            <w:r w:rsidRPr="003267E7">
              <w:t>. Выполнение  разовых поручений, не связанных  с родом деятельности педагога</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за одно поручение</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rsidRPr="003267E7">
              <w:t xml:space="preserve">  1</w:t>
            </w:r>
          </w:p>
        </w:tc>
      </w:tr>
      <w:tr w:rsidR="00354D00" w:rsidRPr="003267E7" w:rsidTr="00354D00">
        <w:trPr>
          <w:tblCellSpacing w:w="0" w:type="dxa"/>
        </w:trPr>
        <w:tc>
          <w:tcPr>
            <w:tcW w:w="1974" w:type="dxa"/>
            <w:tcBorders>
              <w:top w:val="outset" w:sz="6" w:space="0" w:color="auto"/>
              <w:left w:val="outset" w:sz="6" w:space="0" w:color="auto"/>
              <w:bottom w:val="outset" w:sz="6" w:space="0" w:color="auto"/>
              <w:right w:val="outset" w:sz="6" w:space="0" w:color="auto"/>
            </w:tcBorders>
            <w:vAlign w:val="center"/>
          </w:tcPr>
          <w:p w:rsidR="00354D00" w:rsidRPr="003267E7" w:rsidRDefault="00354D00" w:rsidP="00354D00"/>
        </w:tc>
        <w:tc>
          <w:tcPr>
            <w:tcW w:w="3844" w:type="dxa"/>
            <w:tcBorders>
              <w:top w:val="outset" w:sz="6" w:space="0" w:color="auto"/>
              <w:left w:val="outset" w:sz="6" w:space="0" w:color="auto"/>
              <w:bottom w:val="outset" w:sz="6" w:space="0" w:color="auto"/>
              <w:right w:val="outset" w:sz="6" w:space="0" w:color="auto"/>
            </w:tcBorders>
          </w:tcPr>
          <w:p w:rsidR="00354D00" w:rsidRDefault="00354D00" w:rsidP="00354D00">
            <w:pPr>
              <w:spacing w:before="100" w:beforeAutospacing="1" w:after="100" w:afterAutospacing="1"/>
            </w:pPr>
            <w:r>
              <w:t>30. Выполнение ФГОС, научное общество, ГПД</w:t>
            </w:r>
          </w:p>
        </w:tc>
        <w:tc>
          <w:tcPr>
            <w:tcW w:w="2582"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t xml:space="preserve"> </w:t>
            </w:r>
          </w:p>
        </w:tc>
        <w:tc>
          <w:tcPr>
            <w:tcW w:w="985" w:type="dxa"/>
            <w:tcBorders>
              <w:top w:val="outset" w:sz="6" w:space="0" w:color="auto"/>
              <w:left w:val="outset" w:sz="6" w:space="0" w:color="auto"/>
              <w:bottom w:val="outset" w:sz="6" w:space="0" w:color="auto"/>
              <w:right w:val="outset" w:sz="6" w:space="0" w:color="auto"/>
            </w:tcBorders>
          </w:tcPr>
          <w:p w:rsidR="00354D00" w:rsidRPr="003267E7" w:rsidRDefault="00354D00" w:rsidP="00354D00">
            <w:pPr>
              <w:spacing w:before="100" w:beforeAutospacing="1" w:after="100" w:afterAutospacing="1"/>
            </w:pPr>
            <w:r>
              <w:t>До 5 б</w:t>
            </w:r>
          </w:p>
        </w:tc>
      </w:tr>
    </w:tbl>
    <w:p w:rsidR="00354D00" w:rsidRPr="003267E7" w:rsidRDefault="00354D00" w:rsidP="00354D00">
      <w:pPr>
        <w:spacing w:before="100" w:beforeAutospacing="1" w:after="100" w:afterAutospacing="1"/>
      </w:pPr>
      <w:r w:rsidRPr="003267E7">
        <w:t>Распределение  стимулирующих выплат:   50% - поровну на всех</w:t>
      </w:r>
    </w:p>
    <w:p w:rsidR="00354D00" w:rsidRDefault="00354D00" w:rsidP="00354D00">
      <w:pPr>
        <w:spacing w:before="100" w:beforeAutospacing="1" w:after="100" w:afterAutospacing="1"/>
      </w:pPr>
      <w:r w:rsidRPr="003267E7">
        <w:t xml:space="preserve">                                                                         50%</w:t>
      </w:r>
      <w:r>
        <w:t xml:space="preserve"> - на стимулирование по баллам</w:t>
      </w:r>
    </w:p>
    <w:p w:rsidR="007268C7" w:rsidRDefault="007268C7" w:rsidP="00354D00">
      <w:pPr>
        <w:spacing w:before="100" w:beforeAutospacing="1" w:after="100" w:afterAutospacing="1"/>
        <w:jc w:val="center"/>
        <w:rPr>
          <w:b/>
          <w:bCs/>
        </w:rPr>
      </w:pPr>
    </w:p>
    <w:p w:rsidR="00354D00" w:rsidRPr="001B377A" w:rsidRDefault="00354D00" w:rsidP="00354D00">
      <w:pPr>
        <w:spacing w:before="100" w:beforeAutospacing="1" w:after="100" w:afterAutospacing="1"/>
        <w:jc w:val="center"/>
      </w:pPr>
      <w:r w:rsidRPr="001B377A">
        <w:rPr>
          <w:b/>
          <w:bCs/>
        </w:rPr>
        <w:t>Критерии оценки эффективности деятельности классного руководителя</w:t>
      </w:r>
    </w:p>
    <w:tbl>
      <w:tblPr>
        <w:tblW w:w="951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75"/>
        <w:gridCol w:w="5309"/>
        <w:gridCol w:w="1072"/>
        <w:gridCol w:w="961"/>
      </w:tblGrid>
      <w:tr w:rsidR="00354D00" w:rsidRPr="00F7203F" w:rsidTr="00354D00">
        <w:trPr>
          <w:tblCellSpacing w:w="0" w:type="dxa"/>
        </w:trPr>
        <w:tc>
          <w:tcPr>
            <w:tcW w:w="2175"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показатели</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процент</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баллы</w:t>
            </w:r>
          </w:p>
        </w:tc>
      </w:tr>
      <w:tr w:rsidR="00354D00" w:rsidRPr="00F7203F" w:rsidTr="00354D00">
        <w:trPr>
          <w:tblCellSpacing w:w="0" w:type="dxa"/>
        </w:trPr>
        <w:tc>
          <w:tcPr>
            <w:tcW w:w="2175"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p>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p>
        </w:tc>
      </w:tr>
      <w:tr w:rsidR="00354D00" w:rsidRPr="00F7203F" w:rsidTr="00354D00">
        <w:trPr>
          <w:gridAfter w:val="3"/>
          <w:wAfter w:w="7342" w:type="dxa"/>
          <w:trHeight w:val="276"/>
          <w:tblCellSpacing w:w="0" w:type="dxa"/>
        </w:trPr>
        <w:tc>
          <w:tcPr>
            <w:tcW w:w="2175" w:type="dxa"/>
            <w:vMerge w:val="restart"/>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2</w:t>
            </w:r>
            <w:r w:rsidRPr="001B377A">
              <w:t>.Включенность в систему дополнительного образования</w:t>
            </w:r>
          </w:p>
        </w:tc>
      </w:tr>
      <w:tr w:rsidR="00354D00" w:rsidRPr="00F7203F" w:rsidTr="00354D00">
        <w:trPr>
          <w:gridAfter w:val="3"/>
          <w:wAfter w:w="7342" w:type="dxa"/>
          <w:trHeight w:val="276"/>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r>
      <w:tr w:rsidR="00354D00" w:rsidRPr="00F7203F" w:rsidTr="00354D00">
        <w:trPr>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c>
          <w:tcPr>
            <w:tcW w:w="5309" w:type="dxa"/>
            <w:tcBorders>
              <w:top w:val="outset" w:sz="6" w:space="0" w:color="auto"/>
              <w:left w:val="outset" w:sz="6" w:space="0" w:color="auto"/>
              <w:bottom w:val="outset" w:sz="6" w:space="0" w:color="auto"/>
              <w:right w:val="outset" w:sz="6" w:space="0" w:color="auto"/>
            </w:tcBorders>
          </w:tcPr>
          <w:p w:rsidR="00354D00" w:rsidRDefault="00354D00" w:rsidP="00354D00">
            <w:pPr>
              <w:spacing w:before="100" w:beforeAutospacing="1" w:after="100" w:afterAutospacing="1"/>
            </w:pPr>
            <w:r w:rsidRPr="001B377A">
              <w:t>Организация экскурсий, походов, поездок вне пр</w:t>
            </w:r>
            <w:r>
              <w:t>едметов (поселок, район, республика</w:t>
            </w:r>
            <w:r w:rsidRPr="001B377A">
              <w:t>)</w:t>
            </w:r>
          </w:p>
          <w:p w:rsidR="00354D00" w:rsidRPr="001B377A" w:rsidRDefault="00354D00" w:rsidP="00354D00">
            <w:pPr>
              <w:spacing w:before="100" w:beforeAutospacing="1" w:after="100" w:afterAutospacing="1"/>
            </w:pP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1-3</w:t>
            </w:r>
          </w:p>
        </w:tc>
      </w:tr>
      <w:tr w:rsidR="00354D00" w:rsidRPr="00F7203F" w:rsidTr="00354D00">
        <w:trPr>
          <w:tblCellSpacing w:w="0" w:type="dxa"/>
        </w:trPr>
        <w:tc>
          <w:tcPr>
            <w:tcW w:w="2175" w:type="dxa"/>
            <w:vMerge w:val="restart"/>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3</w:t>
            </w:r>
            <w:r w:rsidRPr="001B377A">
              <w:t>.Профилактика безнадзорности, беспризорности и правонарушений</w:t>
            </w:r>
          </w:p>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Отсутствие учащихся,  систематически пропускающих учебные занятия по неуважительной причине</w:t>
            </w:r>
            <w:proofErr w:type="gramStart"/>
            <w:r>
              <w:t>.</w:t>
            </w:r>
            <w:proofErr w:type="gramEnd"/>
            <w:r>
              <w:t xml:space="preserve"> (</w:t>
            </w:r>
            <w:proofErr w:type="gramStart"/>
            <w:r>
              <w:t>з</w:t>
            </w:r>
            <w:proofErr w:type="gramEnd"/>
            <w:r>
              <w:t>а каждого ученика пропускающего занятия минус 1 балл)</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1</w:t>
            </w:r>
          </w:p>
        </w:tc>
      </w:tr>
      <w:tr w:rsidR="00354D00" w:rsidRPr="00F7203F" w:rsidTr="00354D00">
        <w:trPr>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 xml:space="preserve"> Внешний вид учащихся </w:t>
            </w:r>
          </w:p>
        </w:tc>
        <w:tc>
          <w:tcPr>
            <w:tcW w:w="1072" w:type="dxa"/>
            <w:tcBorders>
              <w:top w:val="outset" w:sz="6" w:space="0" w:color="auto"/>
              <w:left w:val="outset" w:sz="6" w:space="0" w:color="auto"/>
              <w:bottom w:val="outset" w:sz="6" w:space="0" w:color="auto"/>
              <w:right w:val="outset" w:sz="6" w:space="0" w:color="auto"/>
            </w:tcBorders>
          </w:tcPr>
          <w:p w:rsidR="00354D00" w:rsidRDefault="00354D00" w:rsidP="00354D00">
            <w:pPr>
              <w:spacing w:before="100" w:beforeAutospacing="1" w:after="100" w:afterAutospacing="1"/>
            </w:pPr>
            <w:r>
              <w:t>30%- 40%</w:t>
            </w:r>
          </w:p>
          <w:p w:rsidR="00354D00" w:rsidRDefault="00354D00" w:rsidP="00354D00">
            <w:pPr>
              <w:spacing w:before="100" w:beforeAutospacing="1" w:after="100" w:afterAutospacing="1"/>
            </w:pPr>
            <w:r>
              <w:t xml:space="preserve"> 40-70%</w:t>
            </w:r>
          </w:p>
          <w:p w:rsidR="00354D00" w:rsidRDefault="00354D00" w:rsidP="00354D00">
            <w:pPr>
              <w:spacing w:before="100" w:beforeAutospacing="1" w:after="100" w:afterAutospacing="1"/>
            </w:pPr>
            <w:r>
              <w:t>70%- 90%</w:t>
            </w:r>
          </w:p>
          <w:p w:rsidR="00354D00" w:rsidRPr="001B377A" w:rsidRDefault="00354D00" w:rsidP="00354D00">
            <w:pPr>
              <w:spacing w:before="100" w:beforeAutospacing="1" w:after="100" w:afterAutospacing="1"/>
            </w:pPr>
            <w:r>
              <w:t>90-100%</w:t>
            </w:r>
          </w:p>
        </w:tc>
        <w:tc>
          <w:tcPr>
            <w:tcW w:w="961" w:type="dxa"/>
            <w:tcBorders>
              <w:top w:val="outset" w:sz="6" w:space="0" w:color="auto"/>
              <w:left w:val="outset" w:sz="6" w:space="0" w:color="auto"/>
              <w:bottom w:val="outset" w:sz="6" w:space="0" w:color="auto"/>
              <w:right w:val="outset" w:sz="6" w:space="0" w:color="auto"/>
            </w:tcBorders>
          </w:tcPr>
          <w:p w:rsidR="00354D00" w:rsidRDefault="00354D00" w:rsidP="00354D00">
            <w:pPr>
              <w:spacing w:before="100" w:beforeAutospacing="1" w:after="100" w:afterAutospacing="1"/>
            </w:pPr>
            <w:r>
              <w:t>1 балл</w:t>
            </w:r>
          </w:p>
          <w:p w:rsidR="00354D00" w:rsidRDefault="00354D00" w:rsidP="00354D00">
            <w:pPr>
              <w:spacing w:before="100" w:beforeAutospacing="1" w:after="100" w:afterAutospacing="1"/>
            </w:pPr>
            <w:r>
              <w:t>2 балла</w:t>
            </w:r>
          </w:p>
          <w:p w:rsidR="00354D00" w:rsidRDefault="00354D00" w:rsidP="00354D00">
            <w:pPr>
              <w:spacing w:before="100" w:beforeAutospacing="1" w:after="100" w:afterAutospacing="1"/>
            </w:pPr>
            <w:r>
              <w:t>3 балла</w:t>
            </w:r>
          </w:p>
          <w:p w:rsidR="00354D00" w:rsidRPr="001B377A" w:rsidRDefault="00354D00" w:rsidP="00354D00">
            <w:pPr>
              <w:spacing w:before="100" w:beforeAutospacing="1" w:after="100" w:afterAutospacing="1"/>
            </w:pPr>
            <w:r>
              <w:t>5 баллов</w:t>
            </w:r>
          </w:p>
        </w:tc>
      </w:tr>
      <w:tr w:rsidR="00354D00" w:rsidRPr="00F7203F" w:rsidTr="00354D00">
        <w:trPr>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xml:space="preserve">Проведение мероприятий </w:t>
            </w:r>
            <w:r>
              <w:t>по профилактике ЗОЖ</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1</w:t>
            </w:r>
          </w:p>
        </w:tc>
      </w:tr>
      <w:tr w:rsidR="00354D00" w:rsidRPr="00F7203F" w:rsidTr="00354D00">
        <w:trPr>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xml:space="preserve">Охват детей горячим питанием на уровне и выше </w:t>
            </w:r>
            <w:proofErr w:type="spellStart"/>
            <w:r w:rsidRPr="001B377A">
              <w:t>среднешкольного</w:t>
            </w:r>
            <w:proofErr w:type="spellEnd"/>
            <w:r w:rsidRPr="001B377A">
              <w:t xml:space="preserve"> показателя при положительной динамике</w:t>
            </w:r>
          </w:p>
        </w:tc>
        <w:tc>
          <w:tcPr>
            <w:tcW w:w="1072" w:type="dxa"/>
            <w:tcBorders>
              <w:top w:val="outset" w:sz="6" w:space="0" w:color="auto"/>
              <w:left w:val="outset" w:sz="6" w:space="0" w:color="auto"/>
              <w:bottom w:val="outset" w:sz="6" w:space="0" w:color="auto"/>
              <w:right w:val="outset" w:sz="6" w:space="0" w:color="auto"/>
            </w:tcBorders>
          </w:tcPr>
          <w:p w:rsidR="00354D00" w:rsidRDefault="00354D00" w:rsidP="00354D00">
            <w:pPr>
              <w:spacing w:before="100" w:beforeAutospacing="1" w:after="100" w:afterAutospacing="1"/>
            </w:pPr>
            <w:r>
              <w:t>Ниже50%</w:t>
            </w:r>
          </w:p>
          <w:p w:rsidR="00354D00" w:rsidRDefault="00354D00" w:rsidP="00354D00">
            <w:pPr>
              <w:spacing w:before="100" w:beforeAutospacing="1" w:after="100" w:afterAutospacing="1"/>
            </w:pPr>
            <w:r>
              <w:t>50- 90%</w:t>
            </w:r>
          </w:p>
          <w:p w:rsidR="00354D00" w:rsidRPr="001B377A" w:rsidRDefault="00354D00" w:rsidP="00354D00">
            <w:pPr>
              <w:spacing w:before="100" w:beforeAutospacing="1" w:after="100" w:afterAutospacing="1"/>
            </w:pPr>
            <w:r>
              <w:t>90-100%</w:t>
            </w:r>
          </w:p>
        </w:tc>
        <w:tc>
          <w:tcPr>
            <w:tcW w:w="961" w:type="dxa"/>
            <w:tcBorders>
              <w:top w:val="outset" w:sz="6" w:space="0" w:color="auto"/>
              <w:left w:val="outset" w:sz="6" w:space="0" w:color="auto"/>
              <w:bottom w:val="outset" w:sz="6" w:space="0" w:color="auto"/>
              <w:right w:val="outset" w:sz="6" w:space="0" w:color="auto"/>
            </w:tcBorders>
          </w:tcPr>
          <w:p w:rsidR="00354D00" w:rsidRDefault="00354D00" w:rsidP="00354D00">
            <w:pPr>
              <w:spacing w:before="100" w:beforeAutospacing="1" w:after="100" w:afterAutospacing="1"/>
            </w:pPr>
            <w:r>
              <w:t>0</w:t>
            </w:r>
          </w:p>
          <w:p w:rsidR="00354D00" w:rsidRDefault="00354D00" w:rsidP="00354D00">
            <w:pPr>
              <w:spacing w:before="100" w:beforeAutospacing="1" w:after="100" w:afterAutospacing="1"/>
            </w:pPr>
            <w:r>
              <w:t>1</w:t>
            </w:r>
          </w:p>
          <w:p w:rsidR="00354D00" w:rsidRPr="001B377A" w:rsidRDefault="00354D00" w:rsidP="00354D00">
            <w:pPr>
              <w:spacing w:before="100" w:beforeAutospacing="1" w:after="100" w:afterAutospacing="1"/>
            </w:pPr>
            <w:r>
              <w:t>5</w:t>
            </w:r>
          </w:p>
        </w:tc>
      </w:tr>
      <w:tr w:rsidR="00354D00" w:rsidRPr="00F7203F" w:rsidTr="00354D00">
        <w:trPr>
          <w:tblCellSpacing w:w="0" w:type="dxa"/>
        </w:trPr>
        <w:tc>
          <w:tcPr>
            <w:tcW w:w="2175" w:type="dxa"/>
            <w:vMerge w:val="restart"/>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5</w:t>
            </w:r>
            <w:r w:rsidRPr="001B377A">
              <w:t>.Уровень общественной активности воспитанников</w:t>
            </w:r>
          </w:p>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 xml:space="preserve"> Участие в школьном конкурсе</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1</w:t>
            </w:r>
          </w:p>
        </w:tc>
      </w:tr>
      <w:tr w:rsidR="00354D00" w:rsidRPr="00F7203F" w:rsidTr="00354D00">
        <w:trPr>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Наличие участников-победителей различных конкурсов в зависимости от уровня конкурса и результативности</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Школа</w:t>
            </w:r>
          </w:p>
          <w:p w:rsidR="00354D00" w:rsidRPr="001B377A" w:rsidRDefault="00354D00" w:rsidP="00354D00">
            <w:pPr>
              <w:spacing w:before="100" w:beforeAutospacing="1" w:after="100" w:afterAutospacing="1"/>
            </w:pPr>
            <w:r w:rsidRPr="001B377A">
              <w:t>Район</w:t>
            </w:r>
          </w:p>
          <w:p w:rsidR="00354D00" w:rsidRPr="001B377A" w:rsidRDefault="00354D00" w:rsidP="00354D00">
            <w:pPr>
              <w:spacing w:before="100" w:beforeAutospacing="1" w:after="100" w:afterAutospacing="1"/>
            </w:pPr>
            <w:proofErr w:type="spellStart"/>
            <w:r>
              <w:t>Респуб</w:t>
            </w:r>
            <w:proofErr w:type="spellEnd"/>
            <w:r>
              <w:t>.</w:t>
            </w:r>
          </w:p>
          <w:p w:rsidR="00354D00" w:rsidRPr="001B377A" w:rsidRDefault="00354D00" w:rsidP="00354D00">
            <w:pPr>
              <w:spacing w:before="100" w:beforeAutospacing="1" w:after="100" w:afterAutospacing="1"/>
            </w:pPr>
            <w:r w:rsidRPr="001B377A">
              <w:t>Россия</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1-3</w:t>
            </w:r>
          </w:p>
          <w:p w:rsidR="00354D00" w:rsidRPr="001B377A" w:rsidRDefault="00354D00" w:rsidP="00354D00">
            <w:pPr>
              <w:spacing w:before="100" w:beforeAutospacing="1" w:after="100" w:afterAutospacing="1"/>
            </w:pPr>
            <w:r w:rsidRPr="001B377A">
              <w:t>4-6</w:t>
            </w:r>
          </w:p>
          <w:p w:rsidR="00354D00" w:rsidRPr="001B377A" w:rsidRDefault="00354D00" w:rsidP="00354D00">
            <w:pPr>
              <w:spacing w:before="100" w:beforeAutospacing="1" w:after="100" w:afterAutospacing="1"/>
            </w:pPr>
            <w:r w:rsidRPr="001B377A">
              <w:t>7-9</w:t>
            </w:r>
          </w:p>
          <w:p w:rsidR="00354D00" w:rsidRPr="001B377A" w:rsidRDefault="00354D00" w:rsidP="00354D00">
            <w:pPr>
              <w:spacing w:before="100" w:beforeAutospacing="1" w:after="100" w:afterAutospacing="1"/>
            </w:pPr>
            <w:r w:rsidRPr="001B377A">
              <w:t>10-12</w:t>
            </w:r>
          </w:p>
        </w:tc>
      </w:tr>
      <w:tr w:rsidR="00354D00" w:rsidRPr="00F7203F" w:rsidTr="00354D00">
        <w:trPr>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c>
          <w:tcPr>
            <w:tcW w:w="5309" w:type="dxa"/>
            <w:tcBorders>
              <w:top w:val="outset" w:sz="6" w:space="0" w:color="auto"/>
              <w:left w:val="outset" w:sz="6" w:space="0" w:color="auto"/>
              <w:bottom w:val="outset" w:sz="6" w:space="0" w:color="auto"/>
              <w:right w:val="outset" w:sz="6" w:space="0" w:color="auto"/>
            </w:tcBorders>
          </w:tcPr>
          <w:p w:rsidR="00354D00" w:rsidRDefault="00354D00" w:rsidP="00354D00">
            <w:pPr>
              <w:spacing w:before="100" w:beforeAutospacing="1" w:after="100" w:afterAutospacing="1"/>
            </w:pPr>
            <w:r w:rsidRPr="001B377A">
              <w:t>Качество дежурства класса по школе</w:t>
            </w:r>
          </w:p>
          <w:p w:rsidR="00354D00" w:rsidRPr="001B377A" w:rsidRDefault="00354D00" w:rsidP="00354D00">
            <w:pPr>
              <w:spacing w:before="100" w:beforeAutospacing="1" w:after="100" w:afterAutospacing="1"/>
            </w:pP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Default="00354D00" w:rsidP="00354D00">
            <w:pPr>
              <w:spacing w:before="100" w:beforeAutospacing="1" w:after="100" w:afterAutospacing="1"/>
            </w:pPr>
            <w:r w:rsidRPr="001B377A">
              <w:t>1</w:t>
            </w:r>
          </w:p>
          <w:p w:rsidR="00354D00" w:rsidRPr="001B377A" w:rsidRDefault="00354D00" w:rsidP="00354D00">
            <w:pPr>
              <w:spacing w:before="100" w:beforeAutospacing="1" w:after="100" w:afterAutospacing="1"/>
            </w:pPr>
          </w:p>
        </w:tc>
      </w:tr>
      <w:tr w:rsidR="00354D00" w:rsidRPr="00F7203F" w:rsidTr="00354D00">
        <w:trPr>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Высокий уровень организационной культуры учащихся в столовой</w:t>
            </w:r>
            <w:r>
              <w:t xml:space="preserve"> и на переменах, в общественных местах</w:t>
            </w:r>
          </w:p>
          <w:p w:rsidR="00354D00" w:rsidRPr="001B377A" w:rsidRDefault="00354D00" w:rsidP="00354D00">
            <w:pPr>
              <w:spacing w:before="100" w:beforeAutospacing="1" w:after="100" w:afterAutospacing="1"/>
            </w:pPr>
            <w:r w:rsidRPr="001B377A">
              <w:t> </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2</w:t>
            </w:r>
          </w:p>
        </w:tc>
      </w:tr>
      <w:tr w:rsidR="00354D00" w:rsidRPr="00F7203F" w:rsidTr="00354D00">
        <w:trPr>
          <w:tblCellSpacing w:w="0" w:type="dxa"/>
        </w:trPr>
        <w:tc>
          <w:tcPr>
            <w:tcW w:w="2175" w:type="dxa"/>
            <w:vMerge w:val="restart"/>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6</w:t>
            </w:r>
            <w:r w:rsidRPr="001B377A">
              <w:t>.Развитие системы взаимодействия с родителями</w:t>
            </w:r>
          </w:p>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 xml:space="preserve"> % посещаемости</w:t>
            </w:r>
            <w:r w:rsidRPr="001B377A">
              <w:t xml:space="preserve"> родительских собраний на уровне </w:t>
            </w:r>
            <w:r>
              <w:t xml:space="preserve"> от 0-50% - 1 бал, от 50-100 2 балла</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1</w:t>
            </w:r>
            <w:r>
              <w:t>-2</w:t>
            </w:r>
          </w:p>
        </w:tc>
      </w:tr>
      <w:tr w:rsidR="00354D00" w:rsidRPr="00F7203F" w:rsidTr="00354D00">
        <w:trPr>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xml:space="preserve">Проведение открытых классных часов, </w:t>
            </w:r>
            <w:r w:rsidRPr="001B377A">
              <w:lastRenderedPageBreak/>
              <w:t>совместных мероприятий (походы, классные часы)</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lastRenderedPageBreak/>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1</w:t>
            </w:r>
          </w:p>
        </w:tc>
      </w:tr>
      <w:tr w:rsidR="00354D00" w:rsidRPr="00F7203F" w:rsidTr="00354D00">
        <w:trPr>
          <w:tblCellSpacing w:w="0" w:type="dxa"/>
        </w:trPr>
        <w:tc>
          <w:tcPr>
            <w:tcW w:w="2175" w:type="dxa"/>
            <w:vMerge w:val="restart"/>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lastRenderedPageBreak/>
              <w:t xml:space="preserve"> 7.</w:t>
            </w:r>
            <w:r w:rsidRPr="001B377A">
              <w:t>Качество работы</w:t>
            </w:r>
          </w:p>
          <w:p w:rsidR="00354D00" w:rsidRPr="001B377A" w:rsidRDefault="00354D00" w:rsidP="00354D00">
            <w:pPr>
              <w:spacing w:before="100" w:beforeAutospacing="1" w:after="100" w:afterAutospacing="1"/>
            </w:pPr>
            <w:r w:rsidRPr="001B377A">
              <w:t>с документацией</w:t>
            </w:r>
          </w:p>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Качество работы с документацией (журналы, личные дела, характеристики, справки)</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1</w:t>
            </w:r>
          </w:p>
        </w:tc>
      </w:tr>
      <w:tr w:rsidR="00354D00" w:rsidRPr="00F7203F" w:rsidTr="00354D00">
        <w:trPr>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Качество работы с  дневниками учащихся - отсутствие замечаний по итогам плановых проверок</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1</w:t>
            </w:r>
            <w:r>
              <w:t>-2</w:t>
            </w:r>
          </w:p>
        </w:tc>
      </w:tr>
      <w:tr w:rsidR="00354D00" w:rsidRPr="00F7203F" w:rsidTr="00354D00">
        <w:trPr>
          <w:tblCellSpacing w:w="0" w:type="dxa"/>
        </w:trPr>
        <w:tc>
          <w:tcPr>
            <w:tcW w:w="2175" w:type="dxa"/>
            <w:vMerge w:val="restart"/>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p>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Своевременная сдача документации</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3</w:t>
            </w:r>
          </w:p>
        </w:tc>
      </w:tr>
      <w:tr w:rsidR="00354D00" w:rsidRPr="00F7203F" w:rsidTr="00354D00">
        <w:trPr>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Не в срок минус 3 балла</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p>
        </w:tc>
      </w:tr>
      <w:tr w:rsidR="00354D00" w:rsidRPr="00F7203F" w:rsidTr="00354D00">
        <w:trPr>
          <w:tblCellSpacing w:w="0" w:type="dxa"/>
        </w:trPr>
        <w:tc>
          <w:tcPr>
            <w:tcW w:w="2175"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 xml:space="preserve">8. </w:t>
            </w:r>
            <w:r w:rsidRPr="001B377A">
              <w:t>Удовлетворенность учащихся и родителей</w:t>
            </w:r>
          </w:p>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Отсутствие обоснованных жалоб и обращений в администрацию школы, вышестоящие организации</w:t>
            </w:r>
            <w:r>
              <w:t>. За каждое обращение и жалобу минус 1 балл</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1</w:t>
            </w:r>
          </w:p>
        </w:tc>
      </w:tr>
      <w:tr w:rsidR="00354D00" w:rsidRPr="00F7203F" w:rsidTr="00354D00">
        <w:trPr>
          <w:tblCellSpacing w:w="0" w:type="dxa"/>
        </w:trPr>
        <w:tc>
          <w:tcPr>
            <w:tcW w:w="2175" w:type="dxa"/>
            <w:vMerge w:val="restart"/>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9.</w:t>
            </w:r>
            <w:r w:rsidRPr="001B377A">
              <w:t xml:space="preserve"> Презентация и обобщение педагогического опыта</w:t>
            </w:r>
          </w:p>
          <w:p w:rsidR="00354D00" w:rsidRPr="001B377A" w:rsidRDefault="00354D00" w:rsidP="00354D00">
            <w:pPr>
              <w:spacing w:before="100" w:beforeAutospacing="1" w:after="100" w:afterAutospacing="1"/>
            </w:pPr>
            <w:r w:rsidRPr="001B377A">
              <w:t> </w:t>
            </w:r>
          </w:p>
        </w:tc>
        <w:tc>
          <w:tcPr>
            <w:tcW w:w="5309" w:type="dxa"/>
            <w:tcBorders>
              <w:top w:val="outset" w:sz="6" w:space="0" w:color="auto"/>
              <w:left w:val="outset" w:sz="6" w:space="0" w:color="auto"/>
              <w:bottom w:val="outset" w:sz="6" w:space="0" w:color="auto"/>
              <w:right w:val="outset" w:sz="6" w:space="0" w:color="auto"/>
            </w:tcBorders>
          </w:tcPr>
          <w:p w:rsidR="00354D00" w:rsidRDefault="00354D00" w:rsidP="00354D00">
            <w:pPr>
              <w:spacing w:before="100" w:beforeAutospacing="1" w:after="100" w:afterAutospacing="1"/>
            </w:pPr>
            <w:r w:rsidRPr="001B377A">
              <w:t>Выступления на педагогических советах по вопросам воспитания,  МО классных руководителей;</w:t>
            </w:r>
          </w:p>
          <w:p w:rsidR="00354D00" w:rsidRDefault="00354D00" w:rsidP="00354D00">
            <w:pPr>
              <w:spacing w:before="100" w:beforeAutospacing="1" w:after="100" w:afterAutospacing="1"/>
            </w:pPr>
            <w:r w:rsidRPr="001B377A">
              <w:t xml:space="preserve"> наличие публикаций в зависимос</w:t>
            </w:r>
            <w:r>
              <w:t>ти от уровня</w:t>
            </w:r>
          </w:p>
          <w:p w:rsidR="00354D00" w:rsidRDefault="00354D00" w:rsidP="00354D00">
            <w:pPr>
              <w:spacing w:before="100" w:beforeAutospacing="1" w:after="100" w:afterAutospacing="1"/>
            </w:pPr>
            <w:r>
              <w:t>район 2балл, республика 4 балла, Россия 6 баллов</w:t>
            </w:r>
          </w:p>
          <w:p w:rsidR="00354D00" w:rsidRPr="001B377A" w:rsidRDefault="00354D00" w:rsidP="00354D00">
            <w:pPr>
              <w:spacing w:before="100" w:beforeAutospacing="1" w:after="100" w:afterAutospacing="1"/>
            </w:pPr>
            <w:r>
              <w:t>(учащиеся 1балл, 2 балла, 3 балла соответственно)</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1-3</w:t>
            </w:r>
          </w:p>
        </w:tc>
      </w:tr>
      <w:tr w:rsidR="00354D00" w:rsidRPr="00F7203F" w:rsidTr="00354D00">
        <w:trPr>
          <w:tblCellSpacing w:w="0" w:type="dxa"/>
        </w:trPr>
        <w:tc>
          <w:tcPr>
            <w:tcW w:w="2175" w:type="dxa"/>
            <w:vMerge/>
            <w:tcBorders>
              <w:top w:val="outset" w:sz="6" w:space="0" w:color="auto"/>
              <w:left w:val="outset" w:sz="6" w:space="0" w:color="auto"/>
              <w:bottom w:val="outset" w:sz="6" w:space="0" w:color="auto"/>
              <w:right w:val="outset" w:sz="6" w:space="0" w:color="auto"/>
            </w:tcBorders>
            <w:vAlign w:val="center"/>
          </w:tcPr>
          <w:p w:rsidR="00354D00" w:rsidRPr="001B377A" w:rsidRDefault="00354D00" w:rsidP="00354D00"/>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 xml:space="preserve"> Взаимодействие с учителям</w:t>
            </w:r>
            <w:proofErr w:type="gramStart"/>
            <w:r>
              <w:t>и-</w:t>
            </w:r>
            <w:proofErr w:type="gramEnd"/>
            <w:r>
              <w:t xml:space="preserve"> предметниками</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1</w:t>
            </w:r>
          </w:p>
        </w:tc>
      </w:tr>
      <w:tr w:rsidR="00354D00" w:rsidRPr="00F7203F" w:rsidTr="00354D00">
        <w:trPr>
          <w:tblCellSpacing w:w="0" w:type="dxa"/>
        </w:trPr>
        <w:tc>
          <w:tcPr>
            <w:tcW w:w="2175"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p>
        </w:tc>
        <w:tc>
          <w:tcPr>
            <w:tcW w:w="5309"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t>За исполнение поручений не связанных с основными обязанностями</w:t>
            </w:r>
          </w:p>
        </w:tc>
        <w:tc>
          <w:tcPr>
            <w:tcW w:w="1072"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 </w:t>
            </w:r>
          </w:p>
        </w:tc>
        <w:tc>
          <w:tcPr>
            <w:tcW w:w="961" w:type="dxa"/>
            <w:tcBorders>
              <w:top w:val="outset" w:sz="6" w:space="0" w:color="auto"/>
              <w:left w:val="outset" w:sz="6" w:space="0" w:color="auto"/>
              <w:bottom w:val="outset" w:sz="6" w:space="0" w:color="auto"/>
              <w:right w:val="outset" w:sz="6" w:space="0" w:color="auto"/>
            </w:tcBorders>
          </w:tcPr>
          <w:p w:rsidR="00354D00" w:rsidRPr="001B377A" w:rsidRDefault="00354D00" w:rsidP="00354D00">
            <w:pPr>
              <w:spacing w:before="100" w:beforeAutospacing="1" w:after="100" w:afterAutospacing="1"/>
            </w:pPr>
            <w:r w:rsidRPr="001B377A">
              <w:t>1</w:t>
            </w:r>
          </w:p>
        </w:tc>
      </w:tr>
    </w:tbl>
    <w:p w:rsidR="00354D00" w:rsidRDefault="00354D00" w:rsidP="00354D00"/>
    <w:p w:rsidR="00354D00" w:rsidRDefault="00354D00" w:rsidP="00354D00"/>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42"/>
        <w:gridCol w:w="1276"/>
        <w:gridCol w:w="3119"/>
        <w:gridCol w:w="1984"/>
        <w:gridCol w:w="1276"/>
      </w:tblGrid>
      <w:tr w:rsidR="00354D00" w:rsidRPr="004F7EBB" w:rsidTr="00354D00">
        <w:tc>
          <w:tcPr>
            <w:tcW w:w="534" w:type="dxa"/>
          </w:tcPr>
          <w:p w:rsidR="00354D00" w:rsidRPr="004F7EBB" w:rsidRDefault="00354D00" w:rsidP="00354D00">
            <w:pPr>
              <w:widowControl w:val="0"/>
              <w:autoSpaceDE w:val="0"/>
              <w:autoSpaceDN w:val="0"/>
              <w:adjustRightInd w:val="0"/>
              <w:rPr>
                <w:color w:val="000000"/>
              </w:rPr>
            </w:pPr>
          </w:p>
        </w:tc>
        <w:tc>
          <w:tcPr>
            <w:tcW w:w="1842" w:type="dxa"/>
          </w:tcPr>
          <w:p w:rsidR="00354D00" w:rsidRPr="004F7EBB" w:rsidRDefault="00354D00" w:rsidP="00354D00">
            <w:pPr>
              <w:widowControl w:val="0"/>
              <w:autoSpaceDE w:val="0"/>
              <w:autoSpaceDN w:val="0"/>
              <w:adjustRightInd w:val="0"/>
              <w:rPr>
                <w:color w:val="000000"/>
              </w:rPr>
            </w:pPr>
          </w:p>
        </w:tc>
        <w:tc>
          <w:tcPr>
            <w:tcW w:w="1276" w:type="dxa"/>
          </w:tcPr>
          <w:p w:rsidR="00354D00" w:rsidRPr="004F7EBB" w:rsidRDefault="00354D00" w:rsidP="00354D00">
            <w:pPr>
              <w:widowControl w:val="0"/>
              <w:autoSpaceDE w:val="0"/>
              <w:autoSpaceDN w:val="0"/>
              <w:adjustRightInd w:val="0"/>
              <w:rPr>
                <w:color w:val="000000"/>
              </w:rPr>
            </w:pPr>
          </w:p>
        </w:tc>
        <w:tc>
          <w:tcPr>
            <w:tcW w:w="3119" w:type="dxa"/>
          </w:tcPr>
          <w:p w:rsidR="00354D00" w:rsidRPr="004F7EBB" w:rsidRDefault="00354D00" w:rsidP="00354D00">
            <w:pPr>
              <w:widowControl w:val="0"/>
              <w:autoSpaceDE w:val="0"/>
              <w:autoSpaceDN w:val="0"/>
              <w:adjustRightInd w:val="0"/>
              <w:rPr>
                <w:color w:val="000000"/>
              </w:rPr>
            </w:pPr>
            <w:r w:rsidRPr="004F7EBB">
              <w:rPr>
                <w:color w:val="000000"/>
              </w:rPr>
              <w:t xml:space="preserve">  Участие в проведении ремонтных работ, подготовка к новому учебному году</w:t>
            </w:r>
          </w:p>
        </w:tc>
        <w:tc>
          <w:tcPr>
            <w:tcW w:w="1984" w:type="dxa"/>
          </w:tcPr>
          <w:p w:rsidR="00354D00" w:rsidRDefault="00354D00" w:rsidP="00354D00">
            <w:pPr>
              <w:widowControl w:val="0"/>
              <w:autoSpaceDE w:val="0"/>
              <w:autoSpaceDN w:val="0"/>
              <w:adjustRightInd w:val="0"/>
              <w:rPr>
                <w:color w:val="000000"/>
              </w:rPr>
            </w:pPr>
            <w:r>
              <w:rPr>
                <w:color w:val="000000"/>
              </w:rPr>
              <w:t xml:space="preserve">капитальный ремонт - </w:t>
            </w:r>
            <w:r w:rsidRPr="004F7EBB">
              <w:rPr>
                <w:color w:val="000000"/>
              </w:rPr>
              <w:t>3 балла</w:t>
            </w:r>
          </w:p>
          <w:p w:rsidR="00354D00" w:rsidRDefault="00354D00" w:rsidP="00354D00">
            <w:pPr>
              <w:widowControl w:val="0"/>
              <w:autoSpaceDE w:val="0"/>
              <w:autoSpaceDN w:val="0"/>
              <w:adjustRightInd w:val="0"/>
              <w:rPr>
                <w:color w:val="000000"/>
              </w:rPr>
            </w:pPr>
            <w:r>
              <w:rPr>
                <w:color w:val="000000"/>
              </w:rPr>
              <w:t>косметический ремонт – 2 балла</w:t>
            </w:r>
          </w:p>
          <w:p w:rsidR="00354D00" w:rsidRPr="004F7EBB" w:rsidRDefault="00354D00" w:rsidP="00354D00">
            <w:pPr>
              <w:widowControl w:val="0"/>
              <w:autoSpaceDE w:val="0"/>
              <w:autoSpaceDN w:val="0"/>
              <w:adjustRightInd w:val="0"/>
              <w:rPr>
                <w:color w:val="000000"/>
              </w:rPr>
            </w:pPr>
            <w:r>
              <w:rPr>
                <w:color w:val="000000"/>
              </w:rPr>
              <w:t>покраска полов – 1 балл</w:t>
            </w:r>
          </w:p>
        </w:tc>
        <w:tc>
          <w:tcPr>
            <w:tcW w:w="1276" w:type="dxa"/>
          </w:tcPr>
          <w:p w:rsidR="00354D00" w:rsidRPr="004F7EBB" w:rsidRDefault="00354D00" w:rsidP="00354D00">
            <w:pPr>
              <w:widowControl w:val="0"/>
              <w:autoSpaceDE w:val="0"/>
              <w:autoSpaceDN w:val="0"/>
              <w:adjustRightInd w:val="0"/>
              <w:rPr>
                <w:color w:val="000000"/>
              </w:rPr>
            </w:pPr>
          </w:p>
        </w:tc>
      </w:tr>
      <w:tr w:rsidR="00354D00" w:rsidRPr="004F7EBB" w:rsidTr="00354D00">
        <w:tc>
          <w:tcPr>
            <w:tcW w:w="534" w:type="dxa"/>
            <w:vMerge w:val="restart"/>
          </w:tcPr>
          <w:p w:rsidR="00354D00" w:rsidRPr="004F7EBB" w:rsidRDefault="00354D00" w:rsidP="00354D00">
            <w:pPr>
              <w:widowControl w:val="0"/>
              <w:autoSpaceDE w:val="0"/>
              <w:autoSpaceDN w:val="0"/>
              <w:adjustRightInd w:val="0"/>
              <w:rPr>
                <w:color w:val="000000"/>
              </w:rPr>
            </w:pPr>
          </w:p>
        </w:tc>
        <w:tc>
          <w:tcPr>
            <w:tcW w:w="1842" w:type="dxa"/>
            <w:vMerge w:val="restart"/>
          </w:tcPr>
          <w:p w:rsidR="00354D00" w:rsidRPr="004F7EBB" w:rsidRDefault="00354D00" w:rsidP="00354D00">
            <w:pPr>
              <w:widowControl w:val="0"/>
              <w:autoSpaceDE w:val="0"/>
              <w:autoSpaceDN w:val="0"/>
              <w:adjustRightInd w:val="0"/>
              <w:rPr>
                <w:color w:val="000000"/>
              </w:rPr>
            </w:pPr>
          </w:p>
        </w:tc>
        <w:tc>
          <w:tcPr>
            <w:tcW w:w="1276" w:type="dxa"/>
          </w:tcPr>
          <w:p w:rsidR="00354D00" w:rsidRPr="004F7EBB" w:rsidRDefault="00354D00" w:rsidP="00354D00">
            <w:pPr>
              <w:widowControl w:val="0"/>
              <w:autoSpaceDE w:val="0"/>
              <w:autoSpaceDN w:val="0"/>
              <w:adjustRightInd w:val="0"/>
              <w:rPr>
                <w:color w:val="000000"/>
              </w:rPr>
            </w:pPr>
            <w:r w:rsidRPr="004F7EBB">
              <w:rPr>
                <w:color w:val="000000"/>
              </w:rPr>
              <w:t>Все категории работников</w:t>
            </w:r>
          </w:p>
        </w:tc>
        <w:tc>
          <w:tcPr>
            <w:tcW w:w="3119" w:type="dxa"/>
          </w:tcPr>
          <w:p w:rsidR="00354D00" w:rsidRPr="004F7EBB" w:rsidRDefault="00354D00" w:rsidP="00354D00">
            <w:pPr>
              <w:widowControl w:val="0"/>
              <w:autoSpaceDE w:val="0"/>
              <w:autoSpaceDN w:val="0"/>
              <w:adjustRightInd w:val="0"/>
              <w:rPr>
                <w:color w:val="000000"/>
              </w:rPr>
            </w:pPr>
            <w:r w:rsidRPr="004F7EBB">
              <w:rPr>
                <w:color w:val="000000"/>
              </w:rPr>
              <w:t xml:space="preserve"> Выполнение разовых поручений, не связанных с основной деятельностью</w:t>
            </w:r>
            <w:r>
              <w:rPr>
                <w:color w:val="000000"/>
              </w:rPr>
              <w:t xml:space="preserve"> (субботники, сопровождение уч-ся и т.п.)</w:t>
            </w:r>
          </w:p>
        </w:tc>
        <w:tc>
          <w:tcPr>
            <w:tcW w:w="1984" w:type="dxa"/>
          </w:tcPr>
          <w:p w:rsidR="00354D00" w:rsidRPr="004F7EBB" w:rsidRDefault="00354D00" w:rsidP="00354D00">
            <w:pPr>
              <w:widowControl w:val="0"/>
              <w:autoSpaceDE w:val="0"/>
              <w:autoSpaceDN w:val="0"/>
              <w:adjustRightInd w:val="0"/>
              <w:rPr>
                <w:color w:val="000000"/>
              </w:rPr>
            </w:pPr>
            <w:r>
              <w:rPr>
                <w:color w:val="000000"/>
              </w:rPr>
              <w:t>1 балл</w:t>
            </w:r>
          </w:p>
        </w:tc>
        <w:tc>
          <w:tcPr>
            <w:tcW w:w="1276" w:type="dxa"/>
          </w:tcPr>
          <w:p w:rsidR="00354D00" w:rsidRPr="004F7EBB" w:rsidRDefault="00354D00" w:rsidP="00354D00">
            <w:pPr>
              <w:widowControl w:val="0"/>
              <w:autoSpaceDE w:val="0"/>
              <w:autoSpaceDN w:val="0"/>
              <w:adjustRightInd w:val="0"/>
              <w:rPr>
                <w:color w:val="000000"/>
              </w:rPr>
            </w:pPr>
            <w:r w:rsidRPr="004F7EBB">
              <w:rPr>
                <w:color w:val="000000"/>
              </w:rPr>
              <w:t>Разовая выплата</w:t>
            </w:r>
          </w:p>
        </w:tc>
      </w:tr>
      <w:tr w:rsidR="00354D00" w:rsidRPr="004F7EBB" w:rsidTr="00354D00">
        <w:tc>
          <w:tcPr>
            <w:tcW w:w="534" w:type="dxa"/>
            <w:vMerge/>
          </w:tcPr>
          <w:p w:rsidR="00354D00" w:rsidRPr="004F7EBB" w:rsidRDefault="00354D00" w:rsidP="00354D00">
            <w:pPr>
              <w:widowControl w:val="0"/>
              <w:autoSpaceDE w:val="0"/>
              <w:autoSpaceDN w:val="0"/>
              <w:adjustRightInd w:val="0"/>
              <w:rPr>
                <w:color w:val="000000"/>
              </w:rPr>
            </w:pPr>
          </w:p>
        </w:tc>
        <w:tc>
          <w:tcPr>
            <w:tcW w:w="1842" w:type="dxa"/>
            <w:vMerge/>
          </w:tcPr>
          <w:p w:rsidR="00354D00" w:rsidRPr="004F7EBB" w:rsidRDefault="00354D00" w:rsidP="00354D00">
            <w:pPr>
              <w:widowControl w:val="0"/>
              <w:autoSpaceDE w:val="0"/>
              <w:autoSpaceDN w:val="0"/>
              <w:adjustRightInd w:val="0"/>
              <w:rPr>
                <w:color w:val="000000"/>
              </w:rPr>
            </w:pPr>
          </w:p>
        </w:tc>
        <w:tc>
          <w:tcPr>
            <w:tcW w:w="1276" w:type="dxa"/>
          </w:tcPr>
          <w:p w:rsidR="00354D00" w:rsidRPr="004F7EBB" w:rsidRDefault="00354D00" w:rsidP="00354D00">
            <w:pPr>
              <w:widowControl w:val="0"/>
              <w:autoSpaceDE w:val="0"/>
              <w:autoSpaceDN w:val="0"/>
              <w:adjustRightInd w:val="0"/>
              <w:rPr>
                <w:color w:val="000000"/>
              </w:rPr>
            </w:pPr>
            <w:r w:rsidRPr="004F7EBB">
              <w:rPr>
                <w:color w:val="000000"/>
              </w:rPr>
              <w:t>Все к</w:t>
            </w:r>
            <w:r>
              <w:rPr>
                <w:color w:val="000000"/>
              </w:rPr>
              <w:t>атегории работников, подвергших</w:t>
            </w:r>
            <w:r w:rsidRPr="004F7EBB">
              <w:rPr>
                <w:color w:val="000000"/>
              </w:rPr>
              <w:t>ся проверке</w:t>
            </w:r>
          </w:p>
        </w:tc>
        <w:tc>
          <w:tcPr>
            <w:tcW w:w="3119" w:type="dxa"/>
          </w:tcPr>
          <w:p w:rsidR="00354D00" w:rsidRPr="004F7EBB" w:rsidRDefault="00354D00" w:rsidP="00354D00">
            <w:pPr>
              <w:widowControl w:val="0"/>
              <w:autoSpaceDE w:val="0"/>
              <w:autoSpaceDN w:val="0"/>
              <w:adjustRightInd w:val="0"/>
              <w:rPr>
                <w:color w:val="000000"/>
              </w:rPr>
            </w:pPr>
            <w:r w:rsidRPr="004F7EBB">
              <w:rPr>
                <w:color w:val="000000"/>
              </w:rPr>
              <w:t xml:space="preserve">  За отсутствие замечаний со стороны</w:t>
            </w:r>
            <w:r>
              <w:rPr>
                <w:color w:val="000000"/>
              </w:rPr>
              <w:t xml:space="preserve"> проверяющих</w:t>
            </w:r>
            <w:r w:rsidRPr="004F7EBB">
              <w:rPr>
                <w:color w:val="000000"/>
              </w:rPr>
              <w:t xml:space="preserve"> контролирующих органов</w:t>
            </w:r>
          </w:p>
          <w:p w:rsidR="00354D00" w:rsidRDefault="00354D00" w:rsidP="00354D00">
            <w:pPr>
              <w:widowControl w:val="0"/>
              <w:autoSpaceDE w:val="0"/>
              <w:autoSpaceDN w:val="0"/>
              <w:adjustRightInd w:val="0"/>
              <w:rPr>
                <w:color w:val="000000"/>
              </w:rPr>
            </w:pPr>
            <w:r w:rsidRPr="004F7EBB">
              <w:rPr>
                <w:color w:val="000000"/>
              </w:rPr>
              <w:t>За положительный отзыв</w:t>
            </w:r>
          </w:p>
          <w:p w:rsidR="00354D00" w:rsidRPr="004F7EBB" w:rsidRDefault="00354D00" w:rsidP="00354D00">
            <w:pPr>
              <w:widowControl w:val="0"/>
              <w:autoSpaceDE w:val="0"/>
              <w:autoSpaceDN w:val="0"/>
              <w:adjustRightInd w:val="0"/>
              <w:rPr>
                <w:color w:val="000000"/>
              </w:rPr>
            </w:pPr>
            <w:r>
              <w:rPr>
                <w:color w:val="000000"/>
              </w:rPr>
              <w:t>За отрицательный отзыв</w:t>
            </w:r>
          </w:p>
        </w:tc>
        <w:tc>
          <w:tcPr>
            <w:tcW w:w="1984" w:type="dxa"/>
          </w:tcPr>
          <w:p w:rsidR="00354D00" w:rsidRDefault="00354D00" w:rsidP="00354D00">
            <w:pPr>
              <w:widowControl w:val="0"/>
              <w:autoSpaceDE w:val="0"/>
              <w:autoSpaceDN w:val="0"/>
              <w:adjustRightInd w:val="0"/>
              <w:rPr>
                <w:color w:val="000000"/>
              </w:rPr>
            </w:pPr>
          </w:p>
          <w:p w:rsidR="00354D00" w:rsidRDefault="00354D00" w:rsidP="00354D00">
            <w:pPr>
              <w:widowControl w:val="0"/>
              <w:autoSpaceDE w:val="0"/>
              <w:autoSpaceDN w:val="0"/>
              <w:adjustRightInd w:val="0"/>
              <w:rPr>
                <w:color w:val="000000"/>
              </w:rPr>
            </w:pPr>
          </w:p>
          <w:p w:rsidR="00354D00" w:rsidRPr="004F7EBB" w:rsidRDefault="00354D00" w:rsidP="00354D00">
            <w:pPr>
              <w:widowControl w:val="0"/>
              <w:autoSpaceDE w:val="0"/>
              <w:autoSpaceDN w:val="0"/>
              <w:adjustRightInd w:val="0"/>
              <w:rPr>
                <w:color w:val="000000"/>
              </w:rPr>
            </w:pPr>
            <w:r w:rsidRPr="004F7EBB">
              <w:rPr>
                <w:color w:val="000000"/>
              </w:rPr>
              <w:t>2 балла</w:t>
            </w:r>
          </w:p>
          <w:p w:rsidR="00354D00" w:rsidRDefault="00354D00" w:rsidP="00354D00">
            <w:pPr>
              <w:widowControl w:val="0"/>
              <w:autoSpaceDE w:val="0"/>
              <w:autoSpaceDN w:val="0"/>
              <w:adjustRightInd w:val="0"/>
              <w:rPr>
                <w:color w:val="000000"/>
              </w:rPr>
            </w:pPr>
            <w:r w:rsidRPr="004F7EBB">
              <w:rPr>
                <w:color w:val="000000"/>
              </w:rPr>
              <w:t>4 балла</w:t>
            </w:r>
          </w:p>
          <w:p w:rsidR="00354D00" w:rsidRPr="004F7EBB" w:rsidRDefault="00354D00" w:rsidP="00354D00">
            <w:pPr>
              <w:widowControl w:val="0"/>
              <w:autoSpaceDE w:val="0"/>
              <w:autoSpaceDN w:val="0"/>
              <w:adjustRightInd w:val="0"/>
              <w:rPr>
                <w:color w:val="000000"/>
              </w:rPr>
            </w:pPr>
            <w:r>
              <w:rPr>
                <w:color w:val="000000"/>
              </w:rPr>
              <w:t>- 1 балл</w:t>
            </w:r>
          </w:p>
        </w:tc>
        <w:tc>
          <w:tcPr>
            <w:tcW w:w="1276" w:type="dxa"/>
          </w:tcPr>
          <w:p w:rsidR="00354D00" w:rsidRPr="004F7EBB" w:rsidRDefault="00354D00" w:rsidP="00354D00">
            <w:pPr>
              <w:widowControl w:val="0"/>
              <w:autoSpaceDE w:val="0"/>
              <w:autoSpaceDN w:val="0"/>
              <w:adjustRightInd w:val="0"/>
              <w:rPr>
                <w:color w:val="000000"/>
              </w:rPr>
            </w:pPr>
            <w:r w:rsidRPr="004F7EBB">
              <w:rPr>
                <w:color w:val="000000"/>
              </w:rPr>
              <w:t>Единовременно, п</w:t>
            </w:r>
            <w:r>
              <w:rPr>
                <w:color w:val="000000"/>
              </w:rPr>
              <w:t>о итогам</w:t>
            </w:r>
            <w:r w:rsidRPr="004F7EBB">
              <w:rPr>
                <w:color w:val="000000"/>
              </w:rPr>
              <w:t xml:space="preserve"> каждой проверки</w:t>
            </w:r>
          </w:p>
        </w:tc>
      </w:tr>
      <w:tr w:rsidR="00354D00" w:rsidRPr="004F7EBB" w:rsidTr="00354D00">
        <w:tc>
          <w:tcPr>
            <w:tcW w:w="534" w:type="dxa"/>
            <w:vMerge/>
          </w:tcPr>
          <w:p w:rsidR="00354D00" w:rsidRPr="004F7EBB" w:rsidRDefault="00354D00" w:rsidP="00354D00">
            <w:pPr>
              <w:widowControl w:val="0"/>
              <w:autoSpaceDE w:val="0"/>
              <w:autoSpaceDN w:val="0"/>
              <w:adjustRightInd w:val="0"/>
              <w:rPr>
                <w:color w:val="000000"/>
              </w:rPr>
            </w:pPr>
          </w:p>
        </w:tc>
        <w:tc>
          <w:tcPr>
            <w:tcW w:w="1842" w:type="dxa"/>
            <w:vMerge/>
          </w:tcPr>
          <w:p w:rsidR="00354D00" w:rsidRPr="004F7EBB" w:rsidRDefault="00354D00" w:rsidP="00354D00">
            <w:pPr>
              <w:widowControl w:val="0"/>
              <w:autoSpaceDE w:val="0"/>
              <w:autoSpaceDN w:val="0"/>
              <w:adjustRightInd w:val="0"/>
              <w:rPr>
                <w:color w:val="000000"/>
              </w:rPr>
            </w:pPr>
          </w:p>
        </w:tc>
        <w:tc>
          <w:tcPr>
            <w:tcW w:w="1276" w:type="dxa"/>
          </w:tcPr>
          <w:p w:rsidR="00354D00" w:rsidRPr="004F7EBB" w:rsidRDefault="00354D00" w:rsidP="00354D00">
            <w:pPr>
              <w:widowControl w:val="0"/>
              <w:autoSpaceDE w:val="0"/>
              <w:autoSpaceDN w:val="0"/>
              <w:adjustRightInd w:val="0"/>
              <w:rPr>
                <w:color w:val="000000"/>
              </w:rPr>
            </w:pPr>
            <w:r>
              <w:rPr>
                <w:color w:val="000000"/>
              </w:rPr>
              <w:t xml:space="preserve">Медицинская </w:t>
            </w:r>
            <w:r w:rsidRPr="004F7EBB">
              <w:rPr>
                <w:color w:val="000000"/>
              </w:rPr>
              <w:t>сестра</w:t>
            </w:r>
          </w:p>
        </w:tc>
        <w:tc>
          <w:tcPr>
            <w:tcW w:w="3119" w:type="dxa"/>
          </w:tcPr>
          <w:p w:rsidR="00354D00" w:rsidRPr="004F7EBB" w:rsidRDefault="00354D00" w:rsidP="00354D00">
            <w:pPr>
              <w:widowControl w:val="0"/>
              <w:autoSpaceDE w:val="0"/>
              <w:autoSpaceDN w:val="0"/>
              <w:adjustRightInd w:val="0"/>
              <w:rPr>
                <w:color w:val="000000"/>
              </w:rPr>
            </w:pPr>
            <w:r>
              <w:rPr>
                <w:color w:val="000000"/>
              </w:rPr>
              <w:t xml:space="preserve"> </w:t>
            </w:r>
            <w:r w:rsidRPr="004F7EBB">
              <w:rPr>
                <w:color w:val="000000"/>
              </w:rPr>
              <w:t xml:space="preserve"> Снижение заболеваемости учащихся, воспитанников</w:t>
            </w:r>
          </w:p>
        </w:tc>
        <w:tc>
          <w:tcPr>
            <w:tcW w:w="1984" w:type="dxa"/>
          </w:tcPr>
          <w:p w:rsidR="00354D00" w:rsidRPr="004F7EBB" w:rsidRDefault="00354D00" w:rsidP="00354D00">
            <w:pPr>
              <w:widowControl w:val="0"/>
              <w:autoSpaceDE w:val="0"/>
              <w:autoSpaceDN w:val="0"/>
              <w:adjustRightInd w:val="0"/>
              <w:rPr>
                <w:color w:val="000000"/>
              </w:rPr>
            </w:pPr>
            <w:r w:rsidRPr="004F7EBB">
              <w:rPr>
                <w:color w:val="000000"/>
              </w:rPr>
              <w:t>0,5 балла за каждый % положительной динамики</w:t>
            </w:r>
          </w:p>
        </w:tc>
        <w:tc>
          <w:tcPr>
            <w:tcW w:w="1276" w:type="dxa"/>
          </w:tcPr>
          <w:p w:rsidR="00354D00" w:rsidRPr="004F7EBB" w:rsidRDefault="00354D00" w:rsidP="00354D00">
            <w:pPr>
              <w:widowControl w:val="0"/>
              <w:autoSpaceDE w:val="0"/>
              <w:autoSpaceDN w:val="0"/>
              <w:adjustRightInd w:val="0"/>
              <w:rPr>
                <w:color w:val="000000"/>
              </w:rPr>
            </w:pPr>
          </w:p>
        </w:tc>
      </w:tr>
      <w:tr w:rsidR="00354D00" w:rsidRPr="004F7EBB" w:rsidTr="00354D00">
        <w:tc>
          <w:tcPr>
            <w:tcW w:w="534" w:type="dxa"/>
            <w:vMerge/>
          </w:tcPr>
          <w:p w:rsidR="00354D00" w:rsidRPr="004F7EBB" w:rsidRDefault="00354D00" w:rsidP="00354D00">
            <w:pPr>
              <w:widowControl w:val="0"/>
              <w:autoSpaceDE w:val="0"/>
              <w:autoSpaceDN w:val="0"/>
              <w:adjustRightInd w:val="0"/>
              <w:rPr>
                <w:color w:val="000000"/>
              </w:rPr>
            </w:pPr>
          </w:p>
        </w:tc>
        <w:tc>
          <w:tcPr>
            <w:tcW w:w="1842" w:type="dxa"/>
            <w:vMerge/>
            <w:tcBorders>
              <w:bottom w:val="nil"/>
            </w:tcBorders>
          </w:tcPr>
          <w:p w:rsidR="00354D00" w:rsidRPr="004F7EBB" w:rsidRDefault="00354D00" w:rsidP="00354D00">
            <w:pPr>
              <w:widowControl w:val="0"/>
              <w:autoSpaceDE w:val="0"/>
              <w:autoSpaceDN w:val="0"/>
              <w:adjustRightInd w:val="0"/>
              <w:rPr>
                <w:color w:val="000000"/>
              </w:rPr>
            </w:pPr>
          </w:p>
        </w:tc>
        <w:tc>
          <w:tcPr>
            <w:tcW w:w="1276" w:type="dxa"/>
          </w:tcPr>
          <w:p w:rsidR="00354D00" w:rsidRPr="004F7EBB" w:rsidRDefault="00354D00" w:rsidP="00354D00">
            <w:pPr>
              <w:widowControl w:val="0"/>
              <w:autoSpaceDE w:val="0"/>
              <w:autoSpaceDN w:val="0"/>
              <w:adjustRightInd w:val="0"/>
              <w:rPr>
                <w:color w:val="000000"/>
              </w:rPr>
            </w:pPr>
            <w:r w:rsidRPr="004F7EBB">
              <w:rPr>
                <w:color w:val="000000"/>
              </w:rPr>
              <w:t>Водитель</w:t>
            </w:r>
          </w:p>
        </w:tc>
        <w:tc>
          <w:tcPr>
            <w:tcW w:w="3119" w:type="dxa"/>
          </w:tcPr>
          <w:p w:rsidR="00354D00" w:rsidRPr="004F7EBB" w:rsidRDefault="00354D00" w:rsidP="00354D00">
            <w:pPr>
              <w:widowControl w:val="0"/>
              <w:autoSpaceDE w:val="0"/>
              <w:autoSpaceDN w:val="0"/>
              <w:adjustRightInd w:val="0"/>
              <w:rPr>
                <w:color w:val="000000"/>
              </w:rPr>
            </w:pPr>
            <w:r>
              <w:rPr>
                <w:color w:val="000000"/>
              </w:rPr>
              <w:t xml:space="preserve"> </w:t>
            </w:r>
            <w:r w:rsidRPr="004F7EBB">
              <w:rPr>
                <w:color w:val="000000"/>
              </w:rPr>
              <w:t xml:space="preserve"> За образцовое содержание </w:t>
            </w:r>
            <w:r w:rsidRPr="004F7EBB">
              <w:rPr>
                <w:color w:val="000000"/>
              </w:rPr>
              <w:lastRenderedPageBreak/>
              <w:t>автомобиля</w:t>
            </w:r>
          </w:p>
        </w:tc>
        <w:tc>
          <w:tcPr>
            <w:tcW w:w="1984" w:type="dxa"/>
          </w:tcPr>
          <w:p w:rsidR="00354D00" w:rsidRPr="004F7EBB" w:rsidRDefault="00354D00" w:rsidP="00354D00">
            <w:pPr>
              <w:widowControl w:val="0"/>
              <w:autoSpaceDE w:val="0"/>
              <w:autoSpaceDN w:val="0"/>
              <w:adjustRightInd w:val="0"/>
              <w:rPr>
                <w:color w:val="000000"/>
              </w:rPr>
            </w:pPr>
            <w:r w:rsidRPr="004F7EBB">
              <w:rPr>
                <w:color w:val="000000"/>
              </w:rPr>
              <w:lastRenderedPageBreak/>
              <w:t>3 балла</w:t>
            </w:r>
          </w:p>
        </w:tc>
        <w:tc>
          <w:tcPr>
            <w:tcW w:w="1276" w:type="dxa"/>
            <w:vMerge w:val="restart"/>
          </w:tcPr>
          <w:p w:rsidR="00354D00" w:rsidRPr="004F7EBB" w:rsidRDefault="00354D00" w:rsidP="00354D00">
            <w:pPr>
              <w:widowControl w:val="0"/>
              <w:autoSpaceDE w:val="0"/>
              <w:autoSpaceDN w:val="0"/>
              <w:adjustRightInd w:val="0"/>
              <w:rPr>
                <w:color w:val="000000"/>
              </w:rPr>
            </w:pPr>
            <w:r w:rsidRPr="004F7EBB">
              <w:rPr>
                <w:color w:val="000000"/>
              </w:rPr>
              <w:t xml:space="preserve">По </w:t>
            </w:r>
            <w:r w:rsidRPr="004F7EBB">
              <w:rPr>
                <w:color w:val="000000"/>
              </w:rPr>
              <w:lastRenderedPageBreak/>
              <w:t>итогам полугодия, в течение следующего полугодия</w:t>
            </w:r>
          </w:p>
        </w:tc>
      </w:tr>
      <w:tr w:rsidR="00354D00" w:rsidRPr="004F7EBB" w:rsidTr="00354D00">
        <w:tc>
          <w:tcPr>
            <w:tcW w:w="534" w:type="dxa"/>
            <w:vMerge/>
          </w:tcPr>
          <w:p w:rsidR="00354D00" w:rsidRPr="004F7EBB" w:rsidRDefault="00354D00" w:rsidP="00354D00">
            <w:pPr>
              <w:widowControl w:val="0"/>
              <w:autoSpaceDE w:val="0"/>
              <w:autoSpaceDN w:val="0"/>
              <w:adjustRightInd w:val="0"/>
              <w:rPr>
                <w:color w:val="000000"/>
              </w:rPr>
            </w:pPr>
          </w:p>
        </w:tc>
        <w:tc>
          <w:tcPr>
            <w:tcW w:w="1842" w:type="dxa"/>
            <w:vMerge w:val="restart"/>
            <w:tcBorders>
              <w:top w:val="nil"/>
            </w:tcBorders>
          </w:tcPr>
          <w:p w:rsidR="00354D00" w:rsidRPr="004F7EBB" w:rsidRDefault="00354D00" w:rsidP="00354D00">
            <w:pPr>
              <w:widowControl w:val="0"/>
              <w:autoSpaceDE w:val="0"/>
              <w:autoSpaceDN w:val="0"/>
              <w:adjustRightInd w:val="0"/>
              <w:rPr>
                <w:color w:val="000000"/>
              </w:rPr>
            </w:pPr>
          </w:p>
        </w:tc>
        <w:tc>
          <w:tcPr>
            <w:tcW w:w="1276" w:type="dxa"/>
          </w:tcPr>
          <w:p w:rsidR="00354D00" w:rsidRPr="004F7EBB" w:rsidRDefault="00354D00" w:rsidP="00354D00">
            <w:pPr>
              <w:widowControl w:val="0"/>
              <w:autoSpaceDE w:val="0"/>
              <w:autoSpaceDN w:val="0"/>
              <w:adjustRightInd w:val="0"/>
              <w:rPr>
                <w:color w:val="000000"/>
              </w:rPr>
            </w:pPr>
            <w:r w:rsidRPr="004F7EBB">
              <w:rPr>
                <w:color w:val="000000"/>
              </w:rPr>
              <w:t xml:space="preserve">Водитель </w:t>
            </w:r>
          </w:p>
        </w:tc>
        <w:tc>
          <w:tcPr>
            <w:tcW w:w="3119" w:type="dxa"/>
          </w:tcPr>
          <w:p w:rsidR="00354D00" w:rsidRPr="004F7EBB" w:rsidRDefault="00354D00" w:rsidP="00354D00">
            <w:pPr>
              <w:widowControl w:val="0"/>
              <w:autoSpaceDE w:val="0"/>
              <w:autoSpaceDN w:val="0"/>
              <w:adjustRightInd w:val="0"/>
              <w:rPr>
                <w:color w:val="000000"/>
              </w:rPr>
            </w:pPr>
            <w:r>
              <w:rPr>
                <w:color w:val="000000"/>
              </w:rPr>
              <w:t xml:space="preserve"> </w:t>
            </w:r>
            <w:r w:rsidRPr="004F7EBB">
              <w:rPr>
                <w:color w:val="000000"/>
              </w:rPr>
              <w:t xml:space="preserve"> За безаварийность работы</w:t>
            </w:r>
          </w:p>
        </w:tc>
        <w:tc>
          <w:tcPr>
            <w:tcW w:w="1984" w:type="dxa"/>
          </w:tcPr>
          <w:p w:rsidR="00354D00" w:rsidRPr="004F7EBB" w:rsidRDefault="00354D00" w:rsidP="00354D00">
            <w:pPr>
              <w:widowControl w:val="0"/>
              <w:autoSpaceDE w:val="0"/>
              <w:autoSpaceDN w:val="0"/>
              <w:adjustRightInd w:val="0"/>
              <w:rPr>
                <w:color w:val="000000"/>
              </w:rPr>
            </w:pPr>
            <w:r w:rsidRPr="004F7EBB">
              <w:rPr>
                <w:color w:val="000000"/>
              </w:rPr>
              <w:t>2 балла</w:t>
            </w:r>
          </w:p>
        </w:tc>
        <w:tc>
          <w:tcPr>
            <w:tcW w:w="1276" w:type="dxa"/>
            <w:vMerge/>
          </w:tcPr>
          <w:p w:rsidR="00354D00" w:rsidRPr="004F7EBB" w:rsidRDefault="00354D00" w:rsidP="00354D00">
            <w:pPr>
              <w:widowControl w:val="0"/>
              <w:autoSpaceDE w:val="0"/>
              <w:autoSpaceDN w:val="0"/>
              <w:adjustRightInd w:val="0"/>
              <w:rPr>
                <w:color w:val="000000"/>
              </w:rPr>
            </w:pPr>
          </w:p>
        </w:tc>
      </w:tr>
      <w:tr w:rsidR="00354D00" w:rsidRPr="004F7EBB" w:rsidTr="00354D00">
        <w:tc>
          <w:tcPr>
            <w:tcW w:w="534" w:type="dxa"/>
            <w:vMerge/>
          </w:tcPr>
          <w:p w:rsidR="00354D00" w:rsidRPr="004F7EBB" w:rsidRDefault="00354D00" w:rsidP="00354D00">
            <w:pPr>
              <w:widowControl w:val="0"/>
              <w:autoSpaceDE w:val="0"/>
              <w:autoSpaceDN w:val="0"/>
              <w:adjustRightInd w:val="0"/>
              <w:rPr>
                <w:color w:val="000000"/>
              </w:rPr>
            </w:pPr>
          </w:p>
        </w:tc>
        <w:tc>
          <w:tcPr>
            <w:tcW w:w="1842" w:type="dxa"/>
            <w:vMerge/>
          </w:tcPr>
          <w:p w:rsidR="00354D00" w:rsidRPr="004F7EBB" w:rsidRDefault="00354D00" w:rsidP="00354D00">
            <w:pPr>
              <w:widowControl w:val="0"/>
              <w:autoSpaceDE w:val="0"/>
              <w:autoSpaceDN w:val="0"/>
              <w:adjustRightInd w:val="0"/>
              <w:rPr>
                <w:color w:val="000000"/>
              </w:rPr>
            </w:pPr>
          </w:p>
        </w:tc>
        <w:tc>
          <w:tcPr>
            <w:tcW w:w="1276" w:type="dxa"/>
          </w:tcPr>
          <w:p w:rsidR="00354D00" w:rsidRPr="004F7EBB" w:rsidRDefault="00354D00" w:rsidP="00354D00">
            <w:pPr>
              <w:widowControl w:val="0"/>
              <w:autoSpaceDE w:val="0"/>
              <w:autoSpaceDN w:val="0"/>
              <w:adjustRightInd w:val="0"/>
              <w:rPr>
                <w:color w:val="000000"/>
              </w:rPr>
            </w:pPr>
            <w:r w:rsidRPr="004F7EBB">
              <w:rPr>
                <w:color w:val="000000"/>
              </w:rPr>
              <w:t>Все категории работников</w:t>
            </w:r>
          </w:p>
        </w:tc>
        <w:tc>
          <w:tcPr>
            <w:tcW w:w="3119" w:type="dxa"/>
          </w:tcPr>
          <w:p w:rsidR="00354D00" w:rsidRPr="004F7EBB" w:rsidRDefault="00354D00" w:rsidP="00354D00">
            <w:pPr>
              <w:widowControl w:val="0"/>
              <w:autoSpaceDE w:val="0"/>
              <w:autoSpaceDN w:val="0"/>
              <w:adjustRightInd w:val="0"/>
              <w:rPr>
                <w:color w:val="000000"/>
              </w:rPr>
            </w:pPr>
            <w:r>
              <w:rPr>
                <w:color w:val="000000"/>
              </w:rPr>
              <w:t xml:space="preserve"> </w:t>
            </w:r>
            <w:r w:rsidRPr="004F7EBB">
              <w:rPr>
                <w:color w:val="000000"/>
              </w:rPr>
              <w:t xml:space="preserve"> Участие в проведении ремонтных работ, подготовка к новому учебному году</w:t>
            </w:r>
          </w:p>
        </w:tc>
        <w:tc>
          <w:tcPr>
            <w:tcW w:w="1984" w:type="dxa"/>
          </w:tcPr>
          <w:p w:rsidR="00354D00" w:rsidRPr="004F7EBB" w:rsidRDefault="00354D00" w:rsidP="00354D00">
            <w:pPr>
              <w:widowControl w:val="0"/>
              <w:autoSpaceDE w:val="0"/>
              <w:autoSpaceDN w:val="0"/>
              <w:adjustRightInd w:val="0"/>
              <w:rPr>
                <w:color w:val="000000"/>
              </w:rPr>
            </w:pPr>
            <w:r w:rsidRPr="004F7EBB">
              <w:rPr>
                <w:color w:val="000000"/>
              </w:rPr>
              <w:t>3 балла</w:t>
            </w:r>
          </w:p>
        </w:tc>
        <w:tc>
          <w:tcPr>
            <w:tcW w:w="1276" w:type="dxa"/>
          </w:tcPr>
          <w:p w:rsidR="00354D00" w:rsidRPr="004F7EBB" w:rsidRDefault="00354D00" w:rsidP="00354D00">
            <w:pPr>
              <w:widowControl w:val="0"/>
              <w:autoSpaceDE w:val="0"/>
              <w:autoSpaceDN w:val="0"/>
              <w:adjustRightInd w:val="0"/>
              <w:rPr>
                <w:color w:val="000000"/>
              </w:rPr>
            </w:pPr>
            <w:r w:rsidRPr="004F7EBB">
              <w:rPr>
                <w:color w:val="000000"/>
              </w:rPr>
              <w:t>Разовые выплаты</w:t>
            </w:r>
          </w:p>
        </w:tc>
      </w:tr>
      <w:tr w:rsidR="00354D00" w:rsidRPr="004F7EBB" w:rsidTr="00354D00">
        <w:tc>
          <w:tcPr>
            <w:tcW w:w="534" w:type="dxa"/>
          </w:tcPr>
          <w:p w:rsidR="00354D00" w:rsidRPr="004F7EBB" w:rsidRDefault="00354D00" w:rsidP="00354D00">
            <w:pPr>
              <w:widowControl w:val="0"/>
              <w:autoSpaceDE w:val="0"/>
              <w:autoSpaceDN w:val="0"/>
              <w:adjustRightInd w:val="0"/>
              <w:rPr>
                <w:color w:val="000000"/>
              </w:rPr>
            </w:pPr>
          </w:p>
        </w:tc>
        <w:tc>
          <w:tcPr>
            <w:tcW w:w="1842" w:type="dxa"/>
          </w:tcPr>
          <w:p w:rsidR="00354D00" w:rsidRPr="004F7EBB" w:rsidRDefault="00354D00" w:rsidP="00354D00">
            <w:pPr>
              <w:widowControl w:val="0"/>
              <w:autoSpaceDE w:val="0"/>
              <w:autoSpaceDN w:val="0"/>
              <w:adjustRightInd w:val="0"/>
              <w:rPr>
                <w:color w:val="000000"/>
              </w:rPr>
            </w:pPr>
            <w:r>
              <w:rPr>
                <w:color w:val="000000"/>
              </w:rPr>
              <w:t>Трудовая дисциплина</w:t>
            </w:r>
          </w:p>
        </w:tc>
        <w:tc>
          <w:tcPr>
            <w:tcW w:w="1276" w:type="dxa"/>
          </w:tcPr>
          <w:p w:rsidR="00354D00" w:rsidRPr="004F7EBB" w:rsidRDefault="00354D00" w:rsidP="00354D00">
            <w:pPr>
              <w:widowControl w:val="0"/>
              <w:autoSpaceDE w:val="0"/>
              <w:autoSpaceDN w:val="0"/>
              <w:adjustRightInd w:val="0"/>
              <w:rPr>
                <w:color w:val="000000"/>
              </w:rPr>
            </w:pPr>
            <w:r w:rsidRPr="004F7EBB">
              <w:rPr>
                <w:color w:val="000000"/>
              </w:rPr>
              <w:t>Все категории работников</w:t>
            </w:r>
          </w:p>
        </w:tc>
        <w:tc>
          <w:tcPr>
            <w:tcW w:w="3119" w:type="dxa"/>
          </w:tcPr>
          <w:p w:rsidR="00354D00" w:rsidRPr="005E6695" w:rsidRDefault="00354D00" w:rsidP="00354D00">
            <w:pPr>
              <w:widowControl w:val="0"/>
              <w:autoSpaceDE w:val="0"/>
              <w:autoSpaceDN w:val="0"/>
              <w:adjustRightInd w:val="0"/>
              <w:rPr>
                <w:color w:val="000000"/>
              </w:rPr>
            </w:pPr>
            <w:r w:rsidRPr="005E6695">
              <w:rPr>
                <w:color w:val="000000"/>
              </w:rPr>
              <w:t>Отсутствие на работе без предупреждения</w:t>
            </w:r>
          </w:p>
          <w:p w:rsidR="00354D00" w:rsidRDefault="00354D00" w:rsidP="00354D00">
            <w:pPr>
              <w:widowControl w:val="0"/>
              <w:autoSpaceDE w:val="0"/>
              <w:autoSpaceDN w:val="0"/>
              <w:adjustRightInd w:val="0"/>
              <w:rPr>
                <w:color w:val="000000"/>
              </w:rPr>
            </w:pPr>
            <w:r w:rsidRPr="005E6695">
              <w:rPr>
                <w:color w:val="000000"/>
              </w:rPr>
              <w:t>опоздание на работу</w:t>
            </w:r>
          </w:p>
        </w:tc>
        <w:tc>
          <w:tcPr>
            <w:tcW w:w="1984" w:type="dxa"/>
          </w:tcPr>
          <w:p w:rsidR="00354D00" w:rsidRDefault="00354D00" w:rsidP="00354D00">
            <w:pPr>
              <w:widowControl w:val="0"/>
              <w:autoSpaceDE w:val="0"/>
              <w:autoSpaceDN w:val="0"/>
              <w:adjustRightInd w:val="0"/>
              <w:rPr>
                <w:color w:val="000000"/>
              </w:rPr>
            </w:pPr>
            <w:r>
              <w:rPr>
                <w:color w:val="000000"/>
              </w:rPr>
              <w:t>- 1 балл</w:t>
            </w:r>
          </w:p>
          <w:p w:rsidR="00354D00" w:rsidRDefault="00354D00" w:rsidP="00354D00">
            <w:pPr>
              <w:widowControl w:val="0"/>
              <w:autoSpaceDE w:val="0"/>
              <w:autoSpaceDN w:val="0"/>
              <w:adjustRightInd w:val="0"/>
              <w:rPr>
                <w:color w:val="000000"/>
              </w:rPr>
            </w:pPr>
          </w:p>
          <w:p w:rsidR="00354D00" w:rsidRPr="004F7EBB" w:rsidRDefault="00354D00" w:rsidP="00354D00">
            <w:pPr>
              <w:widowControl w:val="0"/>
              <w:autoSpaceDE w:val="0"/>
              <w:autoSpaceDN w:val="0"/>
              <w:adjustRightInd w:val="0"/>
              <w:rPr>
                <w:color w:val="000000"/>
              </w:rPr>
            </w:pPr>
            <w:r>
              <w:rPr>
                <w:color w:val="000000"/>
              </w:rPr>
              <w:t>- 1 балл</w:t>
            </w:r>
          </w:p>
        </w:tc>
        <w:tc>
          <w:tcPr>
            <w:tcW w:w="1276" w:type="dxa"/>
          </w:tcPr>
          <w:p w:rsidR="00354D00" w:rsidRPr="004F7EBB" w:rsidRDefault="00354D00" w:rsidP="00354D00">
            <w:pPr>
              <w:widowControl w:val="0"/>
              <w:autoSpaceDE w:val="0"/>
              <w:autoSpaceDN w:val="0"/>
              <w:adjustRightInd w:val="0"/>
              <w:rPr>
                <w:color w:val="000000"/>
              </w:rPr>
            </w:pPr>
          </w:p>
        </w:tc>
      </w:tr>
    </w:tbl>
    <w:p w:rsidR="00EA13BE" w:rsidRDefault="00EA13BE" w:rsidP="00354D00">
      <w:pPr>
        <w:tabs>
          <w:tab w:val="left" w:pos="3060"/>
        </w:tabs>
        <w:spacing w:line="240" w:lineRule="atLeast"/>
        <w:ind w:firstLine="57"/>
        <w:rPr>
          <w:sz w:val="22"/>
          <w:szCs w:val="20"/>
        </w:rPr>
      </w:pPr>
    </w:p>
    <w:p w:rsidR="00354D00" w:rsidRPr="00EF1C3A" w:rsidRDefault="00354D00" w:rsidP="00354D00">
      <w:pPr>
        <w:tabs>
          <w:tab w:val="left" w:pos="3060"/>
        </w:tabs>
        <w:spacing w:line="240" w:lineRule="atLeast"/>
        <w:ind w:firstLine="57"/>
        <w:rPr>
          <w:sz w:val="22"/>
          <w:szCs w:val="20"/>
        </w:rPr>
      </w:pPr>
      <w:r>
        <w:rPr>
          <w:sz w:val="22"/>
          <w:szCs w:val="20"/>
        </w:rPr>
        <w:t>2</w:t>
      </w:r>
      <w:r w:rsidRPr="00EF1C3A">
        <w:rPr>
          <w:sz w:val="22"/>
          <w:szCs w:val="20"/>
        </w:rPr>
        <w:t xml:space="preserve">. </w:t>
      </w:r>
      <w:r w:rsidRPr="00EF1C3A">
        <w:rPr>
          <w:bCs/>
          <w:color w:val="000000"/>
          <w:sz w:val="22"/>
          <w:szCs w:val="20"/>
        </w:rPr>
        <w:t>Критерии для</w:t>
      </w:r>
      <w:r w:rsidRPr="00EF1C3A">
        <w:rPr>
          <w:sz w:val="22"/>
          <w:szCs w:val="20"/>
        </w:rPr>
        <w:t xml:space="preserve"> директора  </w:t>
      </w:r>
      <w:r w:rsidRPr="00EF1C3A">
        <w:rPr>
          <w:bCs/>
          <w:color w:val="000000"/>
          <w:sz w:val="22"/>
          <w:szCs w:val="20"/>
        </w:rPr>
        <w:t>школы</w:t>
      </w:r>
      <w:r>
        <w:rPr>
          <w:bCs/>
          <w:color w:val="000000"/>
          <w:sz w:val="22"/>
          <w:szCs w:val="20"/>
        </w:rPr>
        <w:t xml:space="preserve">, заместителей директора </w:t>
      </w:r>
      <w:r w:rsidR="00EA13BE">
        <w:rPr>
          <w:bCs/>
          <w:color w:val="000000"/>
          <w:sz w:val="22"/>
          <w:szCs w:val="20"/>
        </w:rPr>
        <w:t xml:space="preserve"> по У</w:t>
      </w:r>
      <w:r w:rsidRPr="00EF1C3A">
        <w:rPr>
          <w:bCs/>
          <w:color w:val="000000"/>
          <w:sz w:val="22"/>
          <w:szCs w:val="20"/>
        </w:rPr>
        <w:t>Р и ВР</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31"/>
        <w:gridCol w:w="1729"/>
      </w:tblGrid>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 </w:t>
            </w:r>
            <w:proofErr w:type="spellStart"/>
            <w:proofErr w:type="gramStart"/>
            <w:r w:rsidRPr="00EF1C3A">
              <w:rPr>
                <w:sz w:val="22"/>
                <w:szCs w:val="20"/>
              </w:rPr>
              <w:t>п</w:t>
            </w:r>
            <w:proofErr w:type="spellEnd"/>
            <w:proofErr w:type="gramEnd"/>
            <w:r w:rsidRPr="00EF1C3A">
              <w:rPr>
                <w:sz w:val="22"/>
                <w:szCs w:val="20"/>
              </w:rPr>
              <w:t>/</w:t>
            </w:r>
            <w:proofErr w:type="spellStart"/>
            <w:r w:rsidRPr="00EF1C3A">
              <w:rPr>
                <w:sz w:val="22"/>
                <w:szCs w:val="20"/>
              </w:rPr>
              <w:t>п</w:t>
            </w:r>
            <w:proofErr w:type="spellEnd"/>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Показатели</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Максимальный </w:t>
            </w:r>
          </w:p>
          <w:p w:rsidR="00354D00" w:rsidRPr="00EF1C3A" w:rsidRDefault="00354D00" w:rsidP="00354D00">
            <w:pPr>
              <w:tabs>
                <w:tab w:val="left" w:pos="3060"/>
              </w:tabs>
              <w:spacing w:line="240" w:lineRule="atLeast"/>
              <w:ind w:firstLine="57"/>
              <w:jc w:val="center"/>
              <w:rPr>
                <w:szCs w:val="20"/>
              </w:rPr>
            </w:pPr>
            <w:r w:rsidRPr="00EF1C3A">
              <w:rPr>
                <w:sz w:val="22"/>
                <w:szCs w:val="20"/>
              </w:rPr>
              <w:t>балл</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2</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большой личный вклад в качественное обеспечение системной организации и эффективности образовательного процесса</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5</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высокую степень сотрудничества и взаимодействия для достижения общих целей и задач образовательного процесса</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1</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высокий уровень организации и проведения итоговой и промежуточной аттестации учащихся</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5</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tc>
        <w:tc>
          <w:tcPr>
            <w:tcW w:w="7631" w:type="dxa"/>
            <w:tcBorders>
              <w:top w:val="single" w:sz="4" w:space="0" w:color="auto"/>
              <w:left w:val="single" w:sz="4" w:space="0" w:color="auto"/>
              <w:bottom w:val="single" w:sz="4" w:space="0" w:color="auto"/>
              <w:right w:val="single" w:sz="4" w:space="0" w:color="auto"/>
            </w:tcBorders>
          </w:tcPr>
          <w:p w:rsidR="00354D00" w:rsidRDefault="00354D00" w:rsidP="00354D00">
            <w:pPr>
              <w:tabs>
                <w:tab w:val="left" w:pos="3060"/>
              </w:tabs>
              <w:spacing w:line="240" w:lineRule="atLeast"/>
              <w:ind w:firstLine="57"/>
              <w:rPr>
                <w:szCs w:val="20"/>
              </w:rPr>
            </w:pPr>
            <w:r w:rsidRPr="00EF1C3A">
              <w:rPr>
                <w:sz w:val="22"/>
                <w:szCs w:val="20"/>
              </w:rPr>
              <w:t>За достижение учащимися высоких показателей в образовании</w:t>
            </w:r>
          </w:p>
          <w:p w:rsidR="00354D00" w:rsidRDefault="00354D00" w:rsidP="00354D00">
            <w:pPr>
              <w:tabs>
                <w:tab w:val="left" w:pos="3060"/>
              </w:tabs>
              <w:spacing w:line="240" w:lineRule="atLeast"/>
              <w:ind w:firstLine="57"/>
              <w:rPr>
                <w:szCs w:val="20"/>
              </w:rPr>
            </w:pPr>
            <w:r>
              <w:rPr>
                <w:sz w:val="22"/>
                <w:szCs w:val="20"/>
              </w:rPr>
              <w:t>25-35%</w:t>
            </w:r>
          </w:p>
          <w:p w:rsidR="00354D00" w:rsidRDefault="00354D00" w:rsidP="00354D00">
            <w:pPr>
              <w:tabs>
                <w:tab w:val="left" w:pos="3060"/>
              </w:tabs>
              <w:spacing w:line="240" w:lineRule="atLeast"/>
              <w:ind w:firstLine="57"/>
              <w:rPr>
                <w:szCs w:val="20"/>
              </w:rPr>
            </w:pPr>
            <w:r>
              <w:rPr>
                <w:sz w:val="22"/>
                <w:szCs w:val="20"/>
              </w:rPr>
              <w:t>35-40%</w:t>
            </w:r>
          </w:p>
          <w:p w:rsidR="00354D00" w:rsidRPr="00EF1C3A" w:rsidRDefault="00354D00" w:rsidP="00354D00">
            <w:pPr>
              <w:tabs>
                <w:tab w:val="left" w:pos="3060"/>
              </w:tabs>
              <w:spacing w:line="240" w:lineRule="atLeast"/>
              <w:ind w:firstLine="57"/>
              <w:rPr>
                <w:szCs w:val="20"/>
              </w:rPr>
            </w:pPr>
            <w:r>
              <w:rPr>
                <w:sz w:val="22"/>
                <w:szCs w:val="20"/>
              </w:rPr>
              <w:t>свыше 40%</w:t>
            </w:r>
          </w:p>
          <w:p w:rsidR="00354D00" w:rsidRPr="00EF1C3A" w:rsidRDefault="00354D00" w:rsidP="00354D00">
            <w:pPr>
              <w:tabs>
                <w:tab w:val="left" w:pos="3060"/>
              </w:tabs>
              <w:spacing w:line="240" w:lineRule="atLeast"/>
              <w:ind w:firstLine="57"/>
              <w:rPr>
                <w:szCs w:val="20"/>
              </w:rPr>
            </w:pPr>
          </w:p>
        </w:tc>
        <w:tc>
          <w:tcPr>
            <w:tcW w:w="1729"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jc w:val="center"/>
              <w:rPr>
                <w:szCs w:val="20"/>
              </w:rPr>
            </w:pPr>
          </w:p>
          <w:p w:rsidR="00354D00" w:rsidRDefault="00354D00" w:rsidP="00354D00">
            <w:pPr>
              <w:tabs>
                <w:tab w:val="left" w:pos="3060"/>
              </w:tabs>
              <w:spacing w:line="240" w:lineRule="atLeast"/>
              <w:ind w:firstLine="57"/>
              <w:jc w:val="center"/>
              <w:rPr>
                <w:szCs w:val="20"/>
              </w:rPr>
            </w:pPr>
            <w:r>
              <w:rPr>
                <w:sz w:val="22"/>
                <w:szCs w:val="20"/>
              </w:rPr>
              <w:t>2</w:t>
            </w:r>
          </w:p>
          <w:p w:rsidR="00354D00" w:rsidRDefault="00354D00" w:rsidP="00354D00">
            <w:pPr>
              <w:tabs>
                <w:tab w:val="left" w:pos="3060"/>
              </w:tabs>
              <w:spacing w:line="240" w:lineRule="atLeast"/>
              <w:ind w:firstLine="57"/>
              <w:jc w:val="center"/>
              <w:rPr>
                <w:szCs w:val="20"/>
              </w:rPr>
            </w:pPr>
            <w:r>
              <w:rPr>
                <w:sz w:val="22"/>
                <w:szCs w:val="20"/>
              </w:rPr>
              <w:t>3</w:t>
            </w:r>
          </w:p>
          <w:p w:rsidR="00354D00" w:rsidRPr="00EF1C3A" w:rsidRDefault="00354D00" w:rsidP="00354D00">
            <w:pPr>
              <w:tabs>
                <w:tab w:val="left" w:pos="3060"/>
              </w:tabs>
              <w:spacing w:line="240" w:lineRule="atLeast"/>
              <w:ind w:firstLine="57"/>
              <w:jc w:val="center"/>
              <w:rPr>
                <w:szCs w:val="20"/>
              </w:rPr>
            </w:pPr>
            <w:r>
              <w:rPr>
                <w:sz w:val="22"/>
                <w:szCs w:val="20"/>
              </w:rPr>
              <w:t>4</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tc>
        <w:tc>
          <w:tcPr>
            <w:tcW w:w="7631"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rPr>
                <w:szCs w:val="20"/>
              </w:rPr>
            </w:pPr>
            <w:r w:rsidRPr="00EF1C3A">
              <w:rPr>
                <w:sz w:val="22"/>
                <w:szCs w:val="20"/>
              </w:rPr>
              <w:t>За высокий уровень организации и контроля учебно-воспитательного процесса</w:t>
            </w:r>
          </w:p>
          <w:p w:rsidR="00354D00" w:rsidRPr="00EF1C3A" w:rsidRDefault="00354D00" w:rsidP="00354D00">
            <w:pPr>
              <w:tabs>
                <w:tab w:val="left" w:pos="3060"/>
              </w:tabs>
              <w:spacing w:line="240" w:lineRule="atLeast"/>
              <w:ind w:firstLine="57"/>
              <w:rPr>
                <w:szCs w:val="20"/>
              </w:rPr>
            </w:pP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инициирование к участию коллектива в инновационной деятельности – ведение экспериментальной работы, внедрение и реализация новых учебных программ, учебных пособий</w:t>
            </w:r>
          </w:p>
        </w:tc>
        <w:tc>
          <w:tcPr>
            <w:tcW w:w="1729"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r>
              <w:rPr>
                <w:sz w:val="22"/>
                <w:szCs w:val="20"/>
              </w:rPr>
              <w:t>3</w:t>
            </w:r>
          </w:p>
          <w:p w:rsidR="00354D00" w:rsidRPr="00EF1C3A" w:rsidRDefault="00354D00" w:rsidP="00354D00">
            <w:pPr>
              <w:tabs>
                <w:tab w:val="left" w:pos="3060"/>
              </w:tabs>
              <w:spacing w:line="240" w:lineRule="atLeast"/>
              <w:ind w:firstLine="57"/>
              <w:jc w:val="center"/>
              <w:rPr>
                <w:szCs w:val="20"/>
              </w:rPr>
            </w:pP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высокую организацию дежурства по школе</w:t>
            </w:r>
          </w:p>
        </w:tc>
        <w:tc>
          <w:tcPr>
            <w:tcW w:w="1729"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r w:rsidRPr="00EF1C3A">
              <w:rPr>
                <w:sz w:val="22"/>
                <w:szCs w:val="20"/>
              </w:rPr>
              <w:t>1</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обеспечение санитарно-гигиенических условий</w:t>
            </w:r>
          </w:p>
        </w:tc>
        <w:tc>
          <w:tcPr>
            <w:tcW w:w="1729"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r>
              <w:rPr>
                <w:sz w:val="22"/>
                <w:szCs w:val="20"/>
              </w:rPr>
              <w:t>1</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организацию и проведение мероприятий, способствующих сохранению и восстановлению психического и физического здоровья детей.</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2</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Степень участия по созданию и поддержанию благоприятного морально-психологического климата в коллективе</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bl>
    <w:p w:rsidR="00EA13BE" w:rsidRDefault="00EA13BE" w:rsidP="00354D00">
      <w:pPr>
        <w:tabs>
          <w:tab w:val="left" w:pos="3060"/>
        </w:tabs>
        <w:spacing w:line="240" w:lineRule="atLeast"/>
        <w:ind w:firstLine="57"/>
        <w:rPr>
          <w:sz w:val="22"/>
          <w:szCs w:val="20"/>
        </w:rPr>
      </w:pPr>
    </w:p>
    <w:p w:rsidR="00354D00" w:rsidRPr="00EF1C3A" w:rsidRDefault="00354D00" w:rsidP="00354D00">
      <w:pPr>
        <w:tabs>
          <w:tab w:val="left" w:pos="3060"/>
        </w:tabs>
        <w:spacing w:line="240" w:lineRule="atLeast"/>
        <w:ind w:firstLine="57"/>
        <w:rPr>
          <w:color w:val="000000"/>
          <w:sz w:val="22"/>
          <w:szCs w:val="20"/>
        </w:rPr>
      </w:pPr>
      <w:r>
        <w:rPr>
          <w:sz w:val="22"/>
          <w:szCs w:val="20"/>
        </w:rPr>
        <w:t>3</w:t>
      </w:r>
      <w:r w:rsidRPr="00EF1C3A">
        <w:rPr>
          <w:sz w:val="22"/>
          <w:szCs w:val="20"/>
        </w:rPr>
        <w:t xml:space="preserve">. </w:t>
      </w:r>
      <w:r w:rsidRPr="00EF1C3A">
        <w:rPr>
          <w:bCs/>
          <w:color w:val="000000"/>
          <w:sz w:val="22"/>
          <w:szCs w:val="20"/>
        </w:rPr>
        <w:t xml:space="preserve">Критерии для </w:t>
      </w:r>
      <w:r w:rsidR="00EA13BE">
        <w:rPr>
          <w:color w:val="000000"/>
          <w:sz w:val="22"/>
          <w:szCs w:val="20"/>
        </w:rPr>
        <w:t>завхоза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31"/>
        <w:gridCol w:w="1729"/>
      </w:tblGrid>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 </w:t>
            </w:r>
            <w:proofErr w:type="spellStart"/>
            <w:proofErr w:type="gramStart"/>
            <w:r w:rsidRPr="00EF1C3A">
              <w:rPr>
                <w:sz w:val="22"/>
                <w:szCs w:val="20"/>
              </w:rPr>
              <w:t>п</w:t>
            </w:r>
            <w:proofErr w:type="spellEnd"/>
            <w:proofErr w:type="gramEnd"/>
            <w:r w:rsidRPr="00EF1C3A">
              <w:rPr>
                <w:sz w:val="22"/>
                <w:szCs w:val="20"/>
              </w:rPr>
              <w:t>/</w:t>
            </w:r>
            <w:proofErr w:type="spellStart"/>
            <w:r w:rsidRPr="00EF1C3A">
              <w:rPr>
                <w:sz w:val="22"/>
                <w:szCs w:val="20"/>
              </w:rPr>
              <w:t>п</w:t>
            </w:r>
            <w:proofErr w:type="spellEnd"/>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Показатели</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Максимальный </w:t>
            </w:r>
          </w:p>
          <w:p w:rsidR="00354D00" w:rsidRPr="00EF1C3A" w:rsidRDefault="00354D00" w:rsidP="00354D00">
            <w:pPr>
              <w:tabs>
                <w:tab w:val="left" w:pos="3060"/>
              </w:tabs>
              <w:spacing w:line="240" w:lineRule="atLeast"/>
              <w:ind w:firstLine="57"/>
              <w:jc w:val="center"/>
              <w:rPr>
                <w:szCs w:val="20"/>
              </w:rPr>
            </w:pPr>
            <w:r w:rsidRPr="00EF1C3A">
              <w:rPr>
                <w:sz w:val="22"/>
                <w:szCs w:val="20"/>
              </w:rPr>
              <w:t>балл</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2</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color w:val="000000"/>
                <w:sz w:val="22"/>
                <w:szCs w:val="20"/>
              </w:rPr>
              <w:t>3.1</w:t>
            </w:r>
          </w:p>
        </w:tc>
        <w:tc>
          <w:tcPr>
            <w:tcW w:w="7631"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rPr>
                <w:color w:val="000000"/>
                <w:szCs w:val="20"/>
              </w:rPr>
            </w:pPr>
            <w:r w:rsidRPr="00EF1C3A">
              <w:rPr>
                <w:color w:val="000000"/>
                <w:sz w:val="22"/>
                <w:szCs w:val="20"/>
              </w:rPr>
              <w:t>обеспечение санитарно-гигиенических условий в помещениях школ</w:t>
            </w:r>
            <w:proofErr w:type="gramStart"/>
            <w:r w:rsidRPr="00EF1C3A">
              <w:rPr>
                <w:color w:val="000000"/>
                <w:sz w:val="22"/>
                <w:szCs w:val="20"/>
              </w:rPr>
              <w:t>ы</w:t>
            </w:r>
            <w:r>
              <w:rPr>
                <w:color w:val="000000"/>
                <w:sz w:val="22"/>
                <w:szCs w:val="20"/>
              </w:rPr>
              <w:t>(</w:t>
            </w:r>
            <w:proofErr w:type="gramEnd"/>
            <w:r>
              <w:rPr>
                <w:color w:val="000000"/>
                <w:sz w:val="22"/>
                <w:szCs w:val="20"/>
              </w:rPr>
              <w:t xml:space="preserve"> по результатам проверки)</w:t>
            </w:r>
          </w:p>
          <w:p w:rsidR="00354D00" w:rsidRDefault="00354D00" w:rsidP="00354D00">
            <w:pPr>
              <w:tabs>
                <w:tab w:val="left" w:pos="3060"/>
              </w:tabs>
              <w:spacing w:line="240" w:lineRule="atLeast"/>
              <w:ind w:firstLine="57"/>
              <w:rPr>
                <w:color w:val="000000"/>
                <w:szCs w:val="20"/>
              </w:rPr>
            </w:pPr>
            <w:r>
              <w:rPr>
                <w:color w:val="000000"/>
                <w:sz w:val="22"/>
                <w:szCs w:val="20"/>
              </w:rPr>
              <w:t>удовлетворительно</w:t>
            </w:r>
          </w:p>
          <w:p w:rsidR="00354D00" w:rsidRDefault="00354D00" w:rsidP="00354D00">
            <w:pPr>
              <w:tabs>
                <w:tab w:val="left" w:pos="3060"/>
              </w:tabs>
              <w:spacing w:line="240" w:lineRule="atLeast"/>
              <w:ind w:firstLine="57"/>
              <w:rPr>
                <w:color w:val="000000"/>
                <w:szCs w:val="20"/>
              </w:rPr>
            </w:pPr>
            <w:r>
              <w:rPr>
                <w:color w:val="000000"/>
                <w:sz w:val="22"/>
                <w:szCs w:val="20"/>
              </w:rPr>
              <w:lastRenderedPageBreak/>
              <w:t>хорошо</w:t>
            </w:r>
          </w:p>
          <w:p w:rsidR="00354D00" w:rsidRPr="00EF1C3A" w:rsidRDefault="00354D00" w:rsidP="00354D00">
            <w:pPr>
              <w:tabs>
                <w:tab w:val="left" w:pos="3060"/>
              </w:tabs>
              <w:spacing w:line="240" w:lineRule="atLeast"/>
              <w:ind w:firstLine="57"/>
              <w:rPr>
                <w:szCs w:val="20"/>
              </w:rPr>
            </w:pPr>
            <w:r>
              <w:rPr>
                <w:color w:val="000000"/>
                <w:sz w:val="22"/>
                <w:szCs w:val="20"/>
              </w:rPr>
              <w:t>отлично</w:t>
            </w:r>
          </w:p>
        </w:tc>
        <w:tc>
          <w:tcPr>
            <w:tcW w:w="1729"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jc w:val="center"/>
              <w:rPr>
                <w:color w:val="000000"/>
                <w:szCs w:val="20"/>
              </w:rPr>
            </w:pPr>
          </w:p>
          <w:p w:rsidR="00354D00" w:rsidRDefault="00354D00" w:rsidP="00354D00">
            <w:pPr>
              <w:tabs>
                <w:tab w:val="left" w:pos="3060"/>
              </w:tabs>
              <w:spacing w:line="240" w:lineRule="atLeast"/>
              <w:ind w:firstLine="57"/>
              <w:jc w:val="center"/>
              <w:rPr>
                <w:color w:val="000000"/>
                <w:szCs w:val="20"/>
              </w:rPr>
            </w:pPr>
          </w:p>
          <w:p w:rsidR="00354D00" w:rsidRDefault="00354D00" w:rsidP="00354D00">
            <w:pPr>
              <w:tabs>
                <w:tab w:val="left" w:pos="3060"/>
              </w:tabs>
              <w:spacing w:line="240" w:lineRule="atLeast"/>
              <w:ind w:firstLine="57"/>
              <w:jc w:val="center"/>
              <w:rPr>
                <w:color w:val="000000"/>
                <w:szCs w:val="20"/>
              </w:rPr>
            </w:pPr>
            <w:r>
              <w:rPr>
                <w:color w:val="000000"/>
                <w:sz w:val="22"/>
                <w:szCs w:val="20"/>
              </w:rPr>
              <w:t>1</w:t>
            </w:r>
          </w:p>
          <w:p w:rsidR="00354D00" w:rsidRDefault="00354D00" w:rsidP="00354D00">
            <w:pPr>
              <w:tabs>
                <w:tab w:val="left" w:pos="3060"/>
              </w:tabs>
              <w:spacing w:line="240" w:lineRule="atLeast"/>
              <w:ind w:firstLine="57"/>
              <w:jc w:val="center"/>
              <w:rPr>
                <w:color w:val="000000"/>
                <w:szCs w:val="20"/>
              </w:rPr>
            </w:pPr>
            <w:r>
              <w:rPr>
                <w:color w:val="000000"/>
                <w:sz w:val="22"/>
                <w:szCs w:val="20"/>
              </w:rPr>
              <w:lastRenderedPageBreak/>
              <w:t>3</w:t>
            </w:r>
          </w:p>
          <w:p w:rsidR="00354D00" w:rsidRPr="00EF1C3A" w:rsidRDefault="00354D00" w:rsidP="00354D00">
            <w:pPr>
              <w:tabs>
                <w:tab w:val="left" w:pos="3060"/>
              </w:tabs>
              <w:spacing w:line="240" w:lineRule="atLeast"/>
              <w:ind w:firstLine="57"/>
              <w:jc w:val="center"/>
              <w:rPr>
                <w:szCs w:val="20"/>
              </w:rPr>
            </w:pPr>
            <w:r>
              <w:rPr>
                <w:color w:val="000000"/>
                <w:sz w:val="22"/>
                <w:szCs w:val="20"/>
              </w:rPr>
              <w:t>5</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lastRenderedPageBreak/>
              <w:t>3.2</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color w:val="000000"/>
                <w:sz w:val="22"/>
                <w:szCs w:val="20"/>
              </w:rPr>
              <w:t xml:space="preserve">обеспечение выполнения требований </w:t>
            </w:r>
            <w:proofErr w:type="gramStart"/>
            <w:r w:rsidRPr="00EF1C3A">
              <w:rPr>
                <w:color w:val="000000"/>
                <w:sz w:val="22"/>
                <w:szCs w:val="20"/>
              </w:rPr>
              <w:t>пожарной</w:t>
            </w:r>
            <w:proofErr w:type="gramEnd"/>
            <w:r w:rsidRPr="00EF1C3A">
              <w:rPr>
                <w:color w:val="000000"/>
                <w:sz w:val="22"/>
                <w:szCs w:val="20"/>
              </w:rPr>
              <w:t xml:space="preserve"> и </w:t>
            </w:r>
            <w:proofErr w:type="spellStart"/>
            <w:r w:rsidRPr="00EF1C3A">
              <w:rPr>
                <w:color w:val="000000"/>
                <w:sz w:val="22"/>
                <w:szCs w:val="20"/>
              </w:rPr>
              <w:t>электробезопасности</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2</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3.3</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color w:val="000000"/>
                <w:sz w:val="22"/>
                <w:szCs w:val="20"/>
              </w:rPr>
              <w:t>обеспечение выполнения требований техники безопасности и охраны труда</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2</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3.4</w:t>
            </w:r>
          </w:p>
        </w:tc>
        <w:tc>
          <w:tcPr>
            <w:tcW w:w="7631"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rPr>
                <w:color w:val="000000"/>
                <w:szCs w:val="20"/>
              </w:rPr>
            </w:pPr>
            <w:r w:rsidRPr="00EF1C3A">
              <w:rPr>
                <w:color w:val="000000"/>
                <w:sz w:val="22"/>
                <w:szCs w:val="20"/>
              </w:rPr>
              <w:t>высокое качество подготовки и организации ремонтных работ</w:t>
            </w:r>
            <w:r>
              <w:rPr>
                <w:color w:val="000000"/>
                <w:sz w:val="22"/>
                <w:szCs w:val="20"/>
              </w:rPr>
              <w:t xml:space="preserve"> по результатам приемки школы</w:t>
            </w:r>
          </w:p>
          <w:p w:rsidR="00354D00" w:rsidRDefault="00354D00" w:rsidP="00354D00">
            <w:pPr>
              <w:tabs>
                <w:tab w:val="left" w:pos="3060"/>
              </w:tabs>
              <w:spacing w:line="240" w:lineRule="atLeast"/>
              <w:ind w:firstLine="57"/>
              <w:rPr>
                <w:color w:val="000000"/>
                <w:szCs w:val="20"/>
              </w:rPr>
            </w:pPr>
            <w:r>
              <w:rPr>
                <w:color w:val="000000"/>
                <w:sz w:val="22"/>
                <w:szCs w:val="20"/>
              </w:rPr>
              <w:t>удовлетворительно</w:t>
            </w:r>
          </w:p>
          <w:p w:rsidR="00354D00" w:rsidRDefault="00354D00" w:rsidP="00354D00">
            <w:pPr>
              <w:tabs>
                <w:tab w:val="left" w:pos="3060"/>
              </w:tabs>
              <w:spacing w:line="240" w:lineRule="atLeast"/>
              <w:ind w:firstLine="57"/>
              <w:rPr>
                <w:color w:val="000000"/>
                <w:szCs w:val="20"/>
              </w:rPr>
            </w:pPr>
            <w:r>
              <w:rPr>
                <w:color w:val="000000"/>
                <w:sz w:val="22"/>
                <w:szCs w:val="20"/>
              </w:rPr>
              <w:t xml:space="preserve">хорошо </w:t>
            </w:r>
          </w:p>
          <w:p w:rsidR="00354D00" w:rsidRPr="00EF1C3A" w:rsidRDefault="00354D00" w:rsidP="00354D00">
            <w:pPr>
              <w:tabs>
                <w:tab w:val="left" w:pos="3060"/>
              </w:tabs>
              <w:spacing w:line="240" w:lineRule="atLeast"/>
              <w:ind w:firstLine="57"/>
              <w:rPr>
                <w:color w:val="000000"/>
                <w:szCs w:val="20"/>
              </w:rPr>
            </w:pPr>
            <w:r>
              <w:rPr>
                <w:color w:val="000000"/>
                <w:sz w:val="22"/>
                <w:szCs w:val="20"/>
              </w:rPr>
              <w:t>отлично</w:t>
            </w:r>
          </w:p>
        </w:tc>
        <w:tc>
          <w:tcPr>
            <w:tcW w:w="1729"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jc w:val="center"/>
              <w:rPr>
                <w:szCs w:val="20"/>
              </w:rPr>
            </w:pPr>
          </w:p>
          <w:p w:rsidR="00354D00" w:rsidRDefault="00354D00" w:rsidP="00354D00">
            <w:pPr>
              <w:tabs>
                <w:tab w:val="left" w:pos="3060"/>
              </w:tabs>
              <w:spacing w:line="240" w:lineRule="atLeast"/>
              <w:ind w:firstLine="57"/>
              <w:jc w:val="center"/>
              <w:rPr>
                <w:szCs w:val="20"/>
              </w:rPr>
            </w:pPr>
          </w:p>
          <w:p w:rsidR="00354D00" w:rsidRDefault="00354D00" w:rsidP="00354D00">
            <w:pPr>
              <w:tabs>
                <w:tab w:val="left" w:pos="3060"/>
              </w:tabs>
              <w:spacing w:line="240" w:lineRule="atLeast"/>
              <w:jc w:val="center"/>
              <w:rPr>
                <w:szCs w:val="20"/>
              </w:rPr>
            </w:pPr>
            <w:r>
              <w:rPr>
                <w:sz w:val="22"/>
                <w:szCs w:val="20"/>
              </w:rPr>
              <w:t>2</w:t>
            </w:r>
          </w:p>
          <w:p w:rsidR="00354D00" w:rsidRDefault="00354D00" w:rsidP="00354D00">
            <w:pPr>
              <w:tabs>
                <w:tab w:val="left" w:pos="3060"/>
              </w:tabs>
              <w:spacing w:line="240" w:lineRule="atLeast"/>
              <w:jc w:val="center"/>
              <w:rPr>
                <w:szCs w:val="20"/>
              </w:rPr>
            </w:pPr>
            <w:r>
              <w:rPr>
                <w:sz w:val="22"/>
                <w:szCs w:val="20"/>
              </w:rPr>
              <w:t>4</w:t>
            </w:r>
          </w:p>
          <w:p w:rsidR="00354D00" w:rsidRPr="00EF1C3A" w:rsidRDefault="00354D00" w:rsidP="00354D00">
            <w:pPr>
              <w:tabs>
                <w:tab w:val="left" w:pos="3060"/>
              </w:tabs>
              <w:spacing w:line="240" w:lineRule="atLeast"/>
              <w:jc w:val="center"/>
              <w:rPr>
                <w:szCs w:val="20"/>
              </w:rPr>
            </w:pPr>
            <w:r>
              <w:rPr>
                <w:sz w:val="22"/>
                <w:szCs w:val="20"/>
              </w:rPr>
              <w:t>5</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3.5</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rPr>
                <w:color w:val="000000"/>
                <w:szCs w:val="20"/>
              </w:rPr>
            </w:pPr>
            <w:proofErr w:type="gramStart"/>
            <w:r>
              <w:rPr>
                <w:color w:val="000000"/>
                <w:sz w:val="22"/>
                <w:szCs w:val="20"/>
              </w:rPr>
              <w:t>контроль за</w:t>
            </w:r>
            <w:proofErr w:type="gramEnd"/>
            <w:r>
              <w:rPr>
                <w:color w:val="000000"/>
                <w:sz w:val="22"/>
                <w:szCs w:val="20"/>
              </w:rPr>
              <w:t xml:space="preserve"> исполнением</w:t>
            </w:r>
            <w:r w:rsidRPr="00EF1C3A">
              <w:rPr>
                <w:color w:val="000000"/>
                <w:sz w:val="22"/>
                <w:szCs w:val="20"/>
              </w:rPr>
              <w:t xml:space="preserve"> договоров и дополнительных соглашений с поставщиками коммунальных услуг</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2</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3.6</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color w:val="000000"/>
                <w:szCs w:val="20"/>
              </w:rPr>
            </w:pPr>
            <w:r w:rsidRPr="00EF1C3A">
              <w:rPr>
                <w:color w:val="000000"/>
                <w:sz w:val="22"/>
                <w:szCs w:val="20"/>
              </w:rPr>
              <w:t>обеспечение стабильного функционирования систем жизнеобеспечения</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2</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3.7</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color w:val="000000"/>
                <w:szCs w:val="20"/>
              </w:rPr>
            </w:pPr>
            <w:r w:rsidRPr="00EF1C3A">
              <w:rPr>
                <w:color w:val="000000"/>
                <w:sz w:val="22"/>
                <w:szCs w:val="20"/>
              </w:rPr>
              <w:t>обеспечение режима экономии электроэнергии, воды, тепла</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3.8</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color w:val="000000"/>
                <w:szCs w:val="20"/>
              </w:rPr>
            </w:pPr>
            <w:r w:rsidRPr="00EF1C3A">
              <w:rPr>
                <w:color w:val="000000"/>
                <w:sz w:val="22"/>
                <w:szCs w:val="20"/>
              </w:rPr>
              <w:t>организация работ по благоустройству здания и школьного двора</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3</w:t>
            </w:r>
          </w:p>
        </w:tc>
      </w:tr>
    </w:tbl>
    <w:p w:rsidR="00354D00" w:rsidRPr="00EF1C3A" w:rsidRDefault="00354D00" w:rsidP="00354D00">
      <w:pPr>
        <w:pStyle w:val="ae"/>
        <w:tabs>
          <w:tab w:val="left" w:pos="3060"/>
        </w:tabs>
        <w:spacing w:before="0" w:after="0" w:line="240" w:lineRule="atLeast"/>
        <w:ind w:firstLine="57"/>
        <w:jc w:val="both"/>
        <w:rPr>
          <w:color w:val="000000"/>
          <w:sz w:val="22"/>
          <w:szCs w:val="20"/>
        </w:rPr>
      </w:pPr>
    </w:p>
    <w:p w:rsidR="00354D00" w:rsidRPr="00EF1C3A" w:rsidRDefault="00354D00" w:rsidP="00354D00">
      <w:pPr>
        <w:tabs>
          <w:tab w:val="left" w:pos="3060"/>
        </w:tabs>
        <w:spacing w:line="240" w:lineRule="atLeast"/>
        <w:ind w:firstLine="57"/>
        <w:rPr>
          <w:sz w:val="22"/>
          <w:szCs w:val="20"/>
        </w:rPr>
      </w:pPr>
      <w:r>
        <w:rPr>
          <w:sz w:val="22"/>
          <w:szCs w:val="20"/>
        </w:rPr>
        <w:t>4</w:t>
      </w:r>
      <w:r w:rsidRPr="00EF1C3A">
        <w:rPr>
          <w:sz w:val="22"/>
          <w:szCs w:val="20"/>
        </w:rPr>
        <w:t xml:space="preserve">. </w:t>
      </w:r>
      <w:r w:rsidRPr="00EF1C3A">
        <w:rPr>
          <w:bCs/>
          <w:color w:val="000000"/>
          <w:sz w:val="22"/>
          <w:szCs w:val="20"/>
        </w:rPr>
        <w:t xml:space="preserve">Критерии для </w:t>
      </w:r>
      <w:r w:rsidRPr="00EF1C3A">
        <w:rPr>
          <w:sz w:val="22"/>
          <w:szCs w:val="20"/>
        </w:rPr>
        <w:t xml:space="preserve">бухгалтерских работников </w:t>
      </w:r>
      <w:r w:rsidRPr="00EF1C3A">
        <w:rPr>
          <w:bCs/>
          <w:color w:val="000000"/>
          <w:sz w:val="22"/>
          <w:szCs w:val="20"/>
        </w:rPr>
        <w:t>школы</w:t>
      </w:r>
    </w:p>
    <w:p w:rsidR="00354D00" w:rsidRPr="00EF1C3A" w:rsidRDefault="00354D00" w:rsidP="00354D00">
      <w:pPr>
        <w:tabs>
          <w:tab w:val="left" w:pos="3060"/>
        </w:tabs>
        <w:spacing w:line="240" w:lineRule="atLeast"/>
        <w:ind w:firstLine="57"/>
        <w:rPr>
          <w:b/>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31"/>
        <w:gridCol w:w="1729"/>
      </w:tblGrid>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 </w:t>
            </w:r>
            <w:proofErr w:type="spellStart"/>
            <w:proofErr w:type="gramStart"/>
            <w:r w:rsidRPr="00EF1C3A">
              <w:rPr>
                <w:sz w:val="22"/>
                <w:szCs w:val="20"/>
              </w:rPr>
              <w:t>п</w:t>
            </w:r>
            <w:proofErr w:type="spellEnd"/>
            <w:proofErr w:type="gramEnd"/>
            <w:r w:rsidRPr="00EF1C3A">
              <w:rPr>
                <w:sz w:val="22"/>
                <w:szCs w:val="20"/>
              </w:rPr>
              <w:t>/</w:t>
            </w:r>
            <w:proofErr w:type="spellStart"/>
            <w:r w:rsidRPr="00EF1C3A">
              <w:rPr>
                <w:sz w:val="22"/>
                <w:szCs w:val="20"/>
              </w:rPr>
              <w:t>п</w:t>
            </w:r>
            <w:proofErr w:type="spellEnd"/>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Показатели</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Максимальный </w:t>
            </w:r>
          </w:p>
          <w:p w:rsidR="00354D00" w:rsidRPr="00EF1C3A" w:rsidRDefault="00354D00" w:rsidP="00354D00">
            <w:pPr>
              <w:tabs>
                <w:tab w:val="left" w:pos="3060"/>
              </w:tabs>
              <w:spacing w:line="240" w:lineRule="atLeast"/>
              <w:ind w:firstLine="57"/>
              <w:jc w:val="center"/>
              <w:rPr>
                <w:szCs w:val="20"/>
              </w:rPr>
            </w:pPr>
            <w:r w:rsidRPr="00EF1C3A">
              <w:rPr>
                <w:sz w:val="22"/>
                <w:szCs w:val="20"/>
              </w:rPr>
              <w:t>балл</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2</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4.1</w:t>
            </w:r>
          </w:p>
        </w:tc>
        <w:tc>
          <w:tcPr>
            <w:tcW w:w="7631"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rPr>
                <w:szCs w:val="20"/>
              </w:rPr>
            </w:pPr>
            <w:r w:rsidRPr="00EF1C3A">
              <w:rPr>
                <w:sz w:val="22"/>
                <w:szCs w:val="20"/>
              </w:rPr>
              <w:t>За высокое  качество и своевременную сдачу годовой, квартальной отчетности</w:t>
            </w:r>
          </w:p>
          <w:p w:rsidR="00354D00" w:rsidRDefault="00354D00" w:rsidP="00354D00">
            <w:pPr>
              <w:tabs>
                <w:tab w:val="left" w:pos="3060"/>
              </w:tabs>
              <w:spacing w:line="240" w:lineRule="atLeast"/>
              <w:ind w:firstLine="57"/>
              <w:rPr>
                <w:color w:val="000000"/>
                <w:szCs w:val="20"/>
              </w:rPr>
            </w:pPr>
            <w:r>
              <w:rPr>
                <w:color w:val="000000"/>
                <w:sz w:val="22"/>
                <w:szCs w:val="20"/>
              </w:rPr>
              <w:t>удовлетворительно</w:t>
            </w:r>
          </w:p>
          <w:p w:rsidR="00354D00" w:rsidRDefault="00354D00" w:rsidP="00354D00">
            <w:pPr>
              <w:tabs>
                <w:tab w:val="left" w:pos="3060"/>
              </w:tabs>
              <w:spacing w:line="240" w:lineRule="atLeast"/>
              <w:ind w:firstLine="57"/>
              <w:rPr>
                <w:color w:val="000000"/>
                <w:szCs w:val="20"/>
              </w:rPr>
            </w:pPr>
            <w:r>
              <w:rPr>
                <w:color w:val="000000"/>
                <w:sz w:val="22"/>
                <w:szCs w:val="20"/>
              </w:rPr>
              <w:t xml:space="preserve">хорошо </w:t>
            </w:r>
          </w:p>
          <w:p w:rsidR="00354D00" w:rsidRPr="00EF1C3A" w:rsidRDefault="00354D00" w:rsidP="00354D00">
            <w:pPr>
              <w:tabs>
                <w:tab w:val="left" w:pos="3060"/>
              </w:tabs>
              <w:spacing w:line="240" w:lineRule="atLeast"/>
              <w:ind w:firstLine="57"/>
              <w:rPr>
                <w:szCs w:val="20"/>
              </w:rPr>
            </w:pPr>
            <w:r>
              <w:rPr>
                <w:color w:val="000000"/>
                <w:sz w:val="22"/>
                <w:szCs w:val="20"/>
              </w:rPr>
              <w:t>отлично</w:t>
            </w:r>
          </w:p>
        </w:tc>
        <w:tc>
          <w:tcPr>
            <w:tcW w:w="1729"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jc w:val="center"/>
              <w:rPr>
                <w:szCs w:val="20"/>
              </w:rPr>
            </w:pPr>
          </w:p>
          <w:p w:rsidR="00354D00" w:rsidRDefault="00354D00" w:rsidP="00354D00">
            <w:pPr>
              <w:tabs>
                <w:tab w:val="left" w:pos="3060"/>
              </w:tabs>
              <w:spacing w:line="240" w:lineRule="atLeast"/>
              <w:ind w:firstLine="57"/>
              <w:jc w:val="center"/>
              <w:rPr>
                <w:szCs w:val="20"/>
              </w:rPr>
            </w:pPr>
          </w:p>
          <w:p w:rsidR="00354D00" w:rsidRDefault="00354D00" w:rsidP="00354D00">
            <w:pPr>
              <w:tabs>
                <w:tab w:val="left" w:pos="3060"/>
              </w:tabs>
              <w:spacing w:line="240" w:lineRule="atLeast"/>
              <w:ind w:firstLine="57"/>
              <w:jc w:val="center"/>
              <w:rPr>
                <w:szCs w:val="20"/>
              </w:rPr>
            </w:pPr>
            <w:r>
              <w:rPr>
                <w:sz w:val="22"/>
                <w:szCs w:val="20"/>
              </w:rPr>
              <w:t>3</w:t>
            </w:r>
          </w:p>
          <w:p w:rsidR="00354D00" w:rsidRDefault="00354D00" w:rsidP="00354D00">
            <w:pPr>
              <w:tabs>
                <w:tab w:val="left" w:pos="3060"/>
              </w:tabs>
              <w:spacing w:line="240" w:lineRule="atLeast"/>
              <w:ind w:firstLine="57"/>
              <w:jc w:val="center"/>
              <w:rPr>
                <w:szCs w:val="20"/>
              </w:rPr>
            </w:pPr>
            <w:r>
              <w:rPr>
                <w:sz w:val="22"/>
                <w:szCs w:val="20"/>
              </w:rPr>
              <w:t>5</w:t>
            </w:r>
          </w:p>
          <w:p w:rsidR="00354D00" w:rsidRPr="00EF1C3A" w:rsidRDefault="00354D00" w:rsidP="00354D00">
            <w:pPr>
              <w:tabs>
                <w:tab w:val="left" w:pos="3060"/>
              </w:tabs>
              <w:spacing w:line="240" w:lineRule="atLeast"/>
              <w:ind w:firstLine="57"/>
              <w:jc w:val="center"/>
              <w:rPr>
                <w:szCs w:val="20"/>
              </w:rPr>
            </w:pPr>
            <w:r>
              <w:rPr>
                <w:sz w:val="22"/>
                <w:szCs w:val="20"/>
              </w:rPr>
              <w:t>7</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4.2.</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высокое  качество и своевременность текущей отчетности</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4.3</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высокую результативность работы с внебюджетными средствами</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4.4</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соблюдение финансовой дисциплины</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5</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4.5</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высокий уровень выполнения финансово-экономических функций (разработка новых программ и положений, выполнение расчетов по бюджету и т.д.)</w:t>
            </w:r>
          </w:p>
        </w:tc>
        <w:tc>
          <w:tcPr>
            <w:tcW w:w="1729"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p w:rsidR="00354D00" w:rsidRPr="00EF1C3A" w:rsidRDefault="00354D00" w:rsidP="00354D00">
            <w:pPr>
              <w:tabs>
                <w:tab w:val="left" w:pos="3060"/>
              </w:tabs>
              <w:spacing w:line="240" w:lineRule="atLeast"/>
              <w:ind w:firstLine="57"/>
              <w:jc w:val="center"/>
              <w:rPr>
                <w:szCs w:val="20"/>
              </w:rPr>
            </w:pPr>
            <w:r>
              <w:rPr>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4.6.</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высокую результативность выполнения наиболее сложных (внеочередных) работ и достижение высоких показателей</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r>
              <w:rPr>
                <w:sz w:val="22"/>
                <w:szCs w:val="20"/>
              </w:rPr>
              <w:t>4.7</w:t>
            </w:r>
          </w:p>
        </w:tc>
        <w:tc>
          <w:tcPr>
            <w:tcW w:w="7631"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rPr>
                <w:szCs w:val="20"/>
              </w:rPr>
            </w:pPr>
            <w:r>
              <w:rPr>
                <w:color w:val="000000"/>
                <w:sz w:val="22"/>
                <w:szCs w:val="20"/>
              </w:rPr>
              <w:t>контроль за исполнением</w:t>
            </w:r>
            <w:r w:rsidRPr="00EF1C3A">
              <w:rPr>
                <w:color w:val="000000"/>
                <w:sz w:val="22"/>
                <w:szCs w:val="20"/>
              </w:rPr>
              <w:t xml:space="preserve"> договоров и дополнительных соглашений</w:t>
            </w:r>
            <w:proofErr w:type="gramStart"/>
            <w:r w:rsidRPr="00EF1C3A">
              <w:rPr>
                <w:color w:val="000000"/>
                <w:sz w:val="22"/>
                <w:szCs w:val="20"/>
              </w:rPr>
              <w:t xml:space="preserve"> </w:t>
            </w:r>
            <w:r>
              <w:rPr>
                <w:color w:val="000000"/>
                <w:sz w:val="22"/>
                <w:szCs w:val="20"/>
              </w:rPr>
              <w:t>.</w:t>
            </w:r>
            <w:proofErr w:type="gramEnd"/>
          </w:p>
        </w:tc>
        <w:tc>
          <w:tcPr>
            <w:tcW w:w="1729"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r>
              <w:rPr>
                <w:sz w:val="22"/>
                <w:szCs w:val="20"/>
              </w:rPr>
              <w:t>3</w:t>
            </w:r>
          </w:p>
        </w:tc>
      </w:tr>
    </w:tbl>
    <w:p w:rsidR="00354D00" w:rsidRPr="00EF1C3A" w:rsidRDefault="00354D00" w:rsidP="00354D00">
      <w:pPr>
        <w:tabs>
          <w:tab w:val="left" w:pos="3060"/>
        </w:tabs>
        <w:spacing w:line="240" w:lineRule="atLeast"/>
        <w:ind w:firstLine="57"/>
        <w:rPr>
          <w:sz w:val="22"/>
          <w:szCs w:val="20"/>
        </w:rPr>
      </w:pPr>
    </w:p>
    <w:p w:rsidR="00354D00" w:rsidRPr="00EF1C3A" w:rsidRDefault="00354D00" w:rsidP="00354D00">
      <w:pPr>
        <w:tabs>
          <w:tab w:val="left" w:pos="3060"/>
        </w:tabs>
        <w:spacing w:line="240" w:lineRule="atLeast"/>
        <w:ind w:firstLine="57"/>
        <w:rPr>
          <w:sz w:val="22"/>
          <w:szCs w:val="20"/>
        </w:rPr>
      </w:pPr>
      <w:r>
        <w:rPr>
          <w:sz w:val="22"/>
          <w:szCs w:val="20"/>
        </w:rPr>
        <w:t>5</w:t>
      </w:r>
      <w:r w:rsidRPr="00EF1C3A">
        <w:rPr>
          <w:sz w:val="22"/>
          <w:szCs w:val="20"/>
        </w:rPr>
        <w:t xml:space="preserve">. </w:t>
      </w:r>
      <w:r w:rsidRPr="00EF1C3A">
        <w:rPr>
          <w:bCs/>
          <w:color w:val="000000"/>
          <w:sz w:val="22"/>
          <w:szCs w:val="20"/>
        </w:rPr>
        <w:t xml:space="preserve">Критерии для </w:t>
      </w:r>
      <w:r w:rsidRPr="00EF1C3A">
        <w:rPr>
          <w:sz w:val="22"/>
          <w:szCs w:val="20"/>
        </w:rPr>
        <w:t>библиотекаря</w:t>
      </w:r>
    </w:p>
    <w:p w:rsidR="00354D00" w:rsidRPr="00EF1C3A" w:rsidRDefault="00354D00" w:rsidP="00354D00">
      <w:pPr>
        <w:tabs>
          <w:tab w:val="left" w:pos="3060"/>
        </w:tabs>
        <w:spacing w:line="240" w:lineRule="atLeast"/>
        <w:ind w:firstLine="57"/>
        <w:rPr>
          <w:b/>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31"/>
        <w:gridCol w:w="1729"/>
      </w:tblGrid>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 </w:t>
            </w:r>
            <w:proofErr w:type="spellStart"/>
            <w:proofErr w:type="gramStart"/>
            <w:r w:rsidRPr="00EF1C3A">
              <w:rPr>
                <w:sz w:val="22"/>
                <w:szCs w:val="20"/>
              </w:rPr>
              <w:t>п</w:t>
            </w:r>
            <w:proofErr w:type="spellEnd"/>
            <w:proofErr w:type="gramEnd"/>
            <w:r w:rsidRPr="00EF1C3A">
              <w:rPr>
                <w:sz w:val="22"/>
                <w:szCs w:val="20"/>
              </w:rPr>
              <w:t>/</w:t>
            </w:r>
            <w:proofErr w:type="spellStart"/>
            <w:r w:rsidRPr="00EF1C3A">
              <w:rPr>
                <w:sz w:val="22"/>
                <w:szCs w:val="20"/>
              </w:rPr>
              <w:t>п</w:t>
            </w:r>
            <w:proofErr w:type="spellEnd"/>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Показатели</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right="-117" w:firstLine="57"/>
              <w:rPr>
                <w:szCs w:val="20"/>
              </w:rPr>
            </w:pPr>
            <w:proofErr w:type="spellStart"/>
            <w:r w:rsidRPr="00EF1C3A">
              <w:rPr>
                <w:sz w:val="22"/>
                <w:szCs w:val="20"/>
              </w:rPr>
              <w:t>Максимальн</w:t>
            </w:r>
            <w:proofErr w:type="spellEnd"/>
            <w:r w:rsidRPr="00EF1C3A">
              <w:rPr>
                <w:sz w:val="22"/>
                <w:szCs w:val="20"/>
              </w:rPr>
              <w:t xml:space="preserve">   балл</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2</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lang w:val="en-US"/>
              </w:rPr>
              <w:t>5</w:t>
            </w:r>
            <w:r w:rsidRPr="00EF1C3A">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color w:val="000000"/>
                <w:sz w:val="22"/>
                <w:szCs w:val="20"/>
              </w:rPr>
              <w:t xml:space="preserve">За высокую читательская активность </w:t>
            </w:r>
            <w:proofErr w:type="gramStart"/>
            <w:r w:rsidRPr="00EF1C3A">
              <w:rPr>
                <w:color w:val="000000"/>
                <w:sz w:val="22"/>
                <w:szCs w:val="20"/>
              </w:rPr>
              <w:t>обучающихся</w:t>
            </w:r>
            <w:proofErr w:type="gramEnd"/>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spacing w:line="240" w:lineRule="atLeast"/>
              <w:ind w:firstLine="57"/>
              <w:jc w:val="center"/>
              <w:rPr>
                <w:color w:val="000000"/>
                <w:szCs w:val="20"/>
              </w:rPr>
            </w:pPr>
            <w:r w:rsidRPr="00EF1C3A">
              <w:rPr>
                <w:color w:val="000000"/>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lang w:val="en-US"/>
              </w:rPr>
              <w:t>5</w:t>
            </w:r>
            <w:r w:rsidRPr="00EF1C3A">
              <w:rPr>
                <w:sz w:val="22"/>
                <w:szCs w:val="20"/>
              </w:rPr>
              <w:t>.2</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color w:val="000000"/>
                <w:sz w:val="22"/>
                <w:szCs w:val="20"/>
              </w:rPr>
              <w:t>За пропаганду чтения как формы культурного досуга</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spacing w:line="240" w:lineRule="atLeast"/>
              <w:ind w:firstLine="57"/>
              <w:jc w:val="center"/>
              <w:rPr>
                <w:color w:val="000000"/>
                <w:szCs w:val="20"/>
              </w:rPr>
            </w:pPr>
            <w:r>
              <w:rPr>
                <w:color w:val="000000"/>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lang w:val="en-US"/>
              </w:rPr>
              <w:t>5</w:t>
            </w:r>
            <w:r w:rsidRPr="00EF1C3A">
              <w:rPr>
                <w:sz w:val="22"/>
                <w:szCs w:val="20"/>
              </w:rPr>
              <w:t>.3</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color w:val="000000"/>
                <w:sz w:val="22"/>
                <w:szCs w:val="20"/>
              </w:rPr>
              <w:t>За участие в общешкольных мероприятиях</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spacing w:line="240" w:lineRule="atLeast"/>
              <w:ind w:firstLine="57"/>
              <w:jc w:val="center"/>
              <w:rPr>
                <w:color w:val="000000"/>
                <w:szCs w:val="20"/>
              </w:rPr>
            </w:pPr>
            <w:r>
              <w:rPr>
                <w:color w:val="000000"/>
                <w:sz w:val="22"/>
                <w:szCs w:val="20"/>
              </w:rPr>
              <w:t>1б за каждое мероприятие</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lang w:val="en-US"/>
              </w:rPr>
              <w:t>5</w:t>
            </w:r>
            <w:r w:rsidRPr="00EF1C3A">
              <w:rPr>
                <w:sz w:val="22"/>
                <w:szCs w:val="20"/>
              </w:rPr>
              <w:t>.4</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color w:val="000000"/>
                <w:szCs w:val="20"/>
              </w:rPr>
            </w:pPr>
            <w:r w:rsidRPr="00EF1C3A">
              <w:rPr>
                <w:color w:val="000000"/>
                <w:sz w:val="22"/>
                <w:szCs w:val="20"/>
              </w:rPr>
              <w:t>За участие в районных  и городских мероприятиях</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spacing w:line="240" w:lineRule="atLeast"/>
              <w:ind w:firstLine="57"/>
              <w:jc w:val="center"/>
              <w:rPr>
                <w:color w:val="000000"/>
                <w:szCs w:val="20"/>
              </w:rPr>
            </w:pPr>
            <w:r>
              <w:rPr>
                <w:color w:val="000000"/>
                <w:sz w:val="22"/>
                <w:szCs w:val="20"/>
              </w:rPr>
              <w:t>1б за каждое мероприятие</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lang w:val="en-US"/>
              </w:rPr>
              <w:t>5</w:t>
            </w:r>
            <w:r w:rsidRPr="00EF1C3A">
              <w:rPr>
                <w:sz w:val="22"/>
                <w:szCs w:val="20"/>
              </w:rPr>
              <w:t>.5</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color w:val="000000"/>
                <w:sz w:val="22"/>
                <w:szCs w:val="20"/>
              </w:rPr>
              <w:t>За внедрение ИКТ в библиотечную деятельность</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spacing w:line="240" w:lineRule="atLeast"/>
              <w:ind w:firstLine="57"/>
              <w:jc w:val="center"/>
              <w:rPr>
                <w:color w:val="000000"/>
                <w:szCs w:val="20"/>
              </w:rPr>
            </w:pPr>
            <w:r>
              <w:rPr>
                <w:color w:val="000000"/>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lang w:val="en-US"/>
              </w:rPr>
              <w:t>5</w:t>
            </w:r>
            <w:r w:rsidRPr="00EF1C3A">
              <w:rPr>
                <w:sz w:val="22"/>
                <w:szCs w:val="20"/>
              </w:rPr>
              <w:t>.6</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color w:val="000000"/>
                <w:sz w:val="22"/>
                <w:szCs w:val="20"/>
              </w:rPr>
              <w:t>За выполнение плана работы библиотекаря</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spacing w:line="240" w:lineRule="atLeast"/>
              <w:ind w:firstLine="57"/>
              <w:jc w:val="center"/>
              <w:rPr>
                <w:color w:val="000000"/>
                <w:szCs w:val="20"/>
              </w:rPr>
            </w:pPr>
            <w:r w:rsidRPr="00EF1C3A">
              <w:rPr>
                <w:color w:val="000000"/>
                <w:sz w:val="22"/>
                <w:szCs w:val="20"/>
              </w:rPr>
              <w:t>2</w:t>
            </w:r>
          </w:p>
        </w:tc>
      </w:tr>
    </w:tbl>
    <w:p w:rsidR="00354D00" w:rsidRPr="00EF1C3A" w:rsidRDefault="00354D00" w:rsidP="00354D00">
      <w:pPr>
        <w:tabs>
          <w:tab w:val="left" w:pos="3060"/>
        </w:tabs>
        <w:spacing w:line="240" w:lineRule="atLeast"/>
        <w:ind w:firstLine="57"/>
        <w:rPr>
          <w:sz w:val="22"/>
          <w:szCs w:val="20"/>
        </w:rPr>
      </w:pPr>
    </w:p>
    <w:p w:rsidR="00354D00" w:rsidRPr="00EF1C3A" w:rsidRDefault="00354D00" w:rsidP="00354D00">
      <w:pPr>
        <w:tabs>
          <w:tab w:val="left" w:pos="3060"/>
        </w:tabs>
        <w:spacing w:line="240" w:lineRule="atLeast"/>
        <w:ind w:firstLine="57"/>
        <w:rPr>
          <w:sz w:val="22"/>
          <w:szCs w:val="20"/>
        </w:rPr>
      </w:pPr>
      <w:r>
        <w:rPr>
          <w:sz w:val="22"/>
          <w:szCs w:val="20"/>
        </w:rPr>
        <w:t>6</w:t>
      </w:r>
      <w:r w:rsidRPr="00EF1C3A">
        <w:rPr>
          <w:sz w:val="22"/>
          <w:szCs w:val="20"/>
        </w:rPr>
        <w:t xml:space="preserve">. </w:t>
      </w:r>
      <w:r w:rsidRPr="00EF1C3A">
        <w:rPr>
          <w:bCs/>
          <w:color w:val="000000"/>
          <w:sz w:val="22"/>
          <w:szCs w:val="20"/>
        </w:rPr>
        <w:t xml:space="preserve">Критерии для </w:t>
      </w:r>
      <w:r w:rsidRPr="00EF1C3A">
        <w:rPr>
          <w:sz w:val="22"/>
          <w:szCs w:val="20"/>
        </w:rPr>
        <w:t>лаборанта</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31"/>
        <w:gridCol w:w="1729"/>
        <w:gridCol w:w="7"/>
      </w:tblGrid>
      <w:tr w:rsidR="00354D00" w:rsidRPr="00EF1C3A" w:rsidTr="00354D00">
        <w:trPr>
          <w:gridAfter w:val="1"/>
          <w:wAfter w:w="7"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 </w:t>
            </w:r>
            <w:proofErr w:type="spellStart"/>
            <w:proofErr w:type="gramStart"/>
            <w:r w:rsidRPr="00EF1C3A">
              <w:rPr>
                <w:sz w:val="22"/>
                <w:szCs w:val="20"/>
              </w:rPr>
              <w:t>п</w:t>
            </w:r>
            <w:proofErr w:type="spellEnd"/>
            <w:proofErr w:type="gramEnd"/>
            <w:r w:rsidRPr="00EF1C3A">
              <w:rPr>
                <w:sz w:val="22"/>
                <w:szCs w:val="20"/>
              </w:rPr>
              <w:t>/</w:t>
            </w:r>
            <w:proofErr w:type="spellStart"/>
            <w:r w:rsidRPr="00EF1C3A">
              <w:rPr>
                <w:sz w:val="22"/>
                <w:szCs w:val="20"/>
              </w:rPr>
              <w:t>п</w:t>
            </w:r>
            <w:proofErr w:type="spellEnd"/>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Показатели</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right="-117" w:firstLine="57"/>
              <w:jc w:val="center"/>
              <w:rPr>
                <w:szCs w:val="20"/>
              </w:rPr>
            </w:pPr>
            <w:proofErr w:type="spellStart"/>
            <w:r w:rsidRPr="00EF1C3A">
              <w:rPr>
                <w:sz w:val="22"/>
                <w:szCs w:val="20"/>
              </w:rPr>
              <w:t>Максимальн</w:t>
            </w:r>
            <w:proofErr w:type="spellEnd"/>
            <w:r w:rsidRPr="00EF1C3A">
              <w:rPr>
                <w:sz w:val="22"/>
                <w:szCs w:val="20"/>
              </w:rPr>
              <w:t xml:space="preserve">   балл</w:t>
            </w:r>
          </w:p>
        </w:tc>
      </w:tr>
      <w:tr w:rsidR="00354D00" w:rsidRPr="00EF1C3A" w:rsidTr="00354D00">
        <w:trPr>
          <w:gridAfter w:val="1"/>
          <w:wAfter w:w="7"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2</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r w:rsidR="00354D00" w:rsidRPr="00EF1C3A" w:rsidTr="00354D00">
        <w:trPr>
          <w:gridAfter w:val="1"/>
          <w:wAfter w:w="7"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lastRenderedPageBreak/>
              <w:t>6.1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обеспечение санитарно-гигиенических условий в кабинете</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r w:rsidR="00354D00" w:rsidRPr="00EF1C3A" w:rsidTr="00354D00">
        <w:trPr>
          <w:gridAfter w:val="1"/>
          <w:wAfter w:w="7"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6.2</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расширение функциональных обязанностей</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5</w:t>
            </w:r>
          </w:p>
        </w:tc>
      </w:tr>
      <w:tr w:rsidR="00354D00" w:rsidRPr="00EF1C3A" w:rsidTr="00354D00">
        <w:trPr>
          <w:trHeight w:val="61"/>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6.3</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выполнение обязанностей временно отсутствующих работников</w:t>
            </w:r>
          </w:p>
        </w:tc>
        <w:tc>
          <w:tcPr>
            <w:tcW w:w="1736" w:type="dxa"/>
            <w:gridSpan w:val="2"/>
            <w:tcBorders>
              <w:top w:val="nil"/>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bl>
    <w:p w:rsidR="00354D00" w:rsidRPr="00EF1C3A" w:rsidRDefault="00354D00" w:rsidP="00354D00">
      <w:pPr>
        <w:tabs>
          <w:tab w:val="left" w:pos="3060"/>
        </w:tabs>
        <w:spacing w:line="240" w:lineRule="atLeast"/>
        <w:ind w:firstLine="57"/>
        <w:rPr>
          <w:sz w:val="22"/>
          <w:szCs w:val="20"/>
          <w:lang w:val="en-US"/>
        </w:rPr>
      </w:pPr>
    </w:p>
    <w:p w:rsidR="00354D00" w:rsidRPr="00EF1C3A" w:rsidRDefault="00354D00" w:rsidP="00354D00">
      <w:pPr>
        <w:tabs>
          <w:tab w:val="left" w:pos="3060"/>
        </w:tabs>
        <w:spacing w:line="240" w:lineRule="atLeast"/>
        <w:ind w:firstLine="57"/>
        <w:rPr>
          <w:sz w:val="22"/>
          <w:szCs w:val="20"/>
        </w:rPr>
      </w:pPr>
      <w:r>
        <w:rPr>
          <w:sz w:val="22"/>
          <w:szCs w:val="20"/>
        </w:rPr>
        <w:t xml:space="preserve"> 7</w:t>
      </w:r>
      <w:r w:rsidRPr="00EF1C3A">
        <w:rPr>
          <w:sz w:val="22"/>
          <w:szCs w:val="20"/>
        </w:rPr>
        <w:t xml:space="preserve">. </w:t>
      </w:r>
      <w:r w:rsidRPr="00EF1C3A">
        <w:rPr>
          <w:bCs/>
          <w:color w:val="000000"/>
          <w:sz w:val="22"/>
          <w:szCs w:val="20"/>
        </w:rPr>
        <w:t xml:space="preserve">Критерии для </w:t>
      </w:r>
      <w:r w:rsidRPr="00EF1C3A">
        <w:rPr>
          <w:sz w:val="22"/>
          <w:szCs w:val="20"/>
        </w:rPr>
        <w:t>секретаря</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31"/>
        <w:gridCol w:w="1729"/>
        <w:gridCol w:w="7"/>
      </w:tblGrid>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 </w:t>
            </w:r>
            <w:proofErr w:type="spellStart"/>
            <w:proofErr w:type="gramStart"/>
            <w:r w:rsidRPr="00EF1C3A">
              <w:rPr>
                <w:sz w:val="22"/>
                <w:szCs w:val="20"/>
              </w:rPr>
              <w:t>п</w:t>
            </w:r>
            <w:proofErr w:type="spellEnd"/>
            <w:proofErr w:type="gramEnd"/>
            <w:r w:rsidRPr="00EF1C3A">
              <w:rPr>
                <w:sz w:val="22"/>
                <w:szCs w:val="20"/>
              </w:rPr>
              <w:t>/</w:t>
            </w:r>
            <w:proofErr w:type="spellStart"/>
            <w:r w:rsidRPr="00EF1C3A">
              <w:rPr>
                <w:sz w:val="22"/>
                <w:szCs w:val="20"/>
              </w:rPr>
              <w:t>п</w:t>
            </w:r>
            <w:proofErr w:type="spellEnd"/>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Показатели</w:t>
            </w:r>
          </w:p>
        </w:tc>
        <w:tc>
          <w:tcPr>
            <w:tcW w:w="1736" w:type="dxa"/>
            <w:gridSpan w:val="2"/>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right="-110" w:firstLine="57"/>
              <w:jc w:val="center"/>
              <w:rPr>
                <w:szCs w:val="20"/>
              </w:rPr>
            </w:pPr>
            <w:proofErr w:type="spellStart"/>
            <w:r w:rsidRPr="00EF1C3A">
              <w:rPr>
                <w:sz w:val="22"/>
                <w:szCs w:val="20"/>
              </w:rPr>
              <w:t>Максимальн</w:t>
            </w:r>
            <w:proofErr w:type="spellEnd"/>
            <w:r w:rsidRPr="00EF1C3A">
              <w:rPr>
                <w:sz w:val="22"/>
                <w:szCs w:val="20"/>
              </w:rPr>
              <w:t xml:space="preserve">   балл</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2</w:t>
            </w:r>
          </w:p>
        </w:tc>
        <w:tc>
          <w:tcPr>
            <w:tcW w:w="1736" w:type="dxa"/>
            <w:gridSpan w:val="2"/>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r w:rsidR="00354D00" w:rsidRPr="00EF1C3A" w:rsidTr="00354D00">
        <w:trPr>
          <w:gridAfter w:val="1"/>
          <w:wAfter w:w="7" w:type="dxa"/>
          <w:trHeight w:val="121"/>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7.1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высокую результативность и качество работы</w:t>
            </w:r>
            <w:r>
              <w:rPr>
                <w:sz w:val="22"/>
                <w:szCs w:val="20"/>
              </w:rPr>
              <w:t xml:space="preserve"> </w:t>
            </w:r>
            <w:proofErr w:type="gramStart"/>
            <w:r>
              <w:rPr>
                <w:sz w:val="22"/>
                <w:szCs w:val="20"/>
              </w:rPr>
              <w:t xml:space="preserve">( </w:t>
            </w:r>
            <w:proofErr w:type="gramEnd"/>
            <w:r>
              <w:rPr>
                <w:sz w:val="22"/>
                <w:szCs w:val="20"/>
              </w:rPr>
              <w:t>без замечаний)</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5</w:t>
            </w:r>
          </w:p>
        </w:tc>
      </w:tr>
      <w:tr w:rsidR="00354D00" w:rsidRPr="00EF1C3A" w:rsidTr="00354D00">
        <w:trPr>
          <w:gridAfter w:val="1"/>
          <w:wAfter w:w="7" w:type="dxa"/>
          <w:trHeight w:val="121"/>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7.2</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участие в организации и проведении мероприятий, проводимых в учреждении, в том числе во внерабочее время.</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color w:val="000000"/>
                <w:sz w:val="22"/>
                <w:szCs w:val="20"/>
              </w:rPr>
              <w:t>1б за каждое мероприятие</w:t>
            </w:r>
          </w:p>
        </w:tc>
      </w:tr>
      <w:tr w:rsidR="00354D00" w:rsidRPr="00EF1C3A" w:rsidTr="00354D00">
        <w:trPr>
          <w:gridAfter w:val="1"/>
          <w:wAfter w:w="7"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7.3</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 xml:space="preserve">за совмещение должностей, расширение зоны обслуживания или увеличения объема выполняемых работ, </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5</w:t>
            </w:r>
          </w:p>
        </w:tc>
      </w:tr>
      <w:tr w:rsidR="00354D00" w:rsidRPr="00EF1C3A" w:rsidTr="00354D00">
        <w:trPr>
          <w:gridAfter w:val="1"/>
          <w:wAfter w:w="7"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7.4</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выполнение обязанностей временно отсутствующих работников</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bl>
    <w:p w:rsidR="00354D00" w:rsidRPr="00EF1C3A" w:rsidRDefault="00354D00" w:rsidP="00354D00">
      <w:pPr>
        <w:tabs>
          <w:tab w:val="left" w:pos="3060"/>
        </w:tabs>
        <w:spacing w:line="240" w:lineRule="atLeast"/>
        <w:ind w:firstLine="57"/>
        <w:rPr>
          <w:sz w:val="22"/>
          <w:szCs w:val="20"/>
        </w:rPr>
      </w:pPr>
    </w:p>
    <w:p w:rsidR="00354D00" w:rsidRPr="00EF1C3A" w:rsidRDefault="00354D00" w:rsidP="00354D00">
      <w:pPr>
        <w:tabs>
          <w:tab w:val="left" w:pos="3060"/>
        </w:tabs>
        <w:spacing w:line="240" w:lineRule="atLeast"/>
        <w:ind w:firstLine="57"/>
        <w:rPr>
          <w:sz w:val="22"/>
          <w:szCs w:val="20"/>
        </w:rPr>
      </w:pPr>
      <w:r>
        <w:rPr>
          <w:sz w:val="22"/>
          <w:szCs w:val="20"/>
        </w:rPr>
        <w:t xml:space="preserve"> 8</w:t>
      </w:r>
      <w:r w:rsidRPr="00EF1C3A">
        <w:rPr>
          <w:sz w:val="22"/>
          <w:szCs w:val="20"/>
        </w:rPr>
        <w:t xml:space="preserve">. </w:t>
      </w:r>
      <w:r w:rsidRPr="00EF1C3A">
        <w:rPr>
          <w:bCs/>
          <w:color w:val="000000"/>
          <w:sz w:val="22"/>
          <w:szCs w:val="20"/>
        </w:rPr>
        <w:t xml:space="preserve">Критерии для </w:t>
      </w:r>
      <w:r>
        <w:rPr>
          <w:sz w:val="22"/>
          <w:szCs w:val="20"/>
        </w:rPr>
        <w:t>медсестры</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31"/>
        <w:gridCol w:w="1725"/>
        <w:gridCol w:w="11"/>
      </w:tblGrid>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 </w:t>
            </w:r>
            <w:proofErr w:type="spellStart"/>
            <w:proofErr w:type="gramStart"/>
            <w:r w:rsidRPr="00EF1C3A">
              <w:rPr>
                <w:sz w:val="22"/>
                <w:szCs w:val="20"/>
              </w:rPr>
              <w:t>п</w:t>
            </w:r>
            <w:proofErr w:type="spellEnd"/>
            <w:proofErr w:type="gramEnd"/>
            <w:r w:rsidRPr="00EF1C3A">
              <w:rPr>
                <w:sz w:val="22"/>
                <w:szCs w:val="20"/>
              </w:rPr>
              <w:t>/</w:t>
            </w:r>
            <w:proofErr w:type="spellStart"/>
            <w:r w:rsidRPr="00EF1C3A">
              <w:rPr>
                <w:sz w:val="22"/>
                <w:szCs w:val="20"/>
              </w:rPr>
              <w:t>п</w:t>
            </w:r>
            <w:proofErr w:type="spellEnd"/>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Показатели</w:t>
            </w:r>
          </w:p>
        </w:tc>
        <w:tc>
          <w:tcPr>
            <w:tcW w:w="1736" w:type="dxa"/>
            <w:gridSpan w:val="2"/>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right="-110" w:firstLine="57"/>
              <w:jc w:val="center"/>
              <w:rPr>
                <w:szCs w:val="20"/>
              </w:rPr>
            </w:pPr>
            <w:proofErr w:type="spellStart"/>
            <w:r w:rsidRPr="00EF1C3A">
              <w:rPr>
                <w:sz w:val="22"/>
                <w:szCs w:val="20"/>
              </w:rPr>
              <w:t>Максимальн</w:t>
            </w:r>
            <w:proofErr w:type="spellEnd"/>
            <w:r w:rsidRPr="00EF1C3A">
              <w:rPr>
                <w:sz w:val="22"/>
                <w:szCs w:val="20"/>
              </w:rPr>
              <w:t xml:space="preserve">   балл</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2</w:t>
            </w:r>
          </w:p>
        </w:tc>
        <w:tc>
          <w:tcPr>
            <w:tcW w:w="1736" w:type="dxa"/>
            <w:gridSpan w:val="2"/>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8.1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Pr>
                <w:sz w:val="22"/>
                <w:szCs w:val="20"/>
              </w:rPr>
              <w:t>Медосмотр детей и работников</w:t>
            </w:r>
          </w:p>
        </w:tc>
        <w:tc>
          <w:tcPr>
            <w:tcW w:w="1736" w:type="dxa"/>
            <w:gridSpan w:val="2"/>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5</w:t>
            </w:r>
          </w:p>
        </w:tc>
      </w:tr>
      <w:tr w:rsidR="00354D00" w:rsidRPr="00EF1C3A" w:rsidTr="00354D00">
        <w:trPr>
          <w:gridAfter w:val="1"/>
          <w:wAfter w:w="11"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8.2</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Pr>
                <w:sz w:val="22"/>
                <w:szCs w:val="20"/>
              </w:rPr>
              <w:t xml:space="preserve"> Диспансеризация детей</w:t>
            </w:r>
          </w:p>
        </w:tc>
        <w:tc>
          <w:tcPr>
            <w:tcW w:w="1725"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spacing w:line="240" w:lineRule="atLeast"/>
              <w:ind w:firstLine="57"/>
              <w:jc w:val="center"/>
              <w:rPr>
                <w:szCs w:val="20"/>
              </w:rPr>
            </w:pPr>
            <w:r>
              <w:rPr>
                <w:color w:val="000000"/>
                <w:sz w:val="22"/>
                <w:szCs w:val="20"/>
              </w:rPr>
              <w:t>5</w:t>
            </w:r>
          </w:p>
        </w:tc>
      </w:tr>
      <w:tr w:rsidR="00354D00" w:rsidRPr="00EF1C3A" w:rsidTr="00354D00">
        <w:trPr>
          <w:gridAfter w:val="1"/>
          <w:wAfter w:w="11" w:type="dxa"/>
          <w:trHeight w:val="312"/>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8.3</w:t>
            </w:r>
          </w:p>
        </w:tc>
        <w:tc>
          <w:tcPr>
            <w:tcW w:w="7631" w:type="dxa"/>
            <w:tcBorders>
              <w:top w:val="single" w:sz="4" w:space="0" w:color="auto"/>
              <w:left w:val="single" w:sz="4" w:space="0" w:color="auto"/>
              <w:bottom w:val="single" w:sz="4" w:space="0" w:color="auto"/>
              <w:right w:val="single" w:sz="4" w:space="0" w:color="auto"/>
            </w:tcBorders>
            <w:hideMark/>
          </w:tcPr>
          <w:p w:rsidR="00354D00" w:rsidRPr="00920881" w:rsidRDefault="00354D00" w:rsidP="00354D00">
            <w:pPr>
              <w:tabs>
                <w:tab w:val="left" w:pos="3060"/>
              </w:tabs>
              <w:spacing w:line="240" w:lineRule="atLeast"/>
              <w:ind w:firstLine="57"/>
              <w:rPr>
                <w:szCs w:val="20"/>
              </w:rPr>
            </w:pPr>
            <w:r>
              <w:rPr>
                <w:sz w:val="22"/>
                <w:szCs w:val="20"/>
              </w:rPr>
              <w:t xml:space="preserve"> Медосмотр допризывников</w:t>
            </w:r>
          </w:p>
        </w:tc>
        <w:tc>
          <w:tcPr>
            <w:tcW w:w="1725"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r w:rsidRPr="00EF1C3A">
              <w:rPr>
                <w:sz w:val="22"/>
                <w:szCs w:val="20"/>
              </w:rPr>
              <w:t>5</w:t>
            </w:r>
          </w:p>
          <w:p w:rsidR="00354D00" w:rsidRPr="00EF1C3A" w:rsidRDefault="00354D00" w:rsidP="00354D00">
            <w:pPr>
              <w:tabs>
                <w:tab w:val="left" w:pos="3060"/>
              </w:tabs>
              <w:spacing w:line="240" w:lineRule="atLeast"/>
              <w:ind w:firstLine="57"/>
              <w:jc w:val="center"/>
              <w:rPr>
                <w:szCs w:val="20"/>
              </w:rPr>
            </w:pPr>
          </w:p>
        </w:tc>
      </w:tr>
      <w:tr w:rsidR="00354D00" w:rsidRPr="00EF1C3A" w:rsidTr="00354D00">
        <w:trPr>
          <w:gridAfter w:val="1"/>
          <w:wAfter w:w="11"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8.4</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 xml:space="preserve">За </w:t>
            </w:r>
            <w:r>
              <w:rPr>
                <w:sz w:val="22"/>
                <w:szCs w:val="20"/>
              </w:rPr>
              <w:t>соблюдение питьевого режима</w:t>
            </w:r>
          </w:p>
        </w:tc>
        <w:tc>
          <w:tcPr>
            <w:tcW w:w="1725"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3</w:t>
            </w:r>
          </w:p>
        </w:tc>
      </w:tr>
      <w:tr w:rsidR="00354D00" w:rsidRPr="00EF1C3A" w:rsidTr="00354D00">
        <w:trPr>
          <w:gridAfter w:val="1"/>
          <w:wAfter w:w="11"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8.5</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Pr>
                <w:sz w:val="22"/>
                <w:szCs w:val="20"/>
              </w:rPr>
              <w:t>За своевременное проведение профилактических прививок</w:t>
            </w:r>
            <w:r w:rsidRPr="00EF1C3A">
              <w:rPr>
                <w:sz w:val="22"/>
                <w:szCs w:val="20"/>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r w:rsidR="00354D00" w:rsidRPr="00EF1C3A" w:rsidTr="00354D00">
        <w:trPr>
          <w:gridAfter w:val="1"/>
          <w:wAfter w:w="11"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8.6</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Pr>
                <w:sz w:val="22"/>
                <w:szCs w:val="20"/>
              </w:rPr>
              <w:t xml:space="preserve"> За качественное выполнение </w:t>
            </w:r>
            <w:proofErr w:type="spellStart"/>
            <w:r>
              <w:rPr>
                <w:sz w:val="22"/>
                <w:szCs w:val="20"/>
              </w:rPr>
              <w:t>предрейсового</w:t>
            </w:r>
            <w:proofErr w:type="spellEnd"/>
            <w:r>
              <w:rPr>
                <w:sz w:val="22"/>
                <w:szCs w:val="20"/>
              </w:rPr>
              <w:t xml:space="preserve"> и </w:t>
            </w:r>
            <w:proofErr w:type="spellStart"/>
            <w:r>
              <w:rPr>
                <w:sz w:val="22"/>
                <w:szCs w:val="20"/>
              </w:rPr>
              <w:t>послерейсового</w:t>
            </w:r>
            <w:proofErr w:type="spellEnd"/>
            <w:r>
              <w:rPr>
                <w:sz w:val="22"/>
                <w:szCs w:val="20"/>
              </w:rPr>
              <w:t xml:space="preserve"> медосмотра водителей</w:t>
            </w:r>
          </w:p>
        </w:tc>
        <w:tc>
          <w:tcPr>
            <w:tcW w:w="1725"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3</w:t>
            </w:r>
          </w:p>
        </w:tc>
      </w:tr>
      <w:tr w:rsidR="00354D00" w:rsidRPr="00EF1C3A" w:rsidTr="00354D00">
        <w:trPr>
          <w:gridAfter w:val="1"/>
          <w:wAfter w:w="11"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8.7</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w:t>
            </w:r>
            <w:r>
              <w:rPr>
                <w:sz w:val="22"/>
                <w:szCs w:val="20"/>
              </w:rPr>
              <w:t xml:space="preserve"> обеспечение санитарно-гигиенических условий в школе</w:t>
            </w:r>
          </w:p>
        </w:tc>
        <w:tc>
          <w:tcPr>
            <w:tcW w:w="1725"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3</w:t>
            </w:r>
          </w:p>
        </w:tc>
      </w:tr>
      <w:tr w:rsidR="00354D00" w:rsidRPr="00EF1C3A" w:rsidTr="00354D00">
        <w:trPr>
          <w:gridAfter w:val="1"/>
          <w:wAfter w:w="11"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8.</w:t>
            </w:r>
            <w:r>
              <w:rPr>
                <w:sz w:val="22"/>
                <w:szCs w:val="20"/>
              </w:rPr>
              <w:t>8</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Pr>
                <w:sz w:val="22"/>
                <w:szCs w:val="20"/>
              </w:rPr>
              <w:t>Санпросвет работа</w:t>
            </w:r>
          </w:p>
        </w:tc>
        <w:tc>
          <w:tcPr>
            <w:tcW w:w="1725" w:type="dxa"/>
            <w:tcBorders>
              <w:top w:val="single" w:sz="4" w:space="0" w:color="auto"/>
              <w:left w:val="single" w:sz="4" w:space="0" w:color="auto"/>
              <w:bottom w:val="single" w:sz="4" w:space="0" w:color="auto"/>
              <w:right w:val="single" w:sz="4" w:space="0" w:color="auto"/>
            </w:tcBorders>
            <w:hideMark/>
          </w:tcPr>
          <w:p w:rsidR="00354D00" w:rsidRPr="00920881" w:rsidRDefault="00354D00" w:rsidP="00354D00">
            <w:pPr>
              <w:tabs>
                <w:tab w:val="left" w:pos="3060"/>
              </w:tabs>
              <w:spacing w:line="240" w:lineRule="atLeast"/>
              <w:ind w:firstLine="57"/>
              <w:rPr>
                <w:szCs w:val="20"/>
              </w:rPr>
            </w:pPr>
            <w:r w:rsidRPr="00920881">
              <w:rPr>
                <w:color w:val="000000"/>
                <w:sz w:val="22"/>
                <w:szCs w:val="20"/>
              </w:rPr>
              <w:t>1б за каждое мероприятие</w:t>
            </w:r>
          </w:p>
        </w:tc>
      </w:tr>
      <w:tr w:rsidR="00354D00" w:rsidRPr="00EF1C3A" w:rsidTr="00354D00">
        <w:trPr>
          <w:gridAfter w:val="1"/>
          <w:wAfter w:w="11" w:type="dxa"/>
        </w:trPr>
        <w:tc>
          <w:tcPr>
            <w:tcW w:w="828"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r>
              <w:rPr>
                <w:sz w:val="22"/>
                <w:szCs w:val="20"/>
              </w:rPr>
              <w:t>8.9</w:t>
            </w:r>
          </w:p>
        </w:tc>
        <w:tc>
          <w:tcPr>
            <w:tcW w:w="7631" w:type="dxa"/>
            <w:tcBorders>
              <w:top w:val="single" w:sz="4" w:space="0" w:color="auto"/>
              <w:left w:val="single" w:sz="4" w:space="0" w:color="auto"/>
              <w:bottom w:val="single" w:sz="4" w:space="0" w:color="auto"/>
              <w:right w:val="single" w:sz="4" w:space="0" w:color="auto"/>
            </w:tcBorders>
          </w:tcPr>
          <w:p w:rsidR="00354D00" w:rsidRDefault="00354D00" w:rsidP="00354D00">
            <w:pPr>
              <w:tabs>
                <w:tab w:val="left" w:pos="3060"/>
              </w:tabs>
              <w:spacing w:line="240" w:lineRule="atLeast"/>
              <w:ind w:firstLine="57"/>
              <w:rPr>
                <w:szCs w:val="20"/>
              </w:rPr>
            </w:pPr>
            <w:r>
              <w:rPr>
                <w:sz w:val="22"/>
                <w:szCs w:val="20"/>
              </w:rPr>
              <w:t>За своевременный контроль качества горячего питания</w:t>
            </w:r>
          </w:p>
        </w:tc>
        <w:tc>
          <w:tcPr>
            <w:tcW w:w="1725" w:type="dxa"/>
            <w:tcBorders>
              <w:top w:val="single" w:sz="4" w:space="0" w:color="auto"/>
              <w:left w:val="single" w:sz="4" w:space="0" w:color="auto"/>
              <w:bottom w:val="single" w:sz="4" w:space="0" w:color="auto"/>
              <w:right w:val="single" w:sz="4" w:space="0" w:color="auto"/>
            </w:tcBorders>
          </w:tcPr>
          <w:p w:rsidR="00354D00" w:rsidRPr="00920881" w:rsidRDefault="00354D00" w:rsidP="00354D00">
            <w:pPr>
              <w:tabs>
                <w:tab w:val="left" w:pos="3060"/>
              </w:tabs>
              <w:spacing w:line="240" w:lineRule="atLeast"/>
              <w:ind w:firstLine="57"/>
              <w:rPr>
                <w:color w:val="000000"/>
                <w:szCs w:val="20"/>
              </w:rPr>
            </w:pPr>
            <w:r>
              <w:rPr>
                <w:color w:val="000000"/>
                <w:sz w:val="22"/>
                <w:szCs w:val="20"/>
              </w:rPr>
              <w:t xml:space="preserve">            5</w:t>
            </w:r>
          </w:p>
        </w:tc>
      </w:tr>
      <w:tr w:rsidR="00354D00" w:rsidRPr="00EF1C3A" w:rsidTr="00354D00">
        <w:trPr>
          <w:gridAfter w:val="1"/>
          <w:wAfter w:w="11" w:type="dxa"/>
        </w:trPr>
        <w:tc>
          <w:tcPr>
            <w:tcW w:w="828" w:type="dxa"/>
            <w:tcBorders>
              <w:top w:val="single" w:sz="4" w:space="0" w:color="auto"/>
              <w:left w:val="single" w:sz="4" w:space="0" w:color="auto"/>
              <w:bottom w:val="single" w:sz="4" w:space="0" w:color="auto"/>
              <w:right w:val="single" w:sz="4" w:space="0" w:color="auto"/>
            </w:tcBorders>
          </w:tcPr>
          <w:p w:rsidR="00354D00" w:rsidRDefault="00354D00" w:rsidP="00354D00">
            <w:pPr>
              <w:tabs>
                <w:tab w:val="left" w:pos="3060"/>
              </w:tabs>
              <w:spacing w:line="240" w:lineRule="atLeast"/>
              <w:ind w:firstLine="57"/>
              <w:jc w:val="center"/>
              <w:rPr>
                <w:szCs w:val="20"/>
              </w:rPr>
            </w:pPr>
            <w:r>
              <w:rPr>
                <w:sz w:val="22"/>
                <w:szCs w:val="20"/>
              </w:rPr>
              <w:t>8.10</w:t>
            </w:r>
          </w:p>
        </w:tc>
        <w:tc>
          <w:tcPr>
            <w:tcW w:w="7631" w:type="dxa"/>
            <w:tcBorders>
              <w:top w:val="single" w:sz="4" w:space="0" w:color="auto"/>
              <w:left w:val="single" w:sz="4" w:space="0" w:color="auto"/>
              <w:bottom w:val="single" w:sz="4" w:space="0" w:color="auto"/>
              <w:right w:val="single" w:sz="4" w:space="0" w:color="auto"/>
            </w:tcBorders>
          </w:tcPr>
          <w:p w:rsidR="00354D00" w:rsidRDefault="00354D00" w:rsidP="00354D00">
            <w:pPr>
              <w:tabs>
                <w:tab w:val="left" w:pos="3060"/>
              </w:tabs>
              <w:spacing w:line="240" w:lineRule="atLeast"/>
              <w:ind w:firstLine="57"/>
              <w:rPr>
                <w:szCs w:val="20"/>
              </w:rPr>
            </w:pPr>
            <w:r>
              <w:rPr>
                <w:sz w:val="22"/>
                <w:szCs w:val="20"/>
              </w:rPr>
              <w:t>За расширение функциональных обязанностей</w:t>
            </w:r>
          </w:p>
        </w:tc>
        <w:tc>
          <w:tcPr>
            <w:tcW w:w="1725" w:type="dxa"/>
            <w:tcBorders>
              <w:top w:val="single" w:sz="4" w:space="0" w:color="auto"/>
              <w:left w:val="single" w:sz="4" w:space="0" w:color="auto"/>
              <w:bottom w:val="single" w:sz="4" w:space="0" w:color="auto"/>
              <w:right w:val="single" w:sz="4" w:space="0" w:color="auto"/>
            </w:tcBorders>
          </w:tcPr>
          <w:p w:rsidR="00354D00" w:rsidRDefault="00354D00" w:rsidP="00354D00">
            <w:pPr>
              <w:tabs>
                <w:tab w:val="left" w:pos="3060"/>
              </w:tabs>
              <w:spacing w:line="240" w:lineRule="atLeast"/>
              <w:ind w:firstLine="57"/>
              <w:rPr>
                <w:color w:val="000000"/>
                <w:szCs w:val="20"/>
              </w:rPr>
            </w:pPr>
            <w:r>
              <w:rPr>
                <w:color w:val="000000"/>
                <w:sz w:val="22"/>
                <w:szCs w:val="20"/>
              </w:rPr>
              <w:t xml:space="preserve">            5</w:t>
            </w:r>
          </w:p>
        </w:tc>
      </w:tr>
    </w:tbl>
    <w:p w:rsidR="00354D00" w:rsidRPr="00EF1C3A" w:rsidRDefault="00354D00" w:rsidP="00354D00">
      <w:pPr>
        <w:tabs>
          <w:tab w:val="left" w:pos="3060"/>
        </w:tabs>
        <w:spacing w:line="240" w:lineRule="atLeast"/>
        <w:ind w:firstLine="57"/>
        <w:rPr>
          <w:sz w:val="22"/>
          <w:szCs w:val="20"/>
        </w:rPr>
      </w:pPr>
    </w:p>
    <w:p w:rsidR="00354D00" w:rsidRPr="00EF1C3A" w:rsidRDefault="00354D00" w:rsidP="00354D00">
      <w:pPr>
        <w:tabs>
          <w:tab w:val="left" w:pos="3060"/>
        </w:tabs>
        <w:spacing w:line="240" w:lineRule="atLeast"/>
        <w:rPr>
          <w:sz w:val="22"/>
          <w:szCs w:val="20"/>
        </w:rPr>
      </w:pPr>
    </w:p>
    <w:p w:rsidR="00354D00" w:rsidRPr="00EF1C3A" w:rsidRDefault="00354D00" w:rsidP="00354D00">
      <w:pPr>
        <w:tabs>
          <w:tab w:val="left" w:pos="3060"/>
        </w:tabs>
        <w:spacing w:line="240" w:lineRule="atLeast"/>
        <w:ind w:firstLine="57"/>
        <w:rPr>
          <w:sz w:val="22"/>
          <w:szCs w:val="20"/>
        </w:rPr>
      </w:pPr>
      <w:r>
        <w:rPr>
          <w:sz w:val="22"/>
          <w:szCs w:val="20"/>
        </w:rPr>
        <w:t xml:space="preserve">  9</w:t>
      </w:r>
      <w:r w:rsidRPr="00EF1C3A">
        <w:rPr>
          <w:sz w:val="22"/>
          <w:szCs w:val="20"/>
        </w:rPr>
        <w:t xml:space="preserve">. </w:t>
      </w:r>
      <w:r w:rsidRPr="00EF1C3A">
        <w:rPr>
          <w:bCs/>
          <w:color w:val="000000"/>
          <w:sz w:val="22"/>
          <w:szCs w:val="20"/>
        </w:rPr>
        <w:t>Критерии для</w:t>
      </w:r>
      <w:r>
        <w:rPr>
          <w:bCs/>
          <w:color w:val="000000"/>
          <w:sz w:val="22"/>
          <w:szCs w:val="20"/>
        </w:rPr>
        <w:t xml:space="preserve">   </w:t>
      </w:r>
      <w:r w:rsidRPr="00EF1C3A">
        <w:rPr>
          <w:bCs/>
          <w:color w:val="000000"/>
          <w:sz w:val="22"/>
          <w:szCs w:val="20"/>
        </w:rPr>
        <w:t xml:space="preserve"> </w:t>
      </w:r>
      <w:r w:rsidRPr="00EF1C3A">
        <w:rPr>
          <w:sz w:val="22"/>
          <w:szCs w:val="20"/>
        </w:rPr>
        <w:t>Педагога дополнительного образования</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31"/>
        <w:gridCol w:w="1729"/>
        <w:gridCol w:w="7"/>
      </w:tblGrid>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 </w:t>
            </w:r>
            <w:proofErr w:type="spellStart"/>
            <w:proofErr w:type="gramStart"/>
            <w:r w:rsidRPr="00EF1C3A">
              <w:rPr>
                <w:sz w:val="22"/>
                <w:szCs w:val="20"/>
              </w:rPr>
              <w:t>п</w:t>
            </w:r>
            <w:proofErr w:type="spellEnd"/>
            <w:proofErr w:type="gramEnd"/>
            <w:r w:rsidRPr="00EF1C3A">
              <w:rPr>
                <w:sz w:val="22"/>
                <w:szCs w:val="20"/>
              </w:rPr>
              <w:t>/</w:t>
            </w:r>
            <w:proofErr w:type="spellStart"/>
            <w:r w:rsidRPr="00EF1C3A">
              <w:rPr>
                <w:sz w:val="22"/>
                <w:szCs w:val="20"/>
              </w:rPr>
              <w:t>п</w:t>
            </w:r>
            <w:proofErr w:type="spellEnd"/>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Показатели</w:t>
            </w:r>
          </w:p>
        </w:tc>
        <w:tc>
          <w:tcPr>
            <w:tcW w:w="1736" w:type="dxa"/>
            <w:gridSpan w:val="2"/>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Максимальный </w:t>
            </w:r>
          </w:p>
          <w:p w:rsidR="00354D00" w:rsidRPr="00EF1C3A" w:rsidRDefault="00354D00" w:rsidP="00354D00">
            <w:pPr>
              <w:tabs>
                <w:tab w:val="left" w:pos="3060"/>
              </w:tabs>
              <w:spacing w:line="240" w:lineRule="atLeast"/>
              <w:ind w:firstLine="57"/>
              <w:jc w:val="center"/>
              <w:rPr>
                <w:szCs w:val="20"/>
              </w:rPr>
            </w:pPr>
            <w:r w:rsidRPr="00EF1C3A">
              <w:rPr>
                <w:sz w:val="22"/>
                <w:szCs w:val="20"/>
              </w:rPr>
              <w:t>балл</w:t>
            </w:r>
          </w:p>
        </w:tc>
      </w:tr>
      <w:tr w:rsidR="00354D00" w:rsidRPr="00EF1C3A" w:rsidTr="00354D00">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2</w:t>
            </w:r>
          </w:p>
        </w:tc>
        <w:tc>
          <w:tcPr>
            <w:tcW w:w="1736" w:type="dxa"/>
            <w:gridSpan w:val="2"/>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r w:rsidR="00354D00" w:rsidRPr="00EF1C3A" w:rsidTr="00354D00">
        <w:trPr>
          <w:gridAfter w:val="1"/>
          <w:wAfter w:w="7"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9.1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 xml:space="preserve">За </w:t>
            </w:r>
            <w:r>
              <w:rPr>
                <w:sz w:val="22"/>
                <w:szCs w:val="20"/>
              </w:rPr>
              <w:t>выполнение плана работы</w:t>
            </w:r>
          </w:p>
        </w:tc>
        <w:tc>
          <w:tcPr>
            <w:tcW w:w="1729"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r>
              <w:rPr>
                <w:sz w:val="22"/>
                <w:szCs w:val="20"/>
              </w:rPr>
              <w:t>3</w:t>
            </w:r>
          </w:p>
          <w:p w:rsidR="00354D00" w:rsidRPr="00EF1C3A" w:rsidRDefault="00354D00" w:rsidP="00354D00">
            <w:pPr>
              <w:tabs>
                <w:tab w:val="left" w:pos="3060"/>
              </w:tabs>
              <w:spacing w:line="240" w:lineRule="atLeast"/>
              <w:ind w:firstLine="57"/>
              <w:jc w:val="center"/>
              <w:rPr>
                <w:szCs w:val="20"/>
              </w:rPr>
            </w:pPr>
          </w:p>
        </w:tc>
      </w:tr>
      <w:tr w:rsidR="00354D00" w:rsidRPr="00EF1C3A" w:rsidTr="00354D00">
        <w:trPr>
          <w:gridAfter w:val="1"/>
          <w:wAfter w:w="7"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9.2</w:t>
            </w:r>
          </w:p>
        </w:tc>
        <w:tc>
          <w:tcPr>
            <w:tcW w:w="7631"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rPr>
                <w:szCs w:val="20"/>
              </w:rPr>
            </w:pPr>
            <w:r>
              <w:rPr>
                <w:sz w:val="22"/>
                <w:szCs w:val="20"/>
              </w:rPr>
              <w:t>За посещаемость</w:t>
            </w:r>
          </w:p>
          <w:p w:rsidR="00354D00" w:rsidRPr="00EF1C3A" w:rsidRDefault="00354D00" w:rsidP="00354D00">
            <w:pPr>
              <w:tabs>
                <w:tab w:val="left" w:pos="3060"/>
              </w:tabs>
              <w:spacing w:line="240" w:lineRule="atLeast"/>
              <w:ind w:firstLine="57"/>
              <w:rPr>
                <w:szCs w:val="20"/>
              </w:rPr>
            </w:pPr>
          </w:p>
        </w:tc>
        <w:tc>
          <w:tcPr>
            <w:tcW w:w="1729"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jc w:val="center"/>
              <w:rPr>
                <w:szCs w:val="20"/>
              </w:rPr>
            </w:pPr>
          </w:p>
          <w:p w:rsidR="00354D00" w:rsidRDefault="00354D00" w:rsidP="00354D00">
            <w:pPr>
              <w:tabs>
                <w:tab w:val="left" w:pos="3060"/>
              </w:tabs>
              <w:spacing w:line="240" w:lineRule="atLeast"/>
              <w:ind w:firstLine="57"/>
              <w:rPr>
                <w:szCs w:val="20"/>
              </w:rPr>
            </w:pPr>
            <w:r>
              <w:rPr>
                <w:sz w:val="22"/>
                <w:szCs w:val="20"/>
              </w:rPr>
              <w:t xml:space="preserve">100%  </w:t>
            </w:r>
            <w:r w:rsidRPr="00EF1C3A">
              <w:rPr>
                <w:sz w:val="22"/>
                <w:szCs w:val="20"/>
              </w:rPr>
              <w:t>3</w:t>
            </w:r>
          </w:p>
          <w:p w:rsidR="00354D00" w:rsidRPr="00EF1C3A" w:rsidRDefault="00354D00" w:rsidP="00354D00">
            <w:pPr>
              <w:tabs>
                <w:tab w:val="left" w:pos="3060"/>
              </w:tabs>
              <w:spacing w:line="240" w:lineRule="atLeast"/>
              <w:ind w:firstLine="57"/>
              <w:jc w:val="center"/>
              <w:rPr>
                <w:szCs w:val="20"/>
              </w:rPr>
            </w:pPr>
          </w:p>
        </w:tc>
      </w:tr>
      <w:tr w:rsidR="00354D00" w:rsidRPr="00EF1C3A" w:rsidTr="00354D00">
        <w:trPr>
          <w:gridAfter w:val="1"/>
          <w:wAfter w:w="7" w:type="dxa"/>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9.3</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интересную наглядную организацию отчетов о работе</w:t>
            </w:r>
            <w:r>
              <w:rPr>
                <w:sz w:val="22"/>
                <w:szCs w:val="20"/>
              </w:rPr>
              <w:t xml:space="preserve">  (выставки)</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color w:val="000000"/>
                <w:sz w:val="22"/>
                <w:szCs w:val="20"/>
              </w:rPr>
              <w:t>1б за каждое</w:t>
            </w:r>
          </w:p>
        </w:tc>
      </w:tr>
    </w:tbl>
    <w:p w:rsidR="00354D00" w:rsidRPr="00EF1C3A" w:rsidRDefault="00354D00" w:rsidP="00354D00">
      <w:pPr>
        <w:tabs>
          <w:tab w:val="left" w:pos="3060"/>
        </w:tabs>
        <w:spacing w:line="240" w:lineRule="atLeast"/>
        <w:rPr>
          <w:sz w:val="22"/>
          <w:szCs w:val="20"/>
        </w:rPr>
      </w:pPr>
    </w:p>
    <w:p w:rsidR="00354D00" w:rsidRPr="00EF1C3A" w:rsidRDefault="00354D00" w:rsidP="00354D00">
      <w:pPr>
        <w:tabs>
          <w:tab w:val="left" w:pos="3060"/>
        </w:tabs>
        <w:spacing w:line="240" w:lineRule="atLeast"/>
        <w:ind w:firstLine="57"/>
        <w:rPr>
          <w:sz w:val="22"/>
          <w:szCs w:val="20"/>
        </w:rPr>
      </w:pPr>
      <w:r>
        <w:rPr>
          <w:sz w:val="22"/>
          <w:szCs w:val="20"/>
        </w:rPr>
        <w:t xml:space="preserve">  10</w:t>
      </w:r>
      <w:r w:rsidRPr="00EF1C3A">
        <w:rPr>
          <w:sz w:val="22"/>
          <w:szCs w:val="20"/>
        </w:rPr>
        <w:t xml:space="preserve">. </w:t>
      </w:r>
      <w:r w:rsidRPr="00EF1C3A">
        <w:rPr>
          <w:bCs/>
          <w:color w:val="000000"/>
          <w:sz w:val="22"/>
          <w:szCs w:val="20"/>
        </w:rPr>
        <w:t xml:space="preserve">Критерии для  </w:t>
      </w:r>
      <w:r w:rsidRPr="00EF1C3A">
        <w:rPr>
          <w:sz w:val="22"/>
          <w:szCs w:val="20"/>
        </w:rPr>
        <w:t>обслуживающего персонала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31"/>
        <w:gridCol w:w="1729"/>
      </w:tblGrid>
      <w:tr w:rsidR="00354D00" w:rsidRPr="00EF1C3A" w:rsidTr="00354D00">
        <w:trPr>
          <w:trHeight w:val="149"/>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 </w:t>
            </w:r>
            <w:proofErr w:type="spellStart"/>
            <w:proofErr w:type="gramStart"/>
            <w:r w:rsidRPr="00EF1C3A">
              <w:rPr>
                <w:sz w:val="22"/>
                <w:szCs w:val="20"/>
              </w:rPr>
              <w:t>п</w:t>
            </w:r>
            <w:proofErr w:type="spellEnd"/>
            <w:proofErr w:type="gramEnd"/>
            <w:r w:rsidRPr="00EF1C3A">
              <w:rPr>
                <w:sz w:val="22"/>
                <w:szCs w:val="20"/>
              </w:rPr>
              <w:t>/</w:t>
            </w:r>
            <w:proofErr w:type="spellStart"/>
            <w:r w:rsidRPr="00EF1C3A">
              <w:rPr>
                <w:sz w:val="22"/>
                <w:szCs w:val="20"/>
              </w:rPr>
              <w:t>п</w:t>
            </w:r>
            <w:proofErr w:type="spellEnd"/>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Показатели</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 xml:space="preserve">Максимальный </w:t>
            </w:r>
          </w:p>
          <w:p w:rsidR="00354D00" w:rsidRPr="00EF1C3A" w:rsidRDefault="00354D00" w:rsidP="00354D00">
            <w:pPr>
              <w:tabs>
                <w:tab w:val="left" w:pos="3060"/>
              </w:tabs>
              <w:spacing w:line="240" w:lineRule="atLeast"/>
              <w:ind w:firstLine="57"/>
              <w:jc w:val="center"/>
              <w:rPr>
                <w:szCs w:val="20"/>
              </w:rPr>
            </w:pPr>
            <w:r w:rsidRPr="00EF1C3A">
              <w:rPr>
                <w:sz w:val="22"/>
                <w:szCs w:val="20"/>
              </w:rPr>
              <w:t>балл</w:t>
            </w:r>
          </w:p>
        </w:tc>
      </w:tr>
      <w:tr w:rsidR="00354D00" w:rsidRPr="00EF1C3A" w:rsidTr="00354D00">
        <w:trPr>
          <w:trHeight w:val="262"/>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2</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3</w:t>
            </w:r>
          </w:p>
        </w:tc>
      </w:tr>
      <w:tr w:rsidR="00354D00" w:rsidRPr="00EF1C3A" w:rsidTr="00354D00">
        <w:trPr>
          <w:trHeight w:val="125"/>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10</w:t>
            </w:r>
            <w:r w:rsidRPr="00EF1C3A">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rPr>
                <w:szCs w:val="20"/>
              </w:rPr>
            </w:pPr>
            <w:r w:rsidRPr="00EF1C3A">
              <w:rPr>
                <w:sz w:val="22"/>
                <w:szCs w:val="20"/>
              </w:rPr>
              <w:t>За высокую результативность работы, качество работы, напряженность труда</w:t>
            </w:r>
            <w:r>
              <w:rPr>
                <w:sz w:val="22"/>
                <w:szCs w:val="20"/>
              </w:rPr>
              <w:t xml:space="preserve"> без  замечаний</w:t>
            </w:r>
          </w:p>
          <w:p w:rsidR="00354D00" w:rsidRDefault="00354D00" w:rsidP="00354D00">
            <w:pPr>
              <w:tabs>
                <w:tab w:val="left" w:pos="3060"/>
              </w:tabs>
              <w:spacing w:line="240" w:lineRule="atLeast"/>
              <w:ind w:firstLine="57"/>
              <w:rPr>
                <w:color w:val="000000"/>
                <w:szCs w:val="20"/>
              </w:rPr>
            </w:pPr>
            <w:r>
              <w:rPr>
                <w:color w:val="000000"/>
                <w:sz w:val="22"/>
                <w:szCs w:val="20"/>
              </w:rPr>
              <w:t>удовлетворительно</w:t>
            </w:r>
          </w:p>
          <w:p w:rsidR="00354D00" w:rsidRDefault="00354D00" w:rsidP="00354D00">
            <w:pPr>
              <w:tabs>
                <w:tab w:val="left" w:pos="3060"/>
              </w:tabs>
              <w:spacing w:line="240" w:lineRule="atLeast"/>
              <w:ind w:firstLine="57"/>
              <w:rPr>
                <w:color w:val="000000"/>
                <w:szCs w:val="20"/>
              </w:rPr>
            </w:pPr>
            <w:r>
              <w:rPr>
                <w:color w:val="000000"/>
                <w:sz w:val="22"/>
                <w:szCs w:val="20"/>
              </w:rPr>
              <w:t xml:space="preserve">хорошо </w:t>
            </w:r>
          </w:p>
          <w:p w:rsidR="00354D00" w:rsidRPr="00EF1C3A" w:rsidRDefault="00354D00" w:rsidP="00354D00">
            <w:pPr>
              <w:tabs>
                <w:tab w:val="left" w:pos="3060"/>
              </w:tabs>
              <w:spacing w:line="240" w:lineRule="atLeast"/>
              <w:ind w:firstLine="57"/>
              <w:rPr>
                <w:szCs w:val="20"/>
              </w:rPr>
            </w:pPr>
            <w:r>
              <w:rPr>
                <w:color w:val="000000"/>
                <w:sz w:val="22"/>
                <w:szCs w:val="20"/>
              </w:rPr>
              <w:lastRenderedPageBreak/>
              <w:t>отлично</w:t>
            </w:r>
          </w:p>
        </w:tc>
        <w:tc>
          <w:tcPr>
            <w:tcW w:w="1729"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jc w:val="center"/>
              <w:rPr>
                <w:szCs w:val="20"/>
              </w:rPr>
            </w:pPr>
          </w:p>
          <w:p w:rsidR="00354D00" w:rsidRDefault="00354D00" w:rsidP="00354D00">
            <w:pPr>
              <w:tabs>
                <w:tab w:val="left" w:pos="3060"/>
              </w:tabs>
              <w:spacing w:line="240" w:lineRule="atLeast"/>
              <w:ind w:firstLine="57"/>
              <w:jc w:val="center"/>
              <w:rPr>
                <w:szCs w:val="20"/>
              </w:rPr>
            </w:pPr>
          </w:p>
          <w:p w:rsidR="00354D00" w:rsidRDefault="00354D00" w:rsidP="00354D00">
            <w:pPr>
              <w:tabs>
                <w:tab w:val="left" w:pos="3060"/>
              </w:tabs>
              <w:spacing w:line="240" w:lineRule="atLeast"/>
              <w:ind w:firstLine="57"/>
              <w:jc w:val="center"/>
              <w:rPr>
                <w:szCs w:val="20"/>
              </w:rPr>
            </w:pPr>
            <w:r>
              <w:rPr>
                <w:sz w:val="22"/>
                <w:szCs w:val="20"/>
              </w:rPr>
              <w:t>2</w:t>
            </w:r>
          </w:p>
          <w:p w:rsidR="00354D00" w:rsidRDefault="00354D00" w:rsidP="00354D00">
            <w:pPr>
              <w:tabs>
                <w:tab w:val="left" w:pos="3060"/>
              </w:tabs>
              <w:spacing w:line="240" w:lineRule="atLeast"/>
              <w:ind w:firstLine="57"/>
              <w:jc w:val="center"/>
              <w:rPr>
                <w:szCs w:val="20"/>
              </w:rPr>
            </w:pPr>
            <w:r>
              <w:rPr>
                <w:sz w:val="22"/>
                <w:szCs w:val="20"/>
              </w:rPr>
              <w:t>4</w:t>
            </w:r>
          </w:p>
          <w:p w:rsidR="00354D00" w:rsidRPr="00EF1C3A" w:rsidRDefault="00354D00" w:rsidP="00354D00">
            <w:pPr>
              <w:tabs>
                <w:tab w:val="left" w:pos="3060"/>
              </w:tabs>
              <w:spacing w:line="240" w:lineRule="atLeast"/>
              <w:ind w:firstLine="57"/>
              <w:jc w:val="center"/>
              <w:rPr>
                <w:szCs w:val="20"/>
              </w:rPr>
            </w:pPr>
            <w:r>
              <w:rPr>
                <w:sz w:val="22"/>
                <w:szCs w:val="20"/>
              </w:rPr>
              <w:lastRenderedPageBreak/>
              <w:t>5</w:t>
            </w:r>
          </w:p>
        </w:tc>
      </w:tr>
      <w:tr w:rsidR="00354D00" w:rsidRPr="00EF1C3A" w:rsidTr="00354D00">
        <w:trPr>
          <w:trHeight w:val="125"/>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lastRenderedPageBreak/>
              <w:t>10</w:t>
            </w:r>
            <w:r w:rsidRPr="00EF1C3A">
              <w:rPr>
                <w:sz w:val="22"/>
                <w:szCs w:val="20"/>
              </w:rPr>
              <w:t>.2</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участие в организации и проведении мероприятий, проводимых в учреждении, в том числе во внерабочее время.</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color w:val="000000"/>
                <w:sz w:val="22"/>
                <w:szCs w:val="20"/>
              </w:rPr>
              <w:t>1б за каждое мероприятие</w:t>
            </w:r>
          </w:p>
        </w:tc>
      </w:tr>
      <w:tr w:rsidR="00354D00" w:rsidRPr="00EF1C3A" w:rsidTr="00354D00">
        <w:trPr>
          <w:trHeight w:val="63"/>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10</w:t>
            </w:r>
            <w:r w:rsidRPr="00EF1C3A">
              <w:rPr>
                <w:sz w:val="22"/>
                <w:szCs w:val="20"/>
              </w:rPr>
              <w:t>.3.</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высокую результативность выполнения сложных (внеочередных) работ и достижение высоких показателей</w:t>
            </w:r>
          </w:p>
        </w:tc>
        <w:tc>
          <w:tcPr>
            <w:tcW w:w="1729" w:type="dxa"/>
            <w:tcBorders>
              <w:top w:val="single" w:sz="4" w:space="0" w:color="auto"/>
              <w:left w:val="single" w:sz="4" w:space="0" w:color="auto"/>
              <w:bottom w:val="single" w:sz="4" w:space="0" w:color="auto"/>
              <w:right w:val="single" w:sz="4" w:space="0" w:color="auto"/>
            </w:tcBorders>
            <w:hideMark/>
          </w:tcPr>
          <w:p w:rsidR="00354D00" w:rsidRDefault="00354D00" w:rsidP="00354D00">
            <w:pPr>
              <w:tabs>
                <w:tab w:val="left" w:pos="3060"/>
              </w:tabs>
              <w:spacing w:line="240" w:lineRule="atLeast"/>
              <w:ind w:firstLine="57"/>
              <w:jc w:val="center"/>
              <w:rPr>
                <w:szCs w:val="20"/>
              </w:rPr>
            </w:pPr>
          </w:p>
          <w:p w:rsidR="00354D00" w:rsidRPr="00EF1C3A" w:rsidRDefault="00354D00" w:rsidP="00354D00">
            <w:pPr>
              <w:tabs>
                <w:tab w:val="left" w:pos="3060"/>
              </w:tabs>
              <w:spacing w:line="240" w:lineRule="atLeast"/>
              <w:ind w:firstLine="57"/>
              <w:jc w:val="center"/>
              <w:rPr>
                <w:szCs w:val="20"/>
              </w:rPr>
            </w:pPr>
            <w:r>
              <w:rPr>
                <w:sz w:val="22"/>
                <w:szCs w:val="20"/>
              </w:rPr>
              <w:t>до</w:t>
            </w:r>
            <w:r w:rsidRPr="00EF1C3A">
              <w:rPr>
                <w:sz w:val="22"/>
                <w:szCs w:val="20"/>
              </w:rPr>
              <w:t>10</w:t>
            </w:r>
          </w:p>
        </w:tc>
      </w:tr>
      <w:tr w:rsidR="00354D00" w:rsidRPr="00EF1C3A" w:rsidTr="00354D00">
        <w:trPr>
          <w:trHeight w:val="511"/>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10</w:t>
            </w:r>
            <w:r w:rsidRPr="00EF1C3A">
              <w:rPr>
                <w:sz w:val="22"/>
                <w:szCs w:val="20"/>
              </w:rPr>
              <w:t>.4</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совмещение профессий (должностей), расширение зон обслуживания или увеличения объема выполняемых работ</w:t>
            </w:r>
          </w:p>
        </w:tc>
        <w:tc>
          <w:tcPr>
            <w:tcW w:w="1729"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r>
              <w:rPr>
                <w:sz w:val="22"/>
                <w:szCs w:val="20"/>
              </w:rPr>
              <w:t xml:space="preserve">до </w:t>
            </w:r>
            <w:r w:rsidRPr="00EF1C3A">
              <w:rPr>
                <w:sz w:val="22"/>
                <w:szCs w:val="20"/>
              </w:rPr>
              <w:t>5</w:t>
            </w:r>
          </w:p>
          <w:p w:rsidR="00354D00" w:rsidRPr="00EF1C3A" w:rsidRDefault="00354D00" w:rsidP="00354D00">
            <w:pPr>
              <w:tabs>
                <w:tab w:val="left" w:pos="3060"/>
              </w:tabs>
              <w:spacing w:line="240" w:lineRule="atLeast"/>
              <w:ind w:firstLine="57"/>
              <w:rPr>
                <w:szCs w:val="20"/>
              </w:rPr>
            </w:pPr>
          </w:p>
        </w:tc>
      </w:tr>
      <w:tr w:rsidR="00354D00" w:rsidRPr="00EF1C3A" w:rsidTr="00354D00">
        <w:trPr>
          <w:trHeight w:val="262"/>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10</w:t>
            </w:r>
            <w:r w:rsidRPr="00EF1C3A">
              <w:rPr>
                <w:sz w:val="22"/>
                <w:szCs w:val="20"/>
              </w:rPr>
              <w:t>.5</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выполнение обязанностей временно отсутствующих работников</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 xml:space="preserve">до </w:t>
            </w:r>
            <w:r w:rsidRPr="00EF1C3A">
              <w:rPr>
                <w:sz w:val="22"/>
                <w:szCs w:val="20"/>
              </w:rPr>
              <w:t>3</w:t>
            </w:r>
          </w:p>
        </w:tc>
      </w:tr>
      <w:tr w:rsidR="00354D00" w:rsidRPr="00EF1C3A" w:rsidTr="00354D00">
        <w:trPr>
          <w:trHeight w:val="247"/>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10</w:t>
            </w:r>
            <w:r w:rsidRPr="00EF1C3A">
              <w:rPr>
                <w:sz w:val="22"/>
                <w:szCs w:val="20"/>
              </w:rPr>
              <w:t>.6</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расширение функциональных обязанностей</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sidRPr="00EF1C3A">
              <w:rPr>
                <w:sz w:val="22"/>
                <w:szCs w:val="20"/>
              </w:rPr>
              <w:t>5</w:t>
            </w:r>
          </w:p>
        </w:tc>
      </w:tr>
      <w:tr w:rsidR="00354D00" w:rsidRPr="00EF1C3A" w:rsidTr="00354D00">
        <w:trPr>
          <w:trHeight w:val="526"/>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10</w:t>
            </w:r>
            <w:r w:rsidRPr="00EF1C3A">
              <w:rPr>
                <w:sz w:val="22"/>
                <w:szCs w:val="20"/>
              </w:rPr>
              <w:t>.7</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обеспечение санитарно-гигиенических условий (воздушный, тепловой, световой режим, состояние коммуникаций)</w:t>
            </w:r>
          </w:p>
        </w:tc>
        <w:tc>
          <w:tcPr>
            <w:tcW w:w="1729" w:type="dxa"/>
            <w:tcBorders>
              <w:top w:val="single" w:sz="4" w:space="0" w:color="auto"/>
              <w:left w:val="single" w:sz="4" w:space="0" w:color="auto"/>
              <w:bottom w:val="single" w:sz="4" w:space="0" w:color="auto"/>
              <w:right w:val="single" w:sz="4" w:space="0" w:color="auto"/>
            </w:tcBorders>
          </w:tcPr>
          <w:p w:rsidR="00354D00" w:rsidRPr="00EF1C3A" w:rsidRDefault="00354D00" w:rsidP="00354D00">
            <w:pPr>
              <w:tabs>
                <w:tab w:val="left" w:pos="3060"/>
              </w:tabs>
              <w:spacing w:line="240" w:lineRule="atLeast"/>
              <w:ind w:firstLine="57"/>
              <w:jc w:val="center"/>
              <w:rPr>
                <w:szCs w:val="20"/>
              </w:rPr>
            </w:pPr>
          </w:p>
          <w:p w:rsidR="00354D00" w:rsidRPr="00EF1C3A" w:rsidRDefault="00354D00" w:rsidP="00354D00">
            <w:pPr>
              <w:tabs>
                <w:tab w:val="left" w:pos="3060"/>
              </w:tabs>
              <w:spacing w:line="240" w:lineRule="atLeast"/>
              <w:ind w:firstLine="57"/>
              <w:jc w:val="center"/>
              <w:rPr>
                <w:szCs w:val="20"/>
              </w:rPr>
            </w:pPr>
            <w:r w:rsidRPr="00EF1C3A">
              <w:rPr>
                <w:sz w:val="22"/>
                <w:szCs w:val="20"/>
              </w:rPr>
              <w:t>5</w:t>
            </w:r>
          </w:p>
        </w:tc>
      </w:tr>
      <w:tr w:rsidR="00354D00" w:rsidRPr="00EF1C3A" w:rsidTr="00354D00">
        <w:trPr>
          <w:trHeight w:val="262"/>
        </w:trPr>
        <w:tc>
          <w:tcPr>
            <w:tcW w:w="828"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rPr>
            </w:pPr>
            <w:r>
              <w:rPr>
                <w:sz w:val="22"/>
                <w:szCs w:val="20"/>
              </w:rPr>
              <w:t>10</w:t>
            </w:r>
            <w:r w:rsidRPr="00EF1C3A">
              <w:rPr>
                <w:sz w:val="22"/>
                <w:szCs w:val="20"/>
              </w:rPr>
              <w:t>.8.</w:t>
            </w:r>
          </w:p>
        </w:tc>
        <w:tc>
          <w:tcPr>
            <w:tcW w:w="7631"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rPr>
                <w:szCs w:val="20"/>
              </w:rPr>
            </w:pPr>
            <w:r w:rsidRPr="00EF1C3A">
              <w:rPr>
                <w:sz w:val="22"/>
                <w:szCs w:val="20"/>
              </w:rPr>
              <w:t>За работу в ночное время</w:t>
            </w:r>
          </w:p>
        </w:tc>
        <w:tc>
          <w:tcPr>
            <w:tcW w:w="1729" w:type="dxa"/>
            <w:tcBorders>
              <w:top w:val="single" w:sz="4" w:space="0" w:color="auto"/>
              <w:left w:val="single" w:sz="4" w:space="0" w:color="auto"/>
              <w:bottom w:val="single" w:sz="4" w:space="0" w:color="auto"/>
              <w:right w:val="single" w:sz="4" w:space="0" w:color="auto"/>
            </w:tcBorders>
            <w:hideMark/>
          </w:tcPr>
          <w:p w:rsidR="00354D00" w:rsidRPr="00EF1C3A" w:rsidRDefault="00354D00" w:rsidP="00354D00">
            <w:pPr>
              <w:tabs>
                <w:tab w:val="left" w:pos="3060"/>
              </w:tabs>
              <w:spacing w:line="240" w:lineRule="atLeast"/>
              <w:ind w:firstLine="57"/>
              <w:jc w:val="center"/>
              <w:rPr>
                <w:szCs w:val="20"/>
                <w:lang w:val="en-US"/>
              </w:rPr>
            </w:pPr>
            <w:r w:rsidRPr="00EF1C3A">
              <w:rPr>
                <w:sz w:val="22"/>
                <w:szCs w:val="20"/>
                <w:lang w:val="en-US"/>
              </w:rPr>
              <w:t>3</w:t>
            </w:r>
          </w:p>
        </w:tc>
      </w:tr>
    </w:tbl>
    <w:p w:rsidR="00354D00" w:rsidRPr="00EF1C3A" w:rsidRDefault="00354D00" w:rsidP="00354D00">
      <w:pPr>
        <w:spacing w:line="240" w:lineRule="atLeast"/>
        <w:ind w:firstLine="57"/>
        <w:rPr>
          <w:sz w:val="22"/>
          <w:szCs w:val="20"/>
        </w:rPr>
      </w:pPr>
    </w:p>
    <w:p w:rsidR="00354D00" w:rsidRPr="00F57AE7" w:rsidRDefault="00354D00" w:rsidP="00354D00">
      <w:pPr>
        <w:spacing w:line="240" w:lineRule="atLeast"/>
        <w:ind w:firstLine="57"/>
        <w:rPr>
          <w:iCs/>
          <w:sz w:val="20"/>
          <w:szCs w:val="20"/>
        </w:rPr>
      </w:pPr>
    </w:p>
    <w:p w:rsidR="00354D00" w:rsidRPr="00087CB7" w:rsidRDefault="00354D00" w:rsidP="00354D00">
      <w:pPr>
        <w:tabs>
          <w:tab w:val="left" w:pos="3060"/>
        </w:tabs>
        <w:spacing w:line="240" w:lineRule="atLeast"/>
        <w:ind w:firstLine="57"/>
        <w:rPr>
          <w:sz w:val="22"/>
          <w:szCs w:val="20"/>
        </w:rPr>
      </w:pPr>
      <w:r w:rsidRPr="00087CB7">
        <w:rPr>
          <w:sz w:val="20"/>
          <w:szCs w:val="20"/>
        </w:rPr>
        <w:t xml:space="preserve"> </w:t>
      </w:r>
      <w:r w:rsidRPr="00087CB7">
        <w:rPr>
          <w:sz w:val="22"/>
          <w:szCs w:val="20"/>
        </w:rPr>
        <w:t xml:space="preserve">  11. </w:t>
      </w:r>
      <w:r w:rsidRPr="00087CB7">
        <w:rPr>
          <w:bCs/>
          <w:color w:val="000000"/>
          <w:sz w:val="22"/>
          <w:szCs w:val="20"/>
        </w:rPr>
        <w:t xml:space="preserve">Критерии для  </w:t>
      </w:r>
      <w:r w:rsidRPr="00087CB7">
        <w:rPr>
          <w:sz w:val="22"/>
          <w:szCs w:val="20"/>
        </w:rPr>
        <w:t>сторожей</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31"/>
        <w:gridCol w:w="1729"/>
      </w:tblGrid>
      <w:tr w:rsidR="00354D00" w:rsidRPr="00087CB7" w:rsidTr="00354D00">
        <w:tc>
          <w:tcPr>
            <w:tcW w:w="828"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sidRPr="00087CB7">
              <w:rPr>
                <w:sz w:val="22"/>
                <w:szCs w:val="20"/>
              </w:rPr>
              <w:t xml:space="preserve">№ </w:t>
            </w:r>
            <w:proofErr w:type="spellStart"/>
            <w:proofErr w:type="gramStart"/>
            <w:r w:rsidRPr="00087CB7">
              <w:rPr>
                <w:sz w:val="22"/>
                <w:szCs w:val="20"/>
              </w:rPr>
              <w:t>п</w:t>
            </w:r>
            <w:proofErr w:type="spellEnd"/>
            <w:proofErr w:type="gramEnd"/>
            <w:r w:rsidRPr="00087CB7">
              <w:rPr>
                <w:sz w:val="22"/>
                <w:szCs w:val="20"/>
              </w:rPr>
              <w:t>/</w:t>
            </w:r>
            <w:proofErr w:type="spellStart"/>
            <w:r w:rsidRPr="00087CB7">
              <w:rPr>
                <w:sz w:val="22"/>
                <w:szCs w:val="20"/>
              </w:rPr>
              <w:t>п</w:t>
            </w:r>
            <w:proofErr w:type="spellEnd"/>
          </w:p>
        </w:tc>
        <w:tc>
          <w:tcPr>
            <w:tcW w:w="7631"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sidRPr="00087CB7">
              <w:rPr>
                <w:sz w:val="22"/>
                <w:szCs w:val="20"/>
              </w:rPr>
              <w:t>Показатели</w:t>
            </w:r>
          </w:p>
        </w:tc>
        <w:tc>
          <w:tcPr>
            <w:tcW w:w="1729"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sidRPr="00087CB7">
              <w:rPr>
                <w:sz w:val="22"/>
                <w:szCs w:val="20"/>
              </w:rPr>
              <w:t xml:space="preserve">Максимальный </w:t>
            </w:r>
          </w:p>
          <w:p w:rsidR="00354D00" w:rsidRPr="00087CB7" w:rsidRDefault="00354D00" w:rsidP="00354D00">
            <w:pPr>
              <w:tabs>
                <w:tab w:val="left" w:pos="3060"/>
              </w:tabs>
              <w:spacing w:line="240" w:lineRule="atLeast"/>
              <w:ind w:firstLine="57"/>
              <w:jc w:val="center"/>
              <w:rPr>
                <w:szCs w:val="20"/>
              </w:rPr>
            </w:pPr>
            <w:r w:rsidRPr="00087CB7">
              <w:rPr>
                <w:sz w:val="22"/>
                <w:szCs w:val="20"/>
              </w:rPr>
              <w:t>балл</w:t>
            </w:r>
          </w:p>
        </w:tc>
      </w:tr>
      <w:tr w:rsidR="00354D00" w:rsidRPr="00087CB7" w:rsidTr="00354D00">
        <w:tc>
          <w:tcPr>
            <w:tcW w:w="828"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sidRPr="00087CB7">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sidRPr="00087CB7">
              <w:rPr>
                <w:sz w:val="22"/>
                <w:szCs w:val="20"/>
              </w:rPr>
              <w:t>2</w:t>
            </w:r>
          </w:p>
        </w:tc>
        <w:tc>
          <w:tcPr>
            <w:tcW w:w="1729"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sidRPr="00087CB7">
              <w:rPr>
                <w:sz w:val="22"/>
                <w:szCs w:val="20"/>
              </w:rPr>
              <w:t>3</w:t>
            </w:r>
          </w:p>
        </w:tc>
      </w:tr>
      <w:tr w:rsidR="00354D00" w:rsidRPr="00087CB7" w:rsidTr="00354D00">
        <w:trPr>
          <w:trHeight w:val="121"/>
        </w:trPr>
        <w:tc>
          <w:tcPr>
            <w:tcW w:w="828"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Pr>
                <w:sz w:val="22"/>
                <w:szCs w:val="20"/>
              </w:rPr>
              <w:t>11</w:t>
            </w:r>
            <w:r w:rsidRPr="00087CB7">
              <w:rPr>
                <w:sz w:val="22"/>
                <w:szCs w:val="20"/>
              </w:rPr>
              <w:t>.1</w:t>
            </w:r>
          </w:p>
        </w:tc>
        <w:tc>
          <w:tcPr>
            <w:tcW w:w="7631"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rPr>
                <w:szCs w:val="20"/>
              </w:rPr>
            </w:pPr>
            <w:r w:rsidRPr="00087CB7">
              <w:rPr>
                <w:sz w:val="22"/>
                <w:szCs w:val="20"/>
              </w:rPr>
              <w:t>за участие в организации и проведении мероприятий, проводимых в учреждении, в том числе во внерабочее время.</w:t>
            </w:r>
          </w:p>
        </w:tc>
        <w:tc>
          <w:tcPr>
            <w:tcW w:w="1729"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sidRPr="00087CB7">
              <w:rPr>
                <w:color w:val="000000"/>
                <w:sz w:val="22"/>
                <w:szCs w:val="20"/>
              </w:rPr>
              <w:t>1б за каждое мероприятие</w:t>
            </w:r>
          </w:p>
        </w:tc>
      </w:tr>
      <w:tr w:rsidR="00354D00" w:rsidRPr="00087CB7" w:rsidTr="00354D00">
        <w:tc>
          <w:tcPr>
            <w:tcW w:w="828"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Pr>
                <w:sz w:val="22"/>
                <w:szCs w:val="20"/>
              </w:rPr>
              <w:t>11</w:t>
            </w:r>
            <w:r w:rsidRPr="00087CB7">
              <w:rPr>
                <w:sz w:val="22"/>
                <w:szCs w:val="20"/>
              </w:rPr>
              <w:t>.2</w:t>
            </w:r>
          </w:p>
        </w:tc>
        <w:tc>
          <w:tcPr>
            <w:tcW w:w="7631"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rPr>
                <w:szCs w:val="20"/>
              </w:rPr>
            </w:pPr>
            <w:r w:rsidRPr="00087CB7">
              <w:rPr>
                <w:sz w:val="22"/>
                <w:szCs w:val="20"/>
              </w:rPr>
              <w:t>За совмещение профессий (должностей), расширение зон обслуживания или увеличения объема выполняемых работ</w:t>
            </w:r>
          </w:p>
        </w:tc>
        <w:tc>
          <w:tcPr>
            <w:tcW w:w="1729" w:type="dxa"/>
            <w:tcBorders>
              <w:top w:val="single" w:sz="4" w:space="0" w:color="auto"/>
              <w:left w:val="single" w:sz="4" w:space="0" w:color="auto"/>
              <w:bottom w:val="single" w:sz="4" w:space="0" w:color="auto"/>
              <w:right w:val="single" w:sz="4" w:space="0" w:color="auto"/>
            </w:tcBorders>
          </w:tcPr>
          <w:p w:rsidR="00354D00" w:rsidRPr="00087CB7" w:rsidRDefault="00354D00" w:rsidP="00354D00">
            <w:pPr>
              <w:tabs>
                <w:tab w:val="left" w:pos="3060"/>
              </w:tabs>
              <w:spacing w:line="240" w:lineRule="atLeast"/>
              <w:ind w:firstLine="57"/>
              <w:jc w:val="center"/>
              <w:rPr>
                <w:szCs w:val="20"/>
              </w:rPr>
            </w:pPr>
            <w:r w:rsidRPr="00087CB7">
              <w:rPr>
                <w:sz w:val="22"/>
                <w:szCs w:val="20"/>
              </w:rPr>
              <w:t>до 5</w:t>
            </w:r>
          </w:p>
          <w:p w:rsidR="00354D00" w:rsidRPr="00087CB7" w:rsidRDefault="00354D00" w:rsidP="00354D00">
            <w:pPr>
              <w:tabs>
                <w:tab w:val="left" w:pos="3060"/>
              </w:tabs>
              <w:spacing w:line="240" w:lineRule="atLeast"/>
              <w:ind w:firstLine="57"/>
              <w:rPr>
                <w:szCs w:val="20"/>
              </w:rPr>
            </w:pPr>
          </w:p>
        </w:tc>
      </w:tr>
      <w:tr w:rsidR="00354D00" w:rsidRPr="00087CB7" w:rsidTr="00354D00">
        <w:tc>
          <w:tcPr>
            <w:tcW w:w="828"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Pr>
                <w:sz w:val="22"/>
                <w:szCs w:val="20"/>
              </w:rPr>
              <w:t>11</w:t>
            </w:r>
            <w:r w:rsidRPr="00087CB7">
              <w:rPr>
                <w:sz w:val="22"/>
                <w:szCs w:val="20"/>
              </w:rPr>
              <w:t>.3</w:t>
            </w:r>
          </w:p>
        </w:tc>
        <w:tc>
          <w:tcPr>
            <w:tcW w:w="7631"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rPr>
                <w:szCs w:val="20"/>
              </w:rPr>
            </w:pPr>
            <w:r w:rsidRPr="00087CB7">
              <w:rPr>
                <w:sz w:val="22"/>
                <w:szCs w:val="20"/>
              </w:rPr>
              <w:t>за выполнение обязанностей временно отсутствующих работников</w:t>
            </w:r>
          </w:p>
        </w:tc>
        <w:tc>
          <w:tcPr>
            <w:tcW w:w="1729"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sidRPr="00087CB7">
              <w:rPr>
                <w:sz w:val="22"/>
                <w:szCs w:val="20"/>
              </w:rPr>
              <w:t>до 3</w:t>
            </w:r>
          </w:p>
        </w:tc>
      </w:tr>
      <w:tr w:rsidR="00354D00" w:rsidRPr="00087CB7" w:rsidTr="00354D00">
        <w:tc>
          <w:tcPr>
            <w:tcW w:w="828"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Pr>
                <w:sz w:val="22"/>
                <w:szCs w:val="20"/>
              </w:rPr>
              <w:t>11</w:t>
            </w:r>
            <w:r w:rsidRPr="00087CB7">
              <w:rPr>
                <w:sz w:val="22"/>
                <w:szCs w:val="20"/>
              </w:rPr>
              <w:t>.4</w:t>
            </w:r>
          </w:p>
        </w:tc>
        <w:tc>
          <w:tcPr>
            <w:tcW w:w="7631"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rPr>
                <w:szCs w:val="20"/>
              </w:rPr>
            </w:pPr>
            <w:r w:rsidRPr="00087CB7">
              <w:rPr>
                <w:sz w:val="22"/>
                <w:szCs w:val="20"/>
              </w:rPr>
              <w:t>За расширение функциональных обязанностей</w:t>
            </w:r>
          </w:p>
        </w:tc>
        <w:tc>
          <w:tcPr>
            <w:tcW w:w="1729" w:type="dxa"/>
            <w:tcBorders>
              <w:top w:val="single" w:sz="4" w:space="0" w:color="auto"/>
              <w:left w:val="single" w:sz="4" w:space="0" w:color="auto"/>
              <w:bottom w:val="single" w:sz="4" w:space="0" w:color="auto"/>
              <w:right w:val="single" w:sz="4" w:space="0" w:color="auto"/>
            </w:tcBorders>
            <w:hideMark/>
          </w:tcPr>
          <w:p w:rsidR="00354D00" w:rsidRPr="00087CB7" w:rsidRDefault="00354D00" w:rsidP="00354D00">
            <w:pPr>
              <w:tabs>
                <w:tab w:val="left" w:pos="3060"/>
              </w:tabs>
              <w:spacing w:line="240" w:lineRule="atLeast"/>
              <w:ind w:firstLine="57"/>
              <w:jc w:val="center"/>
              <w:rPr>
                <w:szCs w:val="20"/>
              </w:rPr>
            </w:pPr>
            <w:r w:rsidRPr="00087CB7">
              <w:rPr>
                <w:sz w:val="22"/>
                <w:szCs w:val="20"/>
              </w:rPr>
              <w:t>5</w:t>
            </w:r>
          </w:p>
        </w:tc>
      </w:tr>
    </w:tbl>
    <w:p w:rsidR="00354D00" w:rsidRPr="00F57AE7" w:rsidRDefault="00354D00" w:rsidP="00354D00">
      <w:pPr>
        <w:spacing w:line="240" w:lineRule="atLeast"/>
        <w:ind w:firstLine="57"/>
        <w:rPr>
          <w:sz w:val="20"/>
          <w:szCs w:val="20"/>
        </w:rPr>
      </w:pPr>
    </w:p>
    <w:p w:rsidR="00354D00" w:rsidRDefault="00354D00" w:rsidP="00354D00"/>
    <w:p w:rsidR="00354D00" w:rsidRDefault="00354D00" w:rsidP="00354D00">
      <w:pPr>
        <w:rPr>
          <w:b/>
        </w:rPr>
      </w:pPr>
      <w:r>
        <w:rPr>
          <w:b/>
        </w:rPr>
        <w:t>4</w:t>
      </w:r>
      <w:r w:rsidRPr="00BD51AF">
        <w:rPr>
          <w:b/>
        </w:rPr>
        <w:t>. Расчет стимулирующих выплат</w:t>
      </w:r>
    </w:p>
    <w:p w:rsidR="00354D00" w:rsidRPr="00BD51AF" w:rsidRDefault="00354D00" w:rsidP="00354D00">
      <w:pPr>
        <w:rPr>
          <w:b/>
        </w:rPr>
      </w:pPr>
    </w:p>
    <w:p w:rsidR="00663888" w:rsidRDefault="00354D00" w:rsidP="00354D00">
      <w:pPr>
        <w:shd w:val="clear" w:color="auto" w:fill="FFFFFF"/>
        <w:tabs>
          <w:tab w:val="left" w:pos="3060"/>
        </w:tabs>
        <w:spacing w:line="240" w:lineRule="atLeast"/>
        <w:ind w:right="-1451" w:firstLine="57"/>
        <w:rPr>
          <w:color w:val="000000"/>
          <w:szCs w:val="20"/>
        </w:rPr>
      </w:pPr>
      <w:r w:rsidRPr="009D1CF0">
        <w:rPr>
          <w:color w:val="000000"/>
          <w:szCs w:val="20"/>
        </w:rPr>
        <w:t>Стимулирующие выплаты  по итогам (премиальные) года выплачи</w:t>
      </w:r>
      <w:r>
        <w:rPr>
          <w:color w:val="000000"/>
          <w:szCs w:val="20"/>
        </w:rPr>
        <w:t>в</w:t>
      </w:r>
      <w:r w:rsidRPr="009D1CF0">
        <w:rPr>
          <w:color w:val="000000"/>
          <w:szCs w:val="20"/>
        </w:rPr>
        <w:t>аются</w:t>
      </w:r>
      <w:r>
        <w:rPr>
          <w:color w:val="000000"/>
          <w:szCs w:val="20"/>
        </w:rPr>
        <w:t xml:space="preserve"> </w:t>
      </w:r>
      <w:r w:rsidRPr="009D1CF0">
        <w:rPr>
          <w:color w:val="000000"/>
          <w:szCs w:val="20"/>
        </w:rPr>
        <w:t xml:space="preserve"> работникам </w:t>
      </w:r>
      <w:proofErr w:type="gramStart"/>
      <w:r w:rsidRPr="009D1CF0">
        <w:rPr>
          <w:color w:val="000000"/>
          <w:szCs w:val="20"/>
        </w:rPr>
        <w:t>на</w:t>
      </w:r>
      <w:proofErr w:type="gramEnd"/>
      <w:r w:rsidRPr="009D1CF0">
        <w:rPr>
          <w:color w:val="000000"/>
          <w:szCs w:val="20"/>
        </w:rPr>
        <w:t xml:space="preserve"> </w:t>
      </w:r>
    </w:p>
    <w:p w:rsidR="00663888" w:rsidRDefault="00354D00" w:rsidP="00663888">
      <w:pPr>
        <w:shd w:val="clear" w:color="auto" w:fill="FFFFFF"/>
        <w:tabs>
          <w:tab w:val="left" w:pos="3060"/>
        </w:tabs>
        <w:spacing w:line="240" w:lineRule="atLeast"/>
        <w:ind w:right="-1451" w:firstLine="57"/>
        <w:rPr>
          <w:szCs w:val="20"/>
        </w:rPr>
      </w:pPr>
      <w:proofErr w:type="gramStart"/>
      <w:r w:rsidRPr="009D1CF0">
        <w:rPr>
          <w:color w:val="000000"/>
          <w:szCs w:val="20"/>
        </w:rPr>
        <w:t>основании</w:t>
      </w:r>
      <w:proofErr w:type="gramEnd"/>
      <w:r w:rsidRPr="009D1CF0">
        <w:rPr>
          <w:color w:val="000000"/>
          <w:szCs w:val="20"/>
        </w:rPr>
        <w:t xml:space="preserve"> протокола комиссии по распределению стимулирующих </w:t>
      </w:r>
      <w:r w:rsidR="00663888">
        <w:rPr>
          <w:color w:val="000000"/>
          <w:szCs w:val="20"/>
        </w:rPr>
        <w:t xml:space="preserve"> </w:t>
      </w:r>
      <w:r w:rsidRPr="009D1CF0">
        <w:rPr>
          <w:color w:val="000000"/>
          <w:szCs w:val="20"/>
        </w:rPr>
        <w:t xml:space="preserve">выплат, приказа по школе, </w:t>
      </w:r>
      <w:r>
        <w:rPr>
          <w:color w:val="000000"/>
          <w:szCs w:val="20"/>
        </w:rPr>
        <w:t xml:space="preserve"> в начале учебного года</w:t>
      </w:r>
      <w:r w:rsidRPr="009D1CF0">
        <w:rPr>
          <w:color w:val="000000"/>
          <w:szCs w:val="20"/>
        </w:rPr>
        <w:t>.</w:t>
      </w:r>
      <w:r w:rsidRPr="009D1CF0">
        <w:rPr>
          <w:szCs w:val="20"/>
        </w:rPr>
        <w:t xml:space="preserve"> Размер стимулирующих выплат для каждого работника</w:t>
      </w:r>
      <w:r w:rsidRPr="009D1CF0">
        <w:rPr>
          <w:color w:val="000000"/>
          <w:szCs w:val="20"/>
        </w:rPr>
        <w:t xml:space="preserve"> </w:t>
      </w:r>
      <w:r w:rsidRPr="009D1CF0">
        <w:rPr>
          <w:szCs w:val="20"/>
        </w:rPr>
        <w:t>определяется  пропорционально набранным баллам  в пределах</w:t>
      </w:r>
      <w:r w:rsidR="00663888">
        <w:rPr>
          <w:color w:val="000000"/>
          <w:szCs w:val="20"/>
        </w:rPr>
        <w:t xml:space="preserve"> </w:t>
      </w:r>
      <w:r w:rsidRPr="009D1CF0">
        <w:rPr>
          <w:szCs w:val="20"/>
        </w:rPr>
        <w:t>установленного фонда</w:t>
      </w:r>
      <w:r w:rsidRPr="009D1CF0">
        <w:rPr>
          <w:color w:val="000000"/>
          <w:szCs w:val="20"/>
        </w:rPr>
        <w:t xml:space="preserve"> </w:t>
      </w:r>
      <w:r w:rsidRPr="009D1CF0">
        <w:rPr>
          <w:szCs w:val="20"/>
        </w:rPr>
        <w:t xml:space="preserve">стимулирующих выплат </w:t>
      </w:r>
    </w:p>
    <w:p w:rsidR="00354D00" w:rsidRPr="00663888" w:rsidRDefault="00354D00" w:rsidP="00663888">
      <w:pPr>
        <w:shd w:val="clear" w:color="auto" w:fill="FFFFFF"/>
        <w:tabs>
          <w:tab w:val="left" w:pos="3060"/>
        </w:tabs>
        <w:spacing w:line="240" w:lineRule="atLeast"/>
        <w:ind w:right="-1451" w:firstLine="57"/>
        <w:rPr>
          <w:color w:val="000000"/>
          <w:szCs w:val="20"/>
        </w:rPr>
      </w:pPr>
      <w:r w:rsidRPr="009D1CF0">
        <w:rPr>
          <w:szCs w:val="20"/>
        </w:rPr>
        <w:t xml:space="preserve">для </w:t>
      </w:r>
      <w:r w:rsidRPr="009D1CF0">
        <w:rPr>
          <w:b/>
          <w:szCs w:val="20"/>
        </w:rPr>
        <w:t xml:space="preserve">   </w:t>
      </w:r>
      <w:r w:rsidRPr="009D1CF0">
        <w:rPr>
          <w:szCs w:val="20"/>
        </w:rPr>
        <w:t>распределения   между категориями персонала школы.</w:t>
      </w:r>
    </w:p>
    <w:p w:rsidR="00354D00" w:rsidRDefault="00354D00" w:rsidP="00354D00">
      <w:pPr>
        <w:jc w:val="both"/>
      </w:pPr>
      <w:r>
        <w:t>4</w:t>
      </w:r>
      <w:r w:rsidRPr="00BD51AF">
        <w:t xml:space="preserve">.1. </w:t>
      </w:r>
      <w:r>
        <w:t xml:space="preserve">Каждому критерию присваиваются баллы согласно шкале </w:t>
      </w:r>
      <w:proofErr w:type="gramStart"/>
      <w:r>
        <w:t xml:space="preserve">оценки качества труда </w:t>
      </w:r>
      <w:r w:rsidRPr="00B20D11">
        <w:t>педагогических работников</w:t>
      </w:r>
      <w:r>
        <w:t xml:space="preserve"> </w:t>
      </w:r>
      <w:r w:rsidR="00663888">
        <w:t>Организации</w:t>
      </w:r>
      <w:proofErr w:type="gramEnd"/>
      <w:r>
        <w:t>.</w:t>
      </w:r>
    </w:p>
    <w:p w:rsidR="00354D00" w:rsidRDefault="00354D00" w:rsidP="00354D00">
      <w:pPr>
        <w:jc w:val="both"/>
      </w:pPr>
      <w:r>
        <w:t xml:space="preserve">4.2. Нижний предел количества баллов, за которые стимулирующие выплаты не </w:t>
      </w:r>
      <w:proofErr w:type="gramStart"/>
      <w:r>
        <w:t>производятся</w:t>
      </w:r>
      <w:proofErr w:type="gramEnd"/>
      <w:r>
        <w:t xml:space="preserve"> составляет 5 баллов.</w:t>
      </w:r>
    </w:p>
    <w:p w:rsidR="00354D00" w:rsidRDefault="00354D00" w:rsidP="00354D00">
      <w:pPr>
        <w:jc w:val="both"/>
      </w:pPr>
      <w:r>
        <w:t>4.3. Для определения размеров стимулирующих выплат определяется стоимость одного балла шкалы оценки (СОБ) по формуле:</w:t>
      </w:r>
    </w:p>
    <w:p w:rsidR="00354D00" w:rsidRDefault="00354D00" w:rsidP="00354D00">
      <w:pPr>
        <w:jc w:val="both"/>
      </w:pPr>
    </w:p>
    <w:p w:rsidR="00354D00" w:rsidRDefault="00354D00" w:rsidP="00354D00">
      <w:pPr>
        <w:jc w:val="both"/>
      </w:pPr>
      <w:r>
        <w:t>СОБ = СЧФОТ/МБУ, где</w:t>
      </w:r>
    </w:p>
    <w:p w:rsidR="00354D00" w:rsidRDefault="00354D00" w:rsidP="00354D00">
      <w:pPr>
        <w:jc w:val="both"/>
      </w:pPr>
      <w:r>
        <w:t>СЧФОТ – стимулирующая часть   фонда оплаты труда;</w:t>
      </w:r>
    </w:p>
    <w:p w:rsidR="00354D00" w:rsidRDefault="00354D00" w:rsidP="00354D00">
      <w:pPr>
        <w:jc w:val="both"/>
      </w:pPr>
    </w:p>
    <w:p w:rsidR="00354D00" w:rsidRDefault="00354D00" w:rsidP="00354D00">
      <w:pPr>
        <w:jc w:val="both"/>
      </w:pPr>
      <w:r>
        <w:t>МБУ – сумма максимально возможных баллов учителей в соответствии со шкалой оценки качества труда педагогических работников.</w:t>
      </w:r>
    </w:p>
    <w:p w:rsidR="00354D00" w:rsidRDefault="00354D00" w:rsidP="00354D00">
      <w:pPr>
        <w:jc w:val="both"/>
      </w:pPr>
    </w:p>
    <w:p w:rsidR="00354D00" w:rsidRDefault="00EE6140" w:rsidP="00354D00">
      <w:pPr>
        <w:jc w:val="both"/>
      </w:pPr>
      <w:r>
        <w:t>4</w:t>
      </w:r>
      <w:r w:rsidR="00354D00">
        <w:t>.4. Размер стимулирующей выплаты учителю (РСУ) определяется по формуле:</w:t>
      </w:r>
    </w:p>
    <w:p w:rsidR="00354D00" w:rsidRDefault="00354D00" w:rsidP="00354D00">
      <w:pPr>
        <w:shd w:val="clear" w:color="auto" w:fill="FFFFFF"/>
        <w:autoSpaceDE w:val="0"/>
        <w:autoSpaceDN w:val="0"/>
        <w:adjustRightInd w:val="0"/>
        <w:jc w:val="both"/>
        <w:rPr>
          <w:color w:val="000000"/>
        </w:rPr>
      </w:pPr>
    </w:p>
    <w:p w:rsidR="00354D00" w:rsidRPr="008F1C59" w:rsidRDefault="00354D00" w:rsidP="00354D00">
      <w:pPr>
        <w:shd w:val="clear" w:color="auto" w:fill="FFFFFF"/>
        <w:autoSpaceDE w:val="0"/>
        <w:autoSpaceDN w:val="0"/>
        <w:adjustRightInd w:val="0"/>
        <w:jc w:val="both"/>
      </w:pPr>
      <w:r>
        <w:rPr>
          <w:color w:val="000000"/>
        </w:rPr>
        <w:t xml:space="preserve">РСУ – СОБ </w:t>
      </w:r>
      <w:proofErr w:type="spellStart"/>
      <w:r>
        <w:rPr>
          <w:color w:val="000000"/>
        </w:rPr>
        <w:t>х</w:t>
      </w:r>
      <w:proofErr w:type="spellEnd"/>
      <w:r>
        <w:rPr>
          <w:color w:val="000000"/>
        </w:rPr>
        <w:t xml:space="preserve"> </w:t>
      </w:r>
      <w:r w:rsidRPr="008F1C59">
        <w:rPr>
          <w:color w:val="000000"/>
        </w:rPr>
        <w:t>ФБУ, где</w:t>
      </w:r>
    </w:p>
    <w:p w:rsidR="00354D00" w:rsidRDefault="00354D00" w:rsidP="00354D00">
      <w:pPr>
        <w:shd w:val="clear" w:color="auto" w:fill="FFFFFF"/>
        <w:autoSpaceDE w:val="0"/>
        <w:autoSpaceDN w:val="0"/>
        <w:adjustRightInd w:val="0"/>
        <w:jc w:val="both"/>
        <w:rPr>
          <w:color w:val="000000"/>
        </w:rPr>
      </w:pPr>
    </w:p>
    <w:p w:rsidR="00354D00" w:rsidRPr="008F1C59" w:rsidRDefault="00354D00" w:rsidP="00354D00">
      <w:pPr>
        <w:shd w:val="clear" w:color="auto" w:fill="FFFFFF"/>
        <w:autoSpaceDE w:val="0"/>
        <w:autoSpaceDN w:val="0"/>
        <w:adjustRightInd w:val="0"/>
        <w:jc w:val="both"/>
      </w:pPr>
      <w:r w:rsidRPr="008F1C59">
        <w:rPr>
          <w:color w:val="000000"/>
        </w:rPr>
        <w:t>СОБ - стоимость одного балла</w:t>
      </w:r>
    </w:p>
    <w:p w:rsidR="00354D00" w:rsidRDefault="00354D00" w:rsidP="00354D00">
      <w:pPr>
        <w:shd w:val="clear" w:color="auto" w:fill="FFFFFF"/>
        <w:autoSpaceDE w:val="0"/>
        <w:autoSpaceDN w:val="0"/>
        <w:adjustRightInd w:val="0"/>
        <w:jc w:val="both"/>
        <w:rPr>
          <w:color w:val="000000"/>
        </w:rPr>
      </w:pPr>
    </w:p>
    <w:p w:rsidR="00354D00" w:rsidRDefault="00354D00" w:rsidP="00354D00">
      <w:pPr>
        <w:shd w:val="clear" w:color="auto" w:fill="FFFFFF"/>
        <w:autoSpaceDE w:val="0"/>
        <w:autoSpaceDN w:val="0"/>
        <w:adjustRightInd w:val="0"/>
        <w:jc w:val="both"/>
      </w:pPr>
      <w:r w:rsidRPr="008F1C59">
        <w:rPr>
          <w:color w:val="000000"/>
        </w:rPr>
        <w:t xml:space="preserve">ФБУ - фактические баллы учителя в соответствии </w:t>
      </w:r>
      <w:r w:rsidRPr="008F1C59">
        <w:rPr>
          <w:b/>
          <w:bCs/>
          <w:color w:val="000000"/>
        </w:rPr>
        <w:t xml:space="preserve">с </w:t>
      </w:r>
      <w:r w:rsidRPr="008F1C59">
        <w:rPr>
          <w:color w:val="000000"/>
        </w:rPr>
        <w:t>критериями и шкалой оценки качества</w:t>
      </w:r>
      <w:r w:rsidRPr="00695F75">
        <w:rPr>
          <w:color w:val="000000"/>
        </w:rPr>
        <w:t xml:space="preserve"> труда педагогических работников.</w:t>
      </w:r>
    </w:p>
    <w:p w:rsidR="00354D00" w:rsidRDefault="00354D00" w:rsidP="00BF13D3">
      <w:pPr>
        <w:suppressAutoHyphens/>
        <w:ind w:right="27" w:firstLine="851"/>
        <w:jc w:val="center"/>
        <w:rPr>
          <w:b/>
          <w:lang w:eastAsia="ar-SA"/>
        </w:rPr>
      </w:pPr>
    </w:p>
    <w:p w:rsidR="00354D00" w:rsidRDefault="00354D00" w:rsidP="00BF13D3">
      <w:pPr>
        <w:suppressAutoHyphens/>
        <w:ind w:right="27" w:firstLine="851"/>
        <w:jc w:val="center"/>
        <w:rPr>
          <w:b/>
          <w:lang w:eastAsia="ar-SA"/>
        </w:rPr>
      </w:pPr>
    </w:p>
    <w:p w:rsidR="00354D00" w:rsidRDefault="00354D00" w:rsidP="00BF13D3">
      <w:pPr>
        <w:suppressAutoHyphens/>
        <w:ind w:right="27" w:firstLine="851"/>
        <w:jc w:val="center"/>
        <w:rPr>
          <w:b/>
          <w:lang w:eastAsia="ar-SA"/>
        </w:rPr>
      </w:pPr>
    </w:p>
    <w:p w:rsidR="00EA13BE" w:rsidRDefault="00EA13BE" w:rsidP="00BF13D3">
      <w:pPr>
        <w:suppressAutoHyphens/>
        <w:ind w:right="27" w:firstLine="851"/>
        <w:jc w:val="center"/>
        <w:rPr>
          <w:b/>
          <w:lang w:eastAsia="ar-SA"/>
        </w:rPr>
      </w:pPr>
    </w:p>
    <w:p w:rsidR="00FF17B4" w:rsidRDefault="00FF17B4" w:rsidP="00BF13D3">
      <w:pPr>
        <w:suppressAutoHyphens/>
        <w:ind w:right="27" w:firstLine="851"/>
        <w:jc w:val="center"/>
        <w:rPr>
          <w:b/>
          <w:lang w:eastAsia="ar-SA"/>
        </w:rPr>
      </w:pPr>
    </w:p>
    <w:p w:rsidR="00EA13BE" w:rsidRDefault="00EA13BE" w:rsidP="00BF13D3">
      <w:pPr>
        <w:suppressAutoHyphens/>
        <w:ind w:right="27" w:firstLine="851"/>
        <w:jc w:val="center"/>
        <w:rPr>
          <w:b/>
          <w:lang w:eastAsia="ar-SA"/>
        </w:rPr>
      </w:pPr>
    </w:p>
    <w:p w:rsidR="00EA13BE" w:rsidRDefault="00EA13BE" w:rsidP="00BF13D3">
      <w:pPr>
        <w:suppressAutoHyphens/>
        <w:ind w:right="27" w:firstLine="851"/>
        <w:jc w:val="center"/>
        <w:rPr>
          <w:b/>
          <w:lang w:eastAsia="ar-SA"/>
        </w:rPr>
      </w:pPr>
    </w:p>
    <w:p w:rsidR="00935CA1" w:rsidRDefault="00935CA1" w:rsidP="00BF13D3">
      <w:pPr>
        <w:suppressAutoHyphens/>
        <w:ind w:right="27" w:firstLine="851"/>
        <w:jc w:val="center"/>
        <w:rPr>
          <w:b/>
          <w:lang w:eastAsia="ar-SA"/>
        </w:rPr>
      </w:pPr>
    </w:p>
    <w:p w:rsidR="00935CA1" w:rsidRDefault="00935CA1" w:rsidP="00BF13D3">
      <w:pPr>
        <w:suppressAutoHyphens/>
        <w:ind w:right="27" w:firstLine="851"/>
        <w:jc w:val="center"/>
        <w:rPr>
          <w:b/>
          <w:lang w:eastAsia="ar-SA"/>
        </w:rPr>
      </w:pPr>
    </w:p>
    <w:p w:rsidR="00935CA1" w:rsidRDefault="00935CA1" w:rsidP="00BF13D3">
      <w:pPr>
        <w:suppressAutoHyphens/>
        <w:ind w:right="27" w:firstLine="851"/>
        <w:jc w:val="center"/>
        <w:rPr>
          <w:b/>
          <w:lang w:eastAsia="ar-SA"/>
        </w:rPr>
      </w:pPr>
    </w:p>
    <w:p w:rsidR="00935CA1" w:rsidRDefault="00935CA1" w:rsidP="00BF13D3">
      <w:pPr>
        <w:suppressAutoHyphens/>
        <w:ind w:right="27" w:firstLine="851"/>
        <w:jc w:val="center"/>
        <w:rPr>
          <w:b/>
          <w:lang w:eastAsia="ar-SA"/>
        </w:rPr>
      </w:pPr>
    </w:p>
    <w:p w:rsidR="00935CA1" w:rsidRDefault="00935CA1" w:rsidP="00BF13D3">
      <w:pPr>
        <w:suppressAutoHyphens/>
        <w:ind w:right="27" w:firstLine="851"/>
        <w:jc w:val="center"/>
        <w:rPr>
          <w:b/>
          <w:lang w:eastAsia="ar-SA"/>
        </w:rPr>
      </w:pPr>
    </w:p>
    <w:p w:rsidR="00EA13BE" w:rsidRDefault="00EA13BE" w:rsidP="00BF13D3">
      <w:pPr>
        <w:suppressAutoHyphens/>
        <w:ind w:right="27" w:firstLine="851"/>
        <w:jc w:val="center"/>
        <w:rPr>
          <w:b/>
          <w:lang w:eastAsia="ar-SA"/>
        </w:rPr>
      </w:pPr>
    </w:p>
    <w:p w:rsidR="00EA13BE" w:rsidRDefault="00EA13BE" w:rsidP="00BF13D3">
      <w:pPr>
        <w:suppressAutoHyphens/>
        <w:ind w:right="27" w:firstLine="851"/>
        <w:jc w:val="center"/>
        <w:rPr>
          <w:b/>
          <w:lang w:eastAsia="ar-SA"/>
        </w:rPr>
      </w:pPr>
    </w:p>
    <w:p w:rsidR="00EA13BE" w:rsidRDefault="00EA13BE" w:rsidP="00BF13D3">
      <w:pPr>
        <w:suppressAutoHyphens/>
        <w:ind w:right="27" w:firstLine="851"/>
        <w:jc w:val="center"/>
        <w:rPr>
          <w:b/>
          <w:lang w:eastAsia="ar-SA"/>
        </w:rPr>
      </w:pPr>
    </w:p>
    <w:p w:rsidR="00EA13BE" w:rsidRDefault="00EA13BE" w:rsidP="00BF13D3">
      <w:pPr>
        <w:suppressAutoHyphens/>
        <w:ind w:right="27" w:firstLine="851"/>
        <w:jc w:val="center"/>
        <w:rPr>
          <w:b/>
          <w:lang w:eastAsia="ar-SA"/>
        </w:rPr>
      </w:pPr>
    </w:p>
    <w:p w:rsidR="007F008E" w:rsidRDefault="007F008E" w:rsidP="00BF13D3">
      <w:pPr>
        <w:suppressAutoHyphens/>
        <w:ind w:right="27" w:firstLine="851"/>
        <w:jc w:val="center"/>
        <w:rPr>
          <w:b/>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354D00" w:rsidRPr="00C11F23" w:rsidTr="00354D00">
        <w:tc>
          <w:tcPr>
            <w:tcW w:w="4784" w:type="dxa"/>
          </w:tcPr>
          <w:p w:rsidR="00354D00" w:rsidRPr="00C11F23" w:rsidRDefault="00354D00" w:rsidP="00354D00">
            <w:pPr>
              <w:autoSpaceDE w:val="0"/>
              <w:autoSpaceDN w:val="0"/>
              <w:adjustRightInd w:val="0"/>
              <w:ind w:firstLine="539"/>
              <w:jc w:val="center"/>
            </w:pPr>
            <w:r w:rsidRPr="00C11F23">
              <w:br w:type="page"/>
              <w:t>Учтено мнение:</w:t>
            </w:r>
          </w:p>
          <w:p w:rsidR="00354D00" w:rsidRPr="00C11F23" w:rsidRDefault="00354D00" w:rsidP="00354D00">
            <w:pPr>
              <w:ind w:firstLine="539"/>
              <w:jc w:val="center"/>
            </w:pPr>
            <w:r w:rsidRPr="00C11F23">
              <w:t>выборного органа первичной                                           профсоюзной организации общеобразовательной организации (протокол  от  «   »                        2020г. №</w:t>
            </w:r>
            <w:proofErr w:type="gramStart"/>
            <w:r w:rsidRPr="00C11F23">
              <w:t xml:space="preserve">   )</w:t>
            </w:r>
            <w:proofErr w:type="gramEnd"/>
          </w:p>
          <w:p w:rsidR="00354D00" w:rsidRPr="00C11F23" w:rsidRDefault="00354D00" w:rsidP="00354D00">
            <w:pPr>
              <w:ind w:firstLine="539"/>
              <w:jc w:val="center"/>
            </w:pPr>
          </w:p>
          <w:p w:rsidR="00354D00" w:rsidRPr="00C11F23" w:rsidRDefault="00354D00" w:rsidP="00354D00">
            <w:pPr>
              <w:ind w:firstLine="539"/>
              <w:jc w:val="center"/>
            </w:pPr>
            <w:r w:rsidRPr="00C11F23">
              <w:t xml:space="preserve">Председатель выборного органа первичной профсоюзной организации </w:t>
            </w:r>
          </w:p>
          <w:p w:rsidR="00354D00" w:rsidRPr="00C11F23" w:rsidRDefault="00354D00" w:rsidP="00354D00">
            <w:pPr>
              <w:ind w:firstLine="539"/>
              <w:jc w:val="both"/>
            </w:pPr>
          </w:p>
          <w:p w:rsidR="00354D00" w:rsidRPr="00C11F23" w:rsidRDefault="00354D00" w:rsidP="00354D00">
            <w:pPr>
              <w:ind w:firstLine="539"/>
              <w:jc w:val="both"/>
            </w:pPr>
            <w:r w:rsidRPr="00C11F23">
              <w:t>________________/</w:t>
            </w:r>
            <w:proofErr w:type="spellStart"/>
            <w:r w:rsidR="00663888">
              <w:t>Немяшева</w:t>
            </w:r>
            <w:proofErr w:type="spellEnd"/>
            <w:r w:rsidR="00663888">
              <w:t xml:space="preserve"> Д.А.</w:t>
            </w:r>
            <w:r w:rsidRPr="00C11F23">
              <w:t>/</w:t>
            </w:r>
          </w:p>
          <w:p w:rsidR="00354D00" w:rsidRPr="00C11F23" w:rsidRDefault="00354D00" w:rsidP="00354D00">
            <w:pPr>
              <w:ind w:firstLine="539"/>
              <w:rPr>
                <w:sz w:val="20"/>
                <w:szCs w:val="20"/>
              </w:rPr>
            </w:pPr>
            <w:r w:rsidRPr="00C11F23">
              <w:rPr>
                <w:sz w:val="20"/>
                <w:szCs w:val="20"/>
              </w:rPr>
              <w:t xml:space="preserve">       (подпись)                        (Ф.И.О.) </w:t>
            </w:r>
          </w:p>
        </w:tc>
        <w:tc>
          <w:tcPr>
            <w:tcW w:w="4786" w:type="dxa"/>
          </w:tcPr>
          <w:p w:rsidR="00354D00" w:rsidRPr="00C11F23" w:rsidRDefault="00354D00" w:rsidP="00354D00">
            <w:pPr>
              <w:ind w:firstLine="539"/>
              <w:jc w:val="center"/>
            </w:pPr>
            <w:r>
              <w:t>Приложение № 4</w:t>
            </w:r>
          </w:p>
          <w:p w:rsidR="00354D00" w:rsidRPr="00C11F23" w:rsidRDefault="00354D00" w:rsidP="00354D00">
            <w:pPr>
              <w:ind w:firstLine="36"/>
              <w:jc w:val="center"/>
            </w:pPr>
            <w:r w:rsidRPr="00C11F23">
              <w:t>к коллективному договору на 2020-2022гг.</w:t>
            </w:r>
          </w:p>
          <w:p w:rsidR="00354D00" w:rsidRPr="00C11F23" w:rsidRDefault="00354D00" w:rsidP="00354D00">
            <w:pPr>
              <w:ind w:firstLine="539"/>
              <w:jc w:val="both"/>
            </w:pPr>
          </w:p>
          <w:p w:rsidR="00354D00" w:rsidRPr="00C11F23" w:rsidRDefault="00354D00" w:rsidP="00354D00">
            <w:pPr>
              <w:ind w:firstLine="539"/>
              <w:jc w:val="center"/>
            </w:pPr>
            <w:r w:rsidRPr="00C11F23">
              <w:t>УТВЕРЖДАЮ</w:t>
            </w:r>
          </w:p>
          <w:p w:rsidR="00354D00" w:rsidRPr="00C11F23" w:rsidRDefault="00354D00" w:rsidP="00354D00">
            <w:pPr>
              <w:ind w:firstLine="539"/>
            </w:pPr>
            <w:r w:rsidRPr="00C11F23">
              <w:t xml:space="preserve">Директор        </w:t>
            </w:r>
          </w:p>
          <w:p w:rsidR="00354D00" w:rsidRPr="00C11F23" w:rsidRDefault="00354D00" w:rsidP="00354D00">
            <w:pPr>
              <w:ind w:firstLine="539"/>
              <w:jc w:val="both"/>
            </w:pPr>
          </w:p>
          <w:p w:rsidR="00354D00" w:rsidRPr="00C11F23" w:rsidRDefault="00354D00" w:rsidP="00354D00">
            <w:pPr>
              <w:ind w:firstLine="539"/>
              <w:jc w:val="both"/>
            </w:pPr>
            <w:r w:rsidRPr="00C11F23">
              <w:t>_______________/</w:t>
            </w:r>
            <w:r w:rsidR="00663888">
              <w:t>Гофарт И.В.</w:t>
            </w:r>
            <w:r w:rsidRPr="00C11F23">
              <w:t>/</w:t>
            </w:r>
          </w:p>
          <w:p w:rsidR="00354D00" w:rsidRPr="00C11F23" w:rsidRDefault="00354D00" w:rsidP="00354D00">
            <w:pPr>
              <w:ind w:firstLine="539"/>
              <w:rPr>
                <w:sz w:val="20"/>
                <w:szCs w:val="20"/>
              </w:rPr>
            </w:pPr>
            <w:r w:rsidRPr="00C11F23">
              <w:rPr>
                <w:sz w:val="20"/>
                <w:szCs w:val="20"/>
              </w:rPr>
              <w:t xml:space="preserve">      (подпись)                            (Ф.И.О.) </w:t>
            </w:r>
          </w:p>
          <w:p w:rsidR="00354D00" w:rsidRPr="00C11F23" w:rsidRDefault="00354D00" w:rsidP="00354D00">
            <w:pPr>
              <w:ind w:firstLine="539"/>
            </w:pPr>
          </w:p>
          <w:p w:rsidR="00354D00" w:rsidRPr="00C11F23" w:rsidRDefault="00354D00" w:rsidP="00354D00">
            <w:pPr>
              <w:ind w:firstLine="36"/>
              <w:jc w:val="both"/>
              <w:rPr>
                <w:sz w:val="28"/>
                <w:szCs w:val="28"/>
              </w:rPr>
            </w:pPr>
            <w:r w:rsidRPr="00C11F23">
              <w:t>(приказ  от  «___»  _______20__г. № ___</w:t>
            </w:r>
            <w:proofErr w:type="gramStart"/>
            <w:r w:rsidRPr="00C11F23">
              <w:t xml:space="preserve"> )</w:t>
            </w:r>
            <w:proofErr w:type="gramEnd"/>
          </w:p>
        </w:tc>
      </w:tr>
    </w:tbl>
    <w:p w:rsidR="00354D00" w:rsidRDefault="00354D00" w:rsidP="00BF13D3">
      <w:pPr>
        <w:suppressAutoHyphens/>
        <w:ind w:right="27" w:firstLine="851"/>
        <w:jc w:val="center"/>
        <w:rPr>
          <w:b/>
          <w:lang w:eastAsia="ar-SA"/>
        </w:rPr>
      </w:pPr>
    </w:p>
    <w:p w:rsidR="00354D00" w:rsidRDefault="00354D00" w:rsidP="00354D00">
      <w:pPr>
        <w:suppressAutoHyphens/>
        <w:ind w:right="27" w:firstLine="851"/>
        <w:jc w:val="center"/>
        <w:rPr>
          <w:b/>
          <w:lang w:eastAsia="ar-SA"/>
        </w:rPr>
      </w:pPr>
      <w:r>
        <w:rPr>
          <w:b/>
          <w:lang w:eastAsia="ar-SA"/>
        </w:rPr>
        <w:t xml:space="preserve">  ПОЛОЖЕНИЕ</w:t>
      </w:r>
    </w:p>
    <w:p w:rsidR="00354D00" w:rsidRDefault="00354D00" w:rsidP="00354D00">
      <w:pPr>
        <w:suppressAutoHyphens/>
        <w:ind w:right="27" w:firstLine="851"/>
        <w:jc w:val="center"/>
        <w:rPr>
          <w:lang w:eastAsia="ar-SA"/>
        </w:rPr>
      </w:pPr>
      <w:r>
        <w:rPr>
          <w:b/>
          <w:lang w:eastAsia="ar-SA"/>
        </w:rPr>
        <w:t>о порядке и условиях предоставления педагогическим работникам длительного отпуска сроком до одного года</w:t>
      </w:r>
    </w:p>
    <w:p w:rsidR="00354D00" w:rsidRDefault="00354D00" w:rsidP="00354D00">
      <w:pPr>
        <w:widowControl w:val="0"/>
        <w:suppressAutoHyphens/>
        <w:autoSpaceDE w:val="0"/>
        <w:ind w:right="27" w:firstLine="851"/>
        <w:jc w:val="center"/>
        <w:rPr>
          <w:lang w:eastAsia="ar-SA"/>
        </w:rPr>
      </w:pPr>
    </w:p>
    <w:p w:rsidR="00354D00" w:rsidRDefault="00354D00" w:rsidP="00354D00">
      <w:pPr>
        <w:widowControl w:val="0"/>
        <w:suppressAutoHyphens/>
        <w:autoSpaceDE w:val="0"/>
        <w:autoSpaceDN w:val="0"/>
        <w:adjustRightInd w:val="0"/>
        <w:ind w:right="27" w:firstLine="851"/>
        <w:rPr>
          <w:lang w:eastAsia="ar-SA"/>
        </w:rPr>
      </w:pPr>
      <w:r>
        <w:rPr>
          <w:lang w:eastAsia="ar-SA"/>
        </w:rPr>
        <w:t xml:space="preserve">1. </w:t>
      </w:r>
      <w:proofErr w:type="gramStart"/>
      <w:r>
        <w:rPr>
          <w:lang w:eastAsia="ar-SA"/>
        </w:rPr>
        <w:t>Настоящее Положение разработано в соответствии с приказом Министерства образования и науки Российской Федерации от 31 мая 2016 года № 644 «</w:t>
      </w:r>
      <w:r>
        <w:rPr>
          <w:color w:val="0D0D0D"/>
          <w:lang w:eastAsia="ar-SA"/>
        </w:rPr>
        <w:t xml:space="preserve">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Pr>
          <w:lang w:eastAsia="ar-SA"/>
        </w:rPr>
        <w:t xml:space="preserve">устанавливает порядок и условия предоставления длительного отпуска сроком до одного года педагогическим работникам </w:t>
      </w:r>
      <w:r w:rsidR="007268C7">
        <w:rPr>
          <w:lang w:eastAsia="ar-SA"/>
        </w:rPr>
        <w:t xml:space="preserve"> МКОУ «</w:t>
      </w:r>
      <w:r w:rsidR="007268C7">
        <w:t>Кировский сельский лицей</w:t>
      </w:r>
      <w:r w:rsidR="007268C7">
        <w:rPr>
          <w:lang w:eastAsia="ar-SA"/>
        </w:rPr>
        <w:t>»</w:t>
      </w:r>
      <w:proofErr w:type="gramEnd"/>
    </w:p>
    <w:p w:rsidR="00354D00" w:rsidRDefault="00354D00" w:rsidP="00354D00">
      <w:pPr>
        <w:widowControl w:val="0"/>
        <w:suppressAutoHyphens/>
        <w:autoSpaceDE w:val="0"/>
        <w:autoSpaceDN w:val="0"/>
        <w:adjustRightInd w:val="0"/>
        <w:ind w:right="27" w:firstLine="851"/>
        <w:rPr>
          <w:lang w:eastAsia="ar-SA"/>
        </w:rPr>
      </w:pPr>
      <w:r>
        <w:rPr>
          <w:lang w:eastAsia="ar-SA"/>
        </w:rPr>
        <w:t xml:space="preserve">2. Педагогические работники образовательной организации в соответствии со </w:t>
      </w:r>
      <w:hyperlink r:id="rId25" w:history="1">
        <w:r w:rsidRPr="007268C7">
          <w:rPr>
            <w:rStyle w:val="af8"/>
            <w:color w:val="auto"/>
            <w:lang w:eastAsia="ar-SA"/>
          </w:rPr>
          <w:t>статьей 335</w:t>
        </w:r>
      </w:hyperlink>
      <w:r w:rsidRPr="007268C7">
        <w:rPr>
          <w:lang w:eastAsia="ar-SA"/>
        </w:rPr>
        <w:t xml:space="preserve"> </w:t>
      </w:r>
      <w:r>
        <w:rPr>
          <w:lang w:eastAsia="ar-SA"/>
        </w:rPr>
        <w:t>Трудового кодекса Российской Федерации</w:t>
      </w:r>
      <w:r w:rsidRPr="007268C7">
        <w:rPr>
          <w:lang w:eastAsia="ar-SA"/>
        </w:rPr>
        <w:t xml:space="preserve">, </w:t>
      </w:r>
      <w:hyperlink r:id="rId26" w:history="1">
        <w:r w:rsidRPr="007268C7">
          <w:rPr>
            <w:rStyle w:val="af8"/>
            <w:color w:val="auto"/>
            <w:lang w:eastAsia="ar-SA"/>
          </w:rPr>
          <w:t xml:space="preserve">пунктом 4 части 5 статьи 47 </w:t>
        </w:r>
      </w:hyperlink>
      <w:r w:rsidRPr="007268C7">
        <w:rPr>
          <w:lang w:eastAsia="ar-SA"/>
        </w:rPr>
        <w:t xml:space="preserve"> Федерального закона «Об образовании в Российской Федерации» не реже чем через каждые 10 лет непрерывной преподавательской работы имеют право</w:t>
      </w:r>
      <w:r>
        <w:rPr>
          <w:lang w:eastAsia="ar-SA"/>
        </w:rPr>
        <w:t xml:space="preserve"> на длительный отпуск сроком до одного года (далее - длительный отпуск).</w:t>
      </w:r>
    </w:p>
    <w:p w:rsidR="00354D00" w:rsidRDefault="00354D00" w:rsidP="00663888">
      <w:pPr>
        <w:widowControl w:val="0"/>
        <w:suppressAutoHyphens/>
        <w:autoSpaceDE w:val="0"/>
        <w:autoSpaceDN w:val="0"/>
        <w:adjustRightInd w:val="0"/>
        <w:ind w:right="27" w:firstLine="851"/>
        <w:rPr>
          <w:lang w:eastAsia="ar-SA"/>
        </w:rPr>
      </w:pPr>
      <w:r>
        <w:rPr>
          <w:lang w:eastAsia="ar-SA"/>
        </w:rPr>
        <w:t xml:space="preserve">3. Педагогические работники </w:t>
      </w:r>
      <w:r w:rsidR="00663888">
        <w:rPr>
          <w:lang w:eastAsia="ar-SA"/>
        </w:rPr>
        <w:t xml:space="preserve">организации </w:t>
      </w:r>
      <w:r>
        <w:rPr>
          <w:lang w:eastAsia="ar-SA"/>
        </w:rPr>
        <w:t xml:space="preserve">имеют право на длительный отпуск не реже чем через каждые десять лет непрерывной педагогической работы. </w:t>
      </w:r>
    </w:p>
    <w:p w:rsidR="00354D00" w:rsidRDefault="00354D00" w:rsidP="00354D00">
      <w:pPr>
        <w:widowControl w:val="0"/>
        <w:suppressAutoHyphens/>
        <w:autoSpaceDE w:val="0"/>
        <w:autoSpaceDN w:val="0"/>
        <w:adjustRightInd w:val="0"/>
        <w:ind w:right="27" w:firstLine="851"/>
        <w:rPr>
          <w:lang w:eastAsia="ar-SA"/>
        </w:rPr>
      </w:pPr>
      <w:r>
        <w:rPr>
          <w:lang w:eastAsia="ar-SA"/>
        </w:rPr>
        <w:t xml:space="preserve">4. Продолжительность непрерывной педагогической работы устанавливается </w:t>
      </w:r>
      <w:r>
        <w:rPr>
          <w:lang w:eastAsia="ar-SA"/>
        </w:rPr>
        <w:lastRenderedPageBreak/>
        <w:t>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354D00" w:rsidRDefault="00354D00" w:rsidP="00354D00">
      <w:pPr>
        <w:widowControl w:val="0"/>
        <w:tabs>
          <w:tab w:val="left" w:pos="709"/>
        </w:tabs>
        <w:suppressAutoHyphens/>
        <w:ind w:right="27" w:firstLine="851"/>
        <w:rPr>
          <w:lang w:eastAsia="ar-SA"/>
        </w:rPr>
      </w:pPr>
      <w:r>
        <w:rPr>
          <w:lang w:eastAsia="ar-SA"/>
        </w:rPr>
        <w:t>5. В стаж непрерывной педагогической работы, дающей право на длительный отпуск, учитывается:</w:t>
      </w:r>
    </w:p>
    <w:p w:rsidR="00354D00" w:rsidRDefault="00354D00" w:rsidP="00354D00">
      <w:pPr>
        <w:widowControl w:val="0"/>
        <w:tabs>
          <w:tab w:val="left" w:pos="709"/>
        </w:tabs>
        <w:suppressAutoHyphens/>
        <w:ind w:right="27" w:firstLine="851"/>
        <w:rPr>
          <w:lang w:eastAsia="ar-SA"/>
        </w:rPr>
      </w:pPr>
      <w:r>
        <w:rPr>
          <w:lang w:eastAsia="ar-SA"/>
        </w:rPr>
        <w:t xml:space="preserve">5.1. Фактически проработанное время замещения должностей педагогических работников по трудовому договору. </w:t>
      </w:r>
      <w:proofErr w:type="gramStart"/>
      <w:r>
        <w:rPr>
          <w:lang w:eastAsia="ar-SA"/>
        </w:rPr>
        <w:t>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w:t>
      </w:r>
      <w:proofErr w:type="gramEnd"/>
      <w:r>
        <w:rPr>
          <w:lang w:eastAsia="ar-SA"/>
        </w:rPr>
        <w:t xml:space="preserve"> </w:t>
      </w:r>
      <w:proofErr w:type="gramStart"/>
      <w:r>
        <w:rPr>
          <w:lang w:eastAsia="ar-SA"/>
        </w:rPr>
        <w:t>органах</w:t>
      </w:r>
      <w:proofErr w:type="gramEnd"/>
      <w:r>
        <w:rPr>
          <w:lang w:eastAsia="ar-SA"/>
        </w:rPr>
        <w:t xml:space="preserve"> предшествовала педагогическая работа, составляет не более трех месяцев;</w:t>
      </w:r>
    </w:p>
    <w:p w:rsidR="00354D00" w:rsidRDefault="00354D00" w:rsidP="00354D00">
      <w:pPr>
        <w:widowControl w:val="0"/>
        <w:tabs>
          <w:tab w:val="left" w:pos="709"/>
        </w:tabs>
        <w:suppressAutoHyphens/>
        <w:ind w:right="27" w:firstLine="851"/>
        <w:rPr>
          <w:lang w:eastAsia="ar-SA"/>
        </w:rPr>
      </w:pPr>
      <w:r>
        <w:rPr>
          <w:lang w:eastAsia="ar-SA"/>
        </w:rPr>
        <w:t xml:space="preserve">5.2. </w:t>
      </w:r>
      <w:proofErr w:type="gramStart"/>
      <w:r>
        <w:rPr>
          <w:lang w:eastAsia="ar-SA"/>
        </w:rPr>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roofErr w:type="gramEnd"/>
    </w:p>
    <w:p w:rsidR="00354D00" w:rsidRDefault="00354D00" w:rsidP="00354D00">
      <w:pPr>
        <w:widowControl w:val="0"/>
        <w:tabs>
          <w:tab w:val="left" w:pos="709"/>
        </w:tabs>
        <w:suppressAutoHyphens/>
        <w:ind w:right="27" w:firstLine="851"/>
        <w:rPr>
          <w:lang w:eastAsia="ar-SA"/>
        </w:rPr>
      </w:pPr>
      <w:r>
        <w:rPr>
          <w:lang w:eastAsia="ar-SA"/>
        </w:rPr>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354D00" w:rsidRDefault="00354D00" w:rsidP="00354D00">
      <w:pPr>
        <w:suppressAutoHyphens/>
        <w:ind w:right="27" w:firstLine="851"/>
        <w:rPr>
          <w:lang w:eastAsia="ar-SA"/>
        </w:rPr>
      </w:pPr>
      <w:r>
        <w:rPr>
          <w:lang w:eastAsia="ar-SA"/>
        </w:rPr>
        <w:t>6. Длительный отпуск предоставляется педагогическому работнику по его заявлению и оформляется приказом образовательной организации.</w:t>
      </w:r>
    </w:p>
    <w:p w:rsidR="00354D00" w:rsidRDefault="00354D00" w:rsidP="00354D00">
      <w:pPr>
        <w:suppressAutoHyphens/>
        <w:ind w:right="27" w:firstLine="851"/>
        <w:rPr>
          <w:bCs/>
          <w:lang w:eastAsia="ar-SA"/>
        </w:rPr>
      </w:pPr>
      <w:r>
        <w:rPr>
          <w:lang w:eastAsia="ar-SA"/>
        </w:rPr>
        <w:t xml:space="preserve">Заявление о предоставлении длительного отпуска работник направляет в администрацию </w:t>
      </w:r>
      <w:r w:rsidR="007268C7">
        <w:rPr>
          <w:lang w:eastAsia="ar-SA"/>
        </w:rPr>
        <w:t>за 1 месяц</w:t>
      </w:r>
      <w:r>
        <w:rPr>
          <w:lang w:eastAsia="ar-SA"/>
        </w:rPr>
        <w:t xml:space="preserve"> до начала отпуска. </w:t>
      </w:r>
      <w:r>
        <w:rPr>
          <w:bCs/>
          <w:lang w:eastAsia="ar-SA"/>
        </w:rPr>
        <w:t xml:space="preserve">В заявлении и приказе о предоставлении отпуска </w:t>
      </w:r>
      <w:proofErr w:type="gramStart"/>
      <w:r>
        <w:rPr>
          <w:bCs/>
          <w:lang w:eastAsia="ar-SA"/>
        </w:rPr>
        <w:t>указываются</w:t>
      </w:r>
      <w:proofErr w:type="gramEnd"/>
      <w:r>
        <w:rPr>
          <w:bCs/>
          <w:lang w:eastAsia="ar-SA"/>
        </w:rPr>
        <w:t xml:space="preserve"> дата начала и конкретная продолжительность длительного отпуска. </w:t>
      </w:r>
    </w:p>
    <w:p w:rsidR="00354D00" w:rsidRDefault="00354D00" w:rsidP="00354D00">
      <w:pPr>
        <w:widowControl w:val="0"/>
        <w:suppressAutoHyphens/>
        <w:autoSpaceDE w:val="0"/>
        <w:autoSpaceDN w:val="0"/>
        <w:adjustRightInd w:val="0"/>
        <w:ind w:right="27" w:firstLine="851"/>
        <w:rPr>
          <w:bCs/>
          <w:lang w:eastAsia="ar-SA"/>
        </w:rPr>
      </w:pPr>
      <w:r>
        <w:rPr>
          <w:bCs/>
          <w:lang w:eastAsia="ar-SA"/>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354D00" w:rsidRDefault="00354D00" w:rsidP="00354D00">
      <w:pPr>
        <w:autoSpaceDE w:val="0"/>
        <w:autoSpaceDN w:val="0"/>
        <w:adjustRightInd w:val="0"/>
        <w:ind w:right="27" w:firstLine="851"/>
      </w:pPr>
      <w:r>
        <w:rPr>
          <w:bCs/>
        </w:rPr>
        <w:t xml:space="preserve">7. </w:t>
      </w:r>
      <w: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354D00" w:rsidRDefault="00354D00" w:rsidP="00354D00">
      <w:pPr>
        <w:widowControl w:val="0"/>
        <w:suppressAutoHyphens/>
        <w:autoSpaceDE w:val="0"/>
        <w:autoSpaceDN w:val="0"/>
        <w:adjustRightInd w:val="0"/>
        <w:ind w:right="27" w:firstLine="851"/>
        <w:rPr>
          <w:bCs/>
          <w:lang w:eastAsia="ar-SA"/>
        </w:rPr>
      </w:pPr>
      <w:r>
        <w:rPr>
          <w:bCs/>
          <w:lang w:eastAsia="ar-SA"/>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w:t>
      </w:r>
      <w:r w:rsidR="007268C7">
        <w:rPr>
          <w:bCs/>
          <w:lang w:eastAsia="ar-SA"/>
        </w:rPr>
        <w:t xml:space="preserve"> 1 месяц</w:t>
      </w:r>
      <w:r>
        <w:rPr>
          <w:bCs/>
          <w:i/>
          <w:lang w:eastAsia="ar-SA"/>
        </w:rPr>
        <w:t>.</w:t>
      </w:r>
      <w:r>
        <w:rPr>
          <w:bCs/>
          <w:lang w:eastAsia="ar-SA"/>
        </w:rPr>
        <w:t xml:space="preserve"> При этом оставшаяся неиспользованной часть длительного отпуска педагогическому работнику не предоставляется.</w:t>
      </w:r>
    </w:p>
    <w:p w:rsidR="00354D00" w:rsidRDefault="00354D00" w:rsidP="00354D00">
      <w:pPr>
        <w:widowControl w:val="0"/>
        <w:suppressAutoHyphens/>
        <w:autoSpaceDE w:val="0"/>
        <w:autoSpaceDN w:val="0"/>
        <w:adjustRightInd w:val="0"/>
        <w:ind w:right="27" w:firstLine="851"/>
        <w:rPr>
          <w:bCs/>
          <w:lang w:eastAsia="ar-SA"/>
        </w:rPr>
      </w:pPr>
      <w:r>
        <w:rPr>
          <w:bCs/>
          <w:lang w:eastAsia="ar-SA"/>
        </w:rPr>
        <w:t>9. 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p>
    <w:p w:rsidR="00354D00" w:rsidRDefault="00354D00" w:rsidP="00354D00">
      <w:pPr>
        <w:widowControl w:val="0"/>
        <w:suppressAutoHyphens/>
        <w:autoSpaceDE w:val="0"/>
        <w:autoSpaceDN w:val="0"/>
        <w:adjustRightInd w:val="0"/>
        <w:ind w:right="27" w:firstLine="851"/>
        <w:rPr>
          <w:lang w:eastAsia="ar-SA"/>
        </w:rPr>
      </w:pPr>
      <w:r>
        <w:rPr>
          <w:lang w:eastAsia="ar-SA"/>
        </w:rPr>
        <w:t>10. Дли</w:t>
      </w:r>
      <w:r w:rsidR="007268C7">
        <w:rPr>
          <w:lang w:eastAsia="ar-SA"/>
        </w:rPr>
        <w:t xml:space="preserve">тельный отпуск предоставляется </w:t>
      </w:r>
      <w:r>
        <w:rPr>
          <w:lang w:eastAsia="ar-SA"/>
        </w:rPr>
        <w:t>без оплаты.</w:t>
      </w:r>
    </w:p>
    <w:p w:rsidR="00354D00" w:rsidRDefault="00354D00" w:rsidP="00354D00">
      <w:pPr>
        <w:widowControl w:val="0"/>
        <w:suppressAutoHyphens/>
        <w:autoSpaceDE w:val="0"/>
        <w:autoSpaceDN w:val="0"/>
        <w:adjustRightInd w:val="0"/>
        <w:ind w:right="27" w:firstLine="851"/>
        <w:rPr>
          <w:lang w:eastAsia="ar-SA"/>
        </w:rPr>
      </w:pPr>
      <w:r>
        <w:rPr>
          <w:lang w:eastAsia="ar-SA"/>
        </w:rPr>
        <w:t>11. За педагогическим работником, находящимся в длительном отпуске, в установленном порядке сохраняется место работы (должность).</w:t>
      </w:r>
    </w:p>
    <w:p w:rsidR="00354D00" w:rsidRDefault="00354D00" w:rsidP="00354D00">
      <w:pPr>
        <w:widowControl w:val="0"/>
        <w:suppressAutoHyphens/>
        <w:autoSpaceDE w:val="0"/>
        <w:autoSpaceDN w:val="0"/>
        <w:adjustRightInd w:val="0"/>
        <w:ind w:right="27" w:firstLine="851"/>
        <w:rPr>
          <w:lang w:eastAsia="ar-SA"/>
        </w:rPr>
      </w:pPr>
      <w:r>
        <w:rPr>
          <w:lang w:eastAsia="ar-SA"/>
        </w:rPr>
        <w:t xml:space="preserve">12. За педагогическим работником, находящимся в длительном отпуске, в установленном порядке сохраняется объем учебной (педагогической) нагрузки при </w:t>
      </w:r>
      <w:r>
        <w:rPr>
          <w:lang w:eastAsia="ar-SA"/>
        </w:rPr>
        <w:lastRenderedPageBreak/>
        <w:t>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классов.</w:t>
      </w:r>
    </w:p>
    <w:p w:rsidR="00354D00" w:rsidRDefault="00354D00" w:rsidP="00354D00">
      <w:pPr>
        <w:widowControl w:val="0"/>
        <w:suppressAutoHyphens/>
        <w:autoSpaceDE w:val="0"/>
        <w:autoSpaceDN w:val="0"/>
        <w:adjustRightInd w:val="0"/>
        <w:ind w:right="27" w:firstLine="851"/>
        <w:rPr>
          <w:lang w:eastAsia="ar-SA"/>
        </w:rPr>
      </w:pPr>
      <w:r>
        <w:rPr>
          <w:lang w:eastAsia="ar-SA"/>
        </w:rPr>
        <w:t xml:space="preserve">13. Во время длительного отпуска не допускается перевод педагогического работника на другую работу, а также увольнение его по инициативе </w:t>
      </w:r>
      <w:r>
        <w:rPr>
          <w:bCs/>
          <w:lang w:eastAsia="ar-SA"/>
        </w:rPr>
        <w:t>работодателя</w:t>
      </w:r>
      <w:r>
        <w:rPr>
          <w:lang w:eastAsia="ar-SA"/>
        </w:rPr>
        <w:t>, за исключением ликвидации образовательной организации.</w:t>
      </w:r>
    </w:p>
    <w:p w:rsidR="00354D00" w:rsidRDefault="00354D00" w:rsidP="00354D00">
      <w:pPr>
        <w:widowControl w:val="0"/>
        <w:suppressAutoHyphens/>
        <w:autoSpaceDE w:val="0"/>
        <w:autoSpaceDN w:val="0"/>
        <w:adjustRightInd w:val="0"/>
        <w:ind w:right="27" w:firstLine="851"/>
        <w:rPr>
          <w:lang w:eastAsia="ar-SA"/>
        </w:rPr>
      </w:pPr>
      <w:r>
        <w:rPr>
          <w:lang w:eastAsia="ar-SA"/>
        </w:rPr>
        <w:t xml:space="preserve">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354D00" w:rsidRDefault="00354D00" w:rsidP="00354D00">
      <w:pPr>
        <w:widowControl w:val="0"/>
        <w:suppressAutoHyphens/>
        <w:autoSpaceDE w:val="0"/>
        <w:autoSpaceDN w:val="0"/>
        <w:adjustRightInd w:val="0"/>
        <w:ind w:right="27" w:firstLine="851"/>
        <w:rPr>
          <w:lang w:eastAsia="ar-SA"/>
        </w:rPr>
      </w:pPr>
      <w:r>
        <w:rPr>
          <w:lang w:eastAsia="ar-SA"/>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354D00" w:rsidRDefault="00354D00" w:rsidP="00354D00">
      <w:pPr>
        <w:widowControl w:val="0"/>
        <w:suppressAutoHyphens/>
        <w:autoSpaceDE w:val="0"/>
        <w:autoSpaceDN w:val="0"/>
        <w:adjustRightInd w:val="0"/>
        <w:ind w:right="27" w:firstLine="851"/>
        <w:rPr>
          <w:lang w:eastAsia="ar-SA"/>
        </w:rPr>
      </w:pPr>
      <w:r>
        <w:rPr>
          <w:lang w:eastAsia="ar-SA"/>
        </w:rPr>
        <w:t xml:space="preserve">15.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354D00" w:rsidRDefault="00354D00" w:rsidP="00354D00">
      <w:pPr>
        <w:widowControl w:val="0"/>
        <w:suppressAutoHyphens/>
        <w:autoSpaceDE w:val="0"/>
        <w:ind w:right="27" w:firstLine="851"/>
        <w:rPr>
          <w:lang w:eastAsia="ar-SA"/>
        </w:rPr>
      </w:pPr>
      <w:r>
        <w:rPr>
          <w:lang w:eastAsia="ar-SA"/>
        </w:rPr>
        <w:t>16.  Стаж работы при поступлении на преподавательскую работу не прерывается в следующих случаях:</w:t>
      </w:r>
    </w:p>
    <w:p w:rsidR="00354D00" w:rsidRDefault="00354D00" w:rsidP="00354D00">
      <w:pPr>
        <w:widowControl w:val="0"/>
        <w:suppressAutoHyphens/>
        <w:autoSpaceDE w:val="0"/>
        <w:ind w:right="27" w:firstLine="851"/>
        <w:rPr>
          <w:lang w:eastAsia="ar-SA"/>
        </w:rPr>
      </w:pPr>
      <w:r>
        <w:rPr>
          <w:lang w:eastAsia="ar-SA"/>
        </w:rPr>
        <w:t>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rsidR="00354D00" w:rsidRDefault="00354D00" w:rsidP="00354D00">
      <w:pPr>
        <w:widowControl w:val="0"/>
        <w:suppressAutoHyphens/>
        <w:autoSpaceDE w:val="0"/>
        <w:ind w:right="27" w:firstLine="851"/>
        <w:rPr>
          <w:lang w:eastAsia="ar-SA"/>
        </w:rPr>
      </w:pPr>
      <w:r>
        <w:rPr>
          <w:lang w:eastAsia="ar-SA"/>
        </w:rPr>
        <w:t>при переходе работника в установленном порядке из одной образовательной организации в другую, если перерыв в работе не превысил одного месяца;</w:t>
      </w:r>
    </w:p>
    <w:p w:rsidR="00354D00" w:rsidRDefault="00354D00" w:rsidP="00354D00">
      <w:pPr>
        <w:widowControl w:val="0"/>
        <w:suppressAutoHyphens/>
        <w:autoSpaceDE w:val="0"/>
        <w:ind w:right="27" w:firstLine="851"/>
        <w:rPr>
          <w:lang w:eastAsia="ar-SA"/>
        </w:rPr>
      </w:pPr>
      <w:r>
        <w:rPr>
          <w:lang w:eastAsia="ar-SA"/>
        </w:rPr>
        <w:t>после увольнения в связи с ликвидацией организации, сокращением численности или штата работников, в том числе в результате реорганизации образовательного учреждения, если перерыв в работе не превысил шести месяцев;</w:t>
      </w:r>
    </w:p>
    <w:p w:rsidR="00354D00" w:rsidRDefault="00354D00" w:rsidP="00354D00">
      <w:pPr>
        <w:widowControl w:val="0"/>
        <w:suppressAutoHyphens/>
        <w:autoSpaceDE w:val="0"/>
        <w:ind w:right="27" w:firstLine="851"/>
        <w:rPr>
          <w:lang w:eastAsia="ar-SA"/>
        </w:rPr>
      </w:pPr>
      <w:r>
        <w:rPr>
          <w:lang w:eastAsia="ar-SA"/>
        </w:rPr>
        <w:t>после увольнения из органов, осуществляющих управление в сфере образования, в связи с реорганизацией или ликвидацией (упразднением) этих органов, сокращением численности или штата, если перерыв в работе не превысил трех месяцев, при условии, что работе в органах, осуществляющих управление в сфере образования, предшествовала преподавательская работа;</w:t>
      </w:r>
    </w:p>
    <w:p w:rsidR="00354D00" w:rsidRDefault="00354D00" w:rsidP="00354D00">
      <w:pPr>
        <w:widowControl w:val="0"/>
        <w:suppressAutoHyphens/>
        <w:autoSpaceDE w:val="0"/>
        <w:ind w:right="27" w:firstLine="851"/>
        <w:rPr>
          <w:lang w:eastAsia="ar-SA"/>
        </w:rPr>
      </w:pPr>
      <w:r>
        <w:rPr>
          <w:lang w:eastAsia="ar-SA"/>
        </w:rPr>
        <w:t>после увольнения с преподавательской работы по инициативе работника (по собственному желанию) в связи с переводом супруга (супруги) педагогического работника на работу в другую местность независимо от перерыва в работе;</w:t>
      </w:r>
    </w:p>
    <w:p w:rsidR="00354D00" w:rsidRDefault="00354D00" w:rsidP="00354D00">
      <w:pPr>
        <w:widowControl w:val="0"/>
        <w:suppressAutoHyphens/>
        <w:autoSpaceDE w:val="0"/>
        <w:ind w:right="27" w:firstLine="851"/>
        <w:rPr>
          <w:lang w:eastAsia="ar-SA"/>
        </w:rPr>
      </w:pPr>
      <w:r>
        <w:rPr>
          <w:lang w:eastAsia="ar-SA"/>
        </w:rPr>
        <w:t>по окончании профессиональных образовательных организаций и организаций высшего образования по педагогической специальности,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354D00" w:rsidRDefault="00354D00" w:rsidP="00354D00">
      <w:pPr>
        <w:widowControl w:val="0"/>
        <w:suppressAutoHyphens/>
        <w:autoSpaceDE w:val="0"/>
        <w:ind w:right="27" w:firstLine="851"/>
        <w:rPr>
          <w:lang w:eastAsia="ar-SA"/>
        </w:rPr>
      </w:pPr>
      <w:r>
        <w:rPr>
          <w:lang w:eastAsia="ar-SA"/>
        </w:rPr>
        <w:t>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354D00" w:rsidRDefault="00354D00" w:rsidP="00354D00">
      <w:pPr>
        <w:widowControl w:val="0"/>
        <w:suppressAutoHyphens/>
        <w:autoSpaceDE w:val="0"/>
        <w:ind w:right="27" w:firstLine="851"/>
        <w:rPr>
          <w:lang w:eastAsia="ar-SA"/>
        </w:rPr>
      </w:pPr>
      <w:r>
        <w:rPr>
          <w:lang w:eastAsia="ar-SA"/>
        </w:rPr>
        <w:t>после увольнения по собственному желанию в связи с выходом на пенсию;</w:t>
      </w:r>
    </w:p>
    <w:p w:rsidR="00354D00" w:rsidRDefault="00354D00" w:rsidP="00354D00">
      <w:pPr>
        <w:widowControl w:val="0"/>
        <w:suppressAutoHyphens/>
        <w:autoSpaceDE w:val="0"/>
        <w:ind w:right="27" w:firstLine="851"/>
        <w:rPr>
          <w:lang w:eastAsia="ar-SA"/>
        </w:rPr>
      </w:pPr>
      <w:r>
        <w:rPr>
          <w:lang w:eastAsia="ar-SA"/>
        </w:rPr>
        <w:t>после окончания периода нахождения на учете в качестве безработного в государственном учреждении службы занятости.</w:t>
      </w:r>
    </w:p>
    <w:p w:rsidR="00354D00" w:rsidRDefault="00354D00" w:rsidP="00354D00">
      <w:pPr>
        <w:widowControl w:val="0"/>
        <w:suppressAutoHyphens/>
        <w:autoSpaceDE w:val="0"/>
        <w:ind w:right="27" w:firstLine="851"/>
        <w:rPr>
          <w:lang w:eastAsia="ar-SA"/>
        </w:rPr>
      </w:pPr>
      <w:r>
        <w:rPr>
          <w:lang w:eastAsia="ar-SA"/>
        </w:rPr>
        <w:t xml:space="preserve">При поступлении на работу после увольнения из другой образовательной организации в связи с изменением места жительства перерыв в работе удлиняется на время, необходимое для переезда. </w:t>
      </w:r>
      <w:r>
        <w:rPr>
          <w:bCs/>
          <w:lang w:eastAsia="ar-SA"/>
        </w:rPr>
        <w:t>Время переезда не прерывает стаж работы</w:t>
      </w:r>
      <w:r>
        <w:rPr>
          <w:lang w:eastAsia="ar-SA"/>
        </w:rPr>
        <w:t xml:space="preserve">. </w:t>
      </w:r>
    </w:p>
    <w:p w:rsidR="00354D00" w:rsidRDefault="00354D00" w:rsidP="00354D00">
      <w:pPr>
        <w:widowControl w:val="0"/>
        <w:suppressAutoHyphens/>
        <w:autoSpaceDE w:val="0"/>
        <w:ind w:right="27" w:firstLine="851"/>
        <w:rPr>
          <w:lang w:eastAsia="ar-SA"/>
        </w:rPr>
      </w:pPr>
      <w:r>
        <w:rPr>
          <w:lang w:eastAsia="ar-SA"/>
        </w:rPr>
        <w:t xml:space="preserve">Предусмотренные в настоящем пункте периоды перерывов в работе в стаж </w:t>
      </w:r>
      <w:r>
        <w:rPr>
          <w:lang w:eastAsia="ar-SA"/>
        </w:rPr>
        <w:lastRenderedPageBreak/>
        <w:t xml:space="preserve">непрерывной преподавательской работы, дающей право на длительный отпуск, не засчитываются. </w:t>
      </w:r>
    </w:p>
    <w:p w:rsidR="00354D00" w:rsidRDefault="00354D00" w:rsidP="00354D00">
      <w:pPr>
        <w:widowControl w:val="0"/>
        <w:suppressAutoHyphens/>
        <w:autoSpaceDE w:val="0"/>
        <w:autoSpaceDN w:val="0"/>
        <w:adjustRightInd w:val="0"/>
        <w:ind w:right="27" w:firstLine="851"/>
        <w:rPr>
          <w:lang w:eastAsia="ar-SA"/>
        </w:rPr>
      </w:pPr>
      <w:r>
        <w:rPr>
          <w:lang w:eastAsia="ar-SA"/>
        </w:rPr>
        <w:t xml:space="preserve">17. Время нахождения педагогического работника в длительном отпуске засчитывается в стаж работы, учитываемой при определении </w:t>
      </w:r>
      <w:proofErr w:type="gramStart"/>
      <w:r>
        <w:rPr>
          <w:lang w:eastAsia="ar-SA"/>
        </w:rPr>
        <w:t>размеров оплаты труда</w:t>
      </w:r>
      <w:proofErr w:type="gramEnd"/>
      <w:r>
        <w:rPr>
          <w:lang w:eastAsia="ar-SA"/>
        </w:rPr>
        <w:t xml:space="preserve"> в соответствии с установленной в образовательной организации системой оплаты труда.</w:t>
      </w:r>
    </w:p>
    <w:p w:rsidR="00354D00" w:rsidRDefault="00354D00" w:rsidP="00354D00">
      <w:pPr>
        <w:widowControl w:val="0"/>
        <w:suppressAutoHyphens/>
        <w:autoSpaceDE w:val="0"/>
        <w:ind w:right="27" w:firstLine="851"/>
        <w:rPr>
          <w:lang w:eastAsia="ar-SA"/>
        </w:rPr>
      </w:pPr>
      <w:r>
        <w:rPr>
          <w:lang w:eastAsia="ar-SA"/>
        </w:rPr>
        <w:t>18. Время нахождения в длительном отпуске не засчитывается в стаж работы, дающий право на ежегодный оплачиваемый отпуск, в стаж, дающий право на следующий длительный отпуск, а также в стаж работы, дающей право на досрочное назначение трудовой пенсии по старости в связи с педагогической деятельностью.</w:t>
      </w:r>
    </w:p>
    <w:p w:rsidR="007268C7" w:rsidRDefault="007268C7" w:rsidP="00354D00">
      <w:pPr>
        <w:widowControl w:val="0"/>
        <w:suppressAutoHyphens/>
        <w:autoSpaceDE w:val="0"/>
        <w:ind w:right="27" w:firstLine="851"/>
        <w:rPr>
          <w:lang w:eastAsia="ar-SA"/>
        </w:rPr>
      </w:pPr>
    </w:p>
    <w:p w:rsidR="007268C7" w:rsidRDefault="007268C7" w:rsidP="00354D00">
      <w:pPr>
        <w:widowControl w:val="0"/>
        <w:suppressAutoHyphens/>
        <w:autoSpaceDE w:val="0"/>
        <w:ind w:right="27" w:firstLine="851"/>
        <w:rPr>
          <w:lang w:eastAsia="ar-SA"/>
        </w:rPr>
      </w:pPr>
    </w:p>
    <w:p w:rsidR="007268C7" w:rsidRDefault="007268C7" w:rsidP="00354D00">
      <w:pPr>
        <w:widowControl w:val="0"/>
        <w:suppressAutoHyphens/>
        <w:autoSpaceDE w:val="0"/>
        <w:ind w:right="27" w:firstLine="851"/>
        <w:rPr>
          <w:lang w:eastAsia="ar-SA"/>
        </w:rPr>
      </w:pPr>
    </w:p>
    <w:p w:rsidR="007268C7" w:rsidRDefault="007268C7" w:rsidP="00354D00">
      <w:pPr>
        <w:widowControl w:val="0"/>
        <w:suppressAutoHyphens/>
        <w:autoSpaceDE w:val="0"/>
        <w:ind w:right="27" w:firstLine="851"/>
        <w:rPr>
          <w:lang w:eastAsia="ar-SA"/>
        </w:rPr>
      </w:pPr>
    </w:p>
    <w:p w:rsidR="007268C7" w:rsidRDefault="007268C7" w:rsidP="00354D00">
      <w:pPr>
        <w:widowControl w:val="0"/>
        <w:suppressAutoHyphens/>
        <w:autoSpaceDE w:val="0"/>
        <w:ind w:right="27" w:firstLine="851"/>
        <w:rPr>
          <w:lang w:eastAsia="ar-SA"/>
        </w:rPr>
      </w:pPr>
    </w:p>
    <w:p w:rsidR="007268C7" w:rsidRDefault="007268C7" w:rsidP="00354D00">
      <w:pPr>
        <w:widowControl w:val="0"/>
        <w:suppressAutoHyphens/>
        <w:autoSpaceDE w:val="0"/>
        <w:ind w:right="27" w:firstLine="851"/>
        <w:rPr>
          <w:lang w:eastAsia="ar-SA"/>
        </w:rPr>
      </w:pPr>
    </w:p>
    <w:p w:rsidR="007268C7" w:rsidRDefault="007268C7" w:rsidP="00354D00">
      <w:pPr>
        <w:widowControl w:val="0"/>
        <w:suppressAutoHyphens/>
        <w:autoSpaceDE w:val="0"/>
        <w:ind w:right="27" w:firstLine="851"/>
        <w:rPr>
          <w:lang w:eastAsia="ar-SA"/>
        </w:rPr>
      </w:pPr>
    </w:p>
    <w:p w:rsidR="007268C7" w:rsidRDefault="007268C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135987" w:rsidRDefault="00135987" w:rsidP="00354D00">
      <w:pPr>
        <w:widowControl w:val="0"/>
        <w:suppressAutoHyphens/>
        <w:autoSpaceDE w:val="0"/>
        <w:ind w:right="27" w:firstLine="851"/>
        <w:rPr>
          <w:lang w:eastAsia="ar-SA"/>
        </w:rPr>
      </w:pPr>
    </w:p>
    <w:p w:rsidR="007268C7" w:rsidRDefault="007268C7" w:rsidP="00354D00">
      <w:pPr>
        <w:widowControl w:val="0"/>
        <w:suppressAutoHyphens/>
        <w:autoSpaceDE w:val="0"/>
        <w:ind w:right="27" w:firstLine="851"/>
        <w:rPr>
          <w:lang w:eastAsia="ar-SA"/>
        </w:rPr>
      </w:pPr>
    </w:p>
    <w:p w:rsidR="007268C7" w:rsidRDefault="007268C7" w:rsidP="00354D00">
      <w:pPr>
        <w:widowControl w:val="0"/>
        <w:suppressAutoHyphens/>
        <w:autoSpaceDE w:val="0"/>
        <w:ind w:right="27" w:firstLine="851"/>
        <w:rPr>
          <w:lang w:eastAsia="ar-SA"/>
        </w:rPr>
      </w:pPr>
    </w:p>
    <w:p w:rsidR="007268C7" w:rsidRDefault="007268C7" w:rsidP="00354D00">
      <w:pPr>
        <w:widowControl w:val="0"/>
        <w:suppressAutoHyphens/>
        <w:autoSpaceDE w:val="0"/>
        <w:ind w:right="27" w:firstLine="851"/>
        <w:rPr>
          <w:lang w:eastAsia="ar-SA"/>
        </w:rPr>
      </w:pPr>
    </w:p>
    <w:p w:rsidR="00354D00" w:rsidRDefault="00354D00" w:rsidP="00354D00">
      <w:pPr>
        <w:widowControl w:val="0"/>
        <w:suppressAutoHyphens/>
        <w:autoSpaceDE w:val="0"/>
        <w:ind w:right="27" w:firstLine="851"/>
        <w:rPr>
          <w:bCs/>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354D00" w:rsidRPr="00C11F23" w:rsidTr="00354D00">
        <w:tc>
          <w:tcPr>
            <w:tcW w:w="4784" w:type="dxa"/>
          </w:tcPr>
          <w:p w:rsidR="00354D00" w:rsidRPr="00C11F23" w:rsidRDefault="00354D00" w:rsidP="00354D00">
            <w:pPr>
              <w:autoSpaceDE w:val="0"/>
              <w:autoSpaceDN w:val="0"/>
              <w:adjustRightInd w:val="0"/>
              <w:ind w:firstLine="539"/>
              <w:jc w:val="center"/>
            </w:pPr>
            <w:r w:rsidRPr="00C11F23">
              <w:br w:type="page"/>
              <w:t>Учтено мнение:</w:t>
            </w:r>
          </w:p>
          <w:p w:rsidR="00354D00" w:rsidRPr="00C11F23" w:rsidRDefault="00354D00" w:rsidP="00354D00">
            <w:pPr>
              <w:ind w:firstLine="539"/>
              <w:jc w:val="center"/>
            </w:pPr>
            <w:r w:rsidRPr="00C11F23">
              <w:t xml:space="preserve">выборного органа первичной                                           </w:t>
            </w:r>
            <w:r w:rsidRPr="00C11F23">
              <w:lastRenderedPageBreak/>
              <w:t>профсоюзной организации общеобразовательной организации (протокол  от  «   »                        2020г. №</w:t>
            </w:r>
            <w:proofErr w:type="gramStart"/>
            <w:r w:rsidRPr="00C11F23">
              <w:t xml:space="preserve">   )</w:t>
            </w:r>
            <w:proofErr w:type="gramEnd"/>
          </w:p>
          <w:p w:rsidR="00354D00" w:rsidRPr="00C11F23" w:rsidRDefault="00354D00" w:rsidP="00354D00">
            <w:pPr>
              <w:ind w:firstLine="539"/>
              <w:jc w:val="center"/>
            </w:pPr>
          </w:p>
          <w:p w:rsidR="00354D00" w:rsidRPr="00C11F23" w:rsidRDefault="00354D00" w:rsidP="00354D00">
            <w:pPr>
              <w:ind w:firstLine="539"/>
              <w:jc w:val="center"/>
            </w:pPr>
            <w:r w:rsidRPr="00C11F23">
              <w:t xml:space="preserve">Председатель выборного органа первичной профсоюзной организации </w:t>
            </w:r>
          </w:p>
          <w:p w:rsidR="00354D00" w:rsidRPr="00C11F23" w:rsidRDefault="00354D00" w:rsidP="00354D00">
            <w:pPr>
              <w:ind w:firstLine="539"/>
              <w:jc w:val="both"/>
            </w:pPr>
          </w:p>
          <w:p w:rsidR="00354D00" w:rsidRPr="00C11F23" w:rsidRDefault="00354D00" w:rsidP="00354D00">
            <w:pPr>
              <w:ind w:firstLine="539"/>
              <w:jc w:val="both"/>
            </w:pPr>
            <w:r w:rsidRPr="00C11F23">
              <w:t>________________/</w:t>
            </w:r>
            <w:proofErr w:type="spellStart"/>
            <w:r w:rsidR="00663888">
              <w:t>Немяшева</w:t>
            </w:r>
            <w:proofErr w:type="spellEnd"/>
            <w:r w:rsidR="00663888">
              <w:t xml:space="preserve"> Д.А.</w:t>
            </w:r>
            <w:r w:rsidRPr="00C11F23">
              <w:t>/</w:t>
            </w:r>
          </w:p>
          <w:p w:rsidR="00354D00" w:rsidRPr="00C11F23" w:rsidRDefault="00354D00" w:rsidP="00354D00">
            <w:pPr>
              <w:ind w:firstLine="539"/>
              <w:rPr>
                <w:sz w:val="20"/>
                <w:szCs w:val="20"/>
              </w:rPr>
            </w:pPr>
            <w:r w:rsidRPr="00C11F23">
              <w:rPr>
                <w:sz w:val="20"/>
                <w:szCs w:val="20"/>
              </w:rPr>
              <w:t xml:space="preserve">       (подпись)                        (Ф.И.О.) </w:t>
            </w:r>
          </w:p>
        </w:tc>
        <w:tc>
          <w:tcPr>
            <w:tcW w:w="4786" w:type="dxa"/>
          </w:tcPr>
          <w:p w:rsidR="00354D00" w:rsidRPr="00C11F23" w:rsidRDefault="00354D00" w:rsidP="00354D00">
            <w:pPr>
              <w:ind w:firstLine="539"/>
              <w:jc w:val="center"/>
            </w:pPr>
            <w:r>
              <w:lastRenderedPageBreak/>
              <w:t>Приложение № 5</w:t>
            </w:r>
          </w:p>
          <w:p w:rsidR="00354D00" w:rsidRPr="00C11F23" w:rsidRDefault="00354D00" w:rsidP="00354D00">
            <w:pPr>
              <w:ind w:firstLine="36"/>
              <w:jc w:val="center"/>
            </w:pPr>
            <w:r w:rsidRPr="00C11F23">
              <w:t>к коллективному договору на 2020-2022гг.</w:t>
            </w:r>
          </w:p>
          <w:p w:rsidR="00354D00" w:rsidRPr="00C11F23" w:rsidRDefault="00354D00" w:rsidP="00354D00">
            <w:pPr>
              <w:ind w:firstLine="539"/>
              <w:jc w:val="both"/>
            </w:pPr>
          </w:p>
          <w:p w:rsidR="00354D00" w:rsidRPr="00C11F23" w:rsidRDefault="00354D00" w:rsidP="00354D00">
            <w:pPr>
              <w:ind w:firstLine="539"/>
              <w:jc w:val="center"/>
            </w:pPr>
            <w:r w:rsidRPr="00C11F23">
              <w:t>УТВЕРЖДАЮ</w:t>
            </w:r>
          </w:p>
          <w:p w:rsidR="00354D00" w:rsidRPr="00C11F23" w:rsidRDefault="00354D00" w:rsidP="00354D00">
            <w:pPr>
              <w:ind w:firstLine="539"/>
            </w:pPr>
            <w:r w:rsidRPr="00C11F23">
              <w:t xml:space="preserve">Директор        </w:t>
            </w:r>
          </w:p>
          <w:p w:rsidR="00354D00" w:rsidRPr="00C11F23" w:rsidRDefault="00354D00" w:rsidP="00354D00">
            <w:pPr>
              <w:ind w:firstLine="539"/>
              <w:jc w:val="both"/>
            </w:pPr>
          </w:p>
          <w:p w:rsidR="00354D00" w:rsidRPr="00C11F23" w:rsidRDefault="00354D00" w:rsidP="00354D00">
            <w:pPr>
              <w:ind w:firstLine="539"/>
              <w:jc w:val="both"/>
            </w:pPr>
            <w:r w:rsidRPr="00C11F23">
              <w:t>_______________/</w:t>
            </w:r>
            <w:r w:rsidR="00663888">
              <w:t xml:space="preserve">  Гофарт И.В.</w:t>
            </w:r>
            <w:r w:rsidRPr="00C11F23">
              <w:t>/</w:t>
            </w:r>
          </w:p>
          <w:p w:rsidR="00354D00" w:rsidRPr="00C11F23" w:rsidRDefault="00354D00" w:rsidP="00354D00">
            <w:pPr>
              <w:ind w:firstLine="539"/>
              <w:rPr>
                <w:sz w:val="20"/>
                <w:szCs w:val="20"/>
              </w:rPr>
            </w:pPr>
            <w:r w:rsidRPr="00C11F23">
              <w:rPr>
                <w:sz w:val="20"/>
                <w:szCs w:val="20"/>
              </w:rPr>
              <w:t xml:space="preserve">      (подпись)                            (Ф.И.О.) </w:t>
            </w:r>
          </w:p>
          <w:p w:rsidR="00354D00" w:rsidRPr="00C11F23" w:rsidRDefault="00354D00" w:rsidP="00354D00">
            <w:pPr>
              <w:ind w:firstLine="539"/>
            </w:pPr>
          </w:p>
          <w:p w:rsidR="00354D00" w:rsidRPr="00C11F23" w:rsidRDefault="00354D00" w:rsidP="00354D00">
            <w:pPr>
              <w:ind w:firstLine="36"/>
              <w:jc w:val="both"/>
              <w:rPr>
                <w:sz w:val="28"/>
                <w:szCs w:val="28"/>
              </w:rPr>
            </w:pPr>
            <w:r w:rsidRPr="00C11F23">
              <w:t>(приказ  от  «___»  _______20__г. № ___</w:t>
            </w:r>
            <w:proofErr w:type="gramStart"/>
            <w:r w:rsidRPr="00C11F23">
              <w:t xml:space="preserve"> )</w:t>
            </w:r>
            <w:proofErr w:type="gramEnd"/>
          </w:p>
        </w:tc>
      </w:tr>
    </w:tbl>
    <w:p w:rsidR="00354D00" w:rsidRDefault="00354D00" w:rsidP="00354D00">
      <w:pPr>
        <w:suppressAutoHyphens/>
        <w:ind w:right="27" w:firstLine="851"/>
        <w:jc w:val="center"/>
        <w:rPr>
          <w:bCs/>
          <w:lang w:eastAsia="ar-SA"/>
        </w:rPr>
      </w:pPr>
    </w:p>
    <w:p w:rsidR="00354D00" w:rsidRDefault="00354D00" w:rsidP="00354D00">
      <w:pPr>
        <w:suppressAutoHyphens/>
        <w:autoSpaceDE w:val="0"/>
        <w:autoSpaceDN w:val="0"/>
        <w:adjustRightInd w:val="0"/>
        <w:ind w:right="27" w:firstLine="851"/>
        <w:jc w:val="center"/>
        <w:rPr>
          <w:b/>
          <w:lang w:eastAsia="ar-SA"/>
        </w:rPr>
      </w:pPr>
      <w:r>
        <w:rPr>
          <w:b/>
          <w:lang w:eastAsia="ar-SA"/>
        </w:rPr>
        <w:t xml:space="preserve"> ПОЛОЖЕНИЕ</w:t>
      </w:r>
    </w:p>
    <w:p w:rsidR="00354D00" w:rsidRDefault="00354D00" w:rsidP="00354D00">
      <w:pPr>
        <w:suppressAutoHyphens/>
        <w:autoSpaceDE w:val="0"/>
        <w:autoSpaceDN w:val="0"/>
        <w:adjustRightInd w:val="0"/>
        <w:ind w:right="27" w:firstLine="851"/>
        <w:jc w:val="center"/>
        <w:rPr>
          <w:b/>
          <w:lang w:eastAsia="ar-SA"/>
        </w:rPr>
      </w:pPr>
      <w:r>
        <w:rPr>
          <w:b/>
          <w:lang w:eastAsia="ar-SA"/>
        </w:rPr>
        <w:t xml:space="preserve">о режиме ненормированного рабочего дня  </w:t>
      </w:r>
    </w:p>
    <w:p w:rsidR="00354D00" w:rsidRDefault="00354D00" w:rsidP="00354D00">
      <w:pPr>
        <w:suppressAutoHyphens/>
        <w:autoSpaceDE w:val="0"/>
        <w:autoSpaceDN w:val="0"/>
        <w:adjustRightInd w:val="0"/>
        <w:ind w:right="27" w:firstLine="851"/>
        <w:rPr>
          <w:lang w:eastAsia="ar-SA"/>
        </w:rPr>
      </w:pPr>
    </w:p>
    <w:p w:rsidR="00354D00" w:rsidRDefault="00354D00" w:rsidP="00354D00">
      <w:pPr>
        <w:suppressAutoHyphens/>
        <w:autoSpaceDE w:val="0"/>
        <w:autoSpaceDN w:val="0"/>
        <w:adjustRightInd w:val="0"/>
        <w:ind w:right="27" w:firstLine="851"/>
        <w:rPr>
          <w:b/>
          <w:lang w:eastAsia="ar-SA"/>
        </w:rPr>
      </w:pPr>
      <w:r>
        <w:rPr>
          <w:b/>
          <w:lang w:eastAsia="ar-SA"/>
        </w:rPr>
        <w:t>1. Общие положения</w:t>
      </w:r>
    </w:p>
    <w:p w:rsidR="00354D00" w:rsidRDefault="00354D00" w:rsidP="00354D00">
      <w:pPr>
        <w:suppressAutoHyphens/>
        <w:autoSpaceDE w:val="0"/>
        <w:autoSpaceDN w:val="0"/>
        <w:adjustRightInd w:val="0"/>
        <w:ind w:right="27" w:firstLine="851"/>
        <w:rPr>
          <w:lang w:eastAsia="ar-SA"/>
        </w:rPr>
      </w:pPr>
      <w:proofErr w:type="gramStart"/>
      <w:r>
        <w:rPr>
          <w:lang w:eastAsia="ar-SA"/>
        </w:rPr>
        <w:t xml:space="preserve">Настоящее Положение о режиме ненормированного рабочего дня в </w:t>
      </w:r>
      <w:proofErr w:type="spellStart"/>
      <w:r>
        <w:rPr>
          <w:lang w:eastAsia="ar-SA"/>
        </w:rPr>
        <w:t>образовательтных</w:t>
      </w:r>
      <w:proofErr w:type="spellEnd"/>
      <w:r>
        <w:rPr>
          <w:lang w:eastAsia="ar-SA"/>
        </w:rPr>
        <w:t xml:space="preserve"> организациях </w:t>
      </w:r>
      <w:proofErr w:type="spellStart"/>
      <w:r>
        <w:rPr>
          <w:lang w:eastAsia="ar-SA"/>
        </w:rPr>
        <w:t>Городовиковского</w:t>
      </w:r>
      <w:proofErr w:type="spellEnd"/>
      <w:r>
        <w:rPr>
          <w:lang w:eastAsia="ar-SA"/>
        </w:rPr>
        <w:t xml:space="preserve"> района, именуемое в дальнейшем – Положение, принято в соответствии со статьями 97, 101, 116, 119, 126 Трудового кодекса Российской Федерации (далее – ТК РФ), </w:t>
      </w:r>
      <w:r>
        <w:rPr>
          <w:spacing w:val="2"/>
          <w:shd w:val="clear" w:color="auto" w:fill="FFFFFF"/>
          <w:lang w:eastAsia="ar-SA"/>
        </w:rPr>
        <w:t>постановлением Правительства Республики Калмыкия от 08 мая 2003г. № 121 «Об утверждении Правил предоставления</w:t>
      </w:r>
      <w:r>
        <w:rPr>
          <w:lang w:eastAsia="ar-SA"/>
        </w:rPr>
        <w:t xml:space="preserve"> е</w:t>
      </w:r>
      <w:r>
        <w:rPr>
          <w:spacing w:val="2"/>
          <w:shd w:val="clear" w:color="auto" w:fill="FFFFFF"/>
          <w:lang w:eastAsia="ar-SA"/>
        </w:rPr>
        <w:t>жегодного дополнительного оплачиваемого отпуска работникам с ненормированным рабочим днем в организациях, финансируемых за счет</w:t>
      </w:r>
      <w:proofErr w:type="gramEnd"/>
      <w:r>
        <w:rPr>
          <w:spacing w:val="2"/>
          <w:shd w:val="clear" w:color="auto" w:fill="FFFFFF"/>
          <w:lang w:eastAsia="ar-SA"/>
        </w:rPr>
        <w:t xml:space="preserve"> средств республиканского бюджета», </w:t>
      </w:r>
      <w:r>
        <w:rPr>
          <w:lang w:eastAsia="ar-SA"/>
        </w:rPr>
        <w:t>устанавливает:</w:t>
      </w:r>
    </w:p>
    <w:p w:rsidR="00354D00" w:rsidRDefault="00354D00" w:rsidP="00354D00">
      <w:pPr>
        <w:suppressAutoHyphens/>
        <w:autoSpaceDE w:val="0"/>
        <w:autoSpaceDN w:val="0"/>
        <w:adjustRightInd w:val="0"/>
        <w:ind w:right="27" w:firstLine="851"/>
        <w:rPr>
          <w:lang w:eastAsia="ar-SA"/>
        </w:rPr>
      </w:pPr>
      <w:r>
        <w:rPr>
          <w:lang w:eastAsia="ar-SA"/>
        </w:rPr>
        <w:t>- перечень должностей работников Организации, которым может быть установлен ненормированный рабочий день;</w:t>
      </w:r>
    </w:p>
    <w:p w:rsidR="00354D00" w:rsidRDefault="00354D00" w:rsidP="00354D00">
      <w:pPr>
        <w:suppressAutoHyphens/>
        <w:autoSpaceDE w:val="0"/>
        <w:autoSpaceDN w:val="0"/>
        <w:adjustRightInd w:val="0"/>
        <w:ind w:right="27" w:firstLine="851"/>
        <w:rPr>
          <w:lang w:eastAsia="ar-SA"/>
        </w:rPr>
      </w:pPr>
      <w:r>
        <w:rPr>
          <w:lang w:eastAsia="ar-SA"/>
        </w:rPr>
        <w:t>- продолжительность дополнительного ежегодного оплачиваемого отпуска за ненормированный рабочий день;</w:t>
      </w:r>
    </w:p>
    <w:p w:rsidR="00354D00" w:rsidRDefault="00354D00" w:rsidP="00354D00">
      <w:pPr>
        <w:suppressAutoHyphens/>
        <w:autoSpaceDE w:val="0"/>
        <w:autoSpaceDN w:val="0"/>
        <w:adjustRightInd w:val="0"/>
        <w:ind w:right="27" w:firstLine="851"/>
        <w:rPr>
          <w:lang w:eastAsia="ar-SA"/>
        </w:rPr>
      </w:pPr>
      <w:r>
        <w:rPr>
          <w:lang w:eastAsia="ar-SA"/>
        </w:rPr>
        <w:t>- порядок и условия предоставления ежегодного дополнительного отпуска за ненормированный рабочий день;</w:t>
      </w:r>
    </w:p>
    <w:p w:rsidR="00354D00" w:rsidRDefault="00354D00" w:rsidP="00354D00">
      <w:pPr>
        <w:suppressAutoHyphens/>
        <w:autoSpaceDE w:val="0"/>
        <w:autoSpaceDN w:val="0"/>
        <w:adjustRightInd w:val="0"/>
        <w:ind w:right="27" w:firstLine="851"/>
        <w:rPr>
          <w:lang w:eastAsia="ar-SA"/>
        </w:rPr>
      </w:pPr>
      <w:r>
        <w:rPr>
          <w:lang w:eastAsia="ar-SA"/>
        </w:rPr>
        <w:t>-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данных работников.</w:t>
      </w:r>
    </w:p>
    <w:p w:rsidR="00354D00" w:rsidRDefault="00354D00" w:rsidP="00354D00">
      <w:pPr>
        <w:suppressAutoHyphens/>
        <w:autoSpaceDE w:val="0"/>
        <w:autoSpaceDN w:val="0"/>
        <w:adjustRightInd w:val="0"/>
        <w:ind w:right="27" w:firstLine="851"/>
        <w:rPr>
          <w:lang w:eastAsia="ar-SA"/>
        </w:rPr>
      </w:pPr>
    </w:p>
    <w:p w:rsidR="00354D00" w:rsidRDefault="00354D00" w:rsidP="00354D00">
      <w:pPr>
        <w:suppressAutoHyphens/>
        <w:autoSpaceDE w:val="0"/>
        <w:autoSpaceDN w:val="0"/>
        <w:adjustRightInd w:val="0"/>
        <w:ind w:right="27" w:firstLine="851"/>
        <w:jc w:val="center"/>
        <w:rPr>
          <w:b/>
          <w:lang w:eastAsia="ar-SA"/>
        </w:rPr>
      </w:pPr>
      <w:r>
        <w:rPr>
          <w:b/>
          <w:lang w:eastAsia="ar-SA"/>
        </w:rPr>
        <w:t>2. Порядок установления ненормированного рабочего дня</w:t>
      </w:r>
    </w:p>
    <w:p w:rsidR="00354D00" w:rsidRDefault="00354D00" w:rsidP="00354D00">
      <w:pPr>
        <w:suppressAutoHyphens/>
        <w:autoSpaceDE w:val="0"/>
        <w:autoSpaceDN w:val="0"/>
        <w:adjustRightInd w:val="0"/>
        <w:ind w:right="27" w:firstLine="851"/>
        <w:rPr>
          <w:lang w:eastAsia="ar-SA"/>
        </w:rPr>
      </w:pPr>
      <w:r>
        <w:rPr>
          <w:lang w:eastAsia="ar-SA"/>
        </w:rPr>
        <w:t xml:space="preserve">2.1. Ненормированный рабочий день в качестве режима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w:t>
      </w:r>
      <w:proofErr w:type="gramStart"/>
      <w:r>
        <w:rPr>
          <w:lang w:eastAsia="ar-SA"/>
        </w:rPr>
        <w:t>пределами</w:t>
      </w:r>
      <w:proofErr w:type="gramEnd"/>
      <w:r>
        <w:rPr>
          <w:lang w:eastAsia="ar-SA"/>
        </w:rPr>
        <w:t xml:space="preserve"> установленной для них продолжительности рабочего времени, может быть установлен </w:t>
      </w:r>
      <w:r>
        <w:rPr>
          <w:color w:val="2D2D2D"/>
          <w:spacing w:val="2"/>
          <w:lang w:eastAsia="ar-SA"/>
        </w:rPr>
        <w:t>руководящему, техническому и хозяйственному персоналу и другим лицам, труд которых в течение рабочего дня не поддается точному учету</w:t>
      </w:r>
      <w:r>
        <w:rPr>
          <w:lang w:eastAsia="ar-SA"/>
        </w:rPr>
        <w:t>.</w:t>
      </w:r>
    </w:p>
    <w:p w:rsidR="00354D00" w:rsidRDefault="00354D00" w:rsidP="00354D00">
      <w:pPr>
        <w:suppressAutoHyphens/>
        <w:autoSpaceDE w:val="0"/>
        <w:autoSpaceDN w:val="0"/>
        <w:adjustRightInd w:val="0"/>
        <w:ind w:right="27" w:firstLine="851"/>
        <w:rPr>
          <w:lang w:eastAsia="ar-SA"/>
        </w:rPr>
      </w:pPr>
      <w:r>
        <w:rPr>
          <w:lang w:eastAsia="ar-SA"/>
        </w:rPr>
        <w:t>2.2. Установление режима ненормированного рабочего дня конкретному работнику производится включением условия о ненормированном рабочем дне, гарантиях и компенсациях, с ним связанных, в его трудовой договор и приказом по Организации.</w:t>
      </w:r>
    </w:p>
    <w:p w:rsidR="00354D00" w:rsidRDefault="00354D00" w:rsidP="00354D00">
      <w:pPr>
        <w:suppressAutoHyphens/>
        <w:autoSpaceDE w:val="0"/>
        <w:autoSpaceDN w:val="0"/>
        <w:adjustRightInd w:val="0"/>
        <w:ind w:right="27" w:firstLine="851"/>
        <w:rPr>
          <w:lang w:eastAsia="ar-SA"/>
        </w:rPr>
      </w:pPr>
      <w:r>
        <w:rPr>
          <w:lang w:eastAsia="ar-SA"/>
        </w:rPr>
        <w:t xml:space="preserve">2.3. На работников, работающих в режиме ненормированного рабочего дня, распространяются все положения Правил внутреннего трудового распорядка, </w:t>
      </w:r>
      <w:proofErr w:type="gramStart"/>
      <w:r>
        <w:rPr>
          <w:lang w:eastAsia="ar-SA"/>
        </w:rPr>
        <w:t>касающиеся</w:t>
      </w:r>
      <w:proofErr w:type="gramEnd"/>
      <w:r>
        <w:rPr>
          <w:lang w:eastAsia="ar-SA"/>
        </w:rPr>
        <w:t xml:space="preserve"> в том числе времени начала и окончания рабочего дня. На основании распоряжения работодателя (в том числе и в устной форме) данные работники могут эпизодически привлекаться к работе за пределами установленной для них продолжительности рабочего </w:t>
      </w:r>
      <w:proofErr w:type="gramStart"/>
      <w:r>
        <w:rPr>
          <w:lang w:eastAsia="ar-SA"/>
        </w:rPr>
        <w:t>дня</w:t>
      </w:r>
      <w:proofErr w:type="gramEnd"/>
      <w:r>
        <w:rPr>
          <w:lang w:eastAsia="ar-SA"/>
        </w:rPr>
        <w:t xml:space="preserve"> как до его начала, так и после его окончания.</w:t>
      </w:r>
    </w:p>
    <w:p w:rsidR="00354D00" w:rsidRDefault="00354D00" w:rsidP="00354D00">
      <w:pPr>
        <w:suppressAutoHyphens/>
        <w:autoSpaceDE w:val="0"/>
        <w:autoSpaceDN w:val="0"/>
        <w:adjustRightInd w:val="0"/>
        <w:ind w:right="27" w:firstLine="851"/>
        <w:rPr>
          <w:lang w:eastAsia="ar-SA"/>
        </w:rPr>
      </w:pPr>
      <w:r>
        <w:rPr>
          <w:lang w:eastAsia="ar-SA"/>
        </w:rPr>
        <w:t>2.4. Учет времени, фактически отработанного работником в условиях ненормированного рабочего дня, производится работодателем в табеле рабочего времени.</w:t>
      </w:r>
      <w:r>
        <w:rPr>
          <w:color w:val="2D2D2D"/>
          <w:spacing w:val="2"/>
          <w:lang w:eastAsia="ar-SA"/>
        </w:rPr>
        <w:t xml:space="preserve"> </w:t>
      </w:r>
    </w:p>
    <w:p w:rsidR="00354D00" w:rsidRDefault="00354D00" w:rsidP="00354D00">
      <w:pPr>
        <w:suppressAutoHyphens/>
        <w:autoSpaceDE w:val="0"/>
        <w:autoSpaceDN w:val="0"/>
        <w:adjustRightInd w:val="0"/>
        <w:ind w:right="27" w:firstLine="851"/>
        <w:rPr>
          <w:lang w:eastAsia="ar-SA"/>
        </w:rPr>
      </w:pPr>
      <w:r w:rsidRPr="00EE6140">
        <w:rPr>
          <w:b/>
          <w:lang w:eastAsia="ar-SA"/>
        </w:rPr>
        <w:lastRenderedPageBreak/>
        <w:t>3</w:t>
      </w:r>
      <w:r>
        <w:rPr>
          <w:lang w:eastAsia="ar-SA"/>
        </w:rPr>
        <w:t xml:space="preserve">. </w:t>
      </w:r>
      <w:r w:rsidRPr="00EE6140">
        <w:rPr>
          <w:b/>
          <w:lang w:eastAsia="ar-SA"/>
        </w:rPr>
        <w:t>Гарантии и компенсации</w:t>
      </w:r>
    </w:p>
    <w:p w:rsidR="00354D00" w:rsidRDefault="00354D00" w:rsidP="00354D00">
      <w:pPr>
        <w:suppressAutoHyphens/>
        <w:autoSpaceDE w:val="0"/>
        <w:autoSpaceDN w:val="0"/>
        <w:adjustRightInd w:val="0"/>
        <w:ind w:right="27" w:firstLine="851"/>
        <w:rPr>
          <w:lang w:eastAsia="ar-SA"/>
        </w:rPr>
      </w:pPr>
      <w:r>
        <w:rPr>
          <w:lang w:eastAsia="ar-SA"/>
        </w:rPr>
        <w:t>Дополнительный отпуск за ненормированный рабочий день:</w:t>
      </w:r>
    </w:p>
    <w:p w:rsidR="00997DC0" w:rsidRDefault="00D809A5" w:rsidP="00997DC0">
      <w:pPr>
        <w:suppressAutoHyphens/>
        <w:autoSpaceDE w:val="0"/>
        <w:autoSpaceDN w:val="0"/>
        <w:adjustRightInd w:val="0"/>
        <w:ind w:right="27" w:firstLine="851"/>
        <w:rPr>
          <w:lang w:eastAsia="ar-SA"/>
        </w:rPr>
      </w:pPr>
      <w:r>
        <w:rPr>
          <w:lang w:eastAsia="ar-SA"/>
        </w:rPr>
        <w:t>3.1</w:t>
      </w:r>
      <w:r w:rsidR="00354D00">
        <w:rPr>
          <w:lang w:eastAsia="ar-SA"/>
        </w:rPr>
        <w:t>.</w:t>
      </w:r>
      <w:r w:rsidR="00997DC0" w:rsidRPr="00997DC0">
        <w:rPr>
          <w:lang w:eastAsia="ar-SA"/>
        </w:rPr>
        <w:t xml:space="preserve"> </w:t>
      </w:r>
      <w:r w:rsidR="00997DC0">
        <w:rPr>
          <w:lang w:eastAsia="ar-SA"/>
        </w:rPr>
        <w:t xml:space="preserve">Работа в режиме ненормированного рабочего дня компенсируется предоставлением ежегодного дополнительного оплачиваемого отпуска, продолжительность которого не может быть менее 3 календарных </w:t>
      </w:r>
      <w:proofErr w:type="gramStart"/>
      <w:r w:rsidR="00997DC0">
        <w:rPr>
          <w:lang w:eastAsia="ar-SA"/>
        </w:rPr>
        <w:t>дней</w:t>
      </w:r>
      <w:proofErr w:type="gramEnd"/>
      <w:r w:rsidR="00997DC0">
        <w:rPr>
          <w:lang w:eastAsia="ar-SA"/>
        </w:rPr>
        <w:t xml:space="preserve"> и установлена в зависимости от должности, объема работы, степени и напряженности труда и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8"/>
        <w:gridCol w:w="2763"/>
      </w:tblGrid>
      <w:tr w:rsidR="00997DC0" w:rsidTr="00997DC0">
        <w:tc>
          <w:tcPr>
            <w:tcW w:w="6808" w:type="dxa"/>
            <w:tcBorders>
              <w:top w:val="single" w:sz="4" w:space="0" w:color="auto"/>
              <w:left w:val="single" w:sz="4" w:space="0" w:color="auto"/>
              <w:bottom w:val="single" w:sz="4" w:space="0" w:color="auto"/>
              <w:right w:val="single" w:sz="4" w:space="0" w:color="auto"/>
            </w:tcBorders>
            <w:hideMark/>
          </w:tcPr>
          <w:p w:rsidR="00997DC0" w:rsidRDefault="00997DC0" w:rsidP="002B767F">
            <w:pPr>
              <w:spacing w:line="283" w:lineRule="atLeast"/>
              <w:ind w:right="27" w:firstLine="851"/>
              <w:jc w:val="center"/>
              <w:textAlignment w:val="baseline"/>
            </w:pPr>
            <w:r>
              <w:t>Наименование</w:t>
            </w:r>
            <w:r>
              <w:br/>
              <w:t>должностей служащих и профессий рабочих</w:t>
            </w:r>
          </w:p>
        </w:tc>
        <w:tc>
          <w:tcPr>
            <w:tcW w:w="2763" w:type="dxa"/>
            <w:tcBorders>
              <w:top w:val="single" w:sz="4" w:space="0" w:color="auto"/>
              <w:left w:val="single" w:sz="4" w:space="0" w:color="auto"/>
              <w:bottom w:val="single" w:sz="4" w:space="0" w:color="auto"/>
              <w:right w:val="single" w:sz="4" w:space="0" w:color="auto"/>
            </w:tcBorders>
            <w:hideMark/>
          </w:tcPr>
          <w:p w:rsidR="00997DC0" w:rsidRDefault="00997DC0" w:rsidP="002B767F">
            <w:pPr>
              <w:spacing w:line="283" w:lineRule="atLeast"/>
              <w:ind w:right="27"/>
              <w:jc w:val="both"/>
              <w:textAlignment w:val="baseline"/>
            </w:pPr>
            <w:r>
              <w:t>Продолжительность дополнительного оплачиваемого отпуска в календарных днях</w:t>
            </w:r>
          </w:p>
        </w:tc>
      </w:tr>
      <w:tr w:rsidR="00997DC0" w:rsidTr="00997DC0">
        <w:tc>
          <w:tcPr>
            <w:tcW w:w="6808" w:type="dxa"/>
            <w:tcBorders>
              <w:top w:val="single" w:sz="4" w:space="0" w:color="auto"/>
              <w:left w:val="single" w:sz="4" w:space="0" w:color="auto"/>
              <w:bottom w:val="single" w:sz="4" w:space="0" w:color="auto"/>
              <w:right w:val="single" w:sz="4" w:space="0" w:color="auto"/>
            </w:tcBorders>
            <w:hideMark/>
          </w:tcPr>
          <w:p w:rsidR="00997DC0" w:rsidRDefault="00997DC0" w:rsidP="002B767F">
            <w:pPr>
              <w:spacing w:line="283" w:lineRule="atLeast"/>
              <w:ind w:right="27"/>
              <w:textAlignment w:val="baseline"/>
            </w:pPr>
            <w:r>
              <w:t>Завхоз</w:t>
            </w:r>
          </w:p>
        </w:tc>
        <w:tc>
          <w:tcPr>
            <w:tcW w:w="2763" w:type="dxa"/>
            <w:tcBorders>
              <w:top w:val="single" w:sz="4" w:space="0" w:color="auto"/>
              <w:left w:val="single" w:sz="4" w:space="0" w:color="auto"/>
              <w:bottom w:val="single" w:sz="4" w:space="0" w:color="auto"/>
              <w:right w:val="single" w:sz="4" w:space="0" w:color="auto"/>
            </w:tcBorders>
            <w:hideMark/>
          </w:tcPr>
          <w:p w:rsidR="00997DC0" w:rsidRDefault="00997DC0" w:rsidP="002B767F">
            <w:pPr>
              <w:spacing w:line="283" w:lineRule="atLeast"/>
              <w:ind w:right="27" w:firstLine="851"/>
              <w:jc w:val="center"/>
              <w:textAlignment w:val="baseline"/>
            </w:pPr>
            <w:r>
              <w:t>5</w:t>
            </w:r>
          </w:p>
        </w:tc>
      </w:tr>
      <w:tr w:rsidR="00997DC0" w:rsidTr="00997DC0">
        <w:tc>
          <w:tcPr>
            <w:tcW w:w="6808" w:type="dxa"/>
            <w:tcBorders>
              <w:top w:val="single" w:sz="4" w:space="0" w:color="auto"/>
              <w:left w:val="single" w:sz="4" w:space="0" w:color="auto"/>
              <w:bottom w:val="single" w:sz="4" w:space="0" w:color="auto"/>
              <w:right w:val="single" w:sz="4" w:space="0" w:color="auto"/>
            </w:tcBorders>
            <w:hideMark/>
          </w:tcPr>
          <w:p w:rsidR="00997DC0" w:rsidRDefault="00997DC0" w:rsidP="002B767F">
            <w:pPr>
              <w:spacing w:line="283" w:lineRule="atLeast"/>
              <w:ind w:right="27"/>
              <w:textAlignment w:val="baseline"/>
            </w:pPr>
          </w:p>
          <w:p w:rsidR="00997DC0" w:rsidRDefault="00997DC0" w:rsidP="002B767F">
            <w:pPr>
              <w:spacing w:line="283" w:lineRule="atLeast"/>
              <w:ind w:right="27"/>
              <w:textAlignment w:val="baseline"/>
            </w:pPr>
          </w:p>
          <w:p w:rsidR="00997DC0" w:rsidRDefault="00997DC0" w:rsidP="002B767F">
            <w:pPr>
              <w:spacing w:line="283" w:lineRule="atLeast"/>
              <w:ind w:right="27"/>
              <w:textAlignment w:val="baseline"/>
            </w:pPr>
            <w:r>
              <w:t>Уборщик служебных помещений</w:t>
            </w:r>
          </w:p>
        </w:tc>
        <w:tc>
          <w:tcPr>
            <w:tcW w:w="2763" w:type="dxa"/>
            <w:tcBorders>
              <w:top w:val="single" w:sz="4" w:space="0" w:color="auto"/>
              <w:left w:val="single" w:sz="4" w:space="0" w:color="auto"/>
              <w:bottom w:val="single" w:sz="4" w:space="0" w:color="auto"/>
              <w:right w:val="single" w:sz="4" w:space="0" w:color="auto"/>
            </w:tcBorders>
            <w:hideMark/>
          </w:tcPr>
          <w:p w:rsidR="00997DC0" w:rsidRDefault="00997DC0" w:rsidP="002B767F">
            <w:pPr>
              <w:spacing w:line="283" w:lineRule="atLeast"/>
              <w:ind w:right="27" w:firstLine="851"/>
              <w:jc w:val="center"/>
              <w:textAlignment w:val="baseline"/>
            </w:pPr>
            <w:r>
              <w:t>5</w:t>
            </w:r>
          </w:p>
        </w:tc>
      </w:tr>
      <w:tr w:rsidR="00997DC0" w:rsidTr="00997DC0">
        <w:tc>
          <w:tcPr>
            <w:tcW w:w="6808" w:type="dxa"/>
            <w:tcBorders>
              <w:top w:val="single" w:sz="4" w:space="0" w:color="auto"/>
              <w:left w:val="single" w:sz="4" w:space="0" w:color="auto"/>
              <w:bottom w:val="single" w:sz="4" w:space="0" w:color="auto"/>
              <w:right w:val="single" w:sz="4" w:space="0" w:color="auto"/>
            </w:tcBorders>
            <w:hideMark/>
          </w:tcPr>
          <w:p w:rsidR="00997DC0" w:rsidRDefault="00997DC0" w:rsidP="002B767F">
            <w:pPr>
              <w:spacing w:line="283" w:lineRule="atLeast"/>
              <w:ind w:right="27"/>
              <w:textAlignment w:val="baseline"/>
            </w:pPr>
          </w:p>
          <w:p w:rsidR="00997DC0" w:rsidRDefault="00997DC0" w:rsidP="002B767F">
            <w:pPr>
              <w:spacing w:line="283" w:lineRule="atLeast"/>
              <w:ind w:right="27"/>
              <w:textAlignment w:val="baseline"/>
            </w:pPr>
            <w:r>
              <w:t>Секретарь</w:t>
            </w:r>
          </w:p>
        </w:tc>
        <w:tc>
          <w:tcPr>
            <w:tcW w:w="2763" w:type="dxa"/>
            <w:tcBorders>
              <w:top w:val="single" w:sz="4" w:space="0" w:color="auto"/>
              <w:left w:val="single" w:sz="4" w:space="0" w:color="auto"/>
              <w:bottom w:val="single" w:sz="4" w:space="0" w:color="auto"/>
              <w:right w:val="single" w:sz="4" w:space="0" w:color="auto"/>
            </w:tcBorders>
            <w:hideMark/>
          </w:tcPr>
          <w:p w:rsidR="00997DC0" w:rsidRDefault="00997DC0" w:rsidP="002B767F">
            <w:pPr>
              <w:spacing w:line="283" w:lineRule="atLeast"/>
              <w:ind w:right="27" w:firstLine="851"/>
              <w:jc w:val="center"/>
              <w:textAlignment w:val="baseline"/>
            </w:pPr>
            <w:r>
              <w:t>5</w:t>
            </w:r>
          </w:p>
        </w:tc>
      </w:tr>
    </w:tbl>
    <w:p w:rsidR="00354D00" w:rsidRDefault="00997DC0" w:rsidP="00354D00">
      <w:pPr>
        <w:suppressAutoHyphens/>
        <w:autoSpaceDE w:val="0"/>
        <w:autoSpaceDN w:val="0"/>
        <w:adjustRightInd w:val="0"/>
        <w:ind w:right="27" w:firstLine="851"/>
        <w:rPr>
          <w:lang w:eastAsia="ar-SA"/>
        </w:rPr>
      </w:pPr>
      <w:r>
        <w:rPr>
          <w:lang w:eastAsia="ar-SA"/>
        </w:rPr>
        <w:t>3.2.</w:t>
      </w:r>
      <w:r w:rsidR="00354D00">
        <w:rPr>
          <w:lang w:eastAsia="ar-SA"/>
        </w:rPr>
        <w:t xml:space="preserve"> Дополнительный оплачиваемый отпуск за ненормированный рабочий день предоставляется работнику ежегодно, независимо от фактической продолжительности привлечения его к работе за </w:t>
      </w:r>
      <w:proofErr w:type="gramStart"/>
      <w:r w:rsidR="00354D00">
        <w:rPr>
          <w:lang w:eastAsia="ar-SA"/>
        </w:rPr>
        <w:t>пределами</w:t>
      </w:r>
      <w:proofErr w:type="gramEnd"/>
      <w:r w:rsidR="00354D00">
        <w:rPr>
          <w:lang w:eastAsia="ar-SA"/>
        </w:rPr>
        <w:t xml:space="preserve"> установленной для него продолжительности рабочего дня.</w:t>
      </w:r>
    </w:p>
    <w:p w:rsidR="00354D00" w:rsidRDefault="00D809A5" w:rsidP="00354D00">
      <w:pPr>
        <w:suppressAutoHyphens/>
        <w:autoSpaceDE w:val="0"/>
        <w:autoSpaceDN w:val="0"/>
        <w:adjustRightInd w:val="0"/>
        <w:ind w:right="27" w:firstLine="851"/>
        <w:rPr>
          <w:lang w:eastAsia="ar-SA"/>
        </w:rPr>
      </w:pPr>
      <w:r>
        <w:rPr>
          <w:lang w:eastAsia="ar-SA"/>
        </w:rPr>
        <w:t>3.</w:t>
      </w:r>
      <w:r w:rsidR="00997DC0">
        <w:rPr>
          <w:lang w:eastAsia="ar-SA"/>
        </w:rPr>
        <w:t>3</w:t>
      </w:r>
      <w:r w:rsidR="00354D00">
        <w:rPr>
          <w:lang w:eastAsia="ar-SA"/>
        </w:rPr>
        <w:t>. В стаж работы, дающей право на ежегодный дополнительный оплачиваемый отпуск за работу в режиме ненормированного рабочего дня, включается только фактически отработанное в соответствующих условиях время, а именно:</w:t>
      </w:r>
    </w:p>
    <w:p w:rsidR="00354D00" w:rsidRDefault="00354D00" w:rsidP="00354D00">
      <w:pPr>
        <w:suppressAutoHyphens/>
        <w:autoSpaceDE w:val="0"/>
        <w:autoSpaceDN w:val="0"/>
        <w:adjustRightInd w:val="0"/>
        <w:ind w:right="27" w:firstLine="851"/>
        <w:rPr>
          <w:lang w:eastAsia="ar-SA"/>
        </w:rPr>
      </w:pPr>
      <w:r>
        <w:rPr>
          <w:lang w:eastAsia="ar-SA"/>
        </w:rPr>
        <w:t>- время фактической работы;</w:t>
      </w:r>
    </w:p>
    <w:p w:rsidR="00354D00" w:rsidRDefault="00354D00" w:rsidP="00354D00">
      <w:pPr>
        <w:suppressAutoHyphens/>
        <w:autoSpaceDE w:val="0"/>
        <w:autoSpaceDN w:val="0"/>
        <w:adjustRightInd w:val="0"/>
        <w:ind w:right="27" w:firstLine="851"/>
        <w:rPr>
          <w:lang w:eastAsia="ar-SA"/>
        </w:rPr>
      </w:pPr>
      <w:proofErr w:type="gramStart"/>
      <w:r>
        <w:rPr>
          <w:lang w:eastAsia="ar-SA"/>
        </w:rPr>
        <w:t>- время, когда работник фактически не работал, но за ним в соответствии с трудовым законодательство и иными нормативными правовыми актами, содержащими нормы трудового права,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roofErr w:type="gramEnd"/>
    </w:p>
    <w:p w:rsidR="00354D00" w:rsidRDefault="00354D00" w:rsidP="00354D00">
      <w:pPr>
        <w:suppressAutoHyphens/>
        <w:autoSpaceDE w:val="0"/>
        <w:autoSpaceDN w:val="0"/>
        <w:adjustRightInd w:val="0"/>
        <w:ind w:right="27" w:firstLine="851"/>
        <w:rPr>
          <w:lang w:eastAsia="ar-SA"/>
        </w:rPr>
      </w:pPr>
      <w:r>
        <w:rPr>
          <w:lang w:eastAsia="ar-SA"/>
        </w:rPr>
        <w:t>- время вынужденного прогула при незаконном увольнении или отстранении от работы и последующем восстановлении на прежней работе;</w:t>
      </w:r>
    </w:p>
    <w:p w:rsidR="00354D00" w:rsidRDefault="00354D00" w:rsidP="00354D00">
      <w:pPr>
        <w:suppressAutoHyphens/>
        <w:autoSpaceDE w:val="0"/>
        <w:autoSpaceDN w:val="0"/>
        <w:adjustRightInd w:val="0"/>
        <w:ind w:right="27" w:firstLine="851"/>
        <w:rPr>
          <w:lang w:eastAsia="ar-SA"/>
        </w:rPr>
      </w:pPr>
      <w:r>
        <w:rPr>
          <w:lang w:eastAsia="ar-SA"/>
        </w:rPr>
        <w:t>- период отстранения от работы работника, не прошедшего обязательный медицинский осмотр (обследование) не по своей вине;</w:t>
      </w:r>
    </w:p>
    <w:p w:rsidR="00354D00" w:rsidRDefault="00354D00" w:rsidP="00354D00">
      <w:pPr>
        <w:suppressAutoHyphens/>
        <w:autoSpaceDE w:val="0"/>
        <w:autoSpaceDN w:val="0"/>
        <w:adjustRightInd w:val="0"/>
        <w:ind w:right="27" w:firstLine="851"/>
        <w:rPr>
          <w:lang w:eastAsia="ar-SA"/>
        </w:rPr>
      </w:pPr>
      <w:r>
        <w:rPr>
          <w:lang w:eastAsia="ar-SA"/>
        </w:rPr>
        <w:t>- время предоставляемых по просьбе работника отпусков без сохранения заработной платы, не превышающие 14 календарных дней в течение рабочего года.</w:t>
      </w:r>
    </w:p>
    <w:p w:rsidR="00354D00" w:rsidRDefault="00354D00" w:rsidP="00354D00">
      <w:pPr>
        <w:suppressAutoHyphens/>
        <w:autoSpaceDE w:val="0"/>
        <w:autoSpaceDN w:val="0"/>
        <w:adjustRightInd w:val="0"/>
        <w:ind w:right="27" w:firstLine="851"/>
        <w:rPr>
          <w:lang w:eastAsia="ar-SA"/>
        </w:rPr>
      </w:pPr>
      <w:r>
        <w:rPr>
          <w:lang w:eastAsia="ar-SA"/>
        </w:rPr>
        <w:t xml:space="preserve">В стаж </w:t>
      </w:r>
      <w:proofErr w:type="gramStart"/>
      <w:r>
        <w:rPr>
          <w:lang w:eastAsia="ar-SA"/>
        </w:rPr>
        <w:t>работы, дающей право на ежегодный дополнительный оплачиваемый отпуск за ненормированный рабочий день не включаются</w:t>
      </w:r>
      <w:proofErr w:type="gramEnd"/>
      <w:r>
        <w:rPr>
          <w:lang w:eastAsia="ar-SA"/>
        </w:rPr>
        <w:t>:</w:t>
      </w:r>
    </w:p>
    <w:p w:rsidR="00354D00" w:rsidRDefault="00354D00" w:rsidP="00354D00">
      <w:pPr>
        <w:suppressAutoHyphens/>
        <w:autoSpaceDE w:val="0"/>
        <w:autoSpaceDN w:val="0"/>
        <w:adjustRightInd w:val="0"/>
        <w:ind w:right="27" w:firstLine="851"/>
        <w:rPr>
          <w:lang w:eastAsia="ar-SA"/>
        </w:rPr>
      </w:pPr>
      <w:r>
        <w:rPr>
          <w:lang w:eastAsia="ar-SA"/>
        </w:rPr>
        <w:t>- время отсутствия работника на работе без уважительных причин, в том числе вследствие его отстранения от работы в случаях, предусмотренных ст.76 ТК РФ;</w:t>
      </w:r>
    </w:p>
    <w:p w:rsidR="004F2529" w:rsidRDefault="00354D00" w:rsidP="00D809A5">
      <w:pPr>
        <w:suppressAutoHyphens/>
        <w:autoSpaceDE w:val="0"/>
        <w:autoSpaceDN w:val="0"/>
        <w:adjustRightInd w:val="0"/>
        <w:ind w:right="27" w:firstLine="851"/>
        <w:rPr>
          <w:lang w:eastAsia="ar-SA"/>
        </w:rPr>
      </w:pPr>
      <w:r>
        <w:rPr>
          <w:lang w:eastAsia="ar-SA"/>
        </w:rPr>
        <w:t xml:space="preserve">- время отпусков по уходу за ребенком до </w:t>
      </w:r>
      <w:proofErr w:type="gramStart"/>
      <w:r>
        <w:rPr>
          <w:lang w:eastAsia="ar-SA"/>
        </w:rPr>
        <w:t>достижения</w:t>
      </w:r>
      <w:proofErr w:type="gramEnd"/>
      <w:r>
        <w:rPr>
          <w:lang w:eastAsia="ar-SA"/>
        </w:rPr>
        <w:t xml:space="preserve"> им </w:t>
      </w:r>
      <w:r w:rsidR="00D809A5">
        <w:rPr>
          <w:lang w:eastAsia="ar-SA"/>
        </w:rPr>
        <w:t>установленного законом возраста.</w:t>
      </w:r>
    </w:p>
    <w:p w:rsidR="00354D00" w:rsidRDefault="00354D00" w:rsidP="00D809A5">
      <w:pPr>
        <w:suppressAutoHyphens/>
        <w:autoSpaceDE w:val="0"/>
        <w:autoSpaceDN w:val="0"/>
        <w:adjustRightInd w:val="0"/>
        <w:ind w:right="27"/>
        <w:rPr>
          <w:lang w:eastAsia="ar-SA"/>
        </w:rPr>
      </w:pPr>
      <w:r>
        <w:rPr>
          <w:lang w:eastAsia="ar-SA"/>
        </w:rPr>
        <w:t>3.4. Ежегодный дополнительный оплачиваемый отпуск предоставляется работникам как отдельно от основного ежегодного оплачиваемого отпуска, так и путем присоединения к нему. Дополнительный оплачиваемый отпуск предоставляется в соответствии  с графиком отпусков и может быть разделен на части по усмотрению работника.</w:t>
      </w:r>
    </w:p>
    <w:p w:rsidR="00354D00" w:rsidRDefault="00997DC0" w:rsidP="00354D00">
      <w:pPr>
        <w:suppressAutoHyphens/>
        <w:autoSpaceDE w:val="0"/>
        <w:autoSpaceDN w:val="0"/>
        <w:adjustRightInd w:val="0"/>
        <w:ind w:right="27" w:firstLine="851"/>
        <w:rPr>
          <w:lang w:eastAsia="ar-SA"/>
        </w:rPr>
      </w:pPr>
      <w:r>
        <w:rPr>
          <w:lang w:eastAsia="ar-SA"/>
        </w:rPr>
        <w:t>3.5</w:t>
      </w:r>
      <w:r w:rsidR="00354D00">
        <w:rPr>
          <w:lang w:eastAsia="ar-SA"/>
        </w:rPr>
        <w:t>. Ежегодный дополнительный оплачиваемый отпуск (или его часть) по письменному заявлению работника может быть заменен денежной компенсацией как сверхурочная работа в порядке, установленном ст.126 ТК РФ.</w:t>
      </w:r>
    </w:p>
    <w:p w:rsidR="00354D00" w:rsidRDefault="00997DC0" w:rsidP="00354D00">
      <w:pPr>
        <w:suppressAutoHyphens/>
        <w:autoSpaceDE w:val="0"/>
        <w:autoSpaceDN w:val="0"/>
        <w:adjustRightInd w:val="0"/>
        <w:ind w:right="27" w:firstLine="851"/>
        <w:rPr>
          <w:lang w:eastAsia="ar-SA"/>
        </w:rPr>
      </w:pPr>
      <w:r>
        <w:rPr>
          <w:lang w:eastAsia="ar-SA"/>
        </w:rPr>
        <w:lastRenderedPageBreak/>
        <w:t>3.6</w:t>
      </w:r>
      <w:r w:rsidR="00354D00">
        <w:rPr>
          <w:lang w:eastAsia="ar-SA"/>
        </w:rPr>
        <w:t xml:space="preserve">. </w:t>
      </w:r>
      <w:r w:rsidR="00354D00">
        <w:rPr>
          <w:spacing w:val="2"/>
          <w:lang w:eastAsia="ar-SA"/>
        </w:rPr>
        <w:t xml:space="preserve">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r w:rsidR="00354D00">
        <w:rPr>
          <w:lang w:eastAsia="ar-SA"/>
        </w:rPr>
        <w:t>(ст.127 ТК РФ).</w:t>
      </w:r>
    </w:p>
    <w:p w:rsidR="00354D00" w:rsidRDefault="00354D00" w:rsidP="00354D00">
      <w:pPr>
        <w:shd w:val="clear" w:color="auto" w:fill="FFFFFF"/>
        <w:spacing w:line="283" w:lineRule="atLeast"/>
        <w:ind w:right="27" w:firstLine="851"/>
        <w:textAlignment w:val="baseline"/>
        <w:rPr>
          <w:spacing w:val="2"/>
        </w:rPr>
      </w:pPr>
      <w:r>
        <w:rPr>
          <w:spacing w:val="2"/>
        </w:rPr>
        <w:t>3.</w:t>
      </w:r>
      <w:r w:rsidR="00997DC0">
        <w:rPr>
          <w:spacing w:val="2"/>
        </w:rPr>
        <w:t>7</w:t>
      </w:r>
      <w:r>
        <w:rPr>
          <w:spacing w:val="2"/>
        </w:rPr>
        <w:t>. Оплата дополнительных отпусков, предоставляемых работникам с ненормированным рабочим днем, производится в пределах фонда оплаты труда</w:t>
      </w:r>
      <w:r w:rsidR="007F008E">
        <w:rPr>
          <w:spacing w:val="2"/>
        </w:rPr>
        <w:t>.</w:t>
      </w:r>
    </w:p>
    <w:p w:rsidR="007F008E" w:rsidRDefault="007F008E" w:rsidP="00354D00">
      <w:pPr>
        <w:shd w:val="clear" w:color="auto" w:fill="FFFFFF"/>
        <w:spacing w:line="283" w:lineRule="atLeast"/>
        <w:ind w:right="27" w:firstLine="851"/>
        <w:textAlignment w:val="baseline"/>
        <w:rPr>
          <w:spacing w:val="2"/>
        </w:rPr>
      </w:pPr>
    </w:p>
    <w:p w:rsidR="00135987" w:rsidRDefault="00135987" w:rsidP="00354D00">
      <w:pPr>
        <w:shd w:val="clear" w:color="auto" w:fill="FFFFFF"/>
        <w:spacing w:line="283" w:lineRule="atLeast"/>
        <w:ind w:right="27" w:firstLine="851"/>
        <w:textAlignment w:val="baseline"/>
        <w:rPr>
          <w:spacing w:val="2"/>
        </w:rPr>
      </w:pPr>
    </w:p>
    <w:p w:rsidR="007F008E" w:rsidRDefault="007F008E" w:rsidP="00354D00">
      <w:pPr>
        <w:shd w:val="clear" w:color="auto" w:fill="FFFFFF"/>
        <w:spacing w:line="283" w:lineRule="atLeast"/>
        <w:ind w:right="27" w:firstLine="851"/>
        <w:textAlignment w:val="baseline"/>
        <w:rPr>
          <w:spacing w:val="2"/>
        </w:rPr>
      </w:pPr>
    </w:p>
    <w:p w:rsidR="007F008E" w:rsidRDefault="007F008E" w:rsidP="00354D00">
      <w:pPr>
        <w:shd w:val="clear" w:color="auto" w:fill="FFFFFF"/>
        <w:spacing w:line="283" w:lineRule="atLeast"/>
        <w:ind w:right="27" w:firstLine="851"/>
        <w:textAlignment w:val="baseline"/>
        <w:rPr>
          <w:spacing w:val="2"/>
        </w:rPr>
      </w:pPr>
    </w:p>
    <w:p w:rsidR="00D809A5" w:rsidRDefault="00D809A5"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997DC0" w:rsidRDefault="00997DC0" w:rsidP="004F2529">
      <w:pPr>
        <w:shd w:val="clear" w:color="auto" w:fill="FFFFFF"/>
        <w:spacing w:line="283" w:lineRule="atLeast"/>
        <w:ind w:right="27"/>
        <w:textAlignment w:val="baseline"/>
        <w:rPr>
          <w:spacing w:val="2"/>
        </w:rPr>
      </w:pPr>
    </w:p>
    <w:p w:rsidR="004F2529" w:rsidRDefault="004F2529" w:rsidP="00354D00">
      <w:pPr>
        <w:shd w:val="clear" w:color="auto" w:fill="FFFFFF"/>
        <w:spacing w:line="283" w:lineRule="atLeast"/>
        <w:ind w:right="27" w:firstLine="851"/>
        <w:textAlignment w:val="baseline"/>
        <w:rPr>
          <w:spacing w:val="2"/>
        </w:rPr>
      </w:pPr>
    </w:p>
    <w:p w:rsidR="004F2529" w:rsidRDefault="004F2529" w:rsidP="00354D00">
      <w:pPr>
        <w:shd w:val="clear" w:color="auto" w:fill="FFFFFF"/>
        <w:spacing w:line="283" w:lineRule="atLeast"/>
        <w:ind w:right="27" w:firstLine="851"/>
        <w:textAlignment w:val="baseline"/>
        <w:rPr>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354D00" w:rsidRPr="00C11F23" w:rsidTr="00354D00">
        <w:tc>
          <w:tcPr>
            <w:tcW w:w="4784" w:type="dxa"/>
          </w:tcPr>
          <w:p w:rsidR="00354D00" w:rsidRPr="00C11F23" w:rsidRDefault="00354D00" w:rsidP="00354D00">
            <w:pPr>
              <w:autoSpaceDE w:val="0"/>
              <w:autoSpaceDN w:val="0"/>
              <w:adjustRightInd w:val="0"/>
              <w:ind w:firstLine="539"/>
              <w:jc w:val="center"/>
            </w:pPr>
            <w:r w:rsidRPr="00C11F23">
              <w:br w:type="page"/>
              <w:t>Учтено мнение:</w:t>
            </w:r>
          </w:p>
          <w:p w:rsidR="00354D00" w:rsidRPr="00C11F23" w:rsidRDefault="00354D00" w:rsidP="00354D00">
            <w:pPr>
              <w:ind w:firstLine="539"/>
              <w:jc w:val="center"/>
            </w:pPr>
            <w:r w:rsidRPr="00C11F23">
              <w:t>выборного органа первичной                                           профсоюзной организации общеобразовательной организации (протокол  от  «   »                        2020г. №</w:t>
            </w:r>
            <w:proofErr w:type="gramStart"/>
            <w:r w:rsidRPr="00C11F23">
              <w:t xml:space="preserve">   )</w:t>
            </w:r>
            <w:proofErr w:type="gramEnd"/>
          </w:p>
          <w:p w:rsidR="00354D00" w:rsidRPr="00C11F23" w:rsidRDefault="00354D00" w:rsidP="00354D00">
            <w:pPr>
              <w:ind w:firstLine="539"/>
              <w:jc w:val="center"/>
            </w:pPr>
          </w:p>
          <w:p w:rsidR="00354D00" w:rsidRPr="00C11F23" w:rsidRDefault="00354D00" w:rsidP="00354D00">
            <w:pPr>
              <w:ind w:firstLine="539"/>
              <w:jc w:val="center"/>
            </w:pPr>
            <w:r w:rsidRPr="00C11F23">
              <w:t xml:space="preserve">Председатель выборного органа первичной профсоюзной организации </w:t>
            </w:r>
          </w:p>
          <w:p w:rsidR="00354D00" w:rsidRPr="00C11F23" w:rsidRDefault="00354D00" w:rsidP="00354D00">
            <w:pPr>
              <w:ind w:firstLine="539"/>
              <w:jc w:val="both"/>
            </w:pPr>
          </w:p>
          <w:p w:rsidR="00354D00" w:rsidRPr="00C11F23" w:rsidRDefault="00354D00" w:rsidP="00354D00">
            <w:pPr>
              <w:ind w:firstLine="539"/>
              <w:jc w:val="both"/>
            </w:pPr>
            <w:r w:rsidRPr="00C11F23">
              <w:t>________________/</w:t>
            </w:r>
            <w:proofErr w:type="spellStart"/>
            <w:r w:rsidR="005E6695">
              <w:t>Немяшева</w:t>
            </w:r>
            <w:proofErr w:type="spellEnd"/>
            <w:r w:rsidR="005E6695">
              <w:t xml:space="preserve"> Д.А.</w:t>
            </w:r>
            <w:r w:rsidRPr="00C11F23">
              <w:t>/</w:t>
            </w:r>
          </w:p>
          <w:p w:rsidR="00354D00" w:rsidRPr="00C11F23" w:rsidRDefault="00354D00" w:rsidP="00354D00">
            <w:pPr>
              <w:ind w:firstLine="539"/>
              <w:rPr>
                <w:sz w:val="20"/>
                <w:szCs w:val="20"/>
              </w:rPr>
            </w:pPr>
            <w:r w:rsidRPr="00C11F23">
              <w:rPr>
                <w:sz w:val="20"/>
                <w:szCs w:val="20"/>
              </w:rPr>
              <w:t xml:space="preserve">       (подпись)                        (Ф.И.О.) </w:t>
            </w:r>
          </w:p>
        </w:tc>
        <w:tc>
          <w:tcPr>
            <w:tcW w:w="4786" w:type="dxa"/>
          </w:tcPr>
          <w:p w:rsidR="00354D00" w:rsidRPr="00C11F23" w:rsidRDefault="00354D00" w:rsidP="00354D00">
            <w:pPr>
              <w:ind w:firstLine="539"/>
              <w:jc w:val="center"/>
            </w:pPr>
            <w:r>
              <w:lastRenderedPageBreak/>
              <w:t>Приложение № 6</w:t>
            </w:r>
          </w:p>
          <w:p w:rsidR="00354D00" w:rsidRPr="00C11F23" w:rsidRDefault="00354D00" w:rsidP="00354D00">
            <w:pPr>
              <w:ind w:firstLine="36"/>
              <w:jc w:val="center"/>
            </w:pPr>
            <w:r w:rsidRPr="00C11F23">
              <w:t>к коллективному договору на 2020-2022гг.</w:t>
            </w:r>
          </w:p>
          <w:p w:rsidR="00354D00" w:rsidRPr="00C11F23" w:rsidRDefault="00354D00" w:rsidP="00354D00">
            <w:pPr>
              <w:ind w:firstLine="539"/>
              <w:jc w:val="both"/>
            </w:pPr>
          </w:p>
          <w:p w:rsidR="00354D00" w:rsidRPr="00C11F23" w:rsidRDefault="00354D00" w:rsidP="00354D00">
            <w:pPr>
              <w:ind w:firstLine="539"/>
              <w:jc w:val="center"/>
            </w:pPr>
            <w:r w:rsidRPr="00C11F23">
              <w:t>УТВЕРЖДАЮ</w:t>
            </w:r>
          </w:p>
          <w:p w:rsidR="00354D00" w:rsidRPr="00C11F23" w:rsidRDefault="00354D00" w:rsidP="00354D00">
            <w:pPr>
              <w:ind w:firstLine="539"/>
            </w:pPr>
            <w:r w:rsidRPr="00C11F23">
              <w:t xml:space="preserve">Директор        </w:t>
            </w:r>
          </w:p>
          <w:p w:rsidR="00354D00" w:rsidRPr="00C11F23" w:rsidRDefault="00354D00" w:rsidP="00354D00">
            <w:pPr>
              <w:ind w:firstLine="539"/>
              <w:jc w:val="both"/>
            </w:pPr>
          </w:p>
          <w:p w:rsidR="00354D00" w:rsidRPr="00C11F23" w:rsidRDefault="00354D00" w:rsidP="00354D00">
            <w:pPr>
              <w:ind w:firstLine="539"/>
              <w:jc w:val="both"/>
            </w:pPr>
            <w:r w:rsidRPr="00C11F23">
              <w:t>_______________</w:t>
            </w:r>
            <w:r w:rsidR="005E6695">
              <w:t>/Гофарт И.В.</w:t>
            </w:r>
            <w:r w:rsidRPr="00C11F23">
              <w:t>/</w:t>
            </w:r>
          </w:p>
          <w:p w:rsidR="00354D00" w:rsidRPr="00C11F23" w:rsidRDefault="00354D00" w:rsidP="00354D00">
            <w:pPr>
              <w:ind w:firstLine="539"/>
              <w:rPr>
                <w:sz w:val="20"/>
                <w:szCs w:val="20"/>
              </w:rPr>
            </w:pPr>
            <w:r w:rsidRPr="00C11F23">
              <w:rPr>
                <w:sz w:val="20"/>
                <w:szCs w:val="20"/>
              </w:rPr>
              <w:t xml:space="preserve">      (подпись)                            (Ф.И.О.) </w:t>
            </w:r>
          </w:p>
          <w:p w:rsidR="00354D00" w:rsidRPr="00C11F23" w:rsidRDefault="00354D00" w:rsidP="00354D00">
            <w:pPr>
              <w:ind w:firstLine="539"/>
            </w:pPr>
          </w:p>
          <w:p w:rsidR="00354D00" w:rsidRPr="00C11F23" w:rsidRDefault="00354D00" w:rsidP="00354D00">
            <w:pPr>
              <w:ind w:firstLine="36"/>
              <w:jc w:val="both"/>
              <w:rPr>
                <w:sz w:val="28"/>
                <w:szCs w:val="28"/>
              </w:rPr>
            </w:pPr>
            <w:r w:rsidRPr="00C11F23">
              <w:t>(приказ  от  «___»  _______20__г. № ___</w:t>
            </w:r>
            <w:proofErr w:type="gramStart"/>
            <w:r w:rsidRPr="00C11F23">
              <w:t xml:space="preserve"> )</w:t>
            </w:r>
            <w:proofErr w:type="gramEnd"/>
          </w:p>
        </w:tc>
      </w:tr>
    </w:tbl>
    <w:p w:rsidR="00354D00" w:rsidRDefault="00354D00" w:rsidP="00354D00">
      <w:pPr>
        <w:shd w:val="clear" w:color="auto" w:fill="FFFFFF"/>
        <w:spacing w:line="283" w:lineRule="atLeast"/>
        <w:ind w:right="27" w:firstLine="851"/>
        <w:textAlignment w:val="baseline"/>
        <w:rPr>
          <w:spacing w:val="2"/>
        </w:rPr>
      </w:pPr>
    </w:p>
    <w:p w:rsidR="00354D00" w:rsidRDefault="00354D00" w:rsidP="00354D00">
      <w:pPr>
        <w:shd w:val="clear" w:color="auto" w:fill="FFFFFF"/>
        <w:spacing w:line="283" w:lineRule="atLeast"/>
        <w:ind w:right="27" w:firstLine="851"/>
        <w:textAlignment w:val="baseline"/>
        <w:rPr>
          <w:spacing w:val="2"/>
        </w:rPr>
      </w:pPr>
    </w:p>
    <w:p w:rsidR="007F008E" w:rsidRPr="00EE6140" w:rsidRDefault="00354D00" w:rsidP="007F008E">
      <w:pPr>
        <w:shd w:val="clear" w:color="auto" w:fill="FFFFFF"/>
        <w:ind w:left="2405" w:hanging="2405"/>
        <w:jc w:val="center"/>
        <w:rPr>
          <w:bCs/>
          <w:spacing w:val="-14"/>
          <w:szCs w:val="28"/>
        </w:rPr>
      </w:pPr>
      <w:r w:rsidRPr="00EE6140">
        <w:rPr>
          <w:b/>
          <w:bCs/>
          <w:sz w:val="32"/>
          <w:szCs w:val="36"/>
        </w:rPr>
        <w:t>ПОЛОЖЕНИЕ</w:t>
      </w:r>
    </w:p>
    <w:p w:rsidR="00354D00" w:rsidRPr="007F008E" w:rsidRDefault="00354D00" w:rsidP="007F008E">
      <w:pPr>
        <w:shd w:val="clear" w:color="auto" w:fill="FFFFFF"/>
        <w:ind w:left="2405" w:hanging="2405"/>
        <w:jc w:val="center"/>
        <w:rPr>
          <w:bCs/>
          <w:spacing w:val="-14"/>
          <w:sz w:val="28"/>
          <w:szCs w:val="28"/>
        </w:rPr>
      </w:pPr>
      <w:r>
        <w:rPr>
          <w:b/>
          <w:bCs/>
          <w:spacing w:val="-2"/>
          <w:sz w:val="28"/>
          <w:szCs w:val="28"/>
        </w:rPr>
        <w:t>о порядке выплаты материальной помощи</w:t>
      </w:r>
    </w:p>
    <w:p w:rsidR="00354D00" w:rsidRPr="005E6695" w:rsidRDefault="00354D00" w:rsidP="00354D00">
      <w:pPr>
        <w:shd w:val="clear" w:color="auto" w:fill="FFFFFF"/>
        <w:spacing w:before="266"/>
        <w:ind w:left="684"/>
      </w:pPr>
      <w:r w:rsidRPr="005E6695">
        <w:t>Материальная помощь работникам школы оказывается в следующих случаях:</w:t>
      </w:r>
    </w:p>
    <w:p w:rsidR="00354D00" w:rsidRPr="005E6695" w:rsidRDefault="00354D00" w:rsidP="00354D00">
      <w:pPr>
        <w:widowControl w:val="0"/>
        <w:shd w:val="clear" w:color="auto" w:fill="FFFFFF"/>
        <w:tabs>
          <w:tab w:val="left" w:pos="1073"/>
        </w:tabs>
        <w:autoSpaceDE w:val="0"/>
        <w:autoSpaceDN w:val="0"/>
        <w:adjustRightInd w:val="0"/>
        <w:rPr>
          <w:spacing w:val="-12"/>
        </w:rPr>
      </w:pPr>
      <w:r w:rsidRPr="005E6695">
        <w:rPr>
          <w:spacing w:val="-1"/>
        </w:rPr>
        <w:t>1. При стихийных бедствиях, несчастных случаях.</w:t>
      </w:r>
    </w:p>
    <w:p w:rsidR="00354D00" w:rsidRPr="005E6695" w:rsidRDefault="00354D00" w:rsidP="00354D00">
      <w:pPr>
        <w:widowControl w:val="0"/>
        <w:shd w:val="clear" w:color="auto" w:fill="FFFFFF"/>
        <w:tabs>
          <w:tab w:val="left" w:pos="1073"/>
        </w:tabs>
        <w:autoSpaceDE w:val="0"/>
        <w:autoSpaceDN w:val="0"/>
        <w:adjustRightInd w:val="0"/>
        <w:rPr>
          <w:spacing w:val="-14"/>
        </w:rPr>
      </w:pPr>
      <w:r w:rsidRPr="005E6695">
        <w:t>2. В целях социальной поддержки в конце последнего месяца отчетного периода.</w:t>
      </w:r>
    </w:p>
    <w:p w:rsidR="00354D00" w:rsidRPr="005E6695" w:rsidRDefault="00354D00" w:rsidP="00354D00">
      <w:pPr>
        <w:widowControl w:val="0"/>
        <w:shd w:val="clear" w:color="auto" w:fill="FFFFFF"/>
        <w:tabs>
          <w:tab w:val="left" w:pos="1073"/>
        </w:tabs>
        <w:autoSpaceDE w:val="0"/>
        <w:autoSpaceDN w:val="0"/>
        <w:adjustRightInd w:val="0"/>
        <w:rPr>
          <w:spacing w:val="-12"/>
        </w:rPr>
      </w:pPr>
      <w:r w:rsidRPr="005E6695">
        <w:t xml:space="preserve">3. При выплате материальной помощи учитывается стаж работы в </w:t>
      </w:r>
      <w:r w:rsidR="007268C7" w:rsidRPr="005E6695">
        <w:t>лицее</w:t>
      </w:r>
      <w:r w:rsidRPr="005E6695">
        <w:t>.</w:t>
      </w:r>
    </w:p>
    <w:p w:rsidR="00354D00" w:rsidRPr="005E6695" w:rsidRDefault="00354D00" w:rsidP="00D36A70">
      <w:pPr>
        <w:widowControl w:val="0"/>
        <w:numPr>
          <w:ilvl w:val="0"/>
          <w:numId w:val="48"/>
        </w:numPr>
        <w:shd w:val="clear" w:color="auto" w:fill="FFFFFF"/>
        <w:tabs>
          <w:tab w:val="left" w:pos="878"/>
        </w:tabs>
        <w:autoSpaceDE w:val="0"/>
        <w:autoSpaceDN w:val="0"/>
        <w:adjustRightInd w:val="0"/>
        <w:ind w:left="734"/>
      </w:pPr>
      <w:r w:rsidRPr="005E6695">
        <w:t>при стаже работы на момент выплаты до 1 года - в размере до 40% от оклада;</w:t>
      </w:r>
    </w:p>
    <w:p w:rsidR="00354D00" w:rsidRPr="005E6695" w:rsidRDefault="00354D00" w:rsidP="00D36A70">
      <w:pPr>
        <w:widowControl w:val="0"/>
        <w:numPr>
          <w:ilvl w:val="0"/>
          <w:numId w:val="48"/>
        </w:numPr>
        <w:shd w:val="clear" w:color="auto" w:fill="FFFFFF"/>
        <w:tabs>
          <w:tab w:val="left" w:pos="878"/>
        </w:tabs>
        <w:autoSpaceDE w:val="0"/>
        <w:autoSpaceDN w:val="0"/>
        <w:adjustRightInd w:val="0"/>
        <w:ind w:right="7" w:firstLine="734"/>
        <w:jc w:val="both"/>
      </w:pPr>
      <w:r w:rsidRPr="005E6695">
        <w:t>при стаже работы от 1 года до 3 лет, включая принятых на работу по переводу, - в размере до 60% от оклада;</w:t>
      </w:r>
    </w:p>
    <w:p w:rsidR="00354D00" w:rsidRPr="005E6695" w:rsidRDefault="00354D00" w:rsidP="00354D00">
      <w:pPr>
        <w:shd w:val="clear" w:color="auto" w:fill="FFFFFF"/>
        <w:tabs>
          <w:tab w:val="left" w:pos="943"/>
        </w:tabs>
        <w:ind w:left="742"/>
      </w:pPr>
      <w:r w:rsidRPr="005E6695">
        <w:t>-</w:t>
      </w:r>
      <w:r w:rsidRPr="005E6695">
        <w:tab/>
        <w:t>при стаже работы от 10 до 15 лет - в размере до 80% от оклада;</w:t>
      </w:r>
    </w:p>
    <w:p w:rsidR="00354D00" w:rsidRPr="005E6695" w:rsidRDefault="00354D00" w:rsidP="00D36A70">
      <w:pPr>
        <w:widowControl w:val="0"/>
        <w:numPr>
          <w:ilvl w:val="0"/>
          <w:numId w:val="49"/>
        </w:numPr>
        <w:shd w:val="clear" w:color="auto" w:fill="FFFFFF"/>
        <w:tabs>
          <w:tab w:val="left" w:pos="878"/>
        </w:tabs>
        <w:autoSpaceDE w:val="0"/>
        <w:autoSpaceDN w:val="0"/>
        <w:adjustRightInd w:val="0"/>
        <w:ind w:left="742"/>
      </w:pPr>
      <w:r w:rsidRPr="005E6695">
        <w:t>при стаже работы от 15 до 20 лет - в размере до 100% от оклада;</w:t>
      </w:r>
    </w:p>
    <w:p w:rsidR="00354D00" w:rsidRPr="005E6695" w:rsidRDefault="00354D00" w:rsidP="00D36A70">
      <w:pPr>
        <w:widowControl w:val="0"/>
        <w:numPr>
          <w:ilvl w:val="0"/>
          <w:numId w:val="49"/>
        </w:numPr>
        <w:shd w:val="clear" w:color="auto" w:fill="FFFFFF"/>
        <w:tabs>
          <w:tab w:val="left" w:pos="878"/>
        </w:tabs>
        <w:autoSpaceDE w:val="0"/>
        <w:autoSpaceDN w:val="0"/>
        <w:adjustRightInd w:val="0"/>
        <w:ind w:left="742"/>
      </w:pPr>
      <w:r w:rsidRPr="005E6695">
        <w:t>при стаже работы от 20 до 25 лет - в размере до 150% от оклада;</w:t>
      </w:r>
    </w:p>
    <w:p w:rsidR="00354D00" w:rsidRPr="005E6695" w:rsidRDefault="00354D00" w:rsidP="00D36A70">
      <w:pPr>
        <w:widowControl w:val="0"/>
        <w:numPr>
          <w:ilvl w:val="0"/>
          <w:numId w:val="49"/>
        </w:numPr>
        <w:shd w:val="clear" w:color="auto" w:fill="FFFFFF"/>
        <w:tabs>
          <w:tab w:val="left" w:pos="878"/>
        </w:tabs>
        <w:autoSpaceDE w:val="0"/>
        <w:autoSpaceDN w:val="0"/>
        <w:adjustRightInd w:val="0"/>
        <w:ind w:left="742"/>
      </w:pPr>
      <w:r w:rsidRPr="005E6695">
        <w:t>при стаже работы свыше 25 лет - в размере до 200% от оклада;</w:t>
      </w:r>
    </w:p>
    <w:p w:rsidR="00354D00" w:rsidRPr="005E6695" w:rsidRDefault="00354D00" w:rsidP="00354D00">
      <w:pPr>
        <w:widowControl w:val="0"/>
        <w:shd w:val="clear" w:color="auto" w:fill="FFFFFF"/>
        <w:tabs>
          <w:tab w:val="left" w:pos="1073"/>
        </w:tabs>
        <w:autoSpaceDE w:val="0"/>
        <w:autoSpaceDN w:val="0"/>
        <w:adjustRightInd w:val="0"/>
        <w:ind w:right="7"/>
        <w:jc w:val="both"/>
        <w:rPr>
          <w:spacing w:val="-14"/>
        </w:rPr>
      </w:pPr>
      <w:r w:rsidRPr="005E6695">
        <w:t>4. Работникам, находящимся в отпуске по уходу за ребенком, выплату производить из расчета имеющихся средств</w:t>
      </w:r>
      <w:r w:rsidR="007268C7" w:rsidRPr="005E6695">
        <w:t>,</w:t>
      </w:r>
      <w:r w:rsidRPr="005E6695">
        <w:t xml:space="preserve"> для всех работников в равной сумме, исключение - на 1/3 увеличить сумму материальной помощи администрации и руководящим работникам.</w:t>
      </w:r>
    </w:p>
    <w:p w:rsidR="00354D00" w:rsidRPr="005E6695" w:rsidRDefault="00354D00" w:rsidP="00354D00">
      <w:pPr>
        <w:widowControl w:val="0"/>
        <w:shd w:val="clear" w:color="auto" w:fill="FFFFFF"/>
        <w:tabs>
          <w:tab w:val="left" w:pos="1073"/>
        </w:tabs>
        <w:autoSpaceDE w:val="0"/>
        <w:autoSpaceDN w:val="0"/>
        <w:adjustRightInd w:val="0"/>
        <w:rPr>
          <w:spacing w:val="-18"/>
        </w:rPr>
      </w:pPr>
      <w:r w:rsidRPr="005E6695">
        <w:t>5. Выплата материальной помощи осуществляется в следующем порядке:</w:t>
      </w:r>
    </w:p>
    <w:p w:rsidR="00354D00" w:rsidRPr="005E6695" w:rsidRDefault="00354D00" w:rsidP="00354D00">
      <w:pPr>
        <w:shd w:val="clear" w:color="auto" w:fill="FFFFFF"/>
        <w:ind w:right="7" w:firstLine="670"/>
        <w:jc w:val="both"/>
      </w:pPr>
      <w:r w:rsidRPr="005E6695">
        <w:t>А/ при стихийных бедствиях и несчастных случаях (краже, пожаре и т.п.) на основании личного заявления работника и приказа директора - до 500 руб.</w:t>
      </w:r>
    </w:p>
    <w:p w:rsidR="00354D00" w:rsidRPr="005E6695" w:rsidRDefault="00354D00" w:rsidP="00354D00">
      <w:pPr>
        <w:shd w:val="clear" w:color="auto" w:fill="FFFFFF"/>
        <w:ind w:left="7" w:firstLine="670"/>
        <w:jc w:val="both"/>
      </w:pPr>
      <w:proofErr w:type="gramStart"/>
      <w:r w:rsidRPr="005E6695">
        <w:t>Б</w:t>
      </w:r>
      <w:proofErr w:type="gramEnd"/>
      <w:r w:rsidRPr="005E6695">
        <w:t>/ в целях социальной поддержки на основании приказа директора школы, согласованного с профсоюзным комитетом - 500 руб.</w:t>
      </w:r>
    </w:p>
    <w:p w:rsidR="00354D00" w:rsidRPr="005E6695" w:rsidRDefault="00354D00" w:rsidP="00354D00">
      <w:pPr>
        <w:shd w:val="clear" w:color="auto" w:fill="FFFFFF"/>
        <w:ind w:left="7" w:right="7" w:firstLine="670"/>
        <w:jc w:val="both"/>
      </w:pPr>
      <w:proofErr w:type="gramStart"/>
      <w:r w:rsidRPr="005E6695">
        <w:t>В</w:t>
      </w:r>
      <w:proofErr w:type="gramEnd"/>
      <w:r w:rsidRPr="005E6695">
        <w:t xml:space="preserve">/ </w:t>
      </w:r>
      <w:proofErr w:type="gramStart"/>
      <w:r w:rsidRPr="005E6695">
        <w:t>в</w:t>
      </w:r>
      <w:proofErr w:type="gramEnd"/>
      <w:r w:rsidRPr="005E6695">
        <w:t xml:space="preserve"> случаях болезни и длительного лечения для частичного возмещения затраченных средств на лечение - до 500 руб.</w:t>
      </w:r>
    </w:p>
    <w:p w:rsidR="00354D00" w:rsidRPr="005E6695" w:rsidRDefault="00354D00" w:rsidP="00354D00">
      <w:pPr>
        <w:shd w:val="clear" w:color="auto" w:fill="FFFFFF"/>
        <w:tabs>
          <w:tab w:val="left" w:pos="567"/>
        </w:tabs>
        <w:ind w:left="284" w:right="7" w:firstLine="436"/>
        <w:jc w:val="both"/>
      </w:pPr>
      <w:r w:rsidRPr="005E6695">
        <w:rPr>
          <w:spacing w:val="-15"/>
        </w:rPr>
        <w:t>6.</w:t>
      </w:r>
      <w:r w:rsidRPr="005E6695">
        <w:tab/>
        <w:t>На выплату премий и оказание материальной помощи направляется часть средств, оставшаяся из фонда на установление доплат и надбавок за работу, не входящую в круг основных обязанностей работника, за сложность, напряженность и высокое качество работы и, кроме того, экономия по заработной плате по итогам отчетного периода, прошлого года, внебюджетных средств.</w:t>
      </w:r>
    </w:p>
    <w:p w:rsidR="00354D00" w:rsidRDefault="00354D00" w:rsidP="00354D00">
      <w:pPr>
        <w:shd w:val="clear" w:color="auto" w:fill="FFFFFF"/>
        <w:spacing w:before="101"/>
        <w:ind w:left="1296"/>
        <w:rPr>
          <w:sz w:val="20"/>
          <w:szCs w:val="20"/>
        </w:rPr>
      </w:pPr>
    </w:p>
    <w:p w:rsidR="00354D00" w:rsidRDefault="00354D00" w:rsidP="00354D00"/>
    <w:p w:rsidR="007F008E" w:rsidRDefault="007F008E" w:rsidP="005E6695">
      <w:pPr>
        <w:shd w:val="clear" w:color="auto" w:fill="FFFFFF"/>
        <w:spacing w:line="283" w:lineRule="atLeast"/>
        <w:ind w:right="27"/>
        <w:textAlignment w:val="baseline"/>
        <w:rPr>
          <w:spacing w:val="2"/>
        </w:rPr>
      </w:pPr>
    </w:p>
    <w:p w:rsidR="007F008E" w:rsidRDefault="007F008E" w:rsidP="004F2529">
      <w:pPr>
        <w:shd w:val="clear" w:color="auto" w:fill="FFFFFF"/>
        <w:spacing w:line="283" w:lineRule="atLeast"/>
        <w:ind w:right="27"/>
        <w:textAlignment w:val="baseline"/>
        <w:rPr>
          <w:spacing w:val="2"/>
        </w:rPr>
      </w:pPr>
    </w:p>
    <w:p w:rsidR="004F2529" w:rsidRDefault="004F2529" w:rsidP="004F2529">
      <w:pPr>
        <w:shd w:val="clear" w:color="auto" w:fill="FFFFFF"/>
        <w:spacing w:line="283" w:lineRule="atLeast"/>
        <w:ind w:right="27"/>
        <w:textAlignment w:val="baseline"/>
        <w:rPr>
          <w:spacing w:val="2"/>
        </w:rPr>
      </w:pPr>
    </w:p>
    <w:p w:rsidR="00354D00" w:rsidRDefault="00354D00" w:rsidP="00354D00">
      <w:pPr>
        <w:suppressAutoHyphens/>
        <w:ind w:right="27" w:firstLine="851"/>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354D00" w:rsidRPr="00C11F23" w:rsidTr="00354D00">
        <w:tc>
          <w:tcPr>
            <w:tcW w:w="4784" w:type="dxa"/>
          </w:tcPr>
          <w:p w:rsidR="00354D00" w:rsidRPr="00C11F23" w:rsidRDefault="00354D00" w:rsidP="00354D00">
            <w:pPr>
              <w:autoSpaceDE w:val="0"/>
              <w:autoSpaceDN w:val="0"/>
              <w:adjustRightInd w:val="0"/>
              <w:ind w:firstLine="539"/>
              <w:jc w:val="center"/>
            </w:pPr>
            <w:r w:rsidRPr="00C11F23">
              <w:br w:type="page"/>
              <w:t>Учтено мнение:</w:t>
            </w:r>
          </w:p>
          <w:p w:rsidR="00354D00" w:rsidRPr="00C11F23" w:rsidRDefault="00354D00" w:rsidP="00354D00">
            <w:pPr>
              <w:ind w:firstLine="539"/>
              <w:jc w:val="center"/>
            </w:pPr>
            <w:r w:rsidRPr="00C11F23">
              <w:t>выборного органа первичной                                           профсоюзной организации общеобразовательной организации (протокол  от  «   »                        2020г. №</w:t>
            </w:r>
            <w:proofErr w:type="gramStart"/>
            <w:r w:rsidRPr="00C11F23">
              <w:t xml:space="preserve">   )</w:t>
            </w:r>
            <w:proofErr w:type="gramEnd"/>
          </w:p>
          <w:p w:rsidR="00354D00" w:rsidRPr="00C11F23" w:rsidRDefault="00354D00" w:rsidP="00354D00">
            <w:pPr>
              <w:ind w:firstLine="539"/>
              <w:jc w:val="center"/>
            </w:pPr>
          </w:p>
          <w:p w:rsidR="00354D00" w:rsidRPr="00C11F23" w:rsidRDefault="00354D00" w:rsidP="00354D00">
            <w:pPr>
              <w:ind w:firstLine="539"/>
              <w:jc w:val="center"/>
            </w:pPr>
            <w:r w:rsidRPr="00C11F23">
              <w:lastRenderedPageBreak/>
              <w:t xml:space="preserve">Председатель выборного органа первичной профсоюзной организации </w:t>
            </w:r>
          </w:p>
          <w:p w:rsidR="00354D00" w:rsidRPr="00C11F23" w:rsidRDefault="00354D00" w:rsidP="00354D00">
            <w:pPr>
              <w:ind w:firstLine="539"/>
              <w:jc w:val="both"/>
            </w:pPr>
          </w:p>
          <w:p w:rsidR="00354D00" w:rsidRPr="00C11F23" w:rsidRDefault="00354D00" w:rsidP="00354D00">
            <w:pPr>
              <w:ind w:firstLine="539"/>
              <w:jc w:val="both"/>
            </w:pPr>
            <w:r w:rsidRPr="00C11F23">
              <w:t>________________/</w:t>
            </w:r>
            <w:proofErr w:type="spellStart"/>
            <w:r w:rsidR="005E6695">
              <w:t>Немяшева</w:t>
            </w:r>
            <w:proofErr w:type="spellEnd"/>
            <w:r w:rsidR="005E6695">
              <w:t xml:space="preserve"> Д.А.</w:t>
            </w:r>
            <w:r w:rsidRPr="00C11F23">
              <w:t>/</w:t>
            </w:r>
          </w:p>
          <w:p w:rsidR="00354D00" w:rsidRPr="00C11F23" w:rsidRDefault="00354D00" w:rsidP="00354D00">
            <w:pPr>
              <w:ind w:firstLine="539"/>
              <w:rPr>
                <w:sz w:val="20"/>
                <w:szCs w:val="20"/>
              </w:rPr>
            </w:pPr>
            <w:r w:rsidRPr="00C11F23">
              <w:rPr>
                <w:sz w:val="20"/>
                <w:szCs w:val="20"/>
              </w:rPr>
              <w:t xml:space="preserve">       (подпись)                        (Ф.И.О.) </w:t>
            </w:r>
          </w:p>
        </w:tc>
        <w:tc>
          <w:tcPr>
            <w:tcW w:w="4786" w:type="dxa"/>
          </w:tcPr>
          <w:p w:rsidR="00354D00" w:rsidRPr="00C11F23" w:rsidRDefault="00354D00" w:rsidP="00354D00">
            <w:pPr>
              <w:ind w:firstLine="539"/>
              <w:jc w:val="center"/>
            </w:pPr>
            <w:r>
              <w:lastRenderedPageBreak/>
              <w:t>Приложение № 7</w:t>
            </w:r>
          </w:p>
          <w:p w:rsidR="00354D00" w:rsidRPr="00C11F23" w:rsidRDefault="00354D00" w:rsidP="00354D00">
            <w:pPr>
              <w:ind w:firstLine="36"/>
              <w:jc w:val="center"/>
            </w:pPr>
            <w:r w:rsidRPr="00C11F23">
              <w:t>к коллективному договору на 2020-2022гг.</w:t>
            </w:r>
          </w:p>
          <w:p w:rsidR="00354D00" w:rsidRPr="00C11F23" w:rsidRDefault="00354D00" w:rsidP="00354D00">
            <w:pPr>
              <w:ind w:firstLine="539"/>
              <w:jc w:val="both"/>
            </w:pPr>
          </w:p>
          <w:p w:rsidR="00354D00" w:rsidRPr="00C11F23" w:rsidRDefault="00354D00" w:rsidP="00354D00">
            <w:pPr>
              <w:ind w:firstLine="539"/>
              <w:jc w:val="center"/>
            </w:pPr>
            <w:r w:rsidRPr="00C11F23">
              <w:t>УТВЕРЖДАЮ</w:t>
            </w:r>
          </w:p>
          <w:p w:rsidR="00354D00" w:rsidRPr="00C11F23" w:rsidRDefault="00354D00" w:rsidP="00354D00">
            <w:pPr>
              <w:ind w:firstLine="539"/>
            </w:pPr>
            <w:r w:rsidRPr="00C11F23">
              <w:t xml:space="preserve">Директор        </w:t>
            </w:r>
          </w:p>
          <w:p w:rsidR="00354D00" w:rsidRPr="00C11F23" w:rsidRDefault="00354D00" w:rsidP="00354D00">
            <w:pPr>
              <w:ind w:firstLine="539"/>
              <w:jc w:val="both"/>
            </w:pPr>
          </w:p>
          <w:p w:rsidR="00354D00" w:rsidRPr="00C11F23" w:rsidRDefault="00354D00" w:rsidP="00354D00">
            <w:pPr>
              <w:ind w:firstLine="539"/>
              <w:jc w:val="both"/>
            </w:pPr>
            <w:r w:rsidRPr="00C11F23">
              <w:lastRenderedPageBreak/>
              <w:t>_______________/</w:t>
            </w:r>
            <w:r w:rsidR="005E6695">
              <w:t>Гофарт И.В.</w:t>
            </w:r>
            <w:r w:rsidRPr="00C11F23">
              <w:t>/</w:t>
            </w:r>
          </w:p>
          <w:p w:rsidR="00354D00" w:rsidRPr="00C11F23" w:rsidRDefault="00354D00" w:rsidP="00354D00">
            <w:pPr>
              <w:ind w:firstLine="539"/>
              <w:rPr>
                <w:sz w:val="20"/>
                <w:szCs w:val="20"/>
              </w:rPr>
            </w:pPr>
            <w:r w:rsidRPr="00C11F23">
              <w:rPr>
                <w:sz w:val="20"/>
                <w:szCs w:val="20"/>
              </w:rPr>
              <w:t xml:space="preserve">      (подпись)                            (Ф.И.О.) </w:t>
            </w:r>
          </w:p>
          <w:p w:rsidR="00354D00" w:rsidRPr="00C11F23" w:rsidRDefault="00354D00" w:rsidP="00354D00">
            <w:pPr>
              <w:ind w:firstLine="539"/>
            </w:pPr>
          </w:p>
          <w:p w:rsidR="00354D00" w:rsidRPr="00C11F23" w:rsidRDefault="00354D00" w:rsidP="00354D00">
            <w:pPr>
              <w:ind w:firstLine="36"/>
              <w:jc w:val="both"/>
              <w:rPr>
                <w:sz w:val="28"/>
                <w:szCs w:val="28"/>
              </w:rPr>
            </w:pPr>
            <w:r w:rsidRPr="00C11F23">
              <w:t>(приказ  от  «___»  _______20__г. № ___</w:t>
            </w:r>
            <w:proofErr w:type="gramStart"/>
            <w:r w:rsidRPr="00C11F23">
              <w:t xml:space="preserve"> )</w:t>
            </w:r>
            <w:proofErr w:type="gramEnd"/>
          </w:p>
        </w:tc>
      </w:tr>
    </w:tbl>
    <w:p w:rsidR="00354D00" w:rsidRDefault="00354D00" w:rsidP="00354D00">
      <w:pPr>
        <w:suppressAutoHyphens/>
        <w:ind w:right="27" w:firstLine="851"/>
        <w:jc w:val="center"/>
        <w:rPr>
          <w:bCs/>
          <w:lang w:eastAsia="ar-SA"/>
        </w:rPr>
      </w:pPr>
    </w:p>
    <w:p w:rsidR="00354D00" w:rsidRDefault="00354D00" w:rsidP="00354D00">
      <w:pPr>
        <w:suppressAutoHyphens/>
        <w:ind w:right="27" w:firstLine="851"/>
        <w:jc w:val="center"/>
        <w:rPr>
          <w:b/>
          <w:lang w:eastAsia="ar-SA"/>
        </w:rPr>
      </w:pPr>
      <w:r>
        <w:rPr>
          <w:b/>
          <w:lang w:eastAsia="ar-SA"/>
        </w:rPr>
        <w:t xml:space="preserve">   </w:t>
      </w:r>
      <w:proofErr w:type="gramStart"/>
      <w:r>
        <w:rPr>
          <w:b/>
          <w:lang w:eastAsia="ar-SA"/>
        </w:rPr>
        <w:t>П</w:t>
      </w:r>
      <w:proofErr w:type="gramEnd"/>
      <w:r>
        <w:rPr>
          <w:b/>
          <w:lang w:eastAsia="ar-SA"/>
        </w:rPr>
        <w:t xml:space="preserve"> О Л О Ж Е Н И Е</w:t>
      </w:r>
    </w:p>
    <w:p w:rsidR="00354D00" w:rsidRDefault="00354D00" w:rsidP="00354D00">
      <w:pPr>
        <w:suppressAutoHyphens/>
        <w:ind w:right="27" w:firstLine="851"/>
        <w:jc w:val="center"/>
        <w:rPr>
          <w:b/>
          <w:lang w:eastAsia="ar-SA"/>
        </w:rPr>
      </w:pPr>
      <w:r>
        <w:rPr>
          <w:b/>
          <w:lang w:eastAsia="ar-SA"/>
        </w:rPr>
        <w:t xml:space="preserve">о служебных командировках </w:t>
      </w:r>
    </w:p>
    <w:p w:rsidR="00354D00" w:rsidRDefault="00354D00" w:rsidP="00354D00">
      <w:pPr>
        <w:suppressAutoHyphens/>
        <w:ind w:right="27" w:firstLine="851"/>
        <w:jc w:val="center"/>
        <w:rPr>
          <w:b/>
          <w:lang w:eastAsia="ar-SA"/>
        </w:rPr>
      </w:pPr>
    </w:p>
    <w:p w:rsidR="00354D00" w:rsidRDefault="00354D00" w:rsidP="00354D00">
      <w:pPr>
        <w:suppressAutoHyphens/>
        <w:ind w:right="27" w:firstLine="851"/>
        <w:jc w:val="center"/>
        <w:rPr>
          <w:lang w:eastAsia="ar-SA"/>
        </w:rPr>
      </w:pPr>
      <w:r>
        <w:rPr>
          <w:b/>
          <w:lang w:val="en-US" w:eastAsia="ar-SA"/>
        </w:rPr>
        <w:t>I</w:t>
      </w:r>
      <w:r>
        <w:rPr>
          <w:b/>
          <w:lang w:eastAsia="ar-SA"/>
        </w:rPr>
        <w:t>. Общие положения</w:t>
      </w:r>
    </w:p>
    <w:p w:rsidR="00354D00" w:rsidRDefault="00354D00" w:rsidP="00354D00">
      <w:pPr>
        <w:suppressAutoHyphens/>
        <w:autoSpaceDE w:val="0"/>
        <w:ind w:right="27" w:firstLine="851"/>
        <w:rPr>
          <w:lang w:eastAsia="ar-SA"/>
        </w:rPr>
      </w:pPr>
      <w:r>
        <w:rPr>
          <w:lang w:eastAsia="ar-SA"/>
        </w:rPr>
        <w:t xml:space="preserve">1.1.  Настоящее Примерное положение о служебных командировках (далее – Примерное положение) разработано в соответствии с Трудовым кодексом Российской Федерации (далее – ТК РФ), постановлением Правительства Российской Федерации от 13 октября 2008 года № 749 </w:t>
      </w:r>
      <w:r>
        <w:rPr>
          <w:lang w:eastAsia="ar-SA"/>
        </w:rPr>
        <w:br/>
        <w:t xml:space="preserve">«Об особенностях направления работников в служебные командировки», другими федеральными законами и иными нормативными правовыми актами Российской Федерации. </w:t>
      </w:r>
    </w:p>
    <w:p w:rsidR="00354D00" w:rsidRDefault="00354D00" w:rsidP="00354D00">
      <w:pPr>
        <w:suppressAutoHyphens/>
        <w:autoSpaceDE w:val="0"/>
        <w:ind w:right="27" w:firstLine="851"/>
        <w:rPr>
          <w:lang w:eastAsia="ar-SA"/>
        </w:rPr>
      </w:pPr>
      <w:r>
        <w:rPr>
          <w:lang w:eastAsia="ar-SA"/>
        </w:rPr>
        <w:t xml:space="preserve">1.2.  Примерное положение определяет порядок направления работников образовательных организаций, в отношении которых функции и полномочия учредителя осуществляет </w:t>
      </w:r>
      <w:r>
        <w:t>Управление</w:t>
      </w:r>
      <w:r>
        <w:rPr>
          <w:lang w:eastAsia="ar-SA"/>
        </w:rPr>
        <w:t xml:space="preserve"> образования администрации </w:t>
      </w:r>
      <w:r>
        <w:rPr>
          <w:bCs/>
        </w:rPr>
        <w:t>Городовиковского</w:t>
      </w:r>
      <w:r>
        <w:rPr>
          <w:lang w:eastAsia="ar-SA"/>
        </w:rPr>
        <w:t xml:space="preserve"> РМО РК (далее – Организации), в служебные командировки, сроки служебной командировки и порядок предоставления отчетности по окончании служебной командировки.</w:t>
      </w:r>
    </w:p>
    <w:p w:rsidR="00354D00" w:rsidRDefault="00354D00" w:rsidP="00354D00">
      <w:pPr>
        <w:suppressAutoHyphens/>
        <w:autoSpaceDE w:val="0"/>
        <w:ind w:right="27" w:firstLine="851"/>
        <w:rPr>
          <w:lang w:eastAsia="ar-SA"/>
        </w:rPr>
      </w:pPr>
      <w:r>
        <w:rPr>
          <w:lang w:eastAsia="ar-SA"/>
        </w:rPr>
        <w:t>1.3.  Настоящее Примерное положение распространяется на работников Организации, состоящих с нею в трудовых отношениях.</w:t>
      </w:r>
    </w:p>
    <w:p w:rsidR="00354D00" w:rsidRDefault="00354D00" w:rsidP="00354D00">
      <w:pPr>
        <w:suppressAutoHyphens/>
        <w:autoSpaceDE w:val="0"/>
        <w:ind w:right="27" w:firstLine="851"/>
        <w:rPr>
          <w:lang w:eastAsia="ar-SA"/>
        </w:rPr>
      </w:pPr>
      <w:r>
        <w:rPr>
          <w:lang w:eastAsia="ar-SA"/>
        </w:rPr>
        <w:t>1.4.  Положение о служебных командировках в Организации утверждается работодателем с учетом мнения выборного органа первичной профсоюзной организации в порядке, установленном статьей 372 ТК РФ для принятия локальных нормативных актов.</w:t>
      </w:r>
    </w:p>
    <w:p w:rsidR="00354D00" w:rsidRDefault="00354D00" w:rsidP="00354D00">
      <w:pPr>
        <w:suppressAutoHyphens/>
        <w:ind w:right="27" w:firstLine="851"/>
        <w:rPr>
          <w:b/>
          <w:lang w:eastAsia="ar-SA"/>
        </w:rPr>
      </w:pPr>
    </w:p>
    <w:p w:rsidR="00354D00" w:rsidRDefault="00354D00" w:rsidP="00354D00">
      <w:pPr>
        <w:suppressAutoHyphens/>
        <w:autoSpaceDE w:val="0"/>
        <w:ind w:right="27" w:firstLine="851"/>
        <w:jc w:val="center"/>
        <w:rPr>
          <w:b/>
          <w:bCs/>
          <w:lang w:eastAsia="ar-SA"/>
        </w:rPr>
      </w:pPr>
      <w:r>
        <w:rPr>
          <w:b/>
          <w:lang w:val="en-US" w:eastAsia="ar-SA"/>
        </w:rPr>
        <w:t>II</w:t>
      </w:r>
      <w:r>
        <w:rPr>
          <w:b/>
          <w:lang w:eastAsia="ar-SA"/>
        </w:rPr>
        <w:t xml:space="preserve">. </w:t>
      </w:r>
      <w:r>
        <w:rPr>
          <w:b/>
          <w:bCs/>
          <w:lang w:eastAsia="ar-SA"/>
        </w:rPr>
        <w:t>Гарантии при направлении работников в служебные командировки</w:t>
      </w:r>
    </w:p>
    <w:p w:rsidR="00354D00" w:rsidRDefault="00354D00" w:rsidP="00354D00">
      <w:pPr>
        <w:suppressAutoHyphens/>
        <w:autoSpaceDE w:val="0"/>
        <w:ind w:right="27" w:firstLine="851"/>
        <w:rPr>
          <w:bCs/>
          <w:lang w:eastAsia="ar-SA"/>
        </w:rPr>
      </w:pPr>
      <w:r>
        <w:rPr>
          <w:bCs/>
          <w:lang w:eastAsia="ar-SA"/>
        </w:rPr>
        <w:t>2.1.  При направлении работника в служебную командировку ему гарантируется:</w:t>
      </w:r>
    </w:p>
    <w:p w:rsidR="00354D00" w:rsidRDefault="00354D00" w:rsidP="00354D00">
      <w:pPr>
        <w:suppressAutoHyphens/>
        <w:autoSpaceDE w:val="0"/>
        <w:ind w:right="27" w:firstLine="851"/>
        <w:rPr>
          <w:bCs/>
          <w:lang w:eastAsia="ar-SA"/>
        </w:rPr>
      </w:pPr>
      <w:r>
        <w:rPr>
          <w:bCs/>
          <w:lang w:eastAsia="ar-SA"/>
        </w:rPr>
        <w:t>сохранение места работы (должности);</w:t>
      </w:r>
    </w:p>
    <w:p w:rsidR="00354D00" w:rsidRDefault="00354D00" w:rsidP="00354D00">
      <w:pPr>
        <w:suppressAutoHyphens/>
        <w:autoSpaceDE w:val="0"/>
        <w:ind w:right="27" w:firstLine="851"/>
        <w:rPr>
          <w:iCs/>
          <w:lang w:eastAsia="ar-SA"/>
        </w:rPr>
      </w:pPr>
      <w:r>
        <w:rPr>
          <w:bCs/>
          <w:lang w:eastAsia="ar-SA"/>
        </w:rPr>
        <w:t>средний заработок на время командировки</w:t>
      </w:r>
      <w:r>
        <w:rPr>
          <w:i/>
          <w:iCs/>
          <w:lang w:eastAsia="ar-SA"/>
        </w:rPr>
        <w:t xml:space="preserve"> </w:t>
      </w:r>
      <w:r>
        <w:rPr>
          <w:iCs/>
          <w:lang w:eastAsia="ar-SA"/>
        </w:rPr>
        <w:t xml:space="preserve">(средний заработок </w:t>
      </w:r>
      <w:r>
        <w:rPr>
          <w:iCs/>
          <w:lang w:eastAsia="ar-SA"/>
        </w:rPr>
        <w:br/>
        <w:t>за время нахождения работника в командировке сохраняется за все рабочие дни недели по графику, установленному по месту постоянной работы, в том числе и за время нахождения в пути);</w:t>
      </w:r>
    </w:p>
    <w:p w:rsidR="00354D00" w:rsidRDefault="00354D00" w:rsidP="00354D00">
      <w:pPr>
        <w:suppressAutoHyphens/>
        <w:autoSpaceDE w:val="0"/>
        <w:ind w:right="27" w:firstLine="851"/>
        <w:rPr>
          <w:iCs/>
          <w:lang w:eastAsia="ar-SA"/>
        </w:rPr>
      </w:pPr>
      <w:r>
        <w:rPr>
          <w:iCs/>
          <w:lang w:eastAsia="ar-SA"/>
        </w:rPr>
        <w:t>возмещение расходов, связанных со служебной командировкой.</w:t>
      </w:r>
    </w:p>
    <w:p w:rsidR="00354D00" w:rsidRDefault="00354D00" w:rsidP="00354D00">
      <w:pPr>
        <w:suppressAutoHyphens/>
        <w:autoSpaceDE w:val="0"/>
        <w:ind w:right="27" w:firstLine="851"/>
        <w:rPr>
          <w:bCs/>
          <w:lang w:eastAsia="ar-SA"/>
        </w:rPr>
      </w:pPr>
      <w:r>
        <w:rPr>
          <w:bCs/>
          <w:lang w:eastAsia="ar-SA"/>
        </w:rPr>
        <w:t>2.2.  </w:t>
      </w:r>
      <w:r>
        <w:rPr>
          <w:lang w:eastAsia="ar-SA"/>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354D00" w:rsidRDefault="00354D00" w:rsidP="00354D00">
      <w:pPr>
        <w:suppressAutoHyphens/>
        <w:autoSpaceDE w:val="0"/>
        <w:ind w:right="27" w:firstLine="851"/>
        <w:rPr>
          <w:lang w:eastAsia="ar-SA"/>
        </w:rPr>
      </w:pPr>
      <w:r>
        <w:rPr>
          <w:bCs/>
          <w:lang w:eastAsia="ar-SA"/>
        </w:rPr>
        <w:t xml:space="preserve">2.3.  При наступлении страхового случая командированному работнику гарантируется выплата пособия </w:t>
      </w:r>
      <w:proofErr w:type="gramStart"/>
      <w:r>
        <w:rPr>
          <w:bCs/>
          <w:lang w:eastAsia="ar-SA"/>
        </w:rPr>
        <w:t>по временной нетрудоспособности</w:t>
      </w:r>
      <w:r>
        <w:rPr>
          <w:lang w:eastAsia="ar-SA"/>
        </w:rPr>
        <w:t xml:space="preserve"> в соответствии с законодательством Российской Федерации об обязательном социальном страховании на случай</w:t>
      </w:r>
      <w:proofErr w:type="gramEnd"/>
      <w:r>
        <w:rPr>
          <w:lang w:eastAsia="ar-SA"/>
        </w:rPr>
        <w:t xml:space="preserve"> временной нетрудоспособности и в связи с материнством.</w:t>
      </w:r>
    </w:p>
    <w:p w:rsidR="00354D00" w:rsidRDefault="00354D00" w:rsidP="00354D00">
      <w:pPr>
        <w:suppressAutoHyphens/>
        <w:autoSpaceDE w:val="0"/>
        <w:ind w:right="27" w:firstLine="851"/>
        <w:rPr>
          <w:b/>
          <w:lang w:eastAsia="ar-SA"/>
        </w:rPr>
      </w:pPr>
      <w:r>
        <w:rPr>
          <w:lang w:eastAsia="ar-SA"/>
        </w:rPr>
        <w:t>2.4.  В период нахождения в командировке по просьбе работника ему производится выплата заработной платы любым доступным для него способом. В случае пересылки заработной платы почтовым переводом расходы по ее пересылке несет работодатель.</w:t>
      </w:r>
    </w:p>
    <w:p w:rsidR="00354D00" w:rsidRDefault="00354D00" w:rsidP="00354D00">
      <w:pPr>
        <w:suppressAutoHyphens/>
        <w:ind w:right="27" w:firstLine="851"/>
        <w:jc w:val="center"/>
        <w:rPr>
          <w:b/>
          <w:lang w:eastAsia="ar-SA"/>
        </w:rPr>
      </w:pPr>
    </w:p>
    <w:p w:rsidR="00354D00" w:rsidRDefault="00354D00" w:rsidP="00354D00">
      <w:pPr>
        <w:suppressAutoHyphens/>
        <w:ind w:right="27" w:firstLine="851"/>
        <w:jc w:val="center"/>
        <w:rPr>
          <w:bCs/>
          <w:spacing w:val="3"/>
          <w:lang w:eastAsia="ar-SA"/>
        </w:rPr>
      </w:pPr>
      <w:r>
        <w:rPr>
          <w:b/>
          <w:lang w:val="en-US" w:eastAsia="ar-SA"/>
        </w:rPr>
        <w:t>III</w:t>
      </w:r>
      <w:r>
        <w:rPr>
          <w:b/>
          <w:lang w:eastAsia="ar-SA"/>
        </w:rPr>
        <w:t xml:space="preserve">. </w:t>
      </w:r>
      <w:r>
        <w:rPr>
          <w:b/>
          <w:bCs/>
          <w:spacing w:val="3"/>
          <w:lang w:eastAsia="ar-SA"/>
        </w:rPr>
        <w:t>Порядок направления работников в служебные командировки</w:t>
      </w:r>
    </w:p>
    <w:p w:rsidR="00354D00" w:rsidRDefault="00354D00" w:rsidP="00354D00">
      <w:pPr>
        <w:tabs>
          <w:tab w:val="left" w:pos="730"/>
        </w:tabs>
        <w:suppressAutoHyphens/>
        <w:ind w:right="27" w:firstLine="851"/>
        <w:rPr>
          <w:spacing w:val="4"/>
          <w:lang w:eastAsia="ar-SA"/>
        </w:rPr>
      </w:pPr>
      <w:r>
        <w:rPr>
          <w:bCs/>
          <w:spacing w:val="3"/>
          <w:lang w:eastAsia="ar-SA"/>
        </w:rPr>
        <w:t>3.1.  </w:t>
      </w:r>
      <w:r>
        <w:rPr>
          <w:spacing w:val="4"/>
          <w:lang w:eastAsia="ar-SA"/>
        </w:rPr>
        <w:t>В</w:t>
      </w:r>
      <w:r>
        <w:rPr>
          <w:b/>
          <w:bCs/>
          <w:spacing w:val="4"/>
          <w:lang w:eastAsia="ar-SA"/>
        </w:rPr>
        <w:t xml:space="preserve"> </w:t>
      </w:r>
      <w:r>
        <w:rPr>
          <w:spacing w:val="4"/>
          <w:lang w:eastAsia="ar-SA"/>
        </w:rPr>
        <w:t xml:space="preserve">служебную командировку направляются работники, состоящие в трудовых отношениях с работодателем. </w:t>
      </w:r>
    </w:p>
    <w:p w:rsidR="00354D00" w:rsidRDefault="00354D00" w:rsidP="00354D00">
      <w:pPr>
        <w:tabs>
          <w:tab w:val="left" w:pos="730"/>
        </w:tabs>
        <w:suppressAutoHyphens/>
        <w:ind w:right="27" w:firstLine="851"/>
        <w:rPr>
          <w:lang w:eastAsia="ar-SA"/>
        </w:rPr>
      </w:pPr>
      <w:r>
        <w:rPr>
          <w:spacing w:val="4"/>
          <w:lang w:eastAsia="ar-SA"/>
        </w:rPr>
        <w:t>3.2.  </w:t>
      </w:r>
      <w:r>
        <w:rPr>
          <w:spacing w:val="3"/>
          <w:lang w:eastAsia="ar-SA"/>
        </w:rPr>
        <w:t>Запрещается направлять в служебные командировки:</w:t>
      </w:r>
    </w:p>
    <w:p w:rsidR="00354D00" w:rsidRDefault="00354D00" w:rsidP="00D36A70">
      <w:pPr>
        <w:widowControl w:val="0"/>
        <w:numPr>
          <w:ilvl w:val="0"/>
          <w:numId w:val="43"/>
        </w:numPr>
        <w:tabs>
          <w:tab w:val="clear" w:pos="-937"/>
          <w:tab w:val="num" w:pos="0"/>
          <w:tab w:val="left" w:pos="567"/>
          <w:tab w:val="left" w:pos="730"/>
        </w:tabs>
        <w:suppressAutoHyphens/>
        <w:autoSpaceDE w:val="0"/>
        <w:ind w:left="0" w:right="27" w:firstLine="851"/>
        <w:rPr>
          <w:spacing w:val="3"/>
          <w:lang w:eastAsia="ar-SA"/>
        </w:rPr>
      </w:pPr>
      <w:r>
        <w:rPr>
          <w:spacing w:val="3"/>
          <w:lang w:eastAsia="ar-SA"/>
        </w:rPr>
        <w:t xml:space="preserve"> беременных женщин (часть 1 статьи 259 ТК РФ);</w:t>
      </w:r>
    </w:p>
    <w:p w:rsidR="00354D00" w:rsidRDefault="00354D00" w:rsidP="00D36A70">
      <w:pPr>
        <w:widowControl w:val="0"/>
        <w:numPr>
          <w:ilvl w:val="0"/>
          <w:numId w:val="43"/>
        </w:numPr>
        <w:tabs>
          <w:tab w:val="clear" w:pos="-937"/>
          <w:tab w:val="num" w:pos="0"/>
          <w:tab w:val="left" w:pos="567"/>
          <w:tab w:val="left" w:pos="730"/>
        </w:tabs>
        <w:suppressAutoHyphens/>
        <w:autoSpaceDE w:val="0"/>
        <w:ind w:left="0" w:right="27" w:firstLine="851"/>
        <w:rPr>
          <w:iCs/>
          <w:lang w:eastAsia="ar-SA"/>
        </w:rPr>
      </w:pPr>
      <w:r>
        <w:rPr>
          <w:spacing w:val="3"/>
          <w:lang w:eastAsia="ar-SA"/>
        </w:rPr>
        <w:t xml:space="preserve"> работников в возрасте до 18 лет (статья 268 ТК РФ);</w:t>
      </w:r>
    </w:p>
    <w:p w:rsidR="00354D00" w:rsidRDefault="00354D00" w:rsidP="00D36A70">
      <w:pPr>
        <w:widowControl w:val="0"/>
        <w:numPr>
          <w:ilvl w:val="0"/>
          <w:numId w:val="43"/>
        </w:numPr>
        <w:tabs>
          <w:tab w:val="clear" w:pos="-937"/>
          <w:tab w:val="num" w:pos="0"/>
          <w:tab w:val="left" w:pos="567"/>
          <w:tab w:val="left" w:pos="730"/>
        </w:tabs>
        <w:suppressAutoHyphens/>
        <w:autoSpaceDE w:val="0"/>
        <w:ind w:left="0" w:right="27" w:firstLine="851"/>
        <w:rPr>
          <w:lang w:eastAsia="ar-SA"/>
        </w:rPr>
      </w:pPr>
      <w:r>
        <w:rPr>
          <w:iCs/>
          <w:lang w:eastAsia="ar-SA"/>
        </w:rPr>
        <w:t xml:space="preserve"> работников в период действия ученического договора, если командировка не связана с ученичеством (</w:t>
      </w:r>
      <w:r>
        <w:rPr>
          <w:spacing w:val="3"/>
          <w:lang w:eastAsia="ar-SA"/>
        </w:rPr>
        <w:t>часть</w:t>
      </w:r>
      <w:r>
        <w:rPr>
          <w:iCs/>
          <w:lang w:eastAsia="ar-SA"/>
        </w:rPr>
        <w:t xml:space="preserve"> 3 </w:t>
      </w:r>
      <w:r>
        <w:rPr>
          <w:spacing w:val="3"/>
          <w:lang w:eastAsia="ar-SA"/>
        </w:rPr>
        <w:t>статьи</w:t>
      </w:r>
      <w:r>
        <w:rPr>
          <w:iCs/>
          <w:lang w:eastAsia="ar-SA"/>
        </w:rPr>
        <w:t xml:space="preserve"> 203 ТК РФ);</w:t>
      </w:r>
    </w:p>
    <w:p w:rsidR="00354D00" w:rsidRDefault="00354D00" w:rsidP="00D36A70">
      <w:pPr>
        <w:widowControl w:val="0"/>
        <w:numPr>
          <w:ilvl w:val="0"/>
          <w:numId w:val="43"/>
        </w:numPr>
        <w:tabs>
          <w:tab w:val="clear" w:pos="-937"/>
          <w:tab w:val="num" w:pos="0"/>
        </w:tabs>
        <w:suppressAutoHyphens/>
        <w:autoSpaceDE w:val="0"/>
        <w:ind w:left="0" w:right="27" w:firstLine="851"/>
        <w:rPr>
          <w:lang w:eastAsia="ar-SA"/>
        </w:rPr>
      </w:pPr>
      <w:r>
        <w:rPr>
          <w:lang w:eastAsia="ar-SA"/>
        </w:rPr>
        <w:t xml:space="preserve"> </w:t>
      </w:r>
      <w:proofErr w:type="gramStart"/>
      <w:r>
        <w:rPr>
          <w:lang w:eastAsia="ar-SA"/>
        </w:rPr>
        <w:t>работников другой организации (совместителя можно направить в командировку только с письменного согласия его основного работодателя (и наоборот).</w:t>
      </w:r>
      <w:proofErr w:type="gramEnd"/>
    </w:p>
    <w:p w:rsidR="00354D00" w:rsidRDefault="00354D00" w:rsidP="00354D00">
      <w:pPr>
        <w:suppressAutoHyphens/>
        <w:autoSpaceDE w:val="0"/>
        <w:ind w:right="27" w:firstLine="851"/>
        <w:rPr>
          <w:lang w:eastAsia="ar-SA"/>
        </w:rPr>
      </w:pPr>
      <w:r>
        <w:rPr>
          <w:lang w:eastAsia="ar-SA"/>
        </w:rPr>
        <w:t>Допускается направление в командировку следующих работников с их письменного согласия и при условии, что это им не запрещено в соответствии с медицинским заключением:</w:t>
      </w:r>
    </w:p>
    <w:p w:rsidR="00354D00" w:rsidRDefault="00354D00" w:rsidP="00354D00">
      <w:pPr>
        <w:suppressAutoHyphens/>
        <w:autoSpaceDE w:val="0"/>
        <w:ind w:right="27" w:firstLine="851"/>
        <w:rPr>
          <w:lang w:eastAsia="ar-SA"/>
        </w:rPr>
      </w:pPr>
      <w:r>
        <w:rPr>
          <w:lang w:eastAsia="ar-SA"/>
        </w:rPr>
        <w:t>- женщин, имеющих детей в возрасте до трех лет (</w:t>
      </w:r>
      <w:r>
        <w:rPr>
          <w:spacing w:val="3"/>
          <w:lang w:eastAsia="ar-SA"/>
        </w:rPr>
        <w:t>часть</w:t>
      </w:r>
      <w:r>
        <w:rPr>
          <w:lang w:eastAsia="ar-SA"/>
        </w:rPr>
        <w:t xml:space="preserve"> 2 </w:t>
      </w:r>
      <w:r>
        <w:rPr>
          <w:spacing w:val="3"/>
          <w:lang w:eastAsia="ar-SA"/>
        </w:rPr>
        <w:t>статьи</w:t>
      </w:r>
      <w:r>
        <w:rPr>
          <w:lang w:eastAsia="ar-SA"/>
        </w:rPr>
        <w:t xml:space="preserve"> 259 ТК РФ);</w:t>
      </w:r>
    </w:p>
    <w:p w:rsidR="00354D00" w:rsidRDefault="00354D00" w:rsidP="00354D00">
      <w:pPr>
        <w:suppressAutoHyphens/>
        <w:autoSpaceDE w:val="0"/>
        <w:ind w:right="27" w:firstLine="851"/>
        <w:rPr>
          <w:lang w:eastAsia="ar-SA"/>
        </w:rPr>
      </w:pPr>
      <w:r>
        <w:rPr>
          <w:lang w:eastAsia="ar-SA"/>
        </w:rPr>
        <w:t>- матерей и отцов, воспитывающих без супруга (супруги) детей в возрасте до пяти лет (</w:t>
      </w:r>
      <w:r>
        <w:rPr>
          <w:spacing w:val="3"/>
          <w:lang w:eastAsia="ar-SA"/>
        </w:rPr>
        <w:t>часть</w:t>
      </w:r>
      <w:r>
        <w:rPr>
          <w:lang w:eastAsia="ar-SA"/>
        </w:rPr>
        <w:t xml:space="preserve"> 3 </w:t>
      </w:r>
      <w:r>
        <w:rPr>
          <w:spacing w:val="3"/>
          <w:lang w:eastAsia="ar-SA"/>
        </w:rPr>
        <w:t>статьи</w:t>
      </w:r>
      <w:r>
        <w:rPr>
          <w:lang w:eastAsia="ar-SA"/>
        </w:rPr>
        <w:t xml:space="preserve"> 259 ТК РФ);</w:t>
      </w:r>
    </w:p>
    <w:p w:rsidR="00354D00" w:rsidRDefault="00354D00" w:rsidP="00354D00">
      <w:pPr>
        <w:suppressAutoHyphens/>
        <w:autoSpaceDE w:val="0"/>
        <w:ind w:right="27" w:firstLine="851"/>
        <w:rPr>
          <w:lang w:eastAsia="ar-SA"/>
        </w:rPr>
      </w:pPr>
      <w:r>
        <w:rPr>
          <w:lang w:eastAsia="ar-SA"/>
        </w:rPr>
        <w:t>- имеющих детей-инвалидов (</w:t>
      </w:r>
      <w:r>
        <w:rPr>
          <w:spacing w:val="3"/>
          <w:lang w:eastAsia="ar-SA"/>
        </w:rPr>
        <w:t>часть</w:t>
      </w:r>
      <w:r>
        <w:rPr>
          <w:lang w:eastAsia="ar-SA"/>
        </w:rPr>
        <w:t xml:space="preserve"> 3 </w:t>
      </w:r>
      <w:r>
        <w:rPr>
          <w:spacing w:val="3"/>
          <w:lang w:eastAsia="ar-SA"/>
        </w:rPr>
        <w:t>статьи</w:t>
      </w:r>
      <w:r>
        <w:rPr>
          <w:lang w:eastAsia="ar-SA"/>
        </w:rPr>
        <w:t xml:space="preserve"> 259 ТК РФ);</w:t>
      </w:r>
    </w:p>
    <w:p w:rsidR="00354D00" w:rsidRDefault="00354D00" w:rsidP="00354D00">
      <w:pPr>
        <w:suppressAutoHyphens/>
        <w:autoSpaceDE w:val="0"/>
        <w:ind w:right="27" w:firstLine="851"/>
        <w:rPr>
          <w:lang w:eastAsia="ar-SA"/>
        </w:rPr>
      </w:pPr>
      <w:r>
        <w:rPr>
          <w:lang w:eastAsia="ar-SA"/>
        </w:rPr>
        <w:t>- осуществляющих уход за больными членами их семей (</w:t>
      </w:r>
      <w:r>
        <w:rPr>
          <w:spacing w:val="3"/>
          <w:lang w:eastAsia="ar-SA"/>
        </w:rPr>
        <w:t>часть</w:t>
      </w:r>
      <w:r>
        <w:rPr>
          <w:lang w:eastAsia="ar-SA"/>
        </w:rPr>
        <w:t xml:space="preserve"> 3 </w:t>
      </w:r>
      <w:r>
        <w:rPr>
          <w:spacing w:val="3"/>
          <w:lang w:eastAsia="ar-SA"/>
        </w:rPr>
        <w:t>статьи</w:t>
      </w:r>
      <w:r>
        <w:rPr>
          <w:lang w:eastAsia="ar-SA"/>
        </w:rPr>
        <w:t xml:space="preserve"> 259 ТК РФ). </w:t>
      </w:r>
    </w:p>
    <w:p w:rsidR="00354D00" w:rsidRDefault="00354D00" w:rsidP="00354D00">
      <w:pPr>
        <w:suppressAutoHyphens/>
        <w:autoSpaceDE w:val="0"/>
        <w:ind w:right="27" w:firstLine="851"/>
        <w:rPr>
          <w:lang w:eastAsia="ar-SA"/>
        </w:rPr>
      </w:pPr>
      <w:r>
        <w:rPr>
          <w:lang w:eastAsia="ar-SA"/>
        </w:rPr>
        <w:t>При этом работники, относящиеся к данным категориям, должны быть ознакомлены в письменной форме со своим правом отказаться от направления в командировку.</w:t>
      </w:r>
    </w:p>
    <w:p w:rsidR="00354D00" w:rsidRDefault="00354D00" w:rsidP="00354D00">
      <w:pPr>
        <w:suppressAutoHyphens/>
        <w:autoSpaceDE w:val="0"/>
        <w:ind w:right="27" w:firstLine="851"/>
        <w:rPr>
          <w:lang w:eastAsia="ar-SA"/>
        </w:rPr>
      </w:pPr>
      <w:r>
        <w:rPr>
          <w:lang w:eastAsia="ar-SA"/>
        </w:rPr>
        <w:t>Направление в командировку других категорий работников с их письменного согласия может предусматриваться коллективным договором или локальным нормативным актом Организации.</w:t>
      </w:r>
    </w:p>
    <w:p w:rsidR="00354D00" w:rsidRDefault="00354D00" w:rsidP="00354D00">
      <w:pPr>
        <w:suppressAutoHyphens/>
        <w:autoSpaceDE w:val="0"/>
        <w:ind w:right="27" w:firstLine="851"/>
        <w:rPr>
          <w:lang w:eastAsia="ar-SA"/>
        </w:rPr>
      </w:pPr>
      <w:r>
        <w:rPr>
          <w:lang w:eastAsia="ar-SA"/>
        </w:rPr>
        <w:t>3.3.  Основанием для направления работника в командировку является письменное распоряжение (приказ) руководителя Организации.</w:t>
      </w:r>
    </w:p>
    <w:p w:rsidR="00354D00" w:rsidRDefault="00354D00" w:rsidP="00354D00">
      <w:pPr>
        <w:suppressAutoHyphens/>
        <w:autoSpaceDE w:val="0"/>
        <w:ind w:right="27" w:firstLine="851"/>
        <w:rPr>
          <w:b/>
          <w:lang w:eastAsia="ar-SA"/>
        </w:rPr>
      </w:pPr>
    </w:p>
    <w:p w:rsidR="00354D00" w:rsidRDefault="00354D00" w:rsidP="00354D00">
      <w:pPr>
        <w:suppressAutoHyphens/>
        <w:spacing w:line="288" w:lineRule="auto"/>
        <w:ind w:right="27" w:firstLine="851"/>
        <w:jc w:val="center"/>
        <w:rPr>
          <w:lang w:eastAsia="ar-SA"/>
        </w:rPr>
      </w:pPr>
      <w:r>
        <w:rPr>
          <w:b/>
          <w:lang w:val="en-US" w:eastAsia="ar-SA"/>
        </w:rPr>
        <w:t>IV</w:t>
      </w:r>
      <w:r>
        <w:rPr>
          <w:b/>
          <w:lang w:eastAsia="ar-SA"/>
        </w:rPr>
        <w:t>.</w:t>
      </w:r>
      <w:r>
        <w:rPr>
          <w:b/>
          <w:bCs/>
          <w:spacing w:val="4"/>
          <w:lang w:eastAsia="ar-SA"/>
        </w:rPr>
        <w:t xml:space="preserve"> Срок и режим служебной командировки</w:t>
      </w:r>
    </w:p>
    <w:p w:rsidR="00354D00" w:rsidRDefault="00354D00" w:rsidP="00354D00">
      <w:pPr>
        <w:suppressAutoHyphens/>
        <w:autoSpaceDE w:val="0"/>
        <w:ind w:right="27" w:firstLine="851"/>
        <w:rPr>
          <w:lang w:eastAsia="ar-SA"/>
        </w:rPr>
      </w:pPr>
      <w:r>
        <w:rPr>
          <w:lang w:eastAsia="ar-SA"/>
        </w:rPr>
        <w:t>4.1.  Срок командировки определяется работодателем с учетом объема, сложности и других особенностей служебного поручения.</w:t>
      </w:r>
    </w:p>
    <w:p w:rsidR="00354D00" w:rsidRDefault="00354D00" w:rsidP="00354D00">
      <w:pPr>
        <w:suppressAutoHyphens/>
        <w:autoSpaceDE w:val="0"/>
        <w:ind w:right="27" w:firstLine="851"/>
        <w:rPr>
          <w:lang w:eastAsia="ar-SA"/>
        </w:rPr>
      </w:pPr>
      <w:r>
        <w:rPr>
          <w:lang w:eastAsia="ar-SA"/>
        </w:rPr>
        <w:t>Продолжительность командировки исчисляется по фактическому количеству дней пребывания в служебной командировке со дня выезда и по день приезда (включительно) обратно после выполнения служебного задания, включая выходные и нерабочие праздничные дни.</w:t>
      </w:r>
    </w:p>
    <w:p w:rsidR="00354D00" w:rsidRDefault="00354D00" w:rsidP="00354D00">
      <w:pPr>
        <w:suppressAutoHyphens/>
        <w:autoSpaceDE w:val="0"/>
        <w:ind w:right="27" w:firstLine="851"/>
        <w:rPr>
          <w:lang w:eastAsia="ar-SA"/>
        </w:rPr>
      </w:pPr>
      <w:r>
        <w:rPr>
          <w:lang w:eastAsia="ar-SA"/>
        </w:rPr>
        <w:t>В случае невозможности возвращения работника из командировки в установленные сроки вследствие обстоятельств непреодолимой силы (чрезвычайные и непредотвратимые обстоятельства, включая чрезвычайные ситуации природного и техногенного характера) или иных не зависящих от него обстоятельств командировка по решению работодателя продлевается на основании предоставленных подтверждающих документов.</w:t>
      </w:r>
    </w:p>
    <w:p w:rsidR="00354D00" w:rsidRDefault="00354D00" w:rsidP="00354D00">
      <w:pPr>
        <w:suppressAutoHyphens/>
        <w:autoSpaceDE w:val="0"/>
        <w:ind w:right="27" w:firstLine="851"/>
        <w:rPr>
          <w:lang w:eastAsia="ar-SA"/>
        </w:rPr>
      </w:pPr>
      <w:r>
        <w:rPr>
          <w:lang w:eastAsia="ar-SA"/>
        </w:rPr>
        <w:t xml:space="preserve">4.2.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w:t>
      </w:r>
      <w:proofErr w:type="gramStart"/>
      <w:r>
        <w:rPr>
          <w:lang w:eastAsia="ar-SA"/>
        </w:rPr>
        <w:t>в место постоянной работы</w:t>
      </w:r>
      <w:proofErr w:type="gramEnd"/>
      <w:r>
        <w:rPr>
          <w:lang w:eastAsia="ar-SA"/>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354D00" w:rsidRDefault="00354D00" w:rsidP="00354D00">
      <w:pPr>
        <w:suppressAutoHyphens/>
        <w:autoSpaceDE w:val="0"/>
        <w:ind w:right="27" w:firstLine="851"/>
        <w:rPr>
          <w:lang w:eastAsia="ar-SA"/>
        </w:rPr>
      </w:pPr>
      <w:r>
        <w:rPr>
          <w:lang w:eastAsia="ar-SA"/>
        </w:rPr>
        <w:lastRenderedPageBreak/>
        <w:t xml:space="preserve">В случае если станция, пристань или аэропорт находятся за чертой населенного пункта, учитывается время, необходимое для проезда до станции или аэропорта. Аналогично определяется день приезда работника </w:t>
      </w:r>
      <w:proofErr w:type="gramStart"/>
      <w:r>
        <w:rPr>
          <w:lang w:eastAsia="ar-SA"/>
        </w:rPr>
        <w:t>в место постоянной работы</w:t>
      </w:r>
      <w:proofErr w:type="gramEnd"/>
      <w:r>
        <w:rPr>
          <w:lang w:eastAsia="ar-SA"/>
        </w:rPr>
        <w:t>.</w:t>
      </w:r>
    </w:p>
    <w:p w:rsidR="00354D00" w:rsidRDefault="00354D00" w:rsidP="00354D00">
      <w:pPr>
        <w:suppressAutoHyphens/>
        <w:autoSpaceDE w:val="0"/>
        <w:ind w:right="27" w:firstLine="851"/>
        <w:rPr>
          <w:lang w:eastAsia="ar-SA"/>
        </w:rPr>
      </w:pPr>
      <w:r>
        <w:rPr>
          <w:lang w:eastAsia="ar-SA"/>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354D00" w:rsidRDefault="00354D00" w:rsidP="00354D00">
      <w:pPr>
        <w:suppressAutoHyphens/>
        <w:autoSpaceDE w:val="0"/>
        <w:ind w:right="27" w:firstLine="851"/>
        <w:rPr>
          <w:lang w:eastAsia="ar-SA"/>
        </w:rPr>
      </w:pPr>
      <w:r>
        <w:rPr>
          <w:lang w:eastAsia="ar-SA"/>
        </w:rPr>
        <w:t>4.3.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354D00" w:rsidRDefault="00354D00" w:rsidP="00354D00">
      <w:pPr>
        <w:suppressAutoHyphens/>
        <w:autoSpaceDE w:val="0"/>
        <w:ind w:right="27" w:firstLine="851"/>
        <w:rPr>
          <w:lang w:eastAsia="ar-SA"/>
        </w:rPr>
      </w:pPr>
      <w:proofErr w:type="gramStart"/>
      <w:r>
        <w:rPr>
          <w:lang w:eastAsia="ar-SA"/>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Pr>
          <w:lang w:eastAsia="ar-SA"/>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354D00" w:rsidRDefault="00354D00" w:rsidP="00354D00">
      <w:pPr>
        <w:suppressAutoHyphens/>
        <w:autoSpaceDE w:val="0"/>
        <w:ind w:right="27" w:firstLine="851"/>
        <w:rPr>
          <w:lang w:eastAsia="ar-SA"/>
        </w:rPr>
      </w:pPr>
      <w:r>
        <w:rPr>
          <w:lang w:eastAsia="ar-SA"/>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Pr>
          <w:lang w:eastAsia="ar-SA"/>
        </w:rPr>
        <w:t>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 490 «Об утверждении Правил предоставления гостиничных услуг в Российской Федерации».</w:t>
      </w:r>
      <w:proofErr w:type="gramEnd"/>
    </w:p>
    <w:p w:rsidR="00354D00" w:rsidRDefault="00354D00" w:rsidP="00354D00">
      <w:pPr>
        <w:suppressAutoHyphens/>
        <w:autoSpaceDE w:val="0"/>
        <w:ind w:right="27" w:firstLine="851"/>
        <w:rPr>
          <w:lang w:eastAsia="ar-SA"/>
        </w:rPr>
      </w:pPr>
      <w:proofErr w:type="gramStart"/>
      <w:r>
        <w:rPr>
          <w:lang w:eastAsia="ar-SA"/>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Pr>
          <w:lang w:eastAsia="ar-SA"/>
        </w:rPr>
        <w:t xml:space="preserve"> к месту командирования (из места командировки).</w:t>
      </w:r>
    </w:p>
    <w:p w:rsidR="00354D00" w:rsidRDefault="00354D00" w:rsidP="00354D00">
      <w:pPr>
        <w:shd w:val="clear" w:color="auto" w:fill="FFFFFF"/>
        <w:tabs>
          <w:tab w:val="left" w:pos="0"/>
        </w:tabs>
        <w:suppressAutoHyphens/>
        <w:ind w:right="27" w:firstLine="851"/>
        <w:rPr>
          <w:lang w:eastAsia="ar-SA"/>
        </w:rPr>
      </w:pPr>
      <w:r>
        <w:rPr>
          <w:lang w:eastAsia="ar-SA"/>
        </w:rPr>
        <w:t>4.4.  </w:t>
      </w:r>
      <w:r>
        <w:rPr>
          <w:color w:val="000000"/>
          <w:lang w:eastAsia="ar-SA"/>
        </w:rPr>
        <w:t>Работник, находящийся в командировке, подчиняется режиму рабочего времени, времени отдыха и</w:t>
      </w:r>
      <w:r>
        <w:rPr>
          <w:lang w:eastAsia="ar-SA"/>
        </w:rPr>
        <w:t xml:space="preserve"> правилам внутреннего трудового распорядка учреждения (организации),</w:t>
      </w:r>
      <w:r>
        <w:rPr>
          <w:color w:val="000000"/>
          <w:lang w:eastAsia="ar-SA"/>
        </w:rPr>
        <w:t xml:space="preserve"> в которую он направлен. Если командировка предполагает работу в выходные или нерабочие праздничные дни, то оплата труда в эти дни производится в соответствии со статьей 153 ТК РФ.</w:t>
      </w:r>
    </w:p>
    <w:p w:rsidR="00354D00" w:rsidRDefault="00354D00" w:rsidP="00354D00">
      <w:pPr>
        <w:shd w:val="clear" w:color="auto" w:fill="FFFFFF"/>
        <w:tabs>
          <w:tab w:val="left" w:pos="0"/>
        </w:tabs>
        <w:suppressAutoHyphens/>
        <w:ind w:right="27" w:firstLine="851"/>
        <w:rPr>
          <w:lang w:eastAsia="ar-SA"/>
        </w:rPr>
      </w:pPr>
      <w:r>
        <w:rPr>
          <w:lang w:eastAsia="ar-SA"/>
        </w:rPr>
        <w:t>4.5.  В случае наступления в период командировки временной нетрудоспособности или иной задержки по месту командировки или в пути по обстоятельствам, указанным в  абзаце 4 пункта 4.1 настоящего Положения, командированный работник обязан уведомить об этом руководителя либо другое уполномоченное должностное лицо работодателя в любой доступной работнику форме.</w:t>
      </w:r>
    </w:p>
    <w:p w:rsidR="004F2529" w:rsidRDefault="00354D00" w:rsidP="00354D00">
      <w:pPr>
        <w:suppressAutoHyphens/>
        <w:ind w:right="27" w:firstLine="851"/>
        <w:rPr>
          <w:lang w:eastAsia="zh-CN"/>
        </w:rPr>
      </w:pPr>
      <w:r>
        <w:rPr>
          <w:lang w:eastAsia="zh-CN"/>
        </w:rPr>
        <w:t xml:space="preserve">Дни временной нетрудоспособности не включаются в срок командировки. Период командировки прерывается с первого дня временной нетрудоспособности и возобновляется со следующего дня после ее окончания. Для подтверждения временной нетрудоспособности, а также невозможности по состоянию здоровья вернуться к месту </w:t>
      </w:r>
    </w:p>
    <w:p w:rsidR="004F2529" w:rsidRDefault="004F2529" w:rsidP="004F2529">
      <w:pPr>
        <w:suppressAutoHyphens/>
        <w:ind w:right="27"/>
        <w:jc w:val="both"/>
        <w:rPr>
          <w:lang w:eastAsia="zh-CN"/>
        </w:rPr>
      </w:pPr>
    </w:p>
    <w:p w:rsidR="00354D00" w:rsidRDefault="00354D00" w:rsidP="004F2529">
      <w:pPr>
        <w:suppressAutoHyphens/>
        <w:ind w:right="27"/>
        <w:jc w:val="both"/>
        <w:rPr>
          <w:lang w:eastAsia="zh-CN"/>
        </w:rPr>
      </w:pPr>
      <w:r>
        <w:rPr>
          <w:lang w:eastAsia="zh-CN"/>
        </w:rPr>
        <w:t xml:space="preserve">постоянного жительства командированный работник должен предъявить листок нетрудоспособности по установленной форме. </w:t>
      </w:r>
    </w:p>
    <w:p w:rsidR="00354D00" w:rsidRDefault="00354D00" w:rsidP="00354D00">
      <w:pPr>
        <w:suppressAutoHyphens/>
        <w:autoSpaceDE w:val="0"/>
        <w:ind w:right="27" w:firstLine="851"/>
        <w:rPr>
          <w:spacing w:val="2"/>
          <w:lang w:eastAsia="ar-SA"/>
        </w:rPr>
      </w:pPr>
      <w:r>
        <w:rPr>
          <w:lang w:eastAsia="ar-SA"/>
        </w:rPr>
        <w:lastRenderedPageBreak/>
        <w:t xml:space="preserve">4.6.  По решению руководителя Организации работник может быть отозван из командировки до истечения установленного срока по причине наличия служебной необходимости или нарушения работником трудовой дисциплины в период нахождения в командировке. Отзыв работника из командировки оформляется приказом (распоряжением) руководителя Организации. </w:t>
      </w:r>
    </w:p>
    <w:p w:rsidR="00354D00" w:rsidRDefault="00354D00" w:rsidP="00354D00">
      <w:pPr>
        <w:widowControl w:val="0"/>
        <w:shd w:val="clear" w:color="auto" w:fill="FFFFFF"/>
        <w:tabs>
          <w:tab w:val="left" w:pos="1349"/>
        </w:tabs>
        <w:suppressAutoHyphens/>
        <w:autoSpaceDE w:val="0"/>
        <w:ind w:right="27" w:firstLine="851"/>
        <w:rPr>
          <w:lang w:eastAsia="ar-SA"/>
        </w:rPr>
      </w:pPr>
      <w:r>
        <w:rPr>
          <w:spacing w:val="2"/>
          <w:lang w:eastAsia="ar-SA"/>
        </w:rPr>
        <w:t xml:space="preserve">Возмещение расходов отозванному из командировки работнику </w:t>
      </w:r>
      <w:r>
        <w:rPr>
          <w:spacing w:val="3"/>
          <w:lang w:eastAsia="ar-SA"/>
        </w:rPr>
        <w:t xml:space="preserve">производится на основании авансового отчета и приложенных к нему </w:t>
      </w:r>
      <w:r>
        <w:rPr>
          <w:spacing w:val="-2"/>
          <w:lang w:eastAsia="ar-SA"/>
        </w:rPr>
        <w:t>документов по фактическим расходам.</w:t>
      </w:r>
    </w:p>
    <w:p w:rsidR="00354D00" w:rsidRDefault="00354D00" w:rsidP="00354D00">
      <w:pPr>
        <w:suppressAutoHyphens/>
        <w:autoSpaceDE w:val="0"/>
        <w:ind w:right="27" w:firstLine="851"/>
        <w:rPr>
          <w:bCs/>
          <w:spacing w:val="4"/>
          <w:lang w:eastAsia="ar-SA"/>
        </w:rPr>
      </w:pPr>
      <w:r>
        <w:rPr>
          <w:lang w:eastAsia="ar-SA"/>
        </w:rPr>
        <w:t>4.7.  Командировка может быть прекращена досрочно по решению руководителя Организации в случаях выполнения работником в полном объеме служебного задания, болезни командированного работника, наличия особых семейных и иных обстоятельств, требующих его присутствия по месту постоянного проживания.</w:t>
      </w:r>
    </w:p>
    <w:p w:rsidR="00354D00" w:rsidRDefault="00354D00" w:rsidP="00354D00">
      <w:pPr>
        <w:suppressAutoHyphens/>
        <w:autoSpaceDE w:val="0"/>
        <w:ind w:right="27" w:firstLine="851"/>
        <w:rPr>
          <w:bCs/>
          <w:spacing w:val="4"/>
          <w:lang w:eastAsia="ar-SA"/>
        </w:rPr>
      </w:pPr>
    </w:p>
    <w:p w:rsidR="00354D00" w:rsidRDefault="00354D00" w:rsidP="00354D00">
      <w:pPr>
        <w:suppressAutoHyphens/>
        <w:spacing w:line="288" w:lineRule="auto"/>
        <w:ind w:right="27" w:firstLine="851"/>
        <w:jc w:val="center"/>
        <w:rPr>
          <w:b/>
          <w:bCs/>
          <w:spacing w:val="4"/>
          <w:lang w:eastAsia="ar-SA"/>
        </w:rPr>
      </w:pPr>
      <w:r>
        <w:rPr>
          <w:b/>
          <w:lang w:val="en-US" w:eastAsia="ar-SA"/>
        </w:rPr>
        <w:t>V</w:t>
      </w:r>
      <w:r>
        <w:rPr>
          <w:b/>
          <w:lang w:eastAsia="ar-SA"/>
        </w:rPr>
        <w:t xml:space="preserve">. </w:t>
      </w:r>
      <w:r>
        <w:rPr>
          <w:b/>
          <w:bCs/>
          <w:spacing w:val="4"/>
          <w:lang w:eastAsia="ar-SA"/>
        </w:rPr>
        <w:t>Порядок предоставления отчета о служебной командировке</w:t>
      </w:r>
    </w:p>
    <w:p w:rsidR="00354D00" w:rsidRDefault="00EE6140" w:rsidP="00354D00">
      <w:pPr>
        <w:suppressAutoHyphens/>
        <w:autoSpaceDE w:val="0"/>
        <w:ind w:right="27" w:firstLine="851"/>
        <w:rPr>
          <w:lang w:eastAsia="ar-SA"/>
        </w:rPr>
      </w:pPr>
      <w:r>
        <w:rPr>
          <w:lang w:eastAsia="ar-SA"/>
        </w:rPr>
        <w:t>5</w:t>
      </w:r>
      <w:r w:rsidR="00354D00">
        <w:rPr>
          <w:lang w:eastAsia="ar-SA"/>
        </w:rPr>
        <w:t xml:space="preserve">.1.  Работник по возвращении из командировки обязан представить работодателю </w:t>
      </w:r>
      <w:proofErr w:type="gramStart"/>
      <w:r w:rsidR="00354D00">
        <w:rPr>
          <w:lang w:eastAsia="ar-SA"/>
        </w:rPr>
        <w:t>в письменной форме</w:t>
      </w:r>
      <w:r w:rsidR="00354D00">
        <w:rPr>
          <w:i/>
          <w:lang w:eastAsia="ar-SA"/>
        </w:rPr>
        <w:t xml:space="preserve"> </w:t>
      </w:r>
      <w:r w:rsidR="00354D00">
        <w:rPr>
          <w:lang w:eastAsia="ar-SA"/>
        </w:rPr>
        <w:t>в течение трех рабочих дней авансовый отчет об израсходованных в связи с командировкой</w:t>
      </w:r>
      <w:proofErr w:type="gramEnd"/>
      <w:r w:rsidR="00354D00">
        <w:rPr>
          <w:lang w:eastAsia="ar-SA"/>
        </w:rPr>
        <w:t xml:space="preserve"> суммах и произвести окончательный расчет по выданному ему перед отъездом в командировку денежному авансу на командировочные расходы.</w:t>
      </w:r>
    </w:p>
    <w:p w:rsidR="00354D00" w:rsidRDefault="00354D00" w:rsidP="00354D00">
      <w:pPr>
        <w:suppressAutoHyphens/>
        <w:autoSpaceDE w:val="0"/>
        <w:ind w:right="27" w:firstLine="851"/>
        <w:rPr>
          <w:lang w:eastAsia="ar-SA"/>
        </w:rPr>
      </w:pPr>
      <w:r>
        <w:rPr>
          <w:lang w:eastAsia="ar-SA"/>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354D00" w:rsidRDefault="00354D00" w:rsidP="00354D00">
      <w:pPr>
        <w:suppressAutoHyphens/>
        <w:autoSpaceDE w:val="0"/>
        <w:ind w:right="27" w:firstLine="851"/>
        <w:rPr>
          <w:lang w:eastAsia="ar-SA"/>
        </w:rPr>
      </w:pPr>
      <w:r>
        <w:rPr>
          <w:lang w:eastAsia="ar-SA"/>
        </w:rPr>
        <w:t>В случае, когда непосредственно после командировки работнику предоставляется ежегодный оплачиваемый отпуск (часть отпуска), авансовый отчет представляется работником в течение трех рабочих дней со дня выхода на работу из отпуска (части отпуска).</w:t>
      </w:r>
    </w:p>
    <w:p w:rsidR="00354D00" w:rsidRDefault="00EE6140" w:rsidP="00354D00">
      <w:pPr>
        <w:suppressAutoHyphens/>
        <w:autoSpaceDE w:val="0"/>
        <w:ind w:right="27" w:firstLine="851"/>
        <w:rPr>
          <w:lang w:eastAsia="ar-SA"/>
        </w:rPr>
      </w:pPr>
      <w:r>
        <w:rPr>
          <w:lang w:eastAsia="ar-SA"/>
        </w:rPr>
        <w:t>5</w:t>
      </w:r>
      <w:r w:rsidR="00354D00">
        <w:rPr>
          <w:lang w:eastAsia="ar-SA"/>
        </w:rPr>
        <w:t>.2.  Остаток неиспользованного аванса в течение трех рабочих дней сдается работником в кассу учреждения. Работникам, не отчитавшимся по ранее выданным авансам, денежные средства под отчет на расходы, связанные со служебными командировками, не выдаются.</w:t>
      </w:r>
    </w:p>
    <w:p w:rsidR="00354D00" w:rsidRDefault="00354D00" w:rsidP="00354D00">
      <w:pPr>
        <w:suppressAutoHyphens/>
        <w:autoSpaceDE w:val="0"/>
        <w:ind w:right="27" w:firstLine="851"/>
        <w:rPr>
          <w:lang w:eastAsia="ar-SA"/>
        </w:rPr>
      </w:pPr>
    </w:p>
    <w:p w:rsidR="00354D00" w:rsidRDefault="00EE6140" w:rsidP="00354D00">
      <w:pPr>
        <w:suppressAutoHyphens/>
        <w:ind w:right="27" w:firstLine="851"/>
        <w:jc w:val="center"/>
        <w:rPr>
          <w:b/>
          <w:bCs/>
          <w:spacing w:val="4"/>
          <w:lang w:eastAsia="ar-SA"/>
        </w:rPr>
      </w:pPr>
      <w:r>
        <w:rPr>
          <w:b/>
          <w:bCs/>
          <w:spacing w:val="4"/>
          <w:lang w:val="en-US" w:eastAsia="ar-SA"/>
        </w:rPr>
        <w:t>VI</w:t>
      </w:r>
      <w:r w:rsidR="00354D00">
        <w:rPr>
          <w:b/>
          <w:bCs/>
          <w:spacing w:val="4"/>
          <w:lang w:eastAsia="ar-SA"/>
        </w:rPr>
        <w:t>. Заключительные положения</w:t>
      </w:r>
    </w:p>
    <w:p w:rsidR="00354D00" w:rsidRDefault="00EE6140" w:rsidP="00354D00">
      <w:pPr>
        <w:suppressAutoHyphens/>
        <w:autoSpaceDE w:val="0"/>
        <w:ind w:right="27" w:firstLine="851"/>
        <w:rPr>
          <w:lang w:eastAsia="ar-SA"/>
        </w:rPr>
      </w:pPr>
      <w:r>
        <w:rPr>
          <w:bCs/>
          <w:spacing w:val="4"/>
          <w:lang w:eastAsia="ar-SA"/>
        </w:rPr>
        <w:t>6</w:t>
      </w:r>
      <w:r w:rsidR="00354D00">
        <w:rPr>
          <w:bCs/>
          <w:spacing w:val="4"/>
          <w:lang w:eastAsia="ar-SA"/>
        </w:rPr>
        <w:t>.1.  О</w:t>
      </w:r>
      <w:r w:rsidR="00354D00">
        <w:rPr>
          <w:lang w:eastAsia="ar-SA"/>
        </w:rPr>
        <w:t xml:space="preserve">собенности порядка направления работников в служебные командировки, сроки служебной командировки, нормы возмещения командировочных расходов и порядок </w:t>
      </w:r>
      <w:r w:rsidR="00354D00">
        <w:rPr>
          <w:bCs/>
          <w:spacing w:val="4"/>
          <w:lang w:eastAsia="ar-SA"/>
        </w:rPr>
        <w:t xml:space="preserve">предоставления отчетности по окончании служебной командировки распространяются также на </w:t>
      </w:r>
      <w:r w:rsidR="00354D00">
        <w:rPr>
          <w:lang w:eastAsia="ar-SA"/>
        </w:rPr>
        <w:t>работников, направляемых для по</w:t>
      </w:r>
      <w:r w:rsidR="007268C7">
        <w:rPr>
          <w:lang w:eastAsia="ar-SA"/>
        </w:rPr>
        <w:t>вышения квалификации с отрывом о</w:t>
      </w:r>
      <w:r w:rsidR="00354D00">
        <w:rPr>
          <w:lang w:eastAsia="ar-SA"/>
        </w:rPr>
        <w:t>т работы в другую местность (статья 187 ТК РФ).</w:t>
      </w:r>
    </w:p>
    <w:p w:rsidR="00354D00" w:rsidRDefault="00EE6140" w:rsidP="00354D00">
      <w:pPr>
        <w:suppressAutoHyphens/>
        <w:ind w:right="27" w:firstLine="851"/>
        <w:rPr>
          <w:lang w:eastAsia="ar-SA"/>
        </w:rPr>
      </w:pPr>
      <w:r>
        <w:rPr>
          <w:spacing w:val="4"/>
          <w:lang w:eastAsia="ar-SA"/>
        </w:rPr>
        <w:t>6</w:t>
      </w:r>
      <w:r w:rsidR="00354D00">
        <w:rPr>
          <w:spacing w:val="4"/>
          <w:lang w:eastAsia="ar-SA"/>
        </w:rPr>
        <w:t>.2.  </w:t>
      </w:r>
      <w:r w:rsidR="00354D00">
        <w:rPr>
          <w:lang w:eastAsia="ar-SA"/>
        </w:rPr>
        <w:t xml:space="preserve">Лицо, осуществляющее </w:t>
      </w:r>
      <w:proofErr w:type="gramStart"/>
      <w:r w:rsidR="00354D00">
        <w:rPr>
          <w:lang w:eastAsia="ar-SA"/>
        </w:rPr>
        <w:t>контроль за</w:t>
      </w:r>
      <w:proofErr w:type="gramEnd"/>
      <w:r w:rsidR="00354D00">
        <w:rPr>
          <w:lang w:eastAsia="ar-SA"/>
        </w:rPr>
        <w:t xml:space="preserve"> исполнением настоящего Положения, определяется приказом (распоряжением) представителя работодателя.</w:t>
      </w:r>
    </w:p>
    <w:p w:rsidR="008B482F" w:rsidRDefault="008B482F" w:rsidP="005F29C8">
      <w:pPr>
        <w:suppressAutoHyphens/>
        <w:ind w:right="27"/>
        <w:rPr>
          <w:bCs/>
          <w:lang w:eastAsia="ar-SA"/>
        </w:rPr>
      </w:pPr>
    </w:p>
    <w:p w:rsidR="008B482F" w:rsidRDefault="008B482F" w:rsidP="00354D00">
      <w:pPr>
        <w:suppressAutoHyphens/>
        <w:ind w:right="27" w:firstLine="851"/>
        <w:jc w:val="center"/>
        <w:rPr>
          <w:bCs/>
          <w:lang w:eastAsia="ar-SA"/>
        </w:rPr>
      </w:pPr>
    </w:p>
    <w:p w:rsidR="008B482F" w:rsidRDefault="008B482F" w:rsidP="00354D00">
      <w:pPr>
        <w:suppressAutoHyphens/>
        <w:ind w:right="27" w:firstLine="851"/>
        <w:jc w:val="center"/>
        <w:rPr>
          <w:bCs/>
          <w:lang w:eastAsia="ar-SA"/>
        </w:rPr>
      </w:pPr>
    </w:p>
    <w:p w:rsidR="008B482F" w:rsidRDefault="008B482F" w:rsidP="00354D00">
      <w:pPr>
        <w:suppressAutoHyphens/>
        <w:ind w:right="27" w:firstLine="851"/>
        <w:jc w:val="center"/>
        <w:rPr>
          <w:bCs/>
          <w:lang w:eastAsia="ar-SA"/>
        </w:rPr>
      </w:pPr>
    </w:p>
    <w:p w:rsidR="00085A09" w:rsidRDefault="00085A09" w:rsidP="00354D00">
      <w:pPr>
        <w:suppressAutoHyphens/>
        <w:ind w:right="27" w:firstLine="851"/>
        <w:jc w:val="center"/>
        <w:rPr>
          <w:bCs/>
          <w:lang w:eastAsia="ar-SA"/>
        </w:rPr>
      </w:pPr>
    </w:p>
    <w:p w:rsidR="00085A09" w:rsidRDefault="00085A09" w:rsidP="00354D00">
      <w:pPr>
        <w:suppressAutoHyphens/>
        <w:ind w:right="27" w:firstLine="851"/>
        <w:jc w:val="center"/>
        <w:rPr>
          <w:bCs/>
          <w:lang w:eastAsia="ar-SA"/>
        </w:rPr>
      </w:pPr>
    </w:p>
    <w:p w:rsidR="00085A09" w:rsidRDefault="00085A09" w:rsidP="00354D00">
      <w:pPr>
        <w:suppressAutoHyphens/>
        <w:ind w:right="27" w:firstLine="851"/>
        <w:jc w:val="center"/>
        <w:rPr>
          <w:bCs/>
          <w:lang w:eastAsia="ar-SA"/>
        </w:rPr>
      </w:pPr>
    </w:p>
    <w:p w:rsidR="00085A09" w:rsidRDefault="00085A09" w:rsidP="00354D00">
      <w:pPr>
        <w:suppressAutoHyphens/>
        <w:ind w:right="27" w:firstLine="851"/>
        <w:jc w:val="center"/>
        <w:rPr>
          <w:bCs/>
          <w:lang w:eastAsia="ar-SA"/>
        </w:rPr>
      </w:pPr>
    </w:p>
    <w:p w:rsidR="004F2529" w:rsidRDefault="004F2529" w:rsidP="00354D00">
      <w:pPr>
        <w:suppressAutoHyphens/>
        <w:ind w:right="27" w:firstLine="851"/>
        <w:jc w:val="center"/>
        <w:rPr>
          <w:bCs/>
          <w:lang w:eastAsia="ar-SA"/>
        </w:rPr>
      </w:pPr>
    </w:p>
    <w:p w:rsidR="00354D00" w:rsidRDefault="00354D00" w:rsidP="00354D00">
      <w:pPr>
        <w:suppressAutoHyphens/>
        <w:ind w:right="27" w:firstLine="851"/>
        <w:jc w:val="center"/>
        <w:rPr>
          <w:bCs/>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354D00" w:rsidRPr="00C11F23" w:rsidTr="00354D00">
        <w:tc>
          <w:tcPr>
            <w:tcW w:w="4784" w:type="dxa"/>
          </w:tcPr>
          <w:p w:rsidR="00354D00" w:rsidRPr="00C11F23" w:rsidRDefault="00354D00" w:rsidP="00354D00">
            <w:pPr>
              <w:autoSpaceDE w:val="0"/>
              <w:autoSpaceDN w:val="0"/>
              <w:adjustRightInd w:val="0"/>
              <w:ind w:firstLine="539"/>
              <w:jc w:val="center"/>
            </w:pPr>
            <w:r w:rsidRPr="00C11F23">
              <w:lastRenderedPageBreak/>
              <w:br w:type="page"/>
              <w:t>Учтено мнение:</w:t>
            </w:r>
          </w:p>
          <w:p w:rsidR="00354D00" w:rsidRPr="00C11F23" w:rsidRDefault="00354D00" w:rsidP="00354D00">
            <w:pPr>
              <w:ind w:firstLine="539"/>
              <w:jc w:val="center"/>
            </w:pPr>
            <w:r w:rsidRPr="00C11F23">
              <w:t>выборного органа первичной                                           профсоюзной организации общеобразовательной организации (протокол  от  «   »                        2020г. №</w:t>
            </w:r>
            <w:proofErr w:type="gramStart"/>
            <w:r w:rsidRPr="00C11F23">
              <w:t xml:space="preserve">   )</w:t>
            </w:r>
            <w:proofErr w:type="gramEnd"/>
          </w:p>
          <w:p w:rsidR="00354D00" w:rsidRPr="00C11F23" w:rsidRDefault="00354D00" w:rsidP="00354D00">
            <w:pPr>
              <w:ind w:firstLine="539"/>
              <w:jc w:val="center"/>
            </w:pPr>
          </w:p>
          <w:p w:rsidR="00354D00" w:rsidRPr="00C11F23" w:rsidRDefault="00354D00" w:rsidP="00354D00">
            <w:pPr>
              <w:ind w:firstLine="539"/>
              <w:jc w:val="center"/>
            </w:pPr>
            <w:r w:rsidRPr="00C11F23">
              <w:t xml:space="preserve">Председатель выборного органа первичной профсоюзной организации </w:t>
            </w:r>
          </w:p>
          <w:p w:rsidR="00354D00" w:rsidRPr="00C11F23" w:rsidRDefault="00354D00" w:rsidP="00354D00">
            <w:pPr>
              <w:ind w:firstLine="539"/>
              <w:jc w:val="both"/>
            </w:pPr>
          </w:p>
          <w:p w:rsidR="00354D00" w:rsidRPr="00C11F23" w:rsidRDefault="00354D00" w:rsidP="00354D00">
            <w:pPr>
              <w:ind w:firstLine="539"/>
              <w:jc w:val="both"/>
            </w:pPr>
            <w:r w:rsidRPr="00C11F23">
              <w:t>________________/</w:t>
            </w:r>
            <w:proofErr w:type="spellStart"/>
            <w:r w:rsidR="005E6695">
              <w:t>Немяшева</w:t>
            </w:r>
            <w:proofErr w:type="spellEnd"/>
            <w:r w:rsidR="005E6695">
              <w:t xml:space="preserve"> Д.А.</w:t>
            </w:r>
            <w:r w:rsidRPr="00C11F23">
              <w:t>/</w:t>
            </w:r>
          </w:p>
          <w:p w:rsidR="00354D00" w:rsidRPr="00C11F23" w:rsidRDefault="00354D00" w:rsidP="00354D00">
            <w:pPr>
              <w:ind w:firstLine="539"/>
              <w:rPr>
                <w:sz w:val="20"/>
                <w:szCs w:val="20"/>
              </w:rPr>
            </w:pPr>
            <w:r w:rsidRPr="00C11F23">
              <w:rPr>
                <w:sz w:val="20"/>
                <w:szCs w:val="20"/>
              </w:rPr>
              <w:t xml:space="preserve">       (подпись)                        (Ф.И.О.) </w:t>
            </w:r>
          </w:p>
        </w:tc>
        <w:tc>
          <w:tcPr>
            <w:tcW w:w="4786" w:type="dxa"/>
          </w:tcPr>
          <w:p w:rsidR="00354D00" w:rsidRPr="00C11F23" w:rsidRDefault="00354D00" w:rsidP="00354D00">
            <w:pPr>
              <w:ind w:firstLine="539"/>
              <w:jc w:val="center"/>
            </w:pPr>
            <w:r>
              <w:t>Приложение № 8</w:t>
            </w:r>
          </w:p>
          <w:p w:rsidR="00354D00" w:rsidRPr="00C11F23" w:rsidRDefault="00354D00" w:rsidP="00354D00">
            <w:pPr>
              <w:ind w:firstLine="36"/>
              <w:jc w:val="center"/>
            </w:pPr>
            <w:r w:rsidRPr="00C11F23">
              <w:t>к коллективному договору на 2020-2022гг.</w:t>
            </w:r>
          </w:p>
          <w:p w:rsidR="00354D00" w:rsidRPr="00C11F23" w:rsidRDefault="00354D00" w:rsidP="00354D00">
            <w:pPr>
              <w:ind w:firstLine="539"/>
              <w:jc w:val="both"/>
            </w:pPr>
          </w:p>
          <w:p w:rsidR="00354D00" w:rsidRPr="00C11F23" w:rsidRDefault="00354D00" w:rsidP="00354D00">
            <w:pPr>
              <w:ind w:firstLine="539"/>
              <w:jc w:val="center"/>
            </w:pPr>
            <w:r w:rsidRPr="00C11F23">
              <w:t>УТВЕРЖДАЮ</w:t>
            </w:r>
          </w:p>
          <w:p w:rsidR="00354D00" w:rsidRPr="00C11F23" w:rsidRDefault="00354D00" w:rsidP="00354D00">
            <w:pPr>
              <w:ind w:firstLine="539"/>
            </w:pPr>
            <w:r w:rsidRPr="00C11F23">
              <w:t xml:space="preserve">Директор        </w:t>
            </w:r>
          </w:p>
          <w:p w:rsidR="00354D00" w:rsidRPr="00C11F23" w:rsidRDefault="00354D00" w:rsidP="00354D00">
            <w:pPr>
              <w:ind w:firstLine="539"/>
              <w:jc w:val="both"/>
            </w:pPr>
          </w:p>
          <w:p w:rsidR="00354D00" w:rsidRPr="00C11F23" w:rsidRDefault="00354D00" w:rsidP="00354D00">
            <w:pPr>
              <w:ind w:firstLine="539"/>
              <w:jc w:val="both"/>
            </w:pPr>
            <w:r w:rsidRPr="00C11F23">
              <w:t>_______________/</w:t>
            </w:r>
            <w:r w:rsidR="005E6695">
              <w:t>Гофарт И.В.</w:t>
            </w:r>
            <w:r w:rsidRPr="00C11F23">
              <w:t>/</w:t>
            </w:r>
          </w:p>
          <w:p w:rsidR="00354D00" w:rsidRPr="00C11F23" w:rsidRDefault="00354D00" w:rsidP="00354D00">
            <w:pPr>
              <w:ind w:firstLine="539"/>
              <w:rPr>
                <w:sz w:val="20"/>
                <w:szCs w:val="20"/>
              </w:rPr>
            </w:pPr>
            <w:r w:rsidRPr="00C11F23">
              <w:rPr>
                <w:sz w:val="20"/>
                <w:szCs w:val="20"/>
              </w:rPr>
              <w:t xml:space="preserve">      (подпись)                            (Ф.И.О.) </w:t>
            </w:r>
          </w:p>
          <w:p w:rsidR="00354D00" w:rsidRPr="00C11F23" w:rsidRDefault="00354D00" w:rsidP="00354D00">
            <w:pPr>
              <w:ind w:firstLine="539"/>
            </w:pPr>
          </w:p>
          <w:p w:rsidR="00354D00" w:rsidRPr="00C11F23" w:rsidRDefault="00354D00" w:rsidP="00354D00">
            <w:pPr>
              <w:ind w:firstLine="36"/>
              <w:jc w:val="both"/>
              <w:rPr>
                <w:sz w:val="28"/>
                <w:szCs w:val="28"/>
              </w:rPr>
            </w:pPr>
            <w:r w:rsidRPr="00C11F23">
              <w:t>(приказ  от  «___»  _______20__г. № ___</w:t>
            </w:r>
            <w:proofErr w:type="gramStart"/>
            <w:r w:rsidRPr="00C11F23">
              <w:t xml:space="preserve"> )</w:t>
            </w:r>
            <w:proofErr w:type="gramEnd"/>
          </w:p>
        </w:tc>
      </w:tr>
    </w:tbl>
    <w:p w:rsidR="00354D00" w:rsidRDefault="00354D00" w:rsidP="00354D00">
      <w:pPr>
        <w:suppressAutoHyphens/>
        <w:ind w:right="27" w:firstLine="851"/>
        <w:jc w:val="center"/>
        <w:rPr>
          <w:bCs/>
          <w:lang w:eastAsia="ar-SA"/>
        </w:rPr>
      </w:pPr>
    </w:p>
    <w:p w:rsidR="00354D00" w:rsidRDefault="007268C7" w:rsidP="00354D00">
      <w:pPr>
        <w:suppressAutoHyphens/>
        <w:ind w:right="27" w:firstLine="851"/>
        <w:jc w:val="center"/>
        <w:rPr>
          <w:b/>
          <w:bCs/>
          <w:lang w:eastAsia="ar-SA"/>
        </w:rPr>
      </w:pPr>
      <w:r w:rsidRPr="007268C7">
        <w:rPr>
          <w:b/>
          <w:bCs/>
          <w:lang w:eastAsia="ar-SA"/>
        </w:rPr>
        <w:t>СОГЛАШЕНИЕ ПО ОХРАНЕ ТРУДА</w:t>
      </w:r>
    </w:p>
    <w:p w:rsidR="007268C7" w:rsidRDefault="007268C7" w:rsidP="005F29C8">
      <w:pPr>
        <w:suppressAutoHyphens/>
        <w:ind w:right="-1" w:firstLine="851"/>
        <w:rPr>
          <w:bCs/>
          <w:lang w:eastAsia="ar-SA"/>
        </w:rPr>
      </w:pPr>
      <w:r>
        <w:rPr>
          <w:bCs/>
          <w:lang w:eastAsia="ar-SA"/>
        </w:rPr>
        <w:t>Администрация и комитет профсоюза МКОУ «Кировский сельский лицей» заключили настоящее Соглашение в том, что администрация Организации в течение 2020-2022 г.г. обязывается выполнить следующие мероприятия:</w:t>
      </w:r>
    </w:p>
    <w:tbl>
      <w:tblPr>
        <w:tblStyle w:val="af4"/>
        <w:tblW w:w="9606" w:type="dxa"/>
        <w:tblLayout w:type="fixed"/>
        <w:tblLook w:val="04A0"/>
      </w:tblPr>
      <w:tblGrid>
        <w:gridCol w:w="534"/>
        <w:gridCol w:w="2250"/>
        <w:gridCol w:w="2144"/>
        <w:gridCol w:w="4678"/>
      </w:tblGrid>
      <w:tr w:rsidR="00FF17B4" w:rsidTr="00FF17B4">
        <w:trPr>
          <w:trHeight w:val="230"/>
        </w:trPr>
        <w:tc>
          <w:tcPr>
            <w:tcW w:w="534" w:type="dxa"/>
          </w:tcPr>
          <w:p w:rsidR="00FF17B4" w:rsidRDefault="00FF17B4" w:rsidP="007268C7">
            <w:pPr>
              <w:suppressAutoHyphens/>
              <w:ind w:right="27"/>
              <w:rPr>
                <w:bCs/>
                <w:lang w:eastAsia="ar-SA"/>
              </w:rPr>
            </w:pPr>
            <w:r>
              <w:rPr>
                <w:bCs/>
                <w:lang w:eastAsia="ar-SA"/>
              </w:rPr>
              <w:t>№</w:t>
            </w:r>
            <w:proofErr w:type="spellStart"/>
            <w:proofErr w:type="gramStart"/>
            <w:r>
              <w:rPr>
                <w:bCs/>
                <w:lang w:eastAsia="ar-SA"/>
              </w:rPr>
              <w:t>п</w:t>
            </w:r>
            <w:proofErr w:type="spellEnd"/>
            <w:proofErr w:type="gramEnd"/>
            <w:r>
              <w:rPr>
                <w:bCs/>
                <w:lang w:eastAsia="ar-SA"/>
              </w:rPr>
              <w:t>/</w:t>
            </w:r>
            <w:proofErr w:type="spellStart"/>
            <w:r>
              <w:rPr>
                <w:bCs/>
                <w:lang w:eastAsia="ar-SA"/>
              </w:rPr>
              <w:t>п</w:t>
            </w:r>
            <w:proofErr w:type="spellEnd"/>
          </w:p>
        </w:tc>
        <w:tc>
          <w:tcPr>
            <w:tcW w:w="2250" w:type="dxa"/>
          </w:tcPr>
          <w:p w:rsidR="00FF17B4" w:rsidRDefault="00FF17B4" w:rsidP="007268C7">
            <w:pPr>
              <w:suppressAutoHyphens/>
              <w:ind w:right="27"/>
              <w:rPr>
                <w:bCs/>
                <w:lang w:eastAsia="ar-SA"/>
              </w:rPr>
            </w:pPr>
            <w:r>
              <w:rPr>
                <w:bCs/>
                <w:lang w:eastAsia="ar-SA"/>
              </w:rPr>
              <w:t>Содержание мероприятия</w:t>
            </w:r>
          </w:p>
        </w:tc>
        <w:tc>
          <w:tcPr>
            <w:tcW w:w="2144" w:type="dxa"/>
          </w:tcPr>
          <w:p w:rsidR="00FF17B4" w:rsidRPr="009B342C" w:rsidRDefault="00FF17B4" w:rsidP="007268C7">
            <w:pPr>
              <w:suppressAutoHyphens/>
              <w:ind w:right="27"/>
              <w:rPr>
                <w:bCs/>
                <w:sz w:val="20"/>
                <w:lang w:eastAsia="ar-SA"/>
              </w:rPr>
            </w:pPr>
            <w:r>
              <w:rPr>
                <w:bCs/>
                <w:lang w:eastAsia="ar-SA"/>
              </w:rPr>
              <w:t>Срок выполнения</w:t>
            </w:r>
          </w:p>
        </w:tc>
        <w:tc>
          <w:tcPr>
            <w:tcW w:w="4678" w:type="dxa"/>
          </w:tcPr>
          <w:p w:rsidR="00FF17B4" w:rsidRDefault="00FF17B4" w:rsidP="009B342C">
            <w:pPr>
              <w:suppressAutoHyphens/>
              <w:ind w:left="600" w:right="1191"/>
              <w:jc w:val="center"/>
              <w:rPr>
                <w:bCs/>
                <w:lang w:eastAsia="ar-SA"/>
              </w:rPr>
            </w:pPr>
            <w:r>
              <w:rPr>
                <w:bCs/>
                <w:lang w:eastAsia="ar-SA"/>
              </w:rPr>
              <w:t>Ответственный</w:t>
            </w:r>
          </w:p>
        </w:tc>
      </w:tr>
      <w:tr w:rsidR="00FF17B4" w:rsidTr="00FF17B4">
        <w:trPr>
          <w:trHeight w:val="226"/>
        </w:trPr>
        <w:tc>
          <w:tcPr>
            <w:tcW w:w="534" w:type="dxa"/>
          </w:tcPr>
          <w:p w:rsidR="00FF17B4" w:rsidRDefault="00FF17B4" w:rsidP="007268C7">
            <w:pPr>
              <w:suppressAutoHyphens/>
              <w:ind w:right="27"/>
              <w:rPr>
                <w:bCs/>
                <w:lang w:eastAsia="ar-SA"/>
              </w:rPr>
            </w:pPr>
            <w:r>
              <w:rPr>
                <w:bCs/>
                <w:lang w:eastAsia="ar-SA"/>
              </w:rPr>
              <w:t>1.</w:t>
            </w:r>
          </w:p>
        </w:tc>
        <w:tc>
          <w:tcPr>
            <w:tcW w:w="2250" w:type="dxa"/>
          </w:tcPr>
          <w:p w:rsidR="00FF17B4" w:rsidRDefault="00FF17B4" w:rsidP="007268C7">
            <w:pPr>
              <w:suppressAutoHyphens/>
              <w:ind w:right="27"/>
              <w:rPr>
                <w:bCs/>
                <w:lang w:eastAsia="ar-SA"/>
              </w:rPr>
            </w:pPr>
            <w:proofErr w:type="gramStart"/>
            <w:r>
              <w:rPr>
                <w:bCs/>
                <w:lang w:eastAsia="ar-SA"/>
              </w:rPr>
              <w:t>Проводить вводный инструктаж по ОТ и ТБ</w:t>
            </w:r>
            <w:proofErr w:type="gramEnd"/>
          </w:p>
        </w:tc>
        <w:tc>
          <w:tcPr>
            <w:tcW w:w="2144" w:type="dxa"/>
          </w:tcPr>
          <w:p w:rsidR="00FF17B4" w:rsidRPr="005F29C8" w:rsidRDefault="00FF17B4" w:rsidP="007268C7">
            <w:pPr>
              <w:suppressAutoHyphens/>
              <w:ind w:right="27"/>
              <w:rPr>
                <w:bCs/>
                <w:sz w:val="22"/>
                <w:lang w:eastAsia="ar-SA"/>
              </w:rPr>
            </w:pPr>
            <w:r w:rsidRPr="005F29C8">
              <w:rPr>
                <w:bCs/>
                <w:sz w:val="22"/>
                <w:lang w:eastAsia="ar-SA"/>
              </w:rPr>
              <w:t>При приеме на работу</w:t>
            </w:r>
          </w:p>
        </w:tc>
        <w:tc>
          <w:tcPr>
            <w:tcW w:w="4678" w:type="dxa"/>
          </w:tcPr>
          <w:p w:rsidR="00FF17B4" w:rsidRPr="00FF17B4" w:rsidRDefault="00FF17B4" w:rsidP="00FF17B4">
            <w:pPr>
              <w:suppressAutoHyphens/>
              <w:ind w:left="600" w:right="1191"/>
              <w:rPr>
                <w:bCs/>
                <w:sz w:val="22"/>
                <w:lang w:eastAsia="ar-SA"/>
              </w:rPr>
            </w:pPr>
            <w:r w:rsidRPr="00FF17B4">
              <w:rPr>
                <w:sz w:val="22"/>
                <w:szCs w:val="28"/>
              </w:rPr>
              <w:t>Администрация</w:t>
            </w:r>
          </w:p>
        </w:tc>
      </w:tr>
      <w:tr w:rsidR="00FF17B4" w:rsidTr="00FF17B4">
        <w:trPr>
          <w:trHeight w:val="230"/>
        </w:trPr>
        <w:tc>
          <w:tcPr>
            <w:tcW w:w="534" w:type="dxa"/>
          </w:tcPr>
          <w:p w:rsidR="00FF17B4" w:rsidRDefault="00FF17B4" w:rsidP="007268C7">
            <w:pPr>
              <w:suppressAutoHyphens/>
              <w:ind w:right="27"/>
              <w:rPr>
                <w:bCs/>
                <w:lang w:eastAsia="ar-SA"/>
              </w:rPr>
            </w:pPr>
            <w:r>
              <w:rPr>
                <w:bCs/>
                <w:lang w:eastAsia="ar-SA"/>
              </w:rPr>
              <w:t>2.</w:t>
            </w:r>
          </w:p>
        </w:tc>
        <w:tc>
          <w:tcPr>
            <w:tcW w:w="2250" w:type="dxa"/>
          </w:tcPr>
          <w:p w:rsidR="00FF17B4" w:rsidRDefault="00FF17B4" w:rsidP="007268C7">
            <w:pPr>
              <w:suppressAutoHyphens/>
              <w:ind w:right="27"/>
              <w:rPr>
                <w:bCs/>
                <w:lang w:eastAsia="ar-SA"/>
              </w:rPr>
            </w:pPr>
            <w:r>
              <w:rPr>
                <w:bCs/>
                <w:lang w:eastAsia="ar-SA"/>
              </w:rPr>
              <w:t>Проводить инструктаж на рабочем месте</w:t>
            </w:r>
          </w:p>
        </w:tc>
        <w:tc>
          <w:tcPr>
            <w:tcW w:w="2144" w:type="dxa"/>
          </w:tcPr>
          <w:p w:rsidR="00FF17B4" w:rsidRDefault="00FF17B4" w:rsidP="007268C7">
            <w:pPr>
              <w:suppressAutoHyphens/>
              <w:ind w:right="27"/>
              <w:rPr>
                <w:bCs/>
                <w:lang w:eastAsia="ar-SA"/>
              </w:rPr>
            </w:pPr>
          </w:p>
        </w:tc>
        <w:tc>
          <w:tcPr>
            <w:tcW w:w="4678" w:type="dxa"/>
          </w:tcPr>
          <w:p w:rsidR="00FF17B4" w:rsidRPr="00FF17B4" w:rsidRDefault="00FF17B4" w:rsidP="00FF17B4">
            <w:pPr>
              <w:suppressAutoHyphens/>
              <w:ind w:left="600" w:right="1191"/>
              <w:rPr>
                <w:bCs/>
                <w:sz w:val="22"/>
                <w:lang w:eastAsia="ar-SA"/>
              </w:rPr>
            </w:pPr>
            <w:r w:rsidRPr="00FF17B4">
              <w:rPr>
                <w:sz w:val="22"/>
                <w:szCs w:val="28"/>
              </w:rPr>
              <w:t>Администрация</w:t>
            </w:r>
          </w:p>
        </w:tc>
      </w:tr>
      <w:tr w:rsidR="00FF17B4" w:rsidTr="00FF17B4">
        <w:trPr>
          <w:trHeight w:val="230"/>
        </w:trPr>
        <w:tc>
          <w:tcPr>
            <w:tcW w:w="534" w:type="dxa"/>
          </w:tcPr>
          <w:p w:rsidR="00FF17B4" w:rsidRDefault="00FF17B4" w:rsidP="007268C7">
            <w:pPr>
              <w:suppressAutoHyphens/>
              <w:ind w:right="27"/>
              <w:rPr>
                <w:bCs/>
                <w:lang w:eastAsia="ar-SA"/>
              </w:rPr>
            </w:pPr>
          </w:p>
        </w:tc>
        <w:tc>
          <w:tcPr>
            <w:tcW w:w="2250" w:type="dxa"/>
          </w:tcPr>
          <w:p w:rsidR="00FF17B4" w:rsidRDefault="00FF17B4" w:rsidP="007268C7">
            <w:pPr>
              <w:suppressAutoHyphens/>
              <w:ind w:right="27"/>
              <w:rPr>
                <w:bCs/>
                <w:lang w:eastAsia="ar-SA"/>
              </w:rPr>
            </w:pPr>
            <w:r>
              <w:rPr>
                <w:bCs/>
                <w:lang w:eastAsia="ar-SA"/>
              </w:rPr>
              <w:t>Первичный</w:t>
            </w:r>
          </w:p>
        </w:tc>
        <w:tc>
          <w:tcPr>
            <w:tcW w:w="2144" w:type="dxa"/>
          </w:tcPr>
          <w:p w:rsidR="00FF17B4" w:rsidRDefault="00FF17B4" w:rsidP="007268C7">
            <w:pPr>
              <w:suppressAutoHyphens/>
              <w:ind w:right="27"/>
              <w:rPr>
                <w:bCs/>
                <w:lang w:eastAsia="ar-SA"/>
              </w:rPr>
            </w:pPr>
            <w:r>
              <w:rPr>
                <w:bCs/>
                <w:lang w:eastAsia="ar-SA"/>
              </w:rPr>
              <w:t>Перед началом работы август</w:t>
            </w:r>
          </w:p>
        </w:tc>
        <w:tc>
          <w:tcPr>
            <w:tcW w:w="4678" w:type="dxa"/>
          </w:tcPr>
          <w:p w:rsidR="00FF17B4" w:rsidRPr="00FF17B4" w:rsidRDefault="00FF17B4" w:rsidP="00FF17B4">
            <w:pPr>
              <w:suppressAutoHyphens/>
              <w:ind w:left="600" w:right="1191"/>
              <w:rPr>
                <w:bCs/>
                <w:sz w:val="22"/>
                <w:lang w:eastAsia="ar-SA"/>
              </w:rPr>
            </w:pPr>
            <w:r w:rsidRPr="00FF17B4">
              <w:rPr>
                <w:sz w:val="22"/>
                <w:szCs w:val="28"/>
              </w:rPr>
              <w:t>Администрация</w:t>
            </w:r>
          </w:p>
        </w:tc>
      </w:tr>
      <w:tr w:rsidR="00FF17B4" w:rsidTr="00FF17B4">
        <w:trPr>
          <w:trHeight w:val="125"/>
        </w:trPr>
        <w:tc>
          <w:tcPr>
            <w:tcW w:w="534" w:type="dxa"/>
          </w:tcPr>
          <w:p w:rsidR="00FF17B4" w:rsidRDefault="00FF17B4" w:rsidP="007268C7">
            <w:pPr>
              <w:suppressAutoHyphens/>
              <w:ind w:right="27"/>
              <w:rPr>
                <w:bCs/>
                <w:lang w:eastAsia="ar-SA"/>
              </w:rPr>
            </w:pPr>
          </w:p>
        </w:tc>
        <w:tc>
          <w:tcPr>
            <w:tcW w:w="2250" w:type="dxa"/>
          </w:tcPr>
          <w:p w:rsidR="00FF17B4" w:rsidRDefault="00FF17B4" w:rsidP="007268C7">
            <w:pPr>
              <w:suppressAutoHyphens/>
              <w:ind w:right="27"/>
              <w:rPr>
                <w:bCs/>
                <w:lang w:eastAsia="ar-SA"/>
              </w:rPr>
            </w:pPr>
            <w:r>
              <w:rPr>
                <w:bCs/>
                <w:lang w:eastAsia="ar-SA"/>
              </w:rPr>
              <w:t>Повторный</w:t>
            </w:r>
          </w:p>
        </w:tc>
        <w:tc>
          <w:tcPr>
            <w:tcW w:w="2144" w:type="dxa"/>
          </w:tcPr>
          <w:p w:rsidR="00FF17B4" w:rsidRDefault="00FF17B4" w:rsidP="007268C7">
            <w:pPr>
              <w:suppressAutoHyphens/>
              <w:ind w:right="27"/>
              <w:rPr>
                <w:bCs/>
                <w:lang w:eastAsia="ar-SA"/>
              </w:rPr>
            </w:pPr>
            <w:r>
              <w:rPr>
                <w:bCs/>
                <w:lang w:eastAsia="ar-SA"/>
              </w:rPr>
              <w:t>Январь</w:t>
            </w:r>
          </w:p>
        </w:tc>
        <w:tc>
          <w:tcPr>
            <w:tcW w:w="4678" w:type="dxa"/>
          </w:tcPr>
          <w:p w:rsidR="00FF17B4" w:rsidRPr="00FF17B4" w:rsidRDefault="00FF17B4" w:rsidP="00FF17B4">
            <w:pPr>
              <w:suppressAutoHyphens/>
              <w:ind w:left="600" w:right="1191"/>
              <w:rPr>
                <w:bCs/>
                <w:sz w:val="22"/>
                <w:lang w:eastAsia="ar-SA"/>
              </w:rPr>
            </w:pPr>
            <w:r w:rsidRPr="00FF17B4">
              <w:rPr>
                <w:sz w:val="22"/>
                <w:szCs w:val="28"/>
              </w:rPr>
              <w:t>Администрация</w:t>
            </w:r>
          </w:p>
        </w:tc>
      </w:tr>
      <w:tr w:rsidR="00FF17B4" w:rsidTr="00FF17B4">
        <w:trPr>
          <w:trHeight w:val="305"/>
        </w:trPr>
        <w:tc>
          <w:tcPr>
            <w:tcW w:w="534" w:type="dxa"/>
          </w:tcPr>
          <w:p w:rsidR="00FF17B4" w:rsidRDefault="00FF17B4" w:rsidP="007268C7">
            <w:pPr>
              <w:suppressAutoHyphens/>
              <w:ind w:right="27"/>
              <w:rPr>
                <w:bCs/>
                <w:lang w:eastAsia="ar-SA"/>
              </w:rPr>
            </w:pPr>
            <w:r>
              <w:rPr>
                <w:bCs/>
                <w:lang w:eastAsia="ar-SA"/>
              </w:rPr>
              <w:t>3.</w:t>
            </w:r>
          </w:p>
        </w:tc>
        <w:tc>
          <w:tcPr>
            <w:tcW w:w="2250" w:type="dxa"/>
          </w:tcPr>
          <w:p w:rsidR="00FF17B4" w:rsidRDefault="00FF17B4" w:rsidP="007268C7">
            <w:pPr>
              <w:suppressAutoHyphens/>
              <w:ind w:right="27"/>
              <w:rPr>
                <w:bCs/>
                <w:lang w:eastAsia="ar-SA"/>
              </w:rPr>
            </w:pPr>
            <w:r>
              <w:rPr>
                <w:bCs/>
                <w:lang w:eastAsia="ar-SA"/>
              </w:rPr>
              <w:t>Проводить инструктаж по противопожарной безопасности</w:t>
            </w:r>
          </w:p>
        </w:tc>
        <w:tc>
          <w:tcPr>
            <w:tcW w:w="2144" w:type="dxa"/>
          </w:tcPr>
          <w:p w:rsidR="00FF17B4" w:rsidRDefault="00FF17B4" w:rsidP="007268C7">
            <w:pPr>
              <w:suppressAutoHyphens/>
              <w:ind w:right="27"/>
              <w:rPr>
                <w:bCs/>
                <w:lang w:eastAsia="ar-SA"/>
              </w:rPr>
            </w:pPr>
            <w:r>
              <w:rPr>
                <w:bCs/>
                <w:lang w:eastAsia="ar-SA"/>
              </w:rPr>
              <w:t>Август, Январь</w:t>
            </w:r>
          </w:p>
        </w:tc>
        <w:tc>
          <w:tcPr>
            <w:tcW w:w="4678" w:type="dxa"/>
          </w:tcPr>
          <w:p w:rsidR="00FF17B4" w:rsidRPr="00FF17B4" w:rsidRDefault="00FF17B4" w:rsidP="00FF17B4">
            <w:pPr>
              <w:suppressAutoHyphens/>
              <w:ind w:left="600" w:right="1475"/>
              <w:rPr>
                <w:bCs/>
                <w:sz w:val="22"/>
                <w:lang w:eastAsia="ar-SA"/>
              </w:rPr>
            </w:pPr>
            <w:r w:rsidRPr="00FF17B4">
              <w:rPr>
                <w:sz w:val="22"/>
                <w:szCs w:val="28"/>
              </w:rPr>
              <w:t>Администрация</w:t>
            </w:r>
          </w:p>
        </w:tc>
      </w:tr>
      <w:tr w:rsidR="00FF17B4" w:rsidTr="00FF17B4">
        <w:trPr>
          <w:trHeight w:val="230"/>
        </w:trPr>
        <w:tc>
          <w:tcPr>
            <w:tcW w:w="534" w:type="dxa"/>
          </w:tcPr>
          <w:p w:rsidR="00FF17B4" w:rsidRDefault="00FF17B4" w:rsidP="007268C7">
            <w:pPr>
              <w:suppressAutoHyphens/>
              <w:ind w:right="27"/>
              <w:rPr>
                <w:bCs/>
                <w:lang w:eastAsia="ar-SA"/>
              </w:rPr>
            </w:pPr>
            <w:r>
              <w:rPr>
                <w:bCs/>
                <w:lang w:eastAsia="ar-SA"/>
              </w:rPr>
              <w:t>4.</w:t>
            </w:r>
          </w:p>
        </w:tc>
        <w:tc>
          <w:tcPr>
            <w:tcW w:w="2250" w:type="dxa"/>
          </w:tcPr>
          <w:p w:rsidR="00FF17B4" w:rsidRDefault="00FF17B4" w:rsidP="007268C7">
            <w:pPr>
              <w:suppressAutoHyphens/>
              <w:ind w:right="27"/>
              <w:rPr>
                <w:bCs/>
                <w:lang w:eastAsia="ar-SA"/>
              </w:rPr>
            </w:pPr>
            <w:r>
              <w:rPr>
                <w:bCs/>
                <w:lang w:eastAsia="ar-SA"/>
              </w:rPr>
              <w:t>Обеспечить прохождение медосмотров</w:t>
            </w:r>
          </w:p>
        </w:tc>
        <w:tc>
          <w:tcPr>
            <w:tcW w:w="2144" w:type="dxa"/>
          </w:tcPr>
          <w:p w:rsidR="00FF17B4" w:rsidRDefault="00FF17B4" w:rsidP="007268C7">
            <w:pPr>
              <w:suppressAutoHyphens/>
              <w:ind w:right="27"/>
              <w:rPr>
                <w:bCs/>
                <w:lang w:eastAsia="ar-SA"/>
              </w:rPr>
            </w:pPr>
            <w:r>
              <w:rPr>
                <w:bCs/>
                <w:lang w:eastAsia="ar-SA"/>
              </w:rPr>
              <w:t>Август, май</w:t>
            </w:r>
          </w:p>
        </w:tc>
        <w:tc>
          <w:tcPr>
            <w:tcW w:w="4678" w:type="dxa"/>
          </w:tcPr>
          <w:p w:rsidR="00FF17B4" w:rsidRPr="00FF17B4" w:rsidRDefault="00FF17B4" w:rsidP="00FF17B4">
            <w:pPr>
              <w:suppressAutoHyphens/>
              <w:ind w:left="600" w:right="1191"/>
              <w:rPr>
                <w:bCs/>
                <w:sz w:val="22"/>
                <w:lang w:eastAsia="ar-SA"/>
              </w:rPr>
            </w:pPr>
            <w:r w:rsidRPr="00FF17B4">
              <w:rPr>
                <w:sz w:val="22"/>
                <w:szCs w:val="28"/>
              </w:rPr>
              <w:t>Работодатель</w:t>
            </w:r>
          </w:p>
        </w:tc>
      </w:tr>
      <w:tr w:rsidR="00FF17B4" w:rsidTr="00FF17B4">
        <w:trPr>
          <w:trHeight w:val="230"/>
        </w:trPr>
        <w:tc>
          <w:tcPr>
            <w:tcW w:w="534" w:type="dxa"/>
          </w:tcPr>
          <w:p w:rsidR="00FF17B4" w:rsidRDefault="00FF17B4" w:rsidP="007268C7">
            <w:pPr>
              <w:suppressAutoHyphens/>
              <w:ind w:right="27"/>
              <w:rPr>
                <w:bCs/>
                <w:lang w:eastAsia="ar-SA"/>
              </w:rPr>
            </w:pPr>
            <w:r>
              <w:rPr>
                <w:bCs/>
                <w:lang w:eastAsia="ar-SA"/>
              </w:rPr>
              <w:t>5.</w:t>
            </w:r>
          </w:p>
        </w:tc>
        <w:tc>
          <w:tcPr>
            <w:tcW w:w="2250" w:type="dxa"/>
          </w:tcPr>
          <w:p w:rsidR="00FF17B4" w:rsidRDefault="00FF17B4" w:rsidP="007268C7">
            <w:pPr>
              <w:suppressAutoHyphens/>
              <w:ind w:right="27"/>
              <w:rPr>
                <w:bCs/>
                <w:lang w:eastAsia="ar-SA"/>
              </w:rPr>
            </w:pPr>
            <w:r>
              <w:rPr>
                <w:bCs/>
                <w:lang w:eastAsia="ar-SA"/>
              </w:rPr>
              <w:t>Обеспечить бесперебойную работу санузлов</w:t>
            </w:r>
          </w:p>
        </w:tc>
        <w:tc>
          <w:tcPr>
            <w:tcW w:w="2144" w:type="dxa"/>
          </w:tcPr>
          <w:p w:rsidR="00FF17B4" w:rsidRDefault="00FF17B4" w:rsidP="007268C7">
            <w:pPr>
              <w:suppressAutoHyphens/>
              <w:ind w:right="27"/>
              <w:rPr>
                <w:bCs/>
                <w:lang w:eastAsia="ar-SA"/>
              </w:rPr>
            </w:pPr>
            <w:r>
              <w:rPr>
                <w:bCs/>
                <w:lang w:eastAsia="ar-SA"/>
              </w:rPr>
              <w:t>Постоянно</w:t>
            </w:r>
          </w:p>
        </w:tc>
        <w:tc>
          <w:tcPr>
            <w:tcW w:w="4678" w:type="dxa"/>
          </w:tcPr>
          <w:p w:rsidR="00FF17B4" w:rsidRPr="00FF17B4" w:rsidRDefault="00FF17B4" w:rsidP="00FF17B4">
            <w:pPr>
              <w:suppressAutoHyphens/>
              <w:ind w:left="600" w:right="1191"/>
              <w:rPr>
                <w:bCs/>
                <w:sz w:val="22"/>
                <w:lang w:eastAsia="ar-SA"/>
              </w:rPr>
            </w:pPr>
            <w:r w:rsidRPr="00FF17B4">
              <w:rPr>
                <w:bCs/>
                <w:sz w:val="22"/>
                <w:lang w:eastAsia="ar-SA"/>
              </w:rPr>
              <w:t>завхоз</w:t>
            </w:r>
          </w:p>
        </w:tc>
      </w:tr>
      <w:tr w:rsidR="00FF17B4" w:rsidTr="00FF17B4">
        <w:trPr>
          <w:trHeight w:val="230"/>
        </w:trPr>
        <w:tc>
          <w:tcPr>
            <w:tcW w:w="534" w:type="dxa"/>
          </w:tcPr>
          <w:p w:rsidR="00FF17B4" w:rsidRDefault="00FF17B4" w:rsidP="007268C7">
            <w:pPr>
              <w:suppressAutoHyphens/>
              <w:ind w:right="27"/>
              <w:rPr>
                <w:bCs/>
                <w:lang w:eastAsia="ar-SA"/>
              </w:rPr>
            </w:pPr>
            <w:r>
              <w:rPr>
                <w:bCs/>
                <w:lang w:eastAsia="ar-SA"/>
              </w:rPr>
              <w:t>6.</w:t>
            </w:r>
          </w:p>
        </w:tc>
        <w:tc>
          <w:tcPr>
            <w:tcW w:w="2250" w:type="dxa"/>
          </w:tcPr>
          <w:p w:rsidR="00FF17B4" w:rsidRDefault="00FF17B4" w:rsidP="007268C7">
            <w:pPr>
              <w:suppressAutoHyphens/>
              <w:ind w:right="27"/>
              <w:rPr>
                <w:bCs/>
                <w:lang w:eastAsia="ar-SA"/>
              </w:rPr>
            </w:pPr>
            <w:r>
              <w:rPr>
                <w:bCs/>
                <w:lang w:eastAsia="ar-SA"/>
              </w:rPr>
              <w:t>Обеспечить нормальный тепловой режим</w:t>
            </w:r>
          </w:p>
        </w:tc>
        <w:tc>
          <w:tcPr>
            <w:tcW w:w="2144" w:type="dxa"/>
          </w:tcPr>
          <w:p w:rsidR="00FF17B4" w:rsidRDefault="00FF17B4" w:rsidP="007268C7">
            <w:pPr>
              <w:suppressAutoHyphens/>
              <w:ind w:right="27"/>
              <w:rPr>
                <w:bCs/>
                <w:lang w:eastAsia="ar-SA"/>
              </w:rPr>
            </w:pPr>
            <w:r>
              <w:rPr>
                <w:bCs/>
                <w:lang w:eastAsia="ar-SA"/>
              </w:rPr>
              <w:t>В течение отопительного сезона</w:t>
            </w:r>
          </w:p>
        </w:tc>
        <w:tc>
          <w:tcPr>
            <w:tcW w:w="4678" w:type="dxa"/>
          </w:tcPr>
          <w:p w:rsidR="00FF17B4" w:rsidRPr="00FF17B4" w:rsidRDefault="00FF17B4" w:rsidP="00FF17B4">
            <w:pPr>
              <w:suppressAutoHyphens/>
              <w:ind w:left="600" w:right="1191"/>
              <w:rPr>
                <w:bCs/>
                <w:sz w:val="22"/>
                <w:lang w:eastAsia="ar-SA"/>
              </w:rPr>
            </w:pPr>
            <w:r w:rsidRPr="00FF17B4">
              <w:rPr>
                <w:bCs/>
                <w:sz w:val="22"/>
                <w:lang w:eastAsia="ar-SA"/>
              </w:rPr>
              <w:t>завхоз</w:t>
            </w:r>
          </w:p>
        </w:tc>
      </w:tr>
      <w:tr w:rsidR="00FF17B4" w:rsidTr="00FF17B4">
        <w:trPr>
          <w:trHeight w:val="309"/>
        </w:trPr>
        <w:tc>
          <w:tcPr>
            <w:tcW w:w="534" w:type="dxa"/>
          </w:tcPr>
          <w:p w:rsidR="00FF17B4" w:rsidRDefault="00FF17B4" w:rsidP="007268C7">
            <w:pPr>
              <w:suppressAutoHyphens/>
              <w:ind w:right="27"/>
              <w:rPr>
                <w:bCs/>
                <w:lang w:eastAsia="ar-SA"/>
              </w:rPr>
            </w:pPr>
            <w:r>
              <w:rPr>
                <w:bCs/>
                <w:lang w:eastAsia="ar-SA"/>
              </w:rPr>
              <w:t>7.</w:t>
            </w:r>
          </w:p>
        </w:tc>
        <w:tc>
          <w:tcPr>
            <w:tcW w:w="2250" w:type="dxa"/>
          </w:tcPr>
          <w:p w:rsidR="00FF17B4" w:rsidRDefault="00FF17B4" w:rsidP="007268C7">
            <w:pPr>
              <w:suppressAutoHyphens/>
              <w:ind w:right="27"/>
              <w:rPr>
                <w:bCs/>
                <w:lang w:eastAsia="ar-SA"/>
              </w:rPr>
            </w:pPr>
            <w:r>
              <w:rPr>
                <w:bCs/>
                <w:lang w:eastAsia="ar-SA"/>
              </w:rPr>
              <w:t>Проводить замеры освещенности, устранять выявленные нарушения</w:t>
            </w:r>
          </w:p>
        </w:tc>
        <w:tc>
          <w:tcPr>
            <w:tcW w:w="2144" w:type="dxa"/>
          </w:tcPr>
          <w:p w:rsidR="00FF17B4" w:rsidRDefault="00FF17B4" w:rsidP="007268C7">
            <w:pPr>
              <w:suppressAutoHyphens/>
              <w:ind w:right="27"/>
              <w:rPr>
                <w:bCs/>
                <w:lang w:eastAsia="ar-SA"/>
              </w:rPr>
            </w:pPr>
            <w:r>
              <w:rPr>
                <w:bCs/>
                <w:lang w:eastAsia="ar-SA"/>
              </w:rPr>
              <w:t>1 раз в месяц</w:t>
            </w:r>
          </w:p>
        </w:tc>
        <w:tc>
          <w:tcPr>
            <w:tcW w:w="4678" w:type="dxa"/>
          </w:tcPr>
          <w:p w:rsidR="00FF17B4" w:rsidRPr="00FF17B4" w:rsidRDefault="00FF17B4" w:rsidP="00FF17B4">
            <w:pPr>
              <w:suppressAutoHyphens/>
              <w:ind w:left="600" w:right="1191"/>
              <w:rPr>
                <w:bCs/>
                <w:sz w:val="22"/>
                <w:lang w:eastAsia="ar-SA"/>
              </w:rPr>
            </w:pPr>
            <w:r w:rsidRPr="00FF17B4">
              <w:rPr>
                <w:bCs/>
                <w:sz w:val="22"/>
                <w:lang w:eastAsia="ar-SA"/>
              </w:rPr>
              <w:t>завхоз</w:t>
            </w:r>
          </w:p>
        </w:tc>
      </w:tr>
      <w:tr w:rsidR="00FF17B4" w:rsidTr="00FF17B4">
        <w:trPr>
          <w:trHeight w:val="230"/>
        </w:trPr>
        <w:tc>
          <w:tcPr>
            <w:tcW w:w="534" w:type="dxa"/>
          </w:tcPr>
          <w:p w:rsidR="00FF17B4" w:rsidRDefault="00FF17B4" w:rsidP="007268C7">
            <w:pPr>
              <w:suppressAutoHyphens/>
              <w:ind w:right="27"/>
              <w:rPr>
                <w:bCs/>
                <w:lang w:eastAsia="ar-SA"/>
              </w:rPr>
            </w:pPr>
            <w:r>
              <w:rPr>
                <w:bCs/>
                <w:lang w:eastAsia="ar-SA"/>
              </w:rPr>
              <w:t>8.</w:t>
            </w:r>
          </w:p>
        </w:tc>
        <w:tc>
          <w:tcPr>
            <w:tcW w:w="2250" w:type="dxa"/>
          </w:tcPr>
          <w:p w:rsidR="00FF17B4" w:rsidRDefault="00FF17B4" w:rsidP="007268C7">
            <w:pPr>
              <w:suppressAutoHyphens/>
              <w:ind w:right="27"/>
              <w:rPr>
                <w:bCs/>
                <w:lang w:eastAsia="ar-SA"/>
              </w:rPr>
            </w:pPr>
            <w:r>
              <w:rPr>
                <w:bCs/>
                <w:lang w:eastAsia="ar-SA"/>
              </w:rPr>
              <w:t xml:space="preserve">Установить доплаты за работу с </w:t>
            </w:r>
            <w:proofErr w:type="spellStart"/>
            <w:r>
              <w:rPr>
                <w:bCs/>
                <w:lang w:eastAsia="ar-SA"/>
              </w:rPr>
              <w:t>дезсредствами</w:t>
            </w:r>
            <w:proofErr w:type="spellEnd"/>
          </w:p>
        </w:tc>
        <w:tc>
          <w:tcPr>
            <w:tcW w:w="2144" w:type="dxa"/>
          </w:tcPr>
          <w:p w:rsidR="00FF17B4" w:rsidRDefault="00FF17B4" w:rsidP="007268C7">
            <w:pPr>
              <w:suppressAutoHyphens/>
              <w:ind w:right="27"/>
              <w:rPr>
                <w:bCs/>
                <w:lang w:eastAsia="ar-SA"/>
              </w:rPr>
            </w:pPr>
            <w:r>
              <w:rPr>
                <w:bCs/>
                <w:lang w:eastAsia="ar-SA"/>
              </w:rPr>
              <w:t>При подаче штатного расписания</w:t>
            </w:r>
          </w:p>
        </w:tc>
        <w:tc>
          <w:tcPr>
            <w:tcW w:w="4678" w:type="dxa"/>
          </w:tcPr>
          <w:p w:rsidR="00FF17B4" w:rsidRPr="00FF17B4" w:rsidRDefault="00FF17B4" w:rsidP="00FF17B4">
            <w:pPr>
              <w:suppressAutoHyphens/>
              <w:ind w:left="600" w:right="1191"/>
              <w:rPr>
                <w:bCs/>
                <w:sz w:val="22"/>
                <w:lang w:eastAsia="ar-SA"/>
              </w:rPr>
            </w:pPr>
            <w:r w:rsidRPr="00FF17B4">
              <w:rPr>
                <w:sz w:val="22"/>
                <w:szCs w:val="28"/>
              </w:rPr>
              <w:t>Администрация</w:t>
            </w:r>
          </w:p>
        </w:tc>
      </w:tr>
      <w:tr w:rsidR="00FF17B4" w:rsidTr="00FF17B4">
        <w:trPr>
          <w:trHeight w:val="539"/>
        </w:trPr>
        <w:tc>
          <w:tcPr>
            <w:tcW w:w="534" w:type="dxa"/>
          </w:tcPr>
          <w:p w:rsidR="00FF17B4" w:rsidRDefault="00FF17B4" w:rsidP="007268C7">
            <w:pPr>
              <w:suppressAutoHyphens/>
              <w:ind w:right="27"/>
              <w:rPr>
                <w:bCs/>
                <w:lang w:eastAsia="ar-SA"/>
              </w:rPr>
            </w:pPr>
            <w:r>
              <w:rPr>
                <w:bCs/>
                <w:lang w:eastAsia="ar-SA"/>
              </w:rPr>
              <w:lastRenderedPageBreak/>
              <w:t>9.</w:t>
            </w:r>
          </w:p>
        </w:tc>
        <w:tc>
          <w:tcPr>
            <w:tcW w:w="2250" w:type="dxa"/>
          </w:tcPr>
          <w:p w:rsidR="00FF17B4" w:rsidRDefault="00FF17B4" w:rsidP="007268C7">
            <w:pPr>
              <w:suppressAutoHyphens/>
              <w:ind w:right="27"/>
              <w:rPr>
                <w:bCs/>
                <w:lang w:eastAsia="ar-SA"/>
              </w:rPr>
            </w:pPr>
            <w:r>
              <w:rPr>
                <w:bCs/>
                <w:lang w:eastAsia="ar-SA"/>
              </w:rPr>
              <w:t>Делать замер сопротивления заземления в школе, в столовой, в кабинете обслуживающего и технического труда</w:t>
            </w:r>
          </w:p>
        </w:tc>
        <w:tc>
          <w:tcPr>
            <w:tcW w:w="2144" w:type="dxa"/>
          </w:tcPr>
          <w:p w:rsidR="00FF17B4" w:rsidRDefault="00FF17B4" w:rsidP="007268C7">
            <w:pPr>
              <w:suppressAutoHyphens/>
              <w:ind w:right="27"/>
              <w:rPr>
                <w:bCs/>
                <w:lang w:eastAsia="ar-SA"/>
              </w:rPr>
            </w:pPr>
            <w:r>
              <w:rPr>
                <w:bCs/>
                <w:lang w:eastAsia="ar-SA"/>
              </w:rPr>
              <w:t>1 раз в 3 года в августе</w:t>
            </w:r>
          </w:p>
        </w:tc>
        <w:tc>
          <w:tcPr>
            <w:tcW w:w="4678" w:type="dxa"/>
          </w:tcPr>
          <w:p w:rsidR="00FF17B4" w:rsidRPr="00FF17B4" w:rsidRDefault="00FF17B4" w:rsidP="00FF17B4">
            <w:pPr>
              <w:suppressAutoHyphens/>
              <w:ind w:left="600" w:right="1191"/>
              <w:rPr>
                <w:bCs/>
                <w:sz w:val="22"/>
                <w:lang w:eastAsia="ar-SA"/>
              </w:rPr>
            </w:pPr>
            <w:r w:rsidRPr="00FF17B4">
              <w:rPr>
                <w:bCs/>
                <w:sz w:val="22"/>
                <w:lang w:eastAsia="ar-SA"/>
              </w:rPr>
              <w:t>завхоз</w:t>
            </w:r>
          </w:p>
        </w:tc>
      </w:tr>
      <w:tr w:rsidR="00FF17B4" w:rsidTr="00FF17B4">
        <w:trPr>
          <w:trHeight w:val="226"/>
        </w:trPr>
        <w:tc>
          <w:tcPr>
            <w:tcW w:w="534" w:type="dxa"/>
          </w:tcPr>
          <w:p w:rsidR="00FF17B4" w:rsidRDefault="00FF17B4" w:rsidP="007268C7">
            <w:pPr>
              <w:suppressAutoHyphens/>
              <w:ind w:right="27"/>
              <w:rPr>
                <w:bCs/>
                <w:lang w:eastAsia="ar-SA"/>
              </w:rPr>
            </w:pPr>
            <w:r>
              <w:rPr>
                <w:bCs/>
                <w:lang w:eastAsia="ar-SA"/>
              </w:rPr>
              <w:t>11.</w:t>
            </w:r>
          </w:p>
        </w:tc>
        <w:tc>
          <w:tcPr>
            <w:tcW w:w="2250" w:type="dxa"/>
          </w:tcPr>
          <w:p w:rsidR="00FF17B4" w:rsidRDefault="00FF17B4" w:rsidP="007268C7">
            <w:pPr>
              <w:suppressAutoHyphens/>
              <w:ind w:right="27"/>
              <w:rPr>
                <w:bCs/>
                <w:lang w:eastAsia="ar-SA"/>
              </w:rPr>
            </w:pPr>
            <w:r>
              <w:rPr>
                <w:bCs/>
                <w:lang w:eastAsia="ar-SA"/>
              </w:rPr>
              <w:t>Следить за состоянием подходов к школе</w:t>
            </w:r>
          </w:p>
        </w:tc>
        <w:tc>
          <w:tcPr>
            <w:tcW w:w="2144" w:type="dxa"/>
          </w:tcPr>
          <w:p w:rsidR="00FF17B4" w:rsidRDefault="00FF17B4" w:rsidP="007268C7">
            <w:pPr>
              <w:suppressAutoHyphens/>
              <w:ind w:right="27"/>
              <w:rPr>
                <w:bCs/>
                <w:lang w:eastAsia="ar-SA"/>
              </w:rPr>
            </w:pPr>
            <w:r>
              <w:rPr>
                <w:bCs/>
                <w:lang w:eastAsia="ar-SA"/>
              </w:rPr>
              <w:t>В течение года</w:t>
            </w:r>
          </w:p>
        </w:tc>
        <w:tc>
          <w:tcPr>
            <w:tcW w:w="4678" w:type="dxa"/>
          </w:tcPr>
          <w:p w:rsidR="00FF17B4" w:rsidRPr="00FF17B4" w:rsidRDefault="00FF17B4" w:rsidP="00FF17B4">
            <w:pPr>
              <w:suppressAutoHyphens/>
              <w:ind w:left="600" w:right="1191"/>
              <w:rPr>
                <w:bCs/>
                <w:sz w:val="22"/>
                <w:lang w:eastAsia="ar-SA"/>
              </w:rPr>
            </w:pPr>
            <w:r w:rsidRPr="00FF17B4">
              <w:rPr>
                <w:bCs/>
                <w:sz w:val="22"/>
                <w:lang w:eastAsia="ar-SA"/>
              </w:rPr>
              <w:t>вахтер</w:t>
            </w:r>
          </w:p>
        </w:tc>
      </w:tr>
      <w:tr w:rsidR="00FF17B4" w:rsidTr="00FF17B4">
        <w:trPr>
          <w:trHeight w:val="460"/>
        </w:trPr>
        <w:tc>
          <w:tcPr>
            <w:tcW w:w="534" w:type="dxa"/>
          </w:tcPr>
          <w:p w:rsidR="00FF17B4" w:rsidRDefault="00FF17B4" w:rsidP="007268C7">
            <w:pPr>
              <w:suppressAutoHyphens/>
              <w:ind w:right="27"/>
              <w:rPr>
                <w:bCs/>
                <w:lang w:eastAsia="ar-SA"/>
              </w:rPr>
            </w:pPr>
            <w:r>
              <w:rPr>
                <w:bCs/>
                <w:lang w:eastAsia="ar-SA"/>
              </w:rPr>
              <w:t>12.</w:t>
            </w:r>
          </w:p>
        </w:tc>
        <w:tc>
          <w:tcPr>
            <w:tcW w:w="2250" w:type="dxa"/>
          </w:tcPr>
          <w:p w:rsidR="00FF17B4" w:rsidRDefault="00FF17B4" w:rsidP="007268C7">
            <w:pPr>
              <w:suppressAutoHyphens/>
              <w:ind w:right="27"/>
              <w:rPr>
                <w:bCs/>
                <w:lang w:eastAsia="ar-SA"/>
              </w:rPr>
            </w:pPr>
            <w:r>
              <w:rPr>
                <w:bCs/>
                <w:lang w:eastAsia="ar-SA"/>
              </w:rPr>
              <w:t>Обеспечить техперсонал спецодеждой, резиновыми перчатками и калошами</w:t>
            </w:r>
          </w:p>
        </w:tc>
        <w:tc>
          <w:tcPr>
            <w:tcW w:w="2144" w:type="dxa"/>
          </w:tcPr>
          <w:p w:rsidR="00FF17B4" w:rsidRDefault="00FF17B4" w:rsidP="007268C7">
            <w:pPr>
              <w:suppressAutoHyphens/>
              <w:ind w:right="27"/>
              <w:rPr>
                <w:bCs/>
                <w:lang w:eastAsia="ar-SA"/>
              </w:rPr>
            </w:pPr>
            <w:r>
              <w:rPr>
                <w:bCs/>
                <w:lang w:eastAsia="ar-SA"/>
              </w:rPr>
              <w:t>Сентябрь</w:t>
            </w:r>
          </w:p>
        </w:tc>
        <w:tc>
          <w:tcPr>
            <w:tcW w:w="4678" w:type="dxa"/>
          </w:tcPr>
          <w:p w:rsidR="00FF17B4" w:rsidRPr="00FF17B4" w:rsidRDefault="00FF17B4" w:rsidP="00FF17B4">
            <w:pPr>
              <w:suppressAutoHyphens/>
              <w:ind w:left="600" w:right="1191"/>
              <w:rPr>
                <w:bCs/>
                <w:sz w:val="22"/>
                <w:lang w:eastAsia="ar-SA"/>
              </w:rPr>
            </w:pPr>
            <w:r w:rsidRPr="00FF17B4">
              <w:rPr>
                <w:sz w:val="22"/>
                <w:szCs w:val="28"/>
              </w:rPr>
              <w:t>Администрация</w:t>
            </w:r>
          </w:p>
        </w:tc>
      </w:tr>
      <w:tr w:rsidR="00FF17B4" w:rsidTr="00FF17B4">
        <w:trPr>
          <w:trHeight w:val="464"/>
        </w:trPr>
        <w:tc>
          <w:tcPr>
            <w:tcW w:w="534" w:type="dxa"/>
          </w:tcPr>
          <w:p w:rsidR="00FF17B4" w:rsidRDefault="00FF17B4" w:rsidP="007268C7">
            <w:pPr>
              <w:suppressAutoHyphens/>
              <w:ind w:right="27"/>
              <w:rPr>
                <w:bCs/>
                <w:lang w:eastAsia="ar-SA"/>
              </w:rPr>
            </w:pPr>
            <w:r>
              <w:rPr>
                <w:bCs/>
                <w:lang w:eastAsia="ar-SA"/>
              </w:rPr>
              <w:t>13.</w:t>
            </w:r>
          </w:p>
        </w:tc>
        <w:tc>
          <w:tcPr>
            <w:tcW w:w="2250" w:type="dxa"/>
          </w:tcPr>
          <w:p w:rsidR="00FF17B4" w:rsidRDefault="00FF17B4" w:rsidP="007268C7">
            <w:pPr>
              <w:suppressAutoHyphens/>
              <w:ind w:right="27"/>
              <w:rPr>
                <w:bCs/>
                <w:lang w:eastAsia="ar-SA"/>
              </w:rPr>
            </w:pPr>
            <w:r>
              <w:rPr>
                <w:bCs/>
                <w:lang w:eastAsia="ar-SA"/>
              </w:rPr>
              <w:t>Контролировать наличие и содержание аптечек в мастерских, в кабинетах физики, химии</w:t>
            </w:r>
          </w:p>
        </w:tc>
        <w:tc>
          <w:tcPr>
            <w:tcW w:w="2144" w:type="dxa"/>
          </w:tcPr>
          <w:p w:rsidR="00FF17B4" w:rsidRDefault="00FF17B4" w:rsidP="007268C7">
            <w:pPr>
              <w:suppressAutoHyphens/>
              <w:ind w:right="27"/>
              <w:rPr>
                <w:bCs/>
                <w:lang w:eastAsia="ar-SA"/>
              </w:rPr>
            </w:pPr>
            <w:r>
              <w:rPr>
                <w:bCs/>
                <w:lang w:eastAsia="ar-SA"/>
              </w:rPr>
              <w:t>В течение года</w:t>
            </w:r>
          </w:p>
        </w:tc>
        <w:tc>
          <w:tcPr>
            <w:tcW w:w="4678" w:type="dxa"/>
          </w:tcPr>
          <w:p w:rsidR="00FF17B4" w:rsidRPr="00FF17B4" w:rsidRDefault="00FF17B4" w:rsidP="00FF17B4">
            <w:pPr>
              <w:suppressAutoHyphens/>
              <w:ind w:left="600" w:right="1191"/>
              <w:rPr>
                <w:bCs/>
                <w:sz w:val="22"/>
                <w:lang w:eastAsia="ar-SA"/>
              </w:rPr>
            </w:pPr>
            <w:proofErr w:type="spellStart"/>
            <w:r w:rsidRPr="00FF17B4">
              <w:rPr>
                <w:bCs/>
                <w:sz w:val="22"/>
                <w:lang w:eastAsia="ar-SA"/>
              </w:rPr>
              <w:t>Мед</w:t>
            </w:r>
            <w:proofErr w:type="gramStart"/>
            <w:r w:rsidRPr="00FF17B4">
              <w:rPr>
                <w:bCs/>
                <w:sz w:val="22"/>
                <w:lang w:eastAsia="ar-SA"/>
              </w:rPr>
              <w:t>.р</w:t>
            </w:r>
            <w:proofErr w:type="gramEnd"/>
            <w:r w:rsidRPr="00FF17B4">
              <w:rPr>
                <w:bCs/>
                <w:sz w:val="22"/>
                <w:lang w:eastAsia="ar-SA"/>
              </w:rPr>
              <w:t>аботник</w:t>
            </w:r>
            <w:proofErr w:type="spellEnd"/>
          </w:p>
        </w:tc>
      </w:tr>
      <w:tr w:rsidR="00FF17B4" w:rsidTr="00FF17B4">
        <w:trPr>
          <w:trHeight w:val="154"/>
        </w:trPr>
        <w:tc>
          <w:tcPr>
            <w:tcW w:w="534" w:type="dxa"/>
          </w:tcPr>
          <w:p w:rsidR="00FF17B4" w:rsidRDefault="00FF17B4" w:rsidP="007268C7">
            <w:pPr>
              <w:suppressAutoHyphens/>
              <w:ind w:right="27"/>
              <w:rPr>
                <w:bCs/>
                <w:lang w:eastAsia="ar-SA"/>
              </w:rPr>
            </w:pPr>
            <w:r>
              <w:rPr>
                <w:bCs/>
                <w:lang w:eastAsia="ar-SA"/>
              </w:rPr>
              <w:t>14.</w:t>
            </w:r>
          </w:p>
        </w:tc>
        <w:tc>
          <w:tcPr>
            <w:tcW w:w="2250" w:type="dxa"/>
          </w:tcPr>
          <w:p w:rsidR="00FF17B4" w:rsidRDefault="00FF17B4" w:rsidP="007268C7">
            <w:pPr>
              <w:suppressAutoHyphens/>
              <w:ind w:right="27"/>
              <w:rPr>
                <w:bCs/>
                <w:lang w:eastAsia="ar-SA"/>
              </w:rPr>
            </w:pPr>
            <w:r>
              <w:rPr>
                <w:bCs/>
                <w:lang w:eastAsia="ar-SA"/>
              </w:rPr>
              <w:t>Оборудовать комнату отдыха для учителей</w:t>
            </w:r>
          </w:p>
        </w:tc>
        <w:tc>
          <w:tcPr>
            <w:tcW w:w="2144" w:type="dxa"/>
          </w:tcPr>
          <w:p w:rsidR="00FF17B4" w:rsidRDefault="00FF17B4" w:rsidP="007268C7">
            <w:pPr>
              <w:suppressAutoHyphens/>
              <w:ind w:right="27"/>
              <w:rPr>
                <w:bCs/>
                <w:lang w:eastAsia="ar-SA"/>
              </w:rPr>
            </w:pPr>
            <w:r>
              <w:rPr>
                <w:bCs/>
                <w:lang w:eastAsia="ar-SA"/>
              </w:rPr>
              <w:t>В течение года</w:t>
            </w:r>
          </w:p>
        </w:tc>
        <w:tc>
          <w:tcPr>
            <w:tcW w:w="4678" w:type="dxa"/>
          </w:tcPr>
          <w:p w:rsidR="00FF17B4" w:rsidRPr="00FF17B4" w:rsidRDefault="00FF17B4" w:rsidP="00FF17B4">
            <w:pPr>
              <w:suppressAutoHyphens/>
              <w:ind w:left="600" w:right="1191"/>
              <w:rPr>
                <w:bCs/>
                <w:sz w:val="22"/>
                <w:lang w:eastAsia="ar-SA"/>
              </w:rPr>
            </w:pPr>
            <w:r w:rsidRPr="00FF17B4">
              <w:rPr>
                <w:sz w:val="22"/>
                <w:szCs w:val="28"/>
              </w:rPr>
              <w:t>Администрация</w:t>
            </w:r>
          </w:p>
        </w:tc>
      </w:tr>
      <w:tr w:rsidR="00085A09" w:rsidTr="00FF17B4">
        <w:trPr>
          <w:trHeight w:val="154"/>
        </w:trPr>
        <w:tc>
          <w:tcPr>
            <w:tcW w:w="534" w:type="dxa"/>
          </w:tcPr>
          <w:p w:rsidR="00085A09" w:rsidRDefault="00085A09" w:rsidP="007268C7">
            <w:pPr>
              <w:suppressAutoHyphens/>
              <w:ind w:right="27"/>
              <w:rPr>
                <w:bCs/>
                <w:lang w:eastAsia="ar-SA"/>
              </w:rPr>
            </w:pPr>
            <w:r>
              <w:rPr>
                <w:bCs/>
                <w:lang w:eastAsia="ar-SA"/>
              </w:rPr>
              <w:t>15</w:t>
            </w:r>
          </w:p>
        </w:tc>
        <w:tc>
          <w:tcPr>
            <w:tcW w:w="2250" w:type="dxa"/>
          </w:tcPr>
          <w:p w:rsidR="00085A09" w:rsidRPr="00085A09" w:rsidRDefault="00085A09" w:rsidP="00085A09">
            <w:pPr>
              <w:shd w:val="clear" w:color="auto" w:fill="FFFFFF"/>
              <w:spacing w:line="276" w:lineRule="auto"/>
              <w:rPr>
                <w:szCs w:val="28"/>
              </w:rPr>
            </w:pPr>
            <w:r w:rsidRPr="00085A09">
              <w:rPr>
                <w:szCs w:val="28"/>
              </w:rPr>
              <w:t>Паспортизация учебных кабинетов,</w:t>
            </w:r>
          </w:p>
          <w:p w:rsidR="00085A09" w:rsidRPr="00085A09" w:rsidRDefault="00085A09" w:rsidP="00085A09">
            <w:pPr>
              <w:suppressAutoHyphens/>
              <w:ind w:right="27"/>
              <w:rPr>
                <w:bCs/>
                <w:lang w:eastAsia="ar-SA"/>
              </w:rPr>
            </w:pPr>
            <w:r w:rsidRPr="00085A09">
              <w:rPr>
                <w:szCs w:val="28"/>
              </w:rPr>
              <w:t>мастерских, спортзала.</w:t>
            </w:r>
          </w:p>
        </w:tc>
        <w:tc>
          <w:tcPr>
            <w:tcW w:w="2144" w:type="dxa"/>
          </w:tcPr>
          <w:p w:rsidR="00085A09" w:rsidRPr="00085A09" w:rsidRDefault="00085A09" w:rsidP="007268C7">
            <w:pPr>
              <w:suppressAutoHyphens/>
              <w:ind w:right="27"/>
              <w:rPr>
                <w:bCs/>
                <w:lang w:eastAsia="ar-SA"/>
              </w:rPr>
            </w:pPr>
            <w:r w:rsidRPr="00085A09">
              <w:rPr>
                <w:szCs w:val="28"/>
              </w:rPr>
              <w:t>август</w:t>
            </w:r>
          </w:p>
        </w:tc>
        <w:tc>
          <w:tcPr>
            <w:tcW w:w="4678" w:type="dxa"/>
          </w:tcPr>
          <w:p w:rsidR="00085A09" w:rsidRPr="00085A09" w:rsidRDefault="00085A09" w:rsidP="00FF17B4">
            <w:pPr>
              <w:suppressAutoHyphens/>
              <w:ind w:left="600" w:right="1191"/>
              <w:rPr>
                <w:szCs w:val="28"/>
              </w:rPr>
            </w:pPr>
            <w:r w:rsidRPr="00085A09">
              <w:rPr>
                <w:szCs w:val="28"/>
              </w:rPr>
              <w:t>Директор, завуч УВР., завхоз</w:t>
            </w:r>
          </w:p>
        </w:tc>
      </w:tr>
      <w:tr w:rsidR="00085A09" w:rsidTr="00FF17B4">
        <w:trPr>
          <w:trHeight w:val="154"/>
        </w:trPr>
        <w:tc>
          <w:tcPr>
            <w:tcW w:w="534" w:type="dxa"/>
          </w:tcPr>
          <w:p w:rsidR="00085A09" w:rsidRDefault="00085A09" w:rsidP="007268C7">
            <w:pPr>
              <w:suppressAutoHyphens/>
              <w:ind w:right="27"/>
              <w:rPr>
                <w:bCs/>
                <w:lang w:eastAsia="ar-SA"/>
              </w:rPr>
            </w:pPr>
            <w:r>
              <w:rPr>
                <w:bCs/>
                <w:lang w:eastAsia="ar-SA"/>
              </w:rPr>
              <w:t>16</w:t>
            </w:r>
          </w:p>
        </w:tc>
        <w:tc>
          <w:tcPr>
            <w:tcW w:w="2250" w:type="dxa"/>
          </w:tcPr>
          <w:p w:rsidR="00085A09" w:rsidRPr="00085A09" w:rsidRDefault="00085A09" w:rsidP="002B767F">
            <w:pPr>
              <w:shd w:val="clear" w:color="auto" w:fill="FFFFFF"/>
              <w:spacing w:line="276" w:lineRule="auto"/>
              <w:ind w:right="326" w:firstLine="403"/>
              <w:rPr>
                <w:szCs w:val="28"/>
              </w:rPr>
            </w:pPr>
            <w:r w:rsidRPr="00085A09">
              <w:rPr>
                <w:spacing w:val="-5"/>
                <w:szCs w:val="28"/>
              </w:rPr>
              <w:t xml:space="preserve">Проводить занятия </w:t>
            </w:r>
            <w:r w:rsidRPr="00085A09">
              <w:rPr>
                <w:szCs w:val="28"/>
              </w:rPr>
              <w:t>и мероприятия по гражданской обороне.</w:t>
            </w:r>
          </w:p>
        </w:tc>
        <w:tc>
          <w:tcPr>
            <w:tcW w:w="2144" w:type="dxa"/>
          </w:tcPr>
          <w:p w:rsidR="00085A09" w:rsidRPr="00085A09" w:rsidRDefault="00085A09" w:rsidP="002B767F">
            <w:pPr>
              <w:shd w:val="clear" w:color="auto" w:fill="FFFFFF"/>
              <w:spacing w:line="276" w:lineRule="auto"/>
              <w:ind w:right="701"/>
              <w:rPr>
                <w:szCs w:val="28"/>
              </w:rPr>
            </w:pPr>
            <w:r w:rsidRPr="00085A09">
              <w:rPr>
                <w:szCs w:val="28"/>
              </w:rPr>
              <w:t>в течение года</w:t>
            </w:r>
          </w:p>
        </w:tc>
        <w:tc>
          <w:tcPr>
            <w:tcW w:w="4678" w:type="dxa"/>
          </w:tcPr>
          <w:p w:rsidR="00085A09" w:rsidRPr="00085A09" w:rsidRDefault="00085A09" w:rsidP="002B767F">
            <w:pPr>
              <w:shd w:val="clear" w:color="auto" w:fill="FFFFFF"/>
              <w:spacing w:line="276" w:lineRule="auto"/>
              <w:ind w:right="243" w:firstLine="14"/>
              <w:rPr>
                <w:szCs w:val="28"/>
              </w:rPr>
            </w:pPr>
            <w:r w:rsidRPr="00085A09">
              <w:rPr>
                <w:szCs w:val="28"/>
              </w:rPr>
              <w:t xml:space="preserve"> Карпенко О.Н.</w:t>
            </w:r>
          </w:p>
        </w:tc>
      </w:tr>
      <w:tr w:rsidR="00085A09" w:rsidTr="00FF17B4">
        <w:trPr>
          <w:trHeight w:val="154"/>
        </w:trPr>
        <w:tc>
          <w:tcPr>
            <w:tcW w:w="534" w:type="dxa"/>
          </w:tcPr>
          <w:p w:rsidR="00085A09" w:rsidRDefault="00085A09" w:rsidP="007268C7">
            <w:pPr>
              <w:suppressAutoHyphens/>
              <w:ind w:right="27"/>
              <w:rPr>
                <w:bCs/>
                <w:lang w:eastAsia="ar-SA"/>
              </w:rPr>
            </w:pPr>
            <w:r>
              <w:rPr>
                <w:bCs/>
                <w:lang w:eastAsia="ar-SA"/>
              </w:rPr>
              <w:t>17</w:t>
            </w:r>
          </w:p>
        </w:tc>
        <w:tc>
          <w:tcPr>
            <w:tcW w:w="2250" w:type="dxa"/>
          </w:tcPr>
          <w:p w:rsidR="00085A09" w:rsidRPr="00085A09" w:rsidRDefault="00085A09" w:rsidP="002B767F">
            <w:pPr>
              <w:shd w:val="clear" w:color="auto" w:fill="FFFFFF"/>
              <w:spacing w:line="276" w:lineRule="auto"/>
              <w:ind w:right="134" w:firstLine="10"/>
              <w:rPr>
                <w:szCs w:val="28"/>
              </w:rPr>
            </w:pPr>
            <w:r w:rsidRPr="00085A09">
              <w:rPr>
                <w:szCs w:val="28"/>
              </w:rPr>
              <w:t>Административно-</w:t>
            </w:r>
            <w:r w:rsidRPr="00085A09">
              <w:rPr>
                <w:spacing w:val="-3"/>
                <w:szCs w:val="28"/>
              </w:rPr>
              <w:t xml:space="preserve">общественный контроль </w:t>
            </w:r>
            <w:r w:rsidRPr="00085A09">
              <w:rPr>
                <w:szCs w:val="28"/>
              </w:rPr>
              <w:t>хранения учебных приборов и оборудования, химических реактивов, школьной мебели.</w:t>
            </w:r>
          </w:p>
        </w:tc>
        <w:tc>
          <w:tcPr>
            <w:tcW w:w="2144" w:type="dxa"/>
          </w:tcPr>
          <w:p w:rsidR="00085A09" w:rsidRPr="00085A09" w:rsidRDefault="00085A09" w:rsidP="002B767F">
            <w:pPr>
              <w:shd w:val="clear" w:color="auto" w:fill="FFFFFF"/>
              <w:spacing w:line="276" w:lineRule="auto"/>
              <w:rPr>
                <w:szCs w:val="28"/>
              </w:rPr>
            </w:pPr>
            <w:r w:rsidRPr="00085A09">
              <w:rPr>
                <w:spacing w:val="-3"/>
                <w:szCs w:val="28"/>
              </w:rPr>
              <w:t>в течение года</w:t>
            </w:r>
          </w:p>
        </w:tc>
        <w:tc>
          <w:tcPr>
            <w:tcW w:w="4678" w:type="dxa"/>
          </w:tcPr>
          <w:p w:rsidR="00085A09" w:rsidRPr="00085A09" w:rsidRDefault="00085A09" w:rsidP="002B767F">
            <w:pPr>
              <w:shd w:val="clear" w:color="auto" w:fill="FFFFFF"/>
              <w:spacing w:line="276" w:lineRule="auto"/>
              <w:rPr>
                <w:szCs w:val="28"/>
              </w:rPr>
            </w:pPr>
            <w:r w:rsidRPr="00085A09">
              <w:rPr>
                <w:szCs w:val="28"/>
              </w:rPr>
              <w:t>Завуч, профком</w:t>
            </w:r>
          </w:p>
        </w:tc>
      </w:tr>
      <w:tr w:rsidR="00085A09" w:rsidTr="00FF17B4">
        <w:trPr>
          <w:trHeight w:val="154"/>
        </w:trPr>
        <w:tc>
          <w:tcPr>
            <w:tcW w:w="534" w:type="dxa"/>
          </w:tcPr>
          <w:p w:rsidR="00085A09" w:rsidRDefault="00085A09" w:rsidP="007268C7">
            <w:pPr>
              <w:suppressAutoHyphens/>
              <w:ind w:right="27"/>
              <w:rPr>
                <w:bCs/>
                <w:lang w:eastAsia="ar-SA"/>
              </w:rPr>
            </w:pPr>
            <w:r>
              <w:rPr>
                <w:bCs/>
                <w:lang w:eastAsia="ar-SA"/>
              </w:rPr>
              <w:t>18</w:t>
            </w:r>
          </w:p>
        </w:tc>
        <w:tc>
          <w:tcPr>
            <w:tcW w:w="2250" w:type="dxa"/>
          </w:tcPr>
          <w:p w:rsidR="00085A09" w:rsidRPr="00085A09" w:rsidRDefault="00085A09" w:rsidP="002B767F">
            <w:pPr>
              <w:shd w:val="clear" w:color="auto" w:fill="FFFFFF"/>
              <w:spacing w:line="276" w:lineRule="auto"/>
              <w:ind w:right="206" w:firstLine="10"/>
              <w:rPr>
                <w:szCs w:val="28"/>
              </w:rPr>
            </w:pPr>
            <w:r w:rsidRPr="00085A09">
              <w:rPr>
                <w:szCs w:val="28"/>
              </w:rPr>
              <w:t xml:space="preserve">Отчёт о </w:t>
            </w:r>
            <w:r w:rsidRPr="00085A09">
              <w:rPr>
                <w:szCs w:val="28"/>
              </w:rPr>
              <w:lastRenderedPageBreak/>
              <w:t xml:space="preserve">состоянии охраны труда, выполнении мероприятий по </w:t>
            </w:r>
            <w:r w:rsidRPr="00085A09">
              <w:rPr>
                <w:spacing w:val="-2"/>
                <w:szCs w:val="28"/>
              </w:rPr>
              <w:t>оздоровлению рабочих.</w:t>
            </w:r>
          </w:p>
        </w:tc>
        <w:tc>
          <w:tcPr>
            <w:tcW w:w="2144" w:type="dxa"/>
          </w:tcPr>
          <w:p w:rsidR="00085A09" w:rsidRPr="00085A09" w:rsidRDefault="00085A09" w:rsidP="002B767F">
            <w:pPr>
              <w:shd w:val="clear" w:color="auto" w:fill="FFFFFF"/>
              <w:spacing w:line="276" w:lineRule="auto"/>
              <w:rPr>
                <w:szCs w:val="28"/>
              </w:rPr>
            </w:pPr>
            <w:r w:rsidRPr="00085A09">
              <w:rPr>
                <w:szCs w:val="28"/>
              </w:rPr>
              <w:lastRenderedPageBreak/>
              <w:t>май</w:t>
            </w:r>
          </w:p>
        </w:tc>
        <w:tc>
          <w:tcPr>
            <w:tcW w:w="4678" w:type="dxa"/>
          </w:tcPr>
          <w:p w:rsidR="00085A09" w:rsidRPr="00085A09" w:rsidRDefault="00085A09" w:rsidP="002B767F">
            <w:pPr>
              <w:shd w:val="clear" w:color="auto" w:fill="FFFFFF"/>
              <w:spacing w:line="276" w:lineRule="auto"/>
              <w:rPr>
                <w:szCs w:val="28"/>
              </w:rPr>
            </w:pPr>
            <w:r w:rsidRPr="00085A09">
              <w:rPr>
                <w:szCs w:val="28"/>
              </w:rPr>
              <w:t>директор</w:t>
            </w:r>
          </w:p>
          <w:p w:rsidR="00085A09" w:rsidRPr="00085A09" w:rsidRDefault="00085A09" w:rsidP="002B767F">
            <w:pPr>
              <w:shd w:val="clear" w:color="auto" w:fill="FFFFFF"/>
              <w:spacing w:line="276" w:lineRule="auto"/>
              <w:rPr>
                <w:szCs w:val="28"/>
              </w:rPr>
            </w:pPr>
          </w:p>
        </w:tc>
      </w:tr>
      <w:tr w:rsidR="00085A09" w:rsidTr="00FF17B4">
        <w:trPr>
          <w:trHeight w:val="154"/>
        </w:trPr>
        <w:tc>
          <w:tcPr>
            <w:tcW w:w="534" w:type="dxa"/>
          </w:tcPr>
          <w:p w:rsidR="00085A09" w:rsidRDefault="00085A09" w:rsidP="007268C7">
            <w:pPr>
              <w:suppressAutoHyphens/>
              <w:ind w:right="27"/>
              <w:rPr>
                <w:bCs/>
                <w:lang w:eastAsia="ar-SA"/>
              </w:rPr>
            </w:pPr>
            <w:r>
              <w:rPr>
                <w:bCs/>
                <w:lang w:eastAsia="ar-SA"/>
              </w:rPr>
              <w:lastRenderedPageBreak/>
              <w:t>19</w:t>
            </w:r>
          </w:p>
        </w:tc>
        <w:tc>
          <w:tcPr>
            <w:tcW w:w="2250" w:type="dxa"/>
          </w:tcPr>
          <w:p w:rsidR="00085A09" w:rsidRPr="00085A09" w:rsidRDefault="00085A09" w:rsidP="002B767F">
            <w:pPr>
              <w:shd w:val="clear" w:color="auto" w:fill="FFFFFF"/>
              <w:spacing w:line="276" w:lineRule="auto"/>
              <w:ind w:right="110"/>
              <w:rPr>
                <w:szCs w:val="28"/>
              </w:rPr>
            </w:pPr>
            <w:r w:rsidRPr="00085A09">
              <w:rPr>
                <w:szCs w:val="28"/>
              </w:rPr>
              <w:t xml:space="preserve">Подведение итогов </w:t>
            </w:r>
            <w:r w:rsidRPr="00085A09">
              <w:rPr>
                <w:spacing w:val="-2"/>
                <w:szCs w:val="28"/>
              </w:rPr>
              <w:t xml:space="preserve">выполнения соглашения </w:t>
            </w:r>
            <w:r w:rsidRPr="00085A09">
              <w:rPr>
                <w:szCs w:val="28"/>
              </w:rPr>
              <w:t>по охране труда</w:t>
            </w:r>
          </w:p>
        </w:tc>
        <w:tc>
          <w:tcPr>
            <w:tcW w:w="2144" w:type="dxa"/>
          </w:tcPr>
          <w:p w:rsidR="00085A09" w:rsidRPr="00085A09" w:rsidRDefault="00085A09" w:rsidP="002B767F">
            <w:pPr>
              <w:shd w:val="clear" w:color="auto" w:fill="FFFFFF"/>
              <w:spacing w:line="276" w:lineRule="auto"/>
              <w:ind w:left="102"/>
              <w:rPr>
                <w:szCs w:val="28"/>
              </w:rPr>
            </w:pPr>
            <w:r w:rsidRPr="00085A09">
              <w:rPr>
                <w:szCs w:val="28"/>
              </w:rPr>
              <w:t>1 раз в полугодие</w:t>
            </w:r>
          </w:p>
        </w:tc>
        <w:tc>
          <w:tcPr>
            <w:tcW w:w="4678" w:type="dxa"/>
          </w:tcPr>
          <w:p w:rsidR="00085A09" w:rsidRPr="00085A09" w:rsidRDefault="00085A09" w:rsidP="002B767F">
            <w:pPr>
              <w:shd w:val="clear" w:color="auto" w:fill="FFFFFF"/>
              <w:spacing w:line="276" w:lineRule="auto"/>
              <w:ind w:right="701" w:hanging="5"/>
              <w:rPr>
                <w:szCs w:val="28"/>
              </w:rPr>
            </w:pPr>
            <w:r w:rsidRPr="00085A09">
              <w:rPr>
                <w:szCs w:val="28"/>
              </w:rPr>
              <w:t>Директор, председатель ПК</w:t>
            </w:r>
          </w:p>
        </w:tc>
      </w:tr>
      <w:tr w:rsidR="00085A09" w:rsidTr="00FF17B4">
        <w:trPr>
          <w:trHeight w:val="154"/>
        </w:trPr>
        <w:tc>
          <w:tcPr>
            <w:tcW w:w="534" w:type="dxa"/>
          </w:tcPr>
          <w:p w:rsidR="00085A09" w:rsidRDefault="00085A09" w:rsidP="007268C7">
            <w:pPr>
              <w:suppressAutoHyphens/>
              <w:ind w:right="27"/>
              <w:rPr>
                <w:bCs/>
                <w:lang w:eastAsia="ar-SA"/>
              </w:rPr>
            </w:pPr>
            <w:r>
              <w:rPr>
                <w:bCs/>
                <w:lang w:eastAsia="ar-SA"/>
              </w:rPr>
              <w:t>20</w:t>
            </w:r>
          </w:p>
        </w:tc>
        <w:tc>
          <w:tcPr>
            <w:tcW w:w="2250" w:type="dxa"/>
          </w:tcPr>
          <w:p w:rsidR="00085A09" w:rsidRPr="00085A09" w:rsidRDefault="00085A09" w:rsidP="002B767F">
            <w:pPr>
              <w:shd w:val="clear" w:color="auto" w:fill="FFFFFF"/>
              <w:spacing w:line="276" w:lineRule="auto"/>
              <w:ind w:right="21" w:firstLine="5"/>
              <w:rPr>
                <w:szCs w:val="28"/>
              </w:rPr>
            </w:pPr>
            <w:r w:rsidRPr="00085A09">
              <w:rPr>
                <w:szCs w:val="28"/>
              </w:rPr>
              <w:t>Назначить ответственных лиц за пожарную безопасность и за соблюдение требований охраны труда.</w:t>
            </w:r>
          </w:p>
        </w:tc>
        <w:tc>
          <w:tcPr>
            <w:tcW w:w="2144" w:type="dxa"/>
          </w:tcPr>
          <w:p w:rsidR="00085A09" w:rsidRPr="00085A09" w:rsidRDefault="00085A09" w:rsidP="002B767F">
            <w:pPr>
              <w:shd w:val="clear" w:color="auto" w:fill="FFFFFF"/>
              <w:spacing w:line="276" w:lineRule="auto"/>
              <w:rPr>
                <w:szCs w:val="28"/>
              </w:rPr>
            </w:pPr>
            <w:r w:rsidRPr="00085A09">
              <w:rPr>
                <w:szCs w:val="28"/>
              </w:rPr>
              <w:t>сентябрь</w:t>
            </w:r>
          </w:p>
          <w:p w:rsidR="00085A09" w:rsidRPr="00085A09" w:rsidRDefault="00085A09" w:rsidP="002B767F">
            <w:pPr>
              <w:shd w:val="clear" w:color="auto" w:fill="FFFFFF"/>
              <w:spacing w:line="276" w:lineRule="auto"/>
              <w:rPr>
                <w:szCs w:val="28"/>
              </w:rPr>
            </w:pPr>
          </w:p>
        </w:tc>
        <w:tc>
          <w:tcPr>
            <w:tcW w:w="4678" w:type="dxa"/>
          </w:tcPr>
          <w:p w:rsidR="00085A09" w:rsidRPr="00085A09" w:rsidRDefault="00085A09" w:rsidP="002B767F">
            <w:pPr>
              <w:shd w:val="clear" w:color="auto" w:fill="FFFFFF"/>
              <w:spacing w:line="276" w:lineRule="auto"/>
              <w:ind w:right="118" w:firstLine="5"/>
              <w:rPr>
                <w:szCs w:val="28"/>
              </w:rPr>
            </w:pPr>
            <w:r w:rsidRPr="00085A09">
              <w:rPr>
                <w:szCs w:val="28"/>
              </w:rPr>
              <w:t>Администрация школы</w:t>
            </w:r>
          </w:p>
        </w:tc>
      </w:tr>
      <w:tr w:rsidR="00085A09" w:rsidTr="00FF17B4">
        <w:trPr>
          <w:trHeight w:val="154"/>
        </w:trPr>
        <w:tc>
          <w:tcPr>
            <w:tcW w:w="534" w:type="dxa"/>
          </w:tcPr>
          <w:p w:rsidR="00085A09" w:rsidRDefault="00085A09" w:rsidP="007268C7">
            <w:pPr>
              <w:suppressAutoHyphens/>
              <w:ind w:right="27"/>
              <w:rPr>
                <w:bCs/>
                <w:lang w:eastAsia="ar-SA"/>
              </w:rPr>
            </w:pPr>
            <w:r>
              <w:rPr>
                <w:bCs/>
                <w:lang w:eastAsia="ar-SA"/>
              </w:rPr>
              <w:t>21</w:t>
            </w:r>
          </w:p>
        </w:tc>
        <w:tc>
          <w:tcPr>
            <w:tcW w:w="2250" w:type="dxa"/>
          </w:tcPr>
          <w:p w:rsidR="00085A09" w:rsidRPr="00085A09" w:rsidRDefault="00085A09" w:rsidP="002B767F">
            <w:pPr>
              <w:shd w:val="clear" w:color="auto" w:fill="FFFFFF"/>
              <w:tabs>
                <w:tab w:val="left" w:pos="4145"/>
              </w:tabs>
              <w:spacing w:line="276" w:lineRule="auto"/>
              <w:ind w:right="162" w:firstLine="5"/>
              <w:rPr>
                <w:szCs w:val="28"/>
              </w:rPr>
            </w:pPr>
            <w:r w:rsidRPr="00085A09">
              <w:rPr>
                <w:szCs w:val="28"/>
              </w:rPr>
              <w:t>Расследовать и вести учёт несчастных случаев на работе</w:t>
            </w:r>
          </w:p>
        </w:tc>
        <w:tc>
          <w:tcPr>
            <w:tcW w:w="2144" w:type="dxa"/>
          </w:tcPr>
          <w:p w:rsidR="00085A09" w:rsidRPr="00085A09" w:rsidRDefault="00085A09" w:rsidP="002B767F">
            <w:pPr>
              <w:shd w:val="clear" w:color="auto" w:fill="FFFFFF"/>
              <w:spacing w:line="276" w:lineRule="auto"/>
              <w:ind w:right="701"/>
              <w:rPr>
                <w:szCs w:val="28"/>
              </w:rPr>
            </w:pPr>
            <w:r w:rsidRPr="00085A09">
              <w:rPr>
                <w:szCs w:val="28"/>
              </w:rPr>
              <w:t>в течение года</w:t>
            </w:r>
          </w:p>
        </w:tc>
        <w:tc>
          <w:tcPr>
            <w:tcW w:w="4678" w:type="dxa"/>
          </w:tcPr>
          <w:p w:rsidR="00085A09" w:rsidRPr="00085A09" w:rsidRDefault="00085A09" w:rsidP="002B767F">
            <w:pPr>
              <w:shd w:val="clear" w:color="auto" w:fill="FFFFFF"/>
              <w:spacing w:line="276" w:lineRule="auto"/>
              <w:ind w:right="260" w:hanging="10"/>
              <w:rPr>
                <w:szCs w:val="28"/>
              </w:rPr>
            </w:pPr>
            <w:r w:rsidRPr="00085A09">
              <w:rPr>
                <w:szCs w:val="28"/>
              </w:rPr>
              <w:t>Комиссия по охране труда</w:t>
            </w:r>
          </w:p>
        </w:tc>
      </w:tr>
      <w:tr w:rsidR="00085A09" w:rsidTr="00FF17B4">
        <w:trPr>
          <w:trHeight w:val="154"/>
        </w:trPr>
        <w:tc>
          <w:tcPr>
            <w:tcW w:w="534" w:type="dxa"/>
          </w:tcPr>
          <w:p w:rsidR="00085A09" w:rsidRDefault="00085A09" w:rsidP="007268C7">
            <w:pPr>
              <w:suppressAutoHyphens/>
              <w:ind w:right="27"/>
              <w:rPr>
                <w:bCs/>
                <w:lang w:eastAsia="ar-SA"/>
              </w:rPr>
            </w:pPr>
            <w:r>
              <w:rPr>
                <w:bCs/>
                <w:lang w:eastAsia="ar-SA"/>
              </w:rPr>
              <w:t>22</w:t>
            </w:r>
          </w:p>
        </w:tc>
        <w:tc>
          <w:tcPr>
            <w:tcW w:w="2250" w:type="dxa"/>
          </w:tcPr>
          <w:p w:rsidR="00085A09" w:rsidRPr="00085A09" w:rsidRDefault="00085A09" w:rsidP="002B767F">
            <w:pPr>
              <w:shd w:val="clear" w:color="auto" w:fill="FFFFFF"/>
              <w:spacing w:line="276" w:lineRule="auto"/>
              <w:ind w:right="162" w:firstLine="5"/>
              <w:rPr>
                <w:szCs w:val="28"/>
              </w:rPr>
            </w:pPr>
            <w:r w:rsidRPr="00085A09">
              <w:rPr>
                <w:szCs w:val="28"/>
              </w:rPr>
              <w:t>Проводить аттестацию рабочих мест</w:t>
            </w:r>
          </w:p>
          <w:p w:rsidR="00085A09" w:rsidRPr="00085A09" w:rsidRDefault="00085A09" w:rsidP="002B767F">
            <w:pPr>
              <w:shd w:val="clear" w:color="auto" w:fill="FFFFFF"/>
              <w:spacing w:line="276" w:lineRule="auto"/>
              <w:jc w:val="center"/>
              <w:rPr>
                <w:szCs w:val="28"/>
              </w:rPr>
            </w:pPr>
            <w:r w:rsidRPr="00085A09">
              <w:rPr>
                <w:szCs w:val="28"/>
              </w:rPr>
              <w:t>1</w:t>
            </w:r>
          </w:p>
        </w:tc>
        <w:tc>
          <w:tcPr>
            <w:tcW w:w="2144" w:type="dxa"/>
          </w:tcPr>
          <w:p w:rsidR="00085A09" w:rsidRPr="00085A09" w:rsidRDefault="00085A09" w:rsidP="002B767F">
            <w:pPr>
              <w:shd w:val="clear" w:color="auto" w:fill="FFFFFF"/>
              <w:spacing w:line="276" w:lineRule="auto"/>
              <w:rPr>
                <w:szCs w:val="28"/>
              </w:rPr>
            </w:pPr>
            <w:r w:rsidRPr="00085A09">
              <w:rPr>
                <w:szCs w:val="28"/>
              </w:rPr>
              <w:t>август</w:t>
            </w:r>
          </w:p>
        </w:tc>
        <w:tc>
          <w:tcPr>
            <w:tcW w:w="4678" w:type="dxa"/>
          </w:tcPr>
          <w:p w:rsidR="00085A09" w:rsidRPr="00085A09" w:rsidRDefault="00085A09" w:rsidP="002B767F">
            <w:pPr>
              <w:shd w:val="clear" w:color="auto" w:fill="FFFFFF"/>
              <w:spacing w:line="276" w:lineRule="auto"/>
              <w:rPr>
                <w:szCs w:val="28"/>
              </w:rPr>
            </w:pPr>
            <w:r w:rsidRPr="00085A09">
              <w:rPr>
                <w:szCs w:val="28"/>
              </w:rPr>
              <w:t>Администрация,</w:t>
            </w:r>
          </w:p>
          <w:p w:rsidR="00085A09" w:rsidRPr="00085A09" w:rsidRDefault="00085A09" w:rsidP="002B767F">
            <w:pPr>
              <w:shd w:val="clear" w:color="auto" w:fill="FFFFFF"/>
              <w:spacing w:line="276" w:lineRule="auto"/>
              <w:rPr>
                <w:szCs w:val="28"/>
              </w:rPr>
            </w:pPr>
            <w:r w:rsidRPr="00085A09">
              <w:rPr>
                <w:szCs w:val="28"/>
              </w:rPr>
              <w:t>председатель ПК,</w:t>
            </w:r>
          </w:p>
          <w:p w:rsidR="00085A09" w:rsidRPr="00085A09" w:rsidRDefault="00085A09" w:rsidP="002B767F">
            <w:pPr>
              <w:shd w:val="clear" w:color="auto" w:fill="FFFFFF"/>
              <w:spacing w:line="276" w:lineRule="auto"/>
              <w:rPr>
                <w:szCs w:val="28"/>
              </w:rPr>
            </w:pPr>
            <w:r w:rsidRPr="00085A09">
              <w:rPr>
                <w:spacing w:val="-2"/>
                <w:szCs w:val="28"/>
              </w:rPr>
              <w:t>комиссия</w:t>
            </w:r>
            <w:r w:rsidRPr="00085A09">
              <w:rPr>
                <w:szCs w:val="28"/>
              </w:rPr>
              <w:t xml:space="preserve"> по охране труда</w:t>
            </w:r>
          </w:p>
        </w:tc>
      </w:tr>
      <w:tr w:rsidR="00085A09" w:rsidTr="00FF17B4">
        <w:trPr>
          <w:trHeight w:val="154"/>
        </w:trPr>
        <w:tc>
          <w:tcPr>
            <w:tcW w:w="534" w:type="dxa"/>
          </w:tcPr>
          <w:p w:rsidR="00085A09" w:rsidRDefault="00085A09" w:rsidP="007268C7">
            <w:pPr>
              <w:suppressAutoHyphens/>
              <w:ind w:right="27"/>
              <w:rPr>
                <w:bCs/>
                <w:lang w:eastAsia="ar-SA"/>
              </w:rPr>
            </w:pPr>
            <w:r>
              <w:rPr>
                <w:bCs/>
                <w:lang w:eastAsia="ar-SA"/>
              </w:rPr>
              <w:t>23</w:t>
            </w:r>
          </w:p>
        </w:tc>
        <w:tc>
          <w:tcPr>
            <w:tcW w:w="2250" w:type="dxa"/>
          </w:tcPr>
          <w:p w:rsidR="00085A09" w:rsidRPr="00085A09" w:rsidRDefault="00085A09" w:rsidP="002B767F">
            <w:pPr>
              <w:shd w:val="clear" w:color="auto" w:fill="FFFFFF"/>
              <w:spacing w:line="276" w:lineRule="auto"/>
              <w:rPr>
                <w:szCs w:val="28"/>
              </w:rPr>
            </w:pPr>
            <w:r w:rsidRPr="00085A09">
              <w:rPr>
                <w:szCs w:val="28"/>
              </w:rPr>
              <w:t>Улучшение организации питания, создание условий для качественного приготовления пищи в столовой.</w:t>
            </w:r>
          </w:p>
        </w:tc>
        <w:tc>
          <w:tcPr>
            <w:tcW w:w="2144" w:type="dxa"/>
          </w:tcPr>
          <w:p w:rsidR="00085A09" w:rsidRPr="00085A09" w:rsidRDefault="00085A09" w:rsidP="002B767F">
            <w:pPr>
              <w:shd w:val="clear" w:color="auto" w:fill="FFFFFF"/>
              <w:spacing w:line="276" w:lineRule="auto"/>
              <w:rPr>
                <w:szCs w:val="28"/>
              </w:rPr>
            </w:pPr>
            <w:r w:rsidRPr="00085A09">
              <w:rPr>
                <w:szCs w:val="28"/>
              </w:rPr>
              <w:t>август</w:t>
            </w:r>
          </w:p>
        </w:tc>
        <w:tc>
          <w:tcPr>
            <w:tcW w:w="4678" w:type="dxa"/>
          </w:tcPr>
          <w:p w:rsidR="00085A09" w:rsidRPr="00085A09" w:rsidRDefault="00085A09" w:rsidP="002B767F">
            <w:pPr>
              <w:shd w:val="clear" w:color="auto" w:fill="FFFFFF"/>
              <w:spacing w:line="276" w:lineRule="auto"/>
              <w:ind w:right="792" w:firstLine="5"/>
              <w:rPr>
                <w:szCs w:val="28"/>
              </w:rPr>
            </w:pPr>
            <w:r w:rsidRPr="00085A09">
              <w:rPr>
                <w:szCs w:val="28"/>
              </w:rPr>
              <w:t>Администрация школы</w:t>
            </w:r>
          </w:p>
          <w:p w:rsidR="00085A09" w:rsidRPr="00085A09" w:rsidRDefault="00085A09" w:rsidP="002B767F">
            <w:pPr>
              <w:shd w:val="clear" w:color="auto" w:fill="FFFFFF"/>
              <w:spacing w:line="276" w:lineRule="auto"/>
              <w:ind w:right="792"/>
              <w:rPr>
                <w:szCs w:val="28"/>
              </w:rPr>
            </w:pPr>
          </w:p>
        </w:tc>
      </w:tr>
    </w:tbl>
    <w:p w:rsidR="00354D00" w:rsidRDefault="00354D00" w:rsidP="009B342C">
      <w:pPr>
        <w:suppressAutoHyphens/>
        <w:ind w:right="27"/>
        <w:rPr>
          <w:bCs/>
          <w:lang w:eastAsia="ar-SA"/>
        </w:rPr>
      </w:pPr>
    </w:p>
    <w:p w:rsidR="00354D00" w:rsidRDefault="00354D00" w:rsidP="00354D00">
      <w:pPr>
        <w:suppressAutoHyphens/>
        <w:ind w:right="27" w:firstLine="851"/>
        <w:jc w:val="center"/>
        <w:rPr>
          <w:bCs/>
          <w:lang w:eastAsia="ar-SA"/>
        </w:rPr>
      </w:pPr>
    </w:p>
    <w:p w:rsidR="00354D00" w:rsidRDefault="00354D00" w:rsidP="00354D00">
      <w:pPr>
        <w:suppressAutoHyphens/>
        <w:ind w:right="27" w:firstLine="851"/>
        <w:jc w:val="center"/>
        <w:rPr>
          <w:bCs/>
          <w:lang w:eastAsia="ar-SA"/>
        </w:rPr>
      </w:pPr>
    </w:p>
    <w:p w:rsidR="00354D00" w:rsidRDefault="00354D00" w:rsidP="00354D00">
      <w:pPr>
        <w:suppressAutoHyphens/>
        <w:ind w:right="27" w:firstLine="851"/>
        <w:jc w:val="center"/>
        <w:rPr>
          <w:bCs/>
          <w:lang w:eastAsia="ar-SA"/>
        </w:rPr>
      </w:pPr>
    </w:p>
    <w:p w:rsidR="00663888" w:rsidRDefault="00663888" w:rsidP="00663888">
      <w:pPr>
        <w:suppressAutoHyphens/>
        <w:ind w:right="27"/>
        <w:rPr>
          <w:bCs/>
          <w:lang w:eastAsia="ar-SA"/>
        </w:rPr>
      </w:pPr>
    </w:p>
    <w:p w:rsidR="009D527D" w:rsidRDefault="009D527D" w:rsidP="00663888">
      <w:pPr>
        <w:suppressAutoHyphens/>
        <w:ind w:right="27"/>
        <w:rPr>
          <w:bCs/>
          <w:lang w:eastAsia="ar-SA"/>
        </w:rPr>
      </w:pPr>
    </w:p>
    <w:p w:rsidR="00FF17B4" w:rsidRDefault="00FF17B4" w:rsidP="00663888">
      <w:pPr>
        <w:suppressAutoHyphens/>
        <w:ind w:right="27"/>
        <w:rPr>
          <w:bCs/>
          <w:lang w:eastAsia="ar-SA"/>
        </w:rPr>
      </w:pPr>
    </w:p>
    <w:p w:rsidR="00FF17B4" w:rsidRDefault="00FF17B4" w:rsidP="00663888">
      <w:pPr>
        <w:suppressAutoHyphens/>
        <w:ind w:right="27"/>
        <w:rPr>
          <w:bCs/>
          <w:lang w:eastAsia="ar-SA"/>
        </w:rPr>
      </w:pPr>
    </w:p>
    <w:p w:rsidR="00FF17B4" w:rsidRDefault="00FF17B4" w:rsidP="00663888">
      <w:pPr>
        <w:suppressAutoHyphens/>
        <w:ind w:right="27"/>
        <w:rPr>
          <w:bCs/>
          <w:lang w:eastAsia="ar-SA"/>
        </w:rPr>
      </w:pPr>
    </w:p>
    <w:p w:rsidR="007F008E" w:rsidRDefault="007F008E" w:rsidP="00EB76AD">
      <w:pPr>
        <w:suppressAutoHyphens/>
        <w:ind w:right="27"/>
        <w:rPr>
          <w:bCs/>
          <w:lang w:eastAsia="ar-SA"/>
        </w:rPr>
      </w:pPr>
    </w:p>
    <w:p w:rsidR="00EB76AD" w:rsidRDefault="00EB76AD" w:rsidP="00EB76AD">
      <w:pPr>
        <w:suppressAutoHyphens/>
        <w:ind w:right="27"/>
        <w:rPr>
          <w:bCs/>
          <w:lang w:eastAsia="ar-SA"/>
        </w:rPr>
      </w:pPr>
    </w:p>
    <w:p w:rsidR="007F008E" w:rsidRDefault="007F008E" w:rsidP="00354D00">
      <w:pPr>
        <w:suppressAutoHyphens/>
        <w:ind w:right="27" w:firstLine="851"/>
        <w:jc w:val="center"/>
        <w:rPr>
          <w:bCs/>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354D00" w:rsidRPr="00C11F23" w:rsidTr="00354D00">
        <w:tc>
          <w:tcPr>
            <w:tcW w:w="4784" w:type="dxa"/>
          </w:tcPr>
          <w:p w:rsidR="00354D00" w:rsidRPr="00C11F23" w:rsidRDefault="00354D00" w:rsidP="00354D00">
            <w:pPr>
              <w:autoSpaceDE w:val="0"/>
              <w:autoSpaceDN w:val="0"/>
              <w:adjustRightInd w:val="0"/>
              <w:ind w:firstLine="539"/>
              <w:jc w:val="center"/>
            </w:pPr>
            <w:r w:rsidRPr="00C11F23">
              <w:lastRenderedPageBreak/>
              <w:br w:type="page"/>
              <w:t>Учтено мнение:</w:t>
            </w:r>
          </w:p>
          <w:p w:rsidR="00354D00" w:rsidRPr="00C11F23" w:rsidRDefault="00354D00" w:rsidP="00354D00">
            <w:pPr>
              <w:ind w:firstLine="539"/>
              <w:jc w:val="center"/>
            </w:pPr>
            <w:r w:rsidRPr="00C11F23">
              <w:t>выборного органа первичной                                           профсоюзной организации общеобразовательной организации (протокол  от  «   »                        2020г. №</w:t>
            </w:r>
            <w:proofErr w:type="gramStart"/>
            <w:r w:rsidRPr="00C11F23">
              <w:t xml:space="preserve">   )</w:t>
            </w:r>
            <w:proofErr w:type="gramEnd"/>
          </w:p>
          <w:p w:rsidR="00354D00" w:rsidRPr="00C11F23" w:rsidRDefault="00354D00" w:rsidP="00354D00">
            <w:pPr>
              <w:ind w:firstLine="539"/>
              <w:jc w:val="center"/>
            </w:pPr>
          </w:p>
          <w:p w:rsidR="00354D00" w:rsidRPr="00C11F23" w:rsidRDefault="00354D00" w:rsidP="00354D00">
            <w:pPr>
              <w:ind w:firstLine="539"/>
              <w:jc w:val="center"/>
            </w:pPr>
            <w:r w:rsidRPr="00C11F23">
              <w:t xml:space="preserve">Председатель выборного органа первичной профсоюзной организации </w:t>
            </w:r>
          </w:p>
          <w:p w:rsidR="00354D00" w:rsidRPr="00C11F23" w:rsidRDefault="00354D00" w:rsidP="00354D00">
            <w:pPr>
              <w:ind w:firstLine="539"/>
              <w:jc w:val="both"/>
            </w:pPr>
          </w:p>
          <w:p w:rsidR="00354D00" w:rsidRPr="00C11F23" w:rsidRDefault="00354D00" w:rsidP="00354D00">
            <w:pPr>
              <w:ind w:firstLine="539"/>
              <w:jc w:val="both"/>
            </w:pPr>
            <w:r w:rsidRPr="00C11F23">
              <w:t>________________/</w:t>
            </w:r>
            <w:proofErr w:type="spellStart"/>
            <w:r w:rsidR="005E6695">
              <w:t>Немяшева</w:t>
            </w:r>
            <w:proofErr w:type="spellEnd"/>
            <w:r w:rsidR="005E6695">
              <w:t xml:space="preserve"> Д.А.</w:t>
            </w:r>
            <w:r w:rsidRPr="00C11F23">
              <w:t>/</w:t>
            </w:r>
          </w:p>
          <w:p w:rsidR="00354D00" w:rsidRPr="00C11F23" w:rsidRDefault="00354D00" w:rsidP="00354D00">
            <w:pPr>
              <w:ind w:firstLine="539"/>
              <w:rPr>
                <w:sz w:val="20"/>
                <w:szCs w:val="20"/>
              </w:rPr>
            </w:pPr>
            <w:r w:rsidRPr="00C11F23">
              <w:rPr>
                <w:sz w:val="20"/>
                <w:szCs w:val="20"/>
              </w:rPr>
              <w:t xml:space="preserve">       (подпись)                        (Ф.И.О.) </w:t>
            </w:r>
          </w:p>
        </w:tc>
        <w:tc>
          <w:tcPr>
            <w:tcW w:w="4786" w:type="dxa"/>
          </w:tcPr>
          <w:p w:rsidR="00354D00" w:rsidRPr="00C11F23" w:rsidRDefault="00354D00" w:rsidP="00354D00">
            <w:pPr>
              <w:ind w:firstLine="539"/>
              <w:jc w:val="center"/>
            </w:pPr>
            <w:r>
              <w:t>Приложение № 9</w:t>
            </w:r>
          </w:p>
          <w:p w:rsidR="00354D00" w:rsidRPr="00C11F23" w:rsidRDefault="00354D00" w:rsidP="00354D00">
            <w:pPr>
              <w:ind w:firstLine="36"/>
              <w:jc w:val="center"/>
            </w:pPr>
            <w:r w:rsidRPr="00C11F23">
              <w:t>к коллективному договору на 2020-2022гг.</w:t>
            </w:r>
          </w:p>
          <w:p w:rsidR="00354D00" w:rsidRPr="00C11F23" w:rsidRDefault="00354D00" w:rsidP="00354D00">
            <w:pPr>
              <w:ind w:firstLine="539"/>
              <w:jc w:val="both"/>
            </w:pPr>
          </w:p>
          <w:p w:rsidR="00354D00" w:rsidRPr="00C11F23" w:rsidRDefault="00354D00" w:rsidP="00354D00">
            <w:pPr>
              <w:ind w:firstLine="539"/>
              <w:jc w:val="center"/>
            </w:pPr>
            <w:r w:rsidRPr="00C11F23">
              <w:t>УТВЕРЖДАЮ</w:t>
            </w:r>
          </w:p>
          <w:p w:rsidR="00354D00" w:rsidRPr="00C11F23" w:rsidRDefault="00354D00" w:rsidP="00354D00">
            <w:pPr>
              <w:ind w:firstLine="539"/>
            </w:pPr>
            <w:r w:rsidRPr="00C11F23">
              <w:t xml:space="preserve">Директор        </w:t>
            </w:r>
          </w:p>
          <w:p w:rsidR="00354D00" w:rsidRPr="00C11F23" w:rsidRDefault="00354D00" w:rsidP="00354D00">
            <w:pPr>
              <w:ind w:firstLine="539"/>
              <w:jc w:val="both"/>
            </w:pPr>
          </w:p>
          <w:p w:rsidR="00354D00" w:rsidRPr="00C11F23" w:rsidRDefault="00354D00" w:rsidP="00354D00">
            <w:pPr>
              <w:ind w:firstLine="539"/>
              <w:jc w:val="both"/>
            </w:pPr>
            <w:r w:rsidRPr="00C11F23">
              <w:t>_______________/</w:t>
            </w:r>
            <w:r w:rsidR="005E6695">
              <w:t>Гофарт И.В.</w:t>
            </w:r>
            <w:r w:rsidRPr="00C11F23">
              <w:t>/</w:t>
            </w:r>
          </w:p>
          <w:p w:rsidR="00354D00" w:rsidRPr="00C11F23" w:rsidRDefault="00354D00" w:rsidP="00354D00">
            <w:pPr>
              <w:ind w:firstLine="539"/>
              <w:rPr>
                <w:sz w:val="20"/>
                <w:szCs w:val="20"/>
              </w:rPr>
            </w:pPr>
            <w:r w:rsidRPr="00C11F23">
              <w:rPr>
                <w:sz w:val="20"/>
                <w:szCs w:val="20"/>
              </w:rPr>
              <w:t xml:space="preserve">      (подпись)                            (Ф.И.О.) </w:t>
            </w:r>
          </w:p>
          <w:p w:rsidR="00354D00" w:rsidRPr="00C11F23" w:rsidRDefault="00354D00" w:rsidP="00354D00">
            <w:pPr>
              <w:ind w:firstLine="539"/>
            </w:pPr>
          </w:p>
          <w:p w:rsidR="00354D00" w:rsidRPr="00C11F23" w:rsidRDefault="00354D00" w:rsidP="00354D00">
            <w:pPr>
              <w:ind w:firstLine="36"/>
              <w:jc w:val="both"/>
              <w:rPr>
                <w:sz w:val="28"/>
                <w:szCs w:val="28"/>
              </w:rPr>
            </w:pPr>
            <w:r w:rsidRPr="00C11F23">
              <w:t>(приказ  от  «___»  _______20__г. № ___</w:t>
            </w:r>
            <w:proofErr w:type="gramStart"/>
            <w:r w:rsidRPr="00C11F23">
              <w:t xml:space="preserve"> )</w:t>
            </w:r>
            <w:proofErr w:type="gramEnd"/>
          </w:p>
        </w:tc>
      </w:tr>
    </w:tbl>
    <w:p w:rsidR="00354D00" w:rsidRDefault="00354D00" w:rsidP="00354D00">
      <w:pPr>
        <w:suppressAutoHyphens/>
        <w:ind w:right="27" w:firstLine="851"/>
        <w:jc w:val="center"/>
        <w:rPr>
          <w:bCs/>
          <w:lang w:eastAsia="ar-SA"/>
        </w:rPr>
      </w:pPr>
    </w:p>
    <w:p w:rsidR="00354D00" w:rsidRDefault="00354D00" w:rsidP="00354D00">
      <w:pPr>
        <w:tabs>
          <w:tab w:val="left" w:pos="0"/>
        </w:tabs>
        <w:suppressAutoHyphens/>
        <w:ind w:right="27" w:firstLine="851"/>
        <w:jc w:val="center"/>
        <w:rPr>
          <w:b/>
          <w:spacing w:val="20"/>
          <w:lang w:eastAsia="ar-SA"/>
        </w:rPr>
      </w:pPr>
      <w:r>
        <w:rPr>
          <w:b/>
          <w:spacing w:val="20"/>
          <w:lang w:eastAsia="ar-SA"/>
        </w:rPr>
        <w:t>НОРМЫ</w:t>
      </w:r>
    </w:p>
    <w:p w:rsidR="00354D00" w:rsidRDefault="00354D00" w:rsidP="00354D00">
      <w:pPr>
        <w:tabs>
          <w:tab w:val="left" w:pos="0"/>
        </w:tabs>
        <w:suppressAutoHyphens/>
        <w:ind w:right="27" w:firstLine="851"/>
        <w:jc w:val="center"/>
        <w:rPr>
          <w:b/>
          <w:lang w:eastAsia="ar-SA"/>
        </w:rPr>
      </w:pPr>
      <w:r>
        <w:rPr>
          <w:b/>
          <w:lang w:eastAsia="ar-SA"/>
        </w:rPr>
        <w:t xml:space="preserve">бесплатной выдачи специальной  одежды, специальной обуви </w:t>
      </w:r>
    </w:p>
    <w:p w:rsidR="00354D00" w:rsidRDefault="00354D00" w:rsidP="00354D00">
      <w:pPr>
        <w:tabs>
          <w:tab w:val="left" w:pos="0"/>
        </w:tabs>
        <w:suppressAutoHyphens/>
        <w:ind w:right="27" w:firstLine="851"/>
        <w:jc w:val="center"/>
        <w:rPr>
          <w:b/>
          <w:lang w:eastAsia="ar-SA"/>
        </w:rPr>
      </w:pPr>
      <w:r>
        <w:rPr>
          <w:b/>
          <w:lang w:eastAsia="ar-SA"/>
        </w:rPr>
        <w:t>и  других средств индивидуальной защиты работникам</w:t>
      </w:r>
    </w:p>
    <w:p w:rsidR="00354D00" w:rsidRDefault="00354D00" w:rsidP="00354D00">
      <w:pPr>
        <w:suppressAutoHyphens/>
        <w:ind w:right="27" w:firstLine="851"/>
        <w:jc w:val="center"/>
        <w:rPr>
          <w:bCs/>
          <w:lang w:eastAsia="ar-SA"/>
        </w:rPr>
      </w:pPr>
    </w:p>
    <w:p w:rsidR="00354D00" w:rsidRDefault="00354D00" w:rsidP="00354D00">
      <w:pPr>
        <w:suppressAutoHyphens/>
        <w:ind w:right="27" w:firstLine="851"/>
        <w:jc w:val="center"/>
        <w:rPr>
          <w:bCs/>
          <w:lang w:eastAsia="ar-SA"/>
        </w:rPr>
      </w:pPr>
    </w:p>
    <w:tbl>
      <w:tblPr>
        <w:tblW w:w="9585" w:type="dxa"/>
        <w:tblInd w:w="-10" w:type="dxa"/>
        <w:tblLayout w:type="fixed"/>
        <w:tblLook w:val="04A0"/>
      </w:tblPr>
      <w:tblGrid>
        <w:gridCol w:w="647"/>
        <w:gridCol w:w="3058"/>
        <w:gridCol w:w="3778"/>
        <w:gridCol w:w="2102"/>
      </w:tblGrid>
      <w:tr w:rsidR="00354D00" w:rsidTr="00354D00">
        <w:trPr>
          <w:tblHeader/>
        </w:trPr>
        <w:tc>
          <w:tcPr>
            <w:tcW w:w="647"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jc w:val="both"/>
              <w:rPr>
                <w:lang w:eastAsia="ar-SA"/>
              </w:rPr>
            </w:pPr>
            <w:r>
              <w:rPr>
                <w:lang w:eastAsia="ar-SA"/>
              </w:rPr>
              <w:t xml:space="preserve">№ </w:t>
            </w:r>
            <w:proofErr w:type="spellStart"/>
            <w:proofErr w:type="gramStart"/>
            <w:r>
              <w:rPr>
                <w:lang w:eastAsia="ar-SA"/>
              </w:rPr>
              <w:t>п</w:t>
            </w:r>
            <w:proofErr w:type="spellEnd"/>
            <w:proofErr w:type="gramEnd"/>
            <w:r>
              <w:rPr>
                <w:lang w:eastAsia="ar-SA"/>
              </w:rPr>
              <w:t>/</w:t>
            </w:r>
            <w:proofErr w:type="spellStart"/>
            <w:r>
              <w:rPr>
                <w:lang w:eastAsia="ar-SA"/>
              </w:rPr>
              <w:t>п</w:t>
            </w:r>
            <w:proofErr w:type="spellEnd"/>
          </w:p>
        </w:tc>
        <w:tc>
          <w:tcPr>
            <w:tcW w:w="305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jc w:val="both"/>
              <w:rPr>
                <w:lang w:eastAsia="ar-SA"/>
              </w:rPr>
            </w:pPr>
            <w:r>
              <w:rPr>
                <w:lang w:eastAsia="ar-SA"/>
              </w:rPr>
              <w:t>Профессия или должность</w:t>
            </w:r>
          </w:p>
        </w:tc>
        <w:tc>
          <w:tcPr>
            <w:tcW w:w="377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Наименование средств</w:t>
            </w:r>
          </w:p>
          <w:p w:rsidR="00354D00" w:rsidRDefault="00354D00">
            <w:pPr>
              <w:tabs>
                <w:tab w:val="left" w:pos="0"/>
              </w:tabs>
              <w:suppressAutoHyphens/>
              <w:ind w:right="27"/>
              <w:jc w:val="both"/>
              <w:rPr>
                <w:lang w:eastAsia="ar-SA"/>
              </w:rPr>
            </w:pPr>
            <w:r>
              <w:rPr>
                <w:lang w:eastAsia="ar-SA"/>
              </w:rPr>
              <w:t>индивидуальной защиты</w:t>
            </w:r>
          </w:p>
        </w:tc>
        <w:tc>
          <w:tcPr>
            <w:tcW w:w="2102" w:type="dxa"/>
            <w:tcBorders>
              <w:top w:val="single" w:sz="4" w:space="0" w:color="000000"/>
              <w:left w:val="single" w:sz="4" w:space="0" w:color="000000"/>
              <w:bottom w:val="single" w:sz="4" w:space="0" w:color="000000"/>
              <w:right w:val="single" w:sz="4" w:space="0" w:color="000000"/>
            </w:tcBorders>
            <w:hideMark/>
          </w:tcPr>
          <w:p w:rsidR="00354D00" w:rsidRDefault="00354D00">
            <w:pPr>
              <w:tabs>
                <w:tab w:val="left" w:pos="0"/>
              </w:tabs>
              <w:suppressAutoHyphens/>
              <w:ind w:right="27"/>
              <w:jc w:val="both"/>
              <w:rPr>
                <w:lang w:eastAsia="ar-SA"/>
              </w:rPr>
            </w:pPr>
            <w:r>
              <w:rPr>
                <w:lang w:eastAsia="ar-SA"/>
              </w:rPr>
              <w:t>Норма выдачи на год (единицы)</w:t>
            </w:r>
          </w:p>
        </w:tc>
      </w:tr>
      <w:tr w:rsidR="00354D00" w:rsidTr="00354D00">
        <w:trPr>
          <w:tblHeader/>
        </w:trPr>
        <w:tc>
          <w:tcPr>
            <w:tcW w:w="647"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firstLine="851"/>
              <w:jc w:val="center"/>
              <w:rPr>
                <w:lang w:eastAsia="ar-SA"/>
              </w:rPr>
            </w:pPr>
            <w:r>
              <w:rPr>
                <w:lang w:eastAsia="ar-SA"/>
              </w:rPr>
              <w:t>1</w:t>
            </w:r>
          </w:p>
        </w:tc>
        <w:tc>
          <w:tcPr>
            <w:tcW w:w="305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firstLine="851"/>
              <w:jc w:val="center"/>
              <w:rPr>
                <w:lang w:eastAsia="ar-SA"/>
              </w:rPr>
            </w:pPr>
            <w:r>
              <w:rPr>
                <w:lang w:eastAsia="ar-SA"/>
              </w:rPr>
              <w:t>2</w:t>
            </w:r>
          </w:p>
        </w:tc>
        <w:tc>
          <w:tcPr>
            <w:tcW w:w="377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firstLine="851"/>
              <w:jc w:val="center"/>
              <w:rPr>
                <w:lang w:eastAsia="ar-SA"/>
              </w:rPr>
            </w:pPr>
            <w:r>
              <w:rPr>
                <w:lang w:eastAsia="ar-SA"/>
              </w:rPr>
              <w:t>3</w:t>
            </w:r>
          </w:p>
        </w:tc>
        <w:tc>
          <w:tcPr>
            <w:tcW w:w="2102" w:type="dxa"/>
            <w:tcBorders>
              <w:top w:val="single" w:sz="4" w:space="0" w:color="000000"/>
              <w:left w:val="single" w:sz="4" w:space="0" w:color="000000"/>
              <w:bottom w:val="single" w:sz="4" w:space="0" w:color="000000"/>
              <w:right w:val="single" w:sz="4" w:space="0" w:color="000000"/>
            </w:tcBorders>
            <w:hideMark/>
          </w:tcPr>
          <w:p w:rsidR="00354D00" w:rsidRDefault="00354D00">
            <w:pPr>
              <w:tabs>
                <w:tab w:val="left" w:pos="0"/>
              </w:tabs>
              <w:suppressAutoHyphens/>
              <w:ind w:right="27" w:firstLine="851"/>
              <w:jc w:val="both"/>
              <w:rPr>
                <w:lang w:eastAsia="ar-SA"/>
              </w:rPr>
            </w:pPr>
            <w:r>
              <w:rPr>
                <w:lang w:eastAsia="ar-SA"/>
              </w:rPr>
              <w:t>4</w:t>
            </w:r>
          </w:p>
        </w:tc>
      </w:tr>
      <w:tr w:rsidR="00354D00" w:rsidTr="00354D00">
        <w:tc>
          <w:tcPr>
            <w:tcW w:w="647"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firstLine="851"/>
              <w:rPr>
                <w:lang w:eastAsia="ar-SA"/>
              </w:rPr>
            </w:pPr>
            <w:r>
              <w:rPr>
                <w:lang w:eastAsia="ar-SA"/>
              </w:rPr>
              <w:t>22</w:t>
            </w:r>
          </w:p>
        </w:tc>
        <w:tc>
          <w:tcPr>
            <w:tcW w:w="305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Медицинский персонал</w:t>
            </w:r>
          </w:p>
        </w:tc>
        <w:tc>
          <w:tcPr>
            <w:tcW w:w="377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Халат хлопчатобумажный</w:t>
            </w:r>
          </w:p>
          <w:p w:rsidR="00354D00" w:rsidRDefault="00354D00">
            <w:pPr>
              <w:tabs>
                <w:tab w:val="left" w:pos="0"/>
              </w:tabs>
              <w:suppressAutoHyphens/>
              <w:ind w:right="27"/>
              <w:rPr>
                <w:lang w:eastAsia="ar-SA"/>
              </w:rPr>
            </w:pPr>
            <w:r>
              <w:rPr>
                <w:lang w:eastAsia="ar-SA"/>
              </w:rPr>
              <w:t>Шапочка хлопчатобумажная</w:t>
            </w:r>
          </w:p>
          <w:p w:rsidR="00354D00" w:rsidRDefault="00354D00">
            <w:pPr>
              <w:tabs>
                <w:tab w:val="left" w:pos="0"/>
              </w:tabs>
              <w:suppressAutoHyphens/>
              <w:ind w:right="27"/>
              <w:jc w:val="both"/>
              <w:rPr>
                <w:lang w:eastAsia="ar-SA"/>
              </w:rPr>
            </w:pPr>
            <w:r>
              <w:rPr>
                <w:lang w:eastAsia="ar-SA"/>
              </w:rPr>
              <w:t>Перчатки резиновые</w:t>
            </w:r>
          </w:p>
        </w:tc>
        <w:tc>
          <w:tcPr>
            <w:tcW w:w="2102" w:type="dxa"/>
            <w:tcBorders>
              <w:top w:val="single" w:sz="4" w:space="0" w:color="000000"/>
              <w:left w:val="single" w:sz="4" w:space="0" w:color="000000"/>
              <w:bottom w:val="single" w:sz="4" w:space="0" w:color="000000"/>
              <w:right w:val="single" w:sz="4" w:space="0" w:color="000000"/>
            </w:tcBorders>
            <w:hideMark/>
          </w:tcPr>
          <w:p w:rsidR="00354D00" w:rsidRDefault="00354D00">
            <w:pPr>
              <w:tabs>
                <w:tab w:val="left" w:pos="0"/>
              </w:tabs>
              <w:suppressAutoHyphens/>
              <w:ind w:right="27" w:firstLine="851"/>
              <w:rPr>
                <w:lang w:eastAsia="ar-SA"/>
              </w:rPr>
            </w:pPr>
            <w:r>
              <w:rPr>
                <w:lang w:eastAsia="ar-SA"/>
              </w:rPr>
              <w:t>1</w:t>
            </w:r>
          </w:p>
          <w:p w:rsidR="00354D00" w:rsidRDefault="00354D00">
            <w:pPr>
              <w:tabs>
                <w:tab w:val="left" w:pos="0"/>
              </w:tabs>
              <w:suppressAutoHyphens/>
              <w:ind w:right="27" w:firstLine="851"/>
              <w:rPr>
                <w:lang w:eastAsia="ar-SA"/>
              </w:rPr>
            </w:pPr>
            <w:r>
              <w:rPr>
                <w:lang w:eastAsia="ar-SA"/>
              </w:rPr>
              <w:t>1</w:t>
            </w:r>
          </w:p>
          <w:p w:rsidR="00354D00" w:rsidRDefault="00354D00">
            <w:pPr>
              <w:tabs>
                <w:tab w:val="left" w:pos="0"/>
              </w:tabs>
              <w:suppressAutoHyphens/>
              <w:ind w:right="27"/>
              <w:jc w:val="both"/>
              <w:rPr>
                <w:lang w:eastAsia="ar-SA"/>
              </w:rPr>
            </w:pPr>
            <w:r>
              <w:rPr>
                <w:lang w:eastAsia="ar-SA"/>
              </w:rPr>
              <w:t>До износа</w:t>
            </w:r>
          </w:p>
        </w:tc>
      </w:tr>
      <w:tr w:rsidR="00354D00" w:rsidTr="00354D00">
        <w:tc>
          <w:tcPr>
            <w:tcW w:w="647"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firstLine="851"/>
              <w:rPr>
                <w:lang w:eastAsia="ar-SA"/>
              </w:rPr>
            </w:pPr>
            <w:r>
              <w:rPr>
                <w:lang w:eastAsia="ar-SA"/>
              </w:rPr>
              <w:t>33</w:t>
            </w:r>
          </w:p>
        </w:tc>
        <w:tc>
          <w:tcPr>
            <w:tcW w:w="305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Повар</w:t>
            </w:r>
          </w:p>
        </w:tc>
        <w:tc>
          <w:tcPr>
            <w:tcW w:w="377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 xml:space="preserve">Костюм для защиты от общих производственных загрязнений и механических воздействий </w:t>
            </w:r>
          </w:p>
          <w:p w:rsidR="00354D00" w:rsidRDefault="00354D00">
            <w:pPr>
              <w:tabs>
                <w:tab w:val="left" w:pos="0"/>
              </w:tabs>
              <w:suppressAutoHyphens/>
              <w:ind w:right="27"/>
              <w:rPr>
                <w:lang w:eastAsia="ar-SA"/>
              </w:rPr>
            </w:pPr>
            <w:r>
              <w:rPr>
                <w:lang w:eastAsia="ar-SA"/>
              </w:rPr>
              <w:t xml:space="preserve">Фартук из полимерных материалов с нагрудником </w:t>
            </w:r>
          </w:p>
          <w:p w:rsidR="00354D00" w:rsidRDefault="00354D00">
            <w:pPr>
              <w:tabs>
                <w:tab w:val="left" w:pos="0"/>
              </w:tabs>
              <w:suppressAutoHyphens/>
              <w:ind w:right="27"/>
              <w:rPr>
                <w:lang w:eastAsia="ar-SA"/>
              </w:rPr>
            </w:pPr>
            <w:r>
              <w:rPr>
                <w:lang w:eastAsia="ar-SA"/>
              </w:rPr>
              <w:t>Нарукавники из полимерных материалов</w:t>
            </w:r>
          </w:p>
          <w:p w:rsidR="00354D00" w:rsidRDefault="00354D00">
            <w:pPr>
              <w:tabs>
                <w:tab w:val="left" w:pos="0"/>
              </w:tabs>
              <w:suppressAutoHyphens/>
              <w:ind w:right="27"/>
              <w:jc w:val="both"/>
              <w:rPr>
                <w:lang w:eastAsia="ar-SA"/>
              </w:rPr>
            </w:pPr>
            <w:r>
              <w:rPr>
                <w:lang w:eastAsia="ar-SA"/>
              </w:rPr>
              <w:t>Колпак хлопчатобумажный</w:t>
            </w:r>
          </w:p>
        </w:tc>
        <w:tc>
          <w:tcPr>
            <w:tcW w:w="2102" w:type="dxa"/>
            <w:tcBorders>
              <w:top w:val="single" w:sz="4" w:space="0" w:color="000000"/>
              <w:left w:val="single" w:sz="4" w:space="0" w:color="000000"/>
              <w:bottom w:val="single" w:sz="4" w:space="0" w:color="000000"/>
              <w:right w:val="single" w:sz="4" w:space="0" w:color="000000"/>
            </w:tcBorders>
          </w:tcPr>
          <w:p w:rsidR="00354D00" w:rsidRDefault="00354D00">
            <w:pPr>
              <w:tabs>
                <w:tab w:val="left" w:pos="0"/>
              </w:tabs>
              <w:suppressAutoHyphens/>
              <w:ind w:right="27" w:firstLine="851"/>
              <w:jc w:val="center"/>
              <w:rPr>
                <w:lang w:eastAsia="ar-SA"/>
              </w:rPr>
            </w:pPr>
            <w:r>
              <w:rPr>
                <w:lang w:eastAsia="ar-SA"/>
              </w:rPr>
              <w:t>1</w:t>
            </w: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firstLine="851"/>
              <w:jc w:val="center"/>
              <w:rPr>
                <w:lang w:eastAsia="ar-SA"/>
              </w:rPr>
            </w:pPr>
            <w:r>
              <w:rPr>
                <w:lang w:eastAsia="ar-SA"/>
              </w:rPr>
              <w:t>2</w:t>
            </w: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jc w:val="center"/>
              <w:rPr>
                <w:lang w:eastAsia="ar-SA"/>
              </w:rPr>
            </w:pPr>
            <w:r>
              <w:rPr>
                <w:lang w:eastAsia="ar-SA"/>
              </w:rPr>
              <w:t>до износа</w:t>
            </w:r>
          </w:p>
          <w:p w:rsidR="00354D00" w:rsidRDefault="00354D00">
            <w:pPr>
              <w:tabs>
                <w:tab w:val="left" w:pos="0"/>
              </w:tabs>
              <w:suppressAutoHyphens/>
              <w:ind w:right="27"/>
              <w:jc w:val="center"/>
              <w:rPr>
                <w:lang w:eastAsia="ar-SA"/>
              </w:rPr>
            </w:pPr>
            <w:r>
              <w:rPr>
                <w:lang w:eastAsia="ar-SA"/>
              </w:rPr>
              <w:t>1</w:t>
            </w:r>
          </w:p>
          <w:p w:rsidR="00354D00" w:rsidRDefault="00354D00">
            <w:pPr>
              <w:tabs>
                <w:tab w:val="left" w:pos="0"/>
              </w:tabs>
              <w:suppressAutoHyphens/>
              <w:ind w:right="27"/>
              <w:jc w:val="center"/>
              <w:rPr>
                <w:lang w:eastAsia="ar-SA"/>
              </w:rPr>
            </w:pPr>
          </w:p>
        </w:tc>
      </w:tr>
      <w:tr w:rsidR="00354D00" w:rsidTr="00354D00">
        <w:tc>
          <w:tcPr>
            <w:tcW w:w="647"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6</w:t>
            </w:r>
          </w:p>
        </w:tc>
        <w:tc>
          <w:tcPr>
            <w:tcW w:w="305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Гардеробщик</w:t>
            </w:r>
          </w:p>
        </w:tc>
        <w:tc>
          <w:tcPr>
            <w:tcW w:w="377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jc w:val="both"/>
              <w:rPr>
                <w:lang w:eastAsia="ar-SA"/>
              </w:rPr>
            </w:pPr>
            <w:r>
              <w:rPr>
                <w:lang w:eastAsia="ar-SA"/>
              </w:rPr>
              <w:t xml:space="preserve">Костюм или халат для защиты от общих производственных загрязнений </w:t>
            </w:r>
          </w:p>
        </w:tc>
        <w:tc>
          <w:tcPr>
            <w:tcW w:w="2102" w:type="dxa"/>
            <w:tcBorders>
              <w:top w:val="single" w:sz="4" w:space="0" w:color="000000"/>
              <w:left w:val="single" w:sz="4" w:space="0" w:color="000000"/>
              <w:bottom w:val="single" w:sz="4" w:space="0" w:color="000000"/>
              <w:right w:val="single" w:sz="4" w:space="0" w:color="000000"/>
            </w:tcBorders>
            <w:hideMark/>
          </w:tcPr>
          <w:p w:rsidR="00354D00" w:rsidRDefault="00354D00">
            <w:pPr>
              <w:tabs>
                <w:tab w:val="left" w:pos="0"/>
              </w:tabs>
              <w:suppressAutoHyphens/>
              <w:ind w:right="27"/>
              <w:jc w:val="center"/>
              <w:rPr>
                <w:lang w:eastAsia="ar-SA"/>
              </w:rPr>
            </w:pPr>
            <w:r>
              <w:rPr>
                <w:lang w:eastAsia="ar-SA"/>
              </w:rPr>
              <w:t>1</w:t>
            </w:r>
          </w:p>
        </w:tc>
      </w:tr>
      <w:tr w:rsidR="00354D00" w:rsidTr="00354D00">
        <w:tc>
          <w:tcPr>
            <w:tcW w:w="647"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7</w:t>
            </w:r>
          </w:p>
        </w:tc>
        <w:tc>
          <w:tcPr>
            <w:tcW w:w="305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Дворник</w:t>
            </w:r>
          </w:p>
        </w:tc>
        <w:tc>
          <w:tcPr>
            <w:tcW w:w="377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jc w:val="both"/>
              <w:rPr>
                <w:lang w:eastAsia="ar-SA"/>
              </w:rPr>
            </w:pPr>
            <w:r>
              <w:rPr>
                <w:lang w:eastAsia="ar-SA"/>
              </w:rPr>
              <w:t>Костюм для защиты от общих производственных загрязнений и механических воздействий</w:t>
            </w:r>
          </w:p>
        </w:tc>
        <w:tc>
          <w:tcPr>
            <w:tcW w:w="2102" w:type="dxa"/>
            <w:tcBorders>
              <w:top w:val="single" w:sz="4" w:space="0" w:color="000000"/>
              <w:left w:val="single" w:sz="4" w:space="0" w:color="000000"/>
              <w:bottom w:val="single" w:sz="4" w:space="0" w:color="000000"/>
              <w:right w:val="single" w:sz="4" w:space="0" w:color="000000"/>
            </w:tcBorders>
          </w:tcPr>
          <w:p w:rsidR="00354D00" w:rsidRDefault="00354D00">
            <w:pPr>
              <w:tabs>
                <w:tab w:val="left" w:pos="0"/>
              </w:tabs>
              <w:suppressAutoHyphens/>
              <w:ind w:right="27" w:firstLine="851"/>
              <w:jc w:val="center"/>
              <w:rPr>
                <w:lang w:eastAsia="ar-SA"/>
              </w:rPr>
            </w:pPr>
            <w:r>
              <w:rPr>
                <w:lang w:eastAsia="ar-SA"/>
              </w:rPr>
              <w:t>1</w:t>
            </w: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jc w:val="center"/>
              <w:rPr>
                <w:lang w:eastAsia="ar-SA"/>
              </w:rPr>
            </w:pPr>
          </w:p>
        </w:tc>
      </w:tr>
      <w:tr w:rsidR="00354D00" w:rsidTr="00354D00">
        <w:trPr>
          <w:trHeight w:val="896"/>
        </w:trPr>
        <w:tc>
          <w:tcPr>
            <w:tcW w:w="647"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10</w:t>
            </w:r>
          </w:p>
        </w:tc>
        <w:tc>
          <w:tcPr>
            <w:tcW w:w="305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Заведующий хозяйством</w:t>
            </w:r>
          </w:p>
        </w:tc>
        <w:tc>
          <w:tcPr>
            <w:tcW w:w="377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jc w:val="both"/>
              <w:rPr>
                <w:lang w:eastAsia="ar-SA"/>
              </w:rPr>
            </w:pPr>
            <w:r>
              <w:rPr>
                <w:lang w:eastAsia="ar-SA"/>
              </w:rPr>
              <w:t>Халат для защиты от общих производственных загрязнений и механических воздействий</w:t>
            </w:r>
          </w:p>
        </w:tc>
        <w:tc>
          <w:tcPr>
            <w:tcW w:w="2102" w:type="dxa"/>
            <w:tcBorders>
              <w:top w:val="single" w:sz="4" w:space="0" w:color="000000"/>
              <w:left w:val="single" w:sz="4" w:space="0" w:color="000000"/>
              <w:bottom w:val="single" w:sz="4" w:space="0" w:color="000000"/>
              <w:right w:val="single" w:sz="4" w:space="0" w:color="000000"/>
            </w:tcBorders>
          </w:tcPr>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firstLine="851"/>
              <w:jc w:val="center"/>
              <w:rPr>
                <w:lang w:eastAsia="ar-SA"/>
              </w:rPr>
            </w:pPr>
            <w:r>
              <w:rPr>
                <w:lang w:eastAsia="ar-SA"/>
              </w:rPr>
              <w:t>1</w:t>
            </w: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jc w:val="center"/>
              <w:rPr>
                <w:lang w:eastAsia="ar-SA"/>
              </w:rPr>
            </w:pPr>
          </w:p>
        </w:tc>
      </w:tr>
      <w:tr w:rsidR="00354D00" w:rsidTr="00354D00">
        <w:tc>
          <w:tcPr>
            <w:tcW w:w="647"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16</w:t>
            </w:r>
          </w:p>
        </w:tc>
        <w:tc>
          <w:tcPr>
            <w:tcW w:w="305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Уборщик производственных  и служебных помещений</w:t>
            </w:r>
          </w:p>
        </w:tc>
        <w:tc>
          <w:tcPr>
            <w:tcW w:w="377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 xml:space="preserve">Костюм или халат для защиты от общих производственных загрязнений и механических воздействий </w:t>
            </w:r>
          </w:p>
          <w:p w:rsidR="00354D00" w:rsidRDefault="00354D00">
            <w:pPr>
              <w:tabs>
                <w:tab w:val="left" w:pos="0"/>
              </w:tabs>
              <w:suppressAutoHyphens/>
              <w:ind w:right="27"/>
              <w:jc w:val="both"/>
              <w:rPr>
                <w:lang w:eastAsia="ar-SA"/>
              </w:rPr>
            </w:pPr>
            <w:r>
              <w:rPr>
                <w:lang w:eastAsia="ar-SA"/>
              </w:rPr>
              <w:t>Перчатки с полимерным покрытием</w:t>
            </w:r>
          </w:p>
        </w:tc>
        <w:tc>
          <w:tcPr>
            <w:tcW w:w="2102" w:type="dxa"/>
            <w:tcBorders>
              <w:top w:val="single" w:sz="4" w:space="0" w:color="000000"/>
              <w:left w:val="single" w:sz="4" w:space="0" w:color="000000"/>
              <w:bottom w:val="single" w:sz="4" w:space="0" w:color="000000"/>
              <w:right w:val="single" w:sz="4" w:space="0" w:color="000000"/>
            </w:tcBorders>
          </w:tcPr>
          <w:p w:rsidR="00354D00" w:rsidRDefault="00354D00">
            <w:pPr>
              <w:tabs>
                <w:tab w:val="left" w:pos="0"/>
              </w:tabs>
              <w:suppressAutoHyphens/>
              <w:ind w:right="27" w:firstLine="851"/>
              <w:jc w:val="center"/>
              <w:rPr>
                <w:lang w:eastAsia="ar-SA"/>
              </w:rPr>
            </w:pPr>
            <w:r>
              <w:rPr>
                <w:lang w:eastAsia="ar-SA"/>
              </w:rPr>
              <w:t>1</w:t>
            </w: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jc w:val="center"/>
              <w:rPr>
                <w:lang w:eastAsia="ar-SA"/>
              </w:rPr>
            </w:pPr>
          </w:p>
          <w:p w:rsidR="00354D00" w:rsidRDefault="00354D00">
            <w:pPr>
              <w:tabs>
                <w:tab w:val="left" w:pos="0"/>
              </w:tabs>
              <w:suppressAutoHyphens/>
              <w:ind w:right="27"/>
              <w:jc w:val="center"/>
              <w:rPr>
                <w:lang w:eastAsia="ar-SA"/>
              </w:rPr>
            </w:pPr>
          </w:p>
          <w:p w:rsidR="00354D00" w:rsidRDefault="00354D00">
            <w:pPr>
              <w:tabs>
                <w:tab w:val="left" w:pos="0"/>
              </w:tabs>
              <w:suppressAutoHyphens/>
              <w:ind w:right="27"/>
              <w:jc w:val="center"/>
              <w:rPr>
                <w:lang w:eastAsia="ar-SA"/>
              </w:rPr>
            </w:pPr>
            <w:r>
              <w:rPr>
                <w:lang w:eastAsia="ar-SA"/>
              </w:rPr>
              <w:t>6 пар</w:t>
            </w: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jc w:val="center"/>
              <w:rPr>
                <w:lang w:eastAsia="ar-SA"/>
              </w:rPr>
            </w:pPr>
          </w:p>
        </w:tc>
      </w:tr>
      <w:tr w:rsidR="00354D00" w:rsidTr="00354D00">
        <w:tc>
          <w:tcPr>
            <w:tcW w:w="647"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lastRenderedPageBreak/>
              <w:t>17</w:t>
            </w:r>
          </w:p>
        </w:tc>
        <w:tc>
          <w:tcPr>
            <w:tcW w:w="305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Электромонтер по ремонту и обслуживанию электрооборудования</w:t>
            </w:r>
          </w:p>
        </w:tc>
        <w:tc>
          <w:tcPr>
            <w:tcW w:w="377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 xml:space="preserve">Костюм для защиты от общих производственных загрязнений и механических воздействий </w:t>
            </w:r>
          </w:p>
          <w:p w:rsidR="00354D00" w:rsidRDefault="00354D00">
            <w:pPr>
              <w:tabs>
                <w:tab w:val="left" w:pos="0"/>
              </w:tabs>
              <w:suppressAutoHyphens/>
              <w:ind w:right="27"/>
              <w:rPr>
                <w:lang w:eastAsia="ar-SA"/>
              </w:rPr>
            </w:pPr>
            <w:r>
              <w:rPr>
                <w:lang w:eastAsia="ar-SA"/>
              </w:rPr>
              <w:t xml:space="preserve">Перчатки диэлектрические </w:t>
            </w:r>
          </w:p>
          <w:p w:rsidR="00354D00" w:rsidRDefault="00354D00">
            <w:pPr>
              <w:tabs>
                <w:tab w:val="left" w:pos="0"/>
              </w:tabs>
              <w:suppressAutoHyphens/>
              <w:ind w:right="27"/>
              <w:rPr>
                <w:lang w:eastAsia="ar-SA"/>
              </w:rPr>
            </w:pPr>
            <w:r>
              <w:rPr>
                <w:lang w:eastAsia="ar-SA"/>
              </w:rPr>
              <w:t>Боты или галоши диэлектрические</w:t>
            </w:r>
          </w:p>
          <w:p w:rsidR="00354D00" w:rsidRDefault="00354D00">
            <w:pPr>
              <w:tabs>
                <w:tab w:val="left" w:pos="0"/>
              </w:tabs>
              <w:suppressAutoHyphens/>
              <w:ind w:right="27"/>
              <w:rPr>
                <w:lang w:eastAsia="ar-SA"/>
              </w:rPr>
            </w:pPr>
            <w:r>
              <w:rPr>
                <w:lang w:eastAsia="ar-SA"/>
              </w:rPr>
              <w:t>Перчатки с полимерным покрытием или перчатки с точечным покрытием</w:t>
            </w:r>
          </w:p>
          <w:p w:rsidR="00354D00" w:rsidRDefault="00354D00">
            <w:pPr>
              <w:tabs>
                <w:tab w:val="left" w:pos="0"/>
              </w:tabs>
              <w:suppressAutoHyphens/>
              <w:ind w:right="27"/>
              <w:jc w:val="both"/>
              <w:rPr>
                <w:lang w:eastAsia="ar-SA"/>
              </w:rPr>
            </w:pPr>
            <w:r>
              <w:rPr>
                <w:lang w:eastAsia="ar-SA"/>
              </w:rPr>
              <w:t>Щиток защитный лицевой или очки защитные</w:t>
            </w:r>
          </w:p>
        </w:tc>
        <w:tc>
          <w:tcPr>
            <w:tcW w:w="2102" w:type="dxa"/>
            <w:tcBorders>
              <w:top w:val="single" w:sz="4" w:space="0" w:color="000000"/>
              <w:left w:val="single" w:sz="4" w:space="0" w:color="000000"/>
              <w:bottom w:val="single" w:sz="4" w:space="0" w:color="000000"/>
              <w:right w:val="single" w:sz="4" w:space="0" w:color="000000"/>
            </w:tcBorders>
          </w:tcPr>
          <w:p w:rsidR="00354D00" w:rsidRDefault="00354D00">
            <w:pPr>
              <w:tabs>
                <w:tab w:val="left" w:pos="0"/>
              </w:tabs>
              <w:suppressAutoHyphens/>
              <w:ind w:right="27" w:firstLine="851"/>
              <w:rPr>
                <w:lang w:eastAsia="ar-SA"/>
              </w:rPr>
            </w:pPr>
            <w:r>
              <w:rPr>
                <w:lang w:eastAsia="ar-SA"/>
              </w:rPr>
              <w:t xml:space="preserve">               1</w:t>
            </w: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rPr>
                <w:lang w:eastAsia="ar-SA"/>
              </w:rPr>
            </w:pPr>
            <w:r>
              <w:rPr>
                <w:lang w:eastAsia="ar-SA"/>
              </w:rPr>
              <w:t>Дежурные</w:t>
            </w:r>
          </w:p>
          <w:p w:rsidR="00354D00" w:rsidRDefault="00354D00">
            <w:pPr>
              <w:tabs>
                <w:tab w:val="left" w:pos="0"/>
              </w:tabs>
              <w:suppressAutoHyphens/>
              <w:ind w:right="27"/>
              <w:rPr>
                <w:lang w:eastAsia="ar-SA"/>
              </w:rPr>
            </w:pPr>
            <w:r>
              <w:rPr>
                <w:lang w:eastAsia="ar-SA"/>
              </w:rPr>
              <w:t>Дежурные</w:t>
            </w: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rPr>
                <w:lang w:eastAsia="ar-SA"/>
              </w:rPr>
            </w:pPr>
            <w:r>
              <w:rPr>
                <w:lang w:eastAsia="ar-SA"/>
              </w:rPr>
              <w:t xml:space="preserve">12 пар </w:t>
            </w:r>
          </w:p>
          <w:p w:rsidR="00354D00" w:rsidRDefault="00354D00">
            <w:pPr>
              <w:tabs>
                <w:tab w:val="left" w:pos="0"/>
              </w:tabs>
              <w:suppressAutoHyphens/>
              <w:ind w:right="27"/>
              <w:rPr>
                <w:lang w:eastAsia="ar-SA"/>
              </w:rPr>
            </w:pPr>
          </w:p>
          <w:p w:rsidR="00354D00" w:rsidRDefault="00354D00">
            <w:pPr>
              <w:tabs>
                <w:tab w:val="left" w:pos="0"/>
              </w:tabs>
              <w:suppressAutoHyphens/>
              <w:ind w:right="27"/>
              <w:rPr>
                <w:lang w:eastAsia="ar-SA"/>
              </w:rPr>
            </w:pPr>
          </w:p>
          <w:p w:rsidR="00354D00" w:rsidRDefault="00354D00">
            <w:pPr>
              <w:tabs>
                <w:tab w:val="left" w:pos="0"/>
              </w:tabs>
              <w:suppressAutoHyphens/>
              <w:ind w:right="27"/>
              <w:rPr>
                <w:lang w:eastAsia="ar-SA"/>
              </w:rPr>
            </w:pPr>
            <w:r>
              <w:rPr>
                <w:lang w:eastAsia="ar-SA"/>
              </w:rPr>
              <w:t>до износа</w:t>
            </w:r>
          </w:p>
          <w:p w:rsidR="00354D00" w:rsidRDefault="00354D00">
            <w:pPr>
              <w:tabs>
                <w:tab w:val="left" w:pos="0"/>
              </w:tabs>
              <w:suppressAutoHyphens/>
              <w:ind w:right="27" w:firstLine="851"/>
              <w:jc w:val="center"/>
              <w:rPr>
                <w:lang w:eastAsia="ar-SA"/>
              </w:rPr>
            </w:pPr>
          </w:p>
        </w:tc>
      </w:tr>
      <w:tr w:rsidR="00354D00" w:rsidTr="00354D00">
        <w:tc>
          <w:tcPr>
            <w:tcW w:w="647"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18</w:t>
            </w:r>
          </w:p>
        </w:tc>
        <w:tc>
          <w:tcPr>
            <w:tcW w:w="305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Водитель автомобиля</w:t>
            </w:r>
          </w:p>
          <w:p w:rsidR="00354D00" w:rsidRDefault="00354D00">
            <w:pPr>
              <w:tabs>
                <w:tab w:val="left" w:pos="0"/>
              </w:tabs>
              <w:suppressAutoHyphens/>
              <w:ind w:right="27"/>
              <w:rPr>
                <w:lang w:eastAsia="ar-SA"/>
              </w:rPr>
            </w:pPr>
            <w:r>
              <w:rPr>
                <w:lang w:eastAsia="ar-SA"/>
              </w:rPr>
              <w:t>(при управлении автобусом, легковым автомобилем):</w:t>
            </w:r>
          </w:p>
        </w:tc>
        <w:tc>
          <w:tcPr>
            <w:tcW w:w="377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jc w:val="both"/>
              <w:rPr>
                <w:lang w:eastAsia="ar-SA"/>
              </w:rPr>
            </w:pPr>
            <w:r>
              <w:rPr>
                <w:lang w:eastAsia="ar-SA"/>
              </w:rPr>
              <w:t>Костюм для защиты от общих производственных загрязнений и механических воздействий</w:t>
            </w:r>
          </w:p>
        </w:tc>
        <w:tc>
          <w:tcPr>
            <w:tcW w:w="2102" w:type="dxa"/>
            <w:tcBorders>
              <w:top w:val="single" w:sz="4" w:space="0" w:color="000000"/>
              <w:left w:val="single" w:sz="4" w:space="0" w:color="000000"/>
              <w:bottom w:val="single" w:sz="4" w:space="0" w:color="000000"/>
              <w:right w:val="single" w:sz="4" w:space="0" w:color="000000"/>
            </w:tcBorders>
          </w:tcPr>
          <w:p w:rsidR="00354D00" w:rsidRDefault="00354D00">
            <w:pPr>
              <w:tabs>
                <w:tab w:val="left" w:pos="0"/>
              </w:tabs>
              <w:suppressAutoHyphens/>
              <w:ind w:right="27"/>
              <w:rPr>
                <w:lang w:eastAsia="ar-SA"/>
              </w:rPr>
            </w:pPr>
            <w:r>
              <w:rPr>
                <w:lang w:eastAsia="ar-SA"/>
              </w:rPr>
              <w:t>1</w:t>
            </w: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firstLine="851"/>
              <w:jc w:val="center"/>
              <w:rPr>
                <w:lang w:eastAsia="ar-SA"/>
              </w:rPr>
            </w:pPr>
          </w:p>
          <w:p w:rsidR="00354D00" w:rsidRDefault="00354D00">
            <w:pPr>
              <w:tabs>
                <w:tab w:val="left" w:pos="0"/>
              </w:tabs>
              <w:suppressAutoHyphens/>
              <w:ind w:right="27"/>
              <w:rPr>
                <w:lang w:eastAsia="ar-SA"/>
              </w:rPr>
            </w:pPr>
          </w:p>
          <w:p w:rsidR="00354D00" w:rsidRDefault="00354D00">
            <w:pPr>
              <w:tabs>
                <w:tab w:val="left" w:pos="0"/>
              </w:tabs>
              <w:suppressAutoHyphens/>
              <w:ind w:right="27"/>
              <w:jc w:val="both"/>
              <w:rPr>
                <w:lang w:eastAsia="ar-SA"/>
              </w:rPr>
            </w:pPr>
          </w:p>
        </w:tc>
      </w:tr>
      <w:tr w:rsidR="00354D00" w:rsidTr="00354D00">
        <w:tc>
          <w:tcPr>
            <w:tcW w:w="647"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19</w:t>
            </w:r>
          </w:p>
        </w:tc>
        <w:tc>
          <w:tcPr>
            <w:tcW w:w="305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Младший воспитатель</w:t>
            </w:r>
          </w:p>
        </w:tc>
        <w:tc>
          <w:tcPr>
            <w:tcW w:w="3778" w:type="dxa"/>
            <w:tcBorders>
              <w:top w:val="single" w:sz="4" w:space="0" w:color="000000"/>
              <w:left w:val="single" w:sz="4" w:space="0" w:color="000000"/>
              <w:bottom w:val="single" w:sz="4" w:space="0" w:color="000000"/>
              <w:right w:val="nil"/>
            </w:tcBorders>
            <w:hideMark/>
          </w:tcPr>
          <w:p w:rsidR="00354D00" w:rsidRDefault="00354D00">
            <w:pPr>
              <w:tabs>
                <w:tab w:val="left" w:pos="0"/>
              </w:tabs>
              <w:suppressAutoHyphens/>
              <w:ind w:right="27"/>
              <w:rPr>
                <w:lang w:eastAsia="ar-SA"/>
              </w:rPr>
            </w:pPr>
            <w:r>
              <w:rPr>
                <w:lang w:eastAsia="ar-SA"/>
              </w:rPr>
              <w:t>Халат хлопчатобумажный</w:t>
            </w:r>
          </w:p>
          <w:p w:rsidR="00354D00" w:rsidRDefault="00354D00">
            <w:pPr>
              <w:tabs>
                <w:tab w:val="left" w:pos="0"/>
              </w:tabs>
              <w:suppressAutoHyphens/>
              <w:ind w:right="27"/>
              <w:jc w:val="both"/>
              <w:rPr>
                <w:lang w:eastAsia="ar-SA"/>
              </w:rPr>
            </w:pPr>
            <w:r>
              <w:rPr>
                <w:lang w:eastAsia="ar-SA"/>
              </w:rPr>
              <w:t>Перчатки  резиновые</w:t>
            </w:r>
          </w:p>
        </w:tc>
        <w:tc>
          <w:tcPr>
            <w:tcW w:w="2102" w:type="dxa"/>
            <w:tcBorders>
              <w:top w:val="single" w:sz="4" w:space="0" w:color="000000"/>
              <w:left w:val="single" w:sz="4" w:space="0" w:color="000000"/>
              <w:bottom w:val="single" w:sz="4" w:space="0" w:color="000000"/>
              <w:right w:val="single" w:sz="4" w:space="0" w:color="000000"/>
            </w:tcBorders>
          </w:tcPr>
          <w:p w:rsidR="00354D00" w:rsidRDefault="00354D00">
            <w:pPr>
              <w:tabs>
                <w:tab w:val="left" w:pos="0"/>
              </w:tabs>
              <w:suppressAutoHyphens/>
              <w:ind w:right="27"/>
              <w:rPr>
                <w:lang w:eastAsia="ar-SA"/>
              </w:rPr>
            </w:pPr>
            <w:r>
              <w:rPr>
                <w:lang w:eastAsia="ar-SA"/>
              </w:rPr>
              <w:t>1</w:t>
            </w:r>
          </w:p>
          <w:p w:rsidR="00354D00" w:rsidRDefault="00354D00">
            <w:pPr>
              <w:tabs>
                <w:tab w:val="left" w:pos="0"/>
              </w:tabs>
              <w:suppressAutoHyphens/>
              <w:ind w:right="27"/>
              <w:rPr>
                <w:lang w:eastAsia="ar-SA"/>
              </w:rPr>
            </w:pPr>
            <w:r>
              <w:rPr>
                <w:lang w:eastAsia="ar-SA"/>
              </w:rPr>
              <w:t>6 пар</w:t>
            </w:r>
          </w:p>
          <w:p w:rsidR="00354D00" w:rsidRDefault="00354D00">
            <w:pPr>
              <w:tabs>
                <w:tab w:val="left" w:pos="0"/>
              </w:tabs>
              <w:suppressAutoHyphens/>
              <w:ind w:right="27"/>
              <w:jc w:val="both"/>
              <w:rPr>
                <w:lang w:eastAsia="ar-SA"/>
              </w:rPr>
            </w:pPr>
          </w:p>
        </w:tc>
      </w:tr>
    </w:tbl>
    <w:p w:rsidR="00354D00" w:rsidRDefault="00354D00" w:rsidP="007268C7">
      <w:pPr>
        <w:suppressAutoHyphens/>
        <w:ind w:right="27"/>
        <w:rPr>
          <w:bCs/>
          <w:lang w:eastAsia="ar-SA"/>
        </w:rPr>
      </w:pPr>
    </w:p>
    <w:sectPr w:rsidR="00354D00" w:rsidSect="000823E9">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E7C" w:rsidRDefault="00DC5E7C" w:rsidP="00BF13D3">
      <w:r>
        <w:separator/>
      </w:r>
    </w:p>
  </w:endnote>
  <w:endnote w:type="continuationSeparator" w:id="0">
    <w:p w:rsidR="00DC5E7C" w:rsidRDefault="00DC5E7C" w:rsidP="00BF1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9313"/>
      <w:docPartObj>
        <w:docPartGallery w:val="Page Numbers (Bottom of Page)"/>
        <w:docPartUnique/>
      </w:docPartObj>
    </w:sdtPr>
    <w:sdtContent>
      <w:p w:rsidR="00135987" w:rsidRDefault="00135987">
        <w:pPr>
          <w:pStyle w:val="af2"/>
          <w:jc w:val="center"/>
        </w:pPr>
        <w:fldSimple w:instr=" PAGE   \* MERGEFORMAT ">
          <w:r w:rsidR="00EB76AD">
            <w:rPr>
              <w:noProof/>
            </w:rPr>
            <w:t>99</w:t>
          </w:r>
        </w:fldSimple>
      </w:p>
    </w:sdtContent>
  </w:sdt>
  <w:p w:rsidR="00135987" w:rsidRDefault="0013598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E7C" w:rsidRDefault="00DC5E7C" w:rsidP="00BF13D3">
      <w:r>
        <w:separator/>
      </w:r>
    </w:p>
  </w:footnote>
  <w:footnote w:type="continuationSeparator" w:id="0">
    <w:p w:rsidR="00DC5E7C" w:rsidRDefault="00DC5E7C" w:rsidP="00BF13D3">
      <w:r>
        <w:continuationSeparator/>
      </w:r>
    </w:p>
  </w:footnote>
  <w:footnote w:id="1">
    <w:p w:rsidR="00135987" w:rsidRPr="00C11F23" w:rsidRDefault="00135987" w:rsidP="00672A0B">
      <w:pPr>
        <w:pStyle w:val="afd"/>
        <w:widowControl/>
        <w:ind w:left="0" w:right="0"/>
        <w:jc w:val="both"/>
        <w:rPr>
          <w:sz w:val="20"/>
        </w:rPr>
      </w:pPr>
      <w:r w:rsidRPr="00C11F23">
        <w:rPr>
          <w:rStyle w:val="ad"/>
          <w:sz w:val="20"/>
        </w:rPr>
        <w:footnoteRef/>
      </w:r>
      <w:r w:rsidRPr="00C11F23">
        <w:rPr>
          <w:sz w:val="20"/>
        </w:rPr>
        <w:t xml:space="preserve"> </w:t>
      </w:r>
      <w:proofErr w:type="gramStart"/>
      <w:r w:rsidRPr="004F697E">
        <w:rPr>
          <w:sz w:val="16"/>
          <w:szCs w:val="16"/>
        </w:rPr>
        <w:t>Если в вашей организации проводятся подобные мероприятии, то в вашем коллективном договоре должен быть прописан порядок и условий выполнения педагогическими работниками таких работ (ознакомление с графиком работника, уведомление, получение согласия на работу в выходной или праздничный день, инструктаж по технике безопасности), в т.ч. перечень конкретных мер, компенсирующих затраты труда работ работника (к примеру, предоставление другого дня отдыха, установление дополнительных</w:t>
      </w:r>
      <w:proofErr w:type="gramEnd"/>
      <w:r w:rsidRPr="004F697E">
        <w:rPr>
          <w:sz w:val="16"/>
          <w:szCs w:val="16"/>
        </w:rPr>
        <w:t xml:space="preserve"> выплат, оплата командировочных расходов). Предлагаем в ваш КД в раздел «РАБОЧЕЕ ВРЕМЯ И ВРЕМЯ ОТДЫХА» внести дополнительный пункт об этом.</w:t>
      </w:r>
    </w:p>
  </w:footnote>
  <w:footnote w:id="2">
    <w:p w:rsidR="00135987" w:rsidRPr="00C11F23" w:rsidRDefault="00135987" w:rsidP="00143465">
      <w:pPr>
        <w:pStyle w:val="ab"/>
      </w:pPr>
      <w:r w:rsidRPr="00C11F23">
        <w:rPr>
          <w:rStyle w:val="ad"/>
        </w:rPr>
        <w:footnoteRef/>
      </w:r>
      <w:r w:rsidRPr="00C11F23">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 w:id="3">
    <w:p w:rsidR="00135987" w:rsidRPr="00C11F23" w:rsidRDefault="00135987" w:rsidP="00143465">
      <w:pPr>
        <w:pStyle w:val="ab"/>
      </w:pPr>
      <w:r w:rsidRPr="00C11F23">
        <w:rPr>
          <w:rStyle w:val="ad"/>
        </w:rPr>
        <w:footnoteRef/>
      </w:r>
      <w:r w:rsidRPr="00C11F23">
        <w:t xml:space="preserve"> Данный размер является примерным, исходя из логики – 25 учеников – 100%. Может быть установлен другой размер.</w:t>
      </w:r>
    </w:p>
  </w:footnote>
  <w:footnote w:id="4">
    <w:p w:rsidR="00135987" w:rsidRPr="00C11F23" w:rsidRDefault="00135987" w:rsidP="00143465">
      <w:pPr>
        <w:pStyle w:val="ab"/>
        <w:jc w:val="both"/>
      </w:pPr>
      <w:r w:rsidRPr="00C11F23">
        <w:rPr>
          <w:rStyle w:val="ad"/>
        </w:rPr>
        <w:footnoteRef/>
      </w:r>
      <w:r w:rsidRPr="00C11F23">
        <w:t xml:space="preserve"> </w:t>
      </w:r>
      <w:r w:rsidRPr="00C11F23">
        <w:rPr>
          <w:spacing w:val="2"/>
          <w:shd w:val="clear" w:color="auto" w:fill="FFFFFF"/>
        </w:rPr>
        <w:t>В соответствии с</w:t>
      </w:r>
      <w:r w:rsidRPr="00C11F23">
        <w:rPr>
          <w:rStyle w:val="apple-converted-space"/>
          <w:spacing w:val="2"/>
          <w:shd w:val="clear" w:color="auto" w:fill="FFFFFF"/>
        </w:rPr>
        <w:t> </w:t>
      </w:r>
      <w:hyperlink r:id="rId1" w:history="1">
        <w:r w:rsidRPr="00143465">
          <w:rPr>
            <w:rStyle w:val="af8"/>
            <w:rFonts w:eastAsia="Arial Unicode MS"/>
            <w:color w:val="auto"/>
            <w:spacing w:val="2"/>
            <w:u w:val="none"/>
            <w:shd w:val="clear" w:color="auto" w:fill="FFFFFF"/>
          </w:rPr>
          <w:t>пунктом 2.4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w:r w:rsidRPr="00143465">
        <w:rPr>
          <w:spacing w:val="2"/>
          <w:shd w:val="clear" w:color="auto" w:fill="FFFFFF"/>
        </w:rPr>
        <w:t>, утверждённых</w:t>
      </w:r>
      <w:r w:rsidRPr="00143465">
        <w:rPr>
          <w:rStyle w:val="apple-converted-space"/>
          <w:spacing w:val="2"/>
          <w:shd w:val="clear" w:color="auto" w:fill="FFFFFF"/>
        </w:rPr>
        <w:t> </w:t>
      </w:r>
      <w:hyperlink r:id="rId2" w:history="1">
        <w:r w:rsidRPr="00143465">
          <w:rPr>
            <w:rStyle w:val="af8"/>
            <w:rFonts w:eastAsia="Arial Unicode MS"/>
            <w:color w:val="auto"/>
            <w:spacing w:val="2"/>
            <w:u w:val="none"/>
            <w:shd w:val="clear" w:color="auto" w:fill="FFFFFF"/>
          </w:rPr>
          <w:t xml:space="preserve">приказом </w:t>
        </w:r>
        <w:proofErr w:type="spellStart"/>
        <w:r w:rsidRPr="00143465">
          <w:rPr>
            <w:rStyle w:val="af8"/>
            <w:rFonts w:eastAsia="Arial Unicode MS"/>
            <w:color w:val="auto"/>
            <w:spacing w:val="2"/>
            <w:u w:val="none"/>
            <w:shd w:val="clear" w:color="auto" w:fill="FFFFFF"/>
          </w:rPr>
          <w:t>Минобрнауки</w:t>
        </w:r>
        <w:proofErr w:type="spellEnd"/>
        <w:r w:rsidRPr="00143465">
          <w:rPr>
            <w:rStyle w:val="af8"/>
            <w:rFonts w:eastAsia="Arial Unicode MS"/>
            <w:color w:val="auto"/>
            <w:spacing w:val="2"/>
            <w:u w:val="none"/>
            <w:shd w:val="clear" w:color="auto" w:fill="FFFFFF"/>
          </w:rPr>
          <w:t xml:space="preserve"> России от 11 мая 2016 года N 536</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988386"/>
    <w:lvl w:ilvl="0">
      <w:numFmt w:val="decimal"/>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937"/>
        </w:tabs>
        <w:ind w:left="-937" w:firstLine="0"/>
      </w:pPr>
    </w:lvl>
    <w:lvl w:ilvl="1">
      <w:start w:val="1"/>
      <w:numFmt w:val="none"/>
      <w:suff w:val="nothing"/>
      <w:lvlText w:val=""/>
      <w:lvlJc w:val="left"/>
      <w:pPr>
        <w:tabs>
          <w:tab w:val="num" w:pos="-937"/>
        </w:tabs>
        <w:ind w:left="-937" w:firstLine="0"/>
      </w:pPr>
    </w:lvl>
    <w:lvl w:ilvl="2">
      <w:start w:val="1"/>
      <w:numFmt w:val="none"/>
      <w:suff w:val="nothing"/>
      <w:lvlText w:val=""/>
      <w:lvlJc w:val="left"/>
      <w:pPr>
        <w:tabs>
          <w:tab w:val="num" w:pos="-937"/>
        </w:tabs>
        <w:ind w:left="-937" w:firstLine="0"/>
      </w:pPr>
    </w:lvl>
    <w:lvl w:ilvl="3">
      <w:start w:val="1"/>
      <w:numFmt w:val="none"/>
      <w:suff w:val="nothing"/>
      <w:lvlText w:val=""/>
      <w:lvlJc w:val="left"/>
      <w:pPr>
        <w:tabs>
          <w:tab w:val="num" w:pos="-937"/>
        </w:tabs>
        <w:ind w:left="-937" w:firstLine="0"/>
      </w:pPr>
    </w:lvl>
    <w:lvl w:ilvl="4">
      <w:start w:val="1"/>
      <w:numFmt w:val="none"/>
      <w:suff w:val="nothing"/>
      <w:lvlText w:val=""/>
      <w:lvlJc w:val="left"/>
      <w:pPr>
        <w:tabs>
          <w:tab w:val="num" w:pos="-937"/>
        </w:tabs>
        <w:ind w:left="-937" w:firstLine="0"/>
      </w:pPr>
    </w:lvl>
    <w:lvl w:ilvl="5">
      <w:start w:val="1"/>
      <w:numFmt w:val="none"/>
      <w:suff w:val="nothing"/>
      <w:lvlText w:val=""/>
      <w:lvlJc w:val="left"/>
      <w:pPr>
        <w:tabs>
          <w:tab w:val="num" w:pos="-937"/>
        </w:tabs>
        <w:ind w:left="-937" w:firstLine="0"/>
      </w:pPr>
    </w:lvl>
    <w:lvl w:ilvl="6">
      <w:start w:val="1"/>
      <w:numFmt w:val="none"/>
      <w:suff w:val="nothing"/>
      <w:lvlText w:val=""/>
      <w:lvlJc w:val="left"/>
      <w:pPr>
        <w:tabs>
          <w:tab w:val="num" w:pos="-937"/>
        </w:tabs>
        <w:ind w:left="-937" w:firstLine="0"/>
      </w:pPr>
    </w:lvl>
    <w:lvl w:ilvl="7">
      <w:start w:val="1"/>
      <w:numFmt w:val="none"/>
      <w:suff w:val="nothing"/>
      <w:lvlText w:val=""/>
      <w:lvlJc w:val="left"/>
      <w:pPr>
        <w:tabs>
          <w:tab w:val="num" w:pos="-937"/>
        </w:tabs>
        <w:ind w:left="-937" w:firstLine="0"/>
      </w:pPr>
    </w:lvl>
    <w:lvl w:ilvl="8">
      <w:start w:val="1"/>
      <w:numFmt w:val="none"/>
      <w:suff w:val="nothing"/>
      <w:lvlText w:val=""/>
      <w:lvlJc w:val="left"/>
      <w:pPr>
        <w:tabs>
          <w:tab w:val="num" w:pos="-937"/>
        </w:tabs>
        <w:ind w:left="-937" w:firstLine="0"/>
      </w:pPr>
    </w:lvl>
  </w:abstractNum>
  <w:abstractNum w:abstractNumId="2">
    <w:nsid w:val="0000000E"/>
    <w:multiLevelType w:val="singleLevel"/>
    <w:tmpl w:val="0000000E"/>
    <w:name w:val="WW8Num14"/>
    <w:lvl w:ilvl="0">
      <w:start w:val="1"/>
      <w:numFmt w:val="upperRoman"/>
      <w:lvlText w:val="%1."/>
      <w:lvlJc w:val="left"/>
      <w:pPr>
        <w:tabs>
          <w:tab w:val="num" w:pos="0"/>
        </w:tabs>
        <w:ind w:left="2138" w:hanging="720"/>
      </w:pPr>
    </w:lvl>
  </w:abstractNum>
  <w:abstractNum w:abstractNumId="3">
    <w:nsid w:val="0000000F"/>
    <w:multiLevelType w:val="multilevel"/>
    <w:tmpl w:val="0000000F"/>
    <w:name w:val="WW8Num15"/>
    <w:lvl w:ilvl="0">
      <w:start w:val="1"/>
      <w:numFmt w:val="decimal"/>
      <w:lvlText w:val="%1."/>
      <w:lvlJc w:val="left"/>
      <w:pPr>
        <w:tabs>
          <w:tab w:val="num" w:pos="1140"/>
        </w:tabs>
        <w:ind w:left="1140" w:hanging="360"/>
      </w:pPr>
      <w:rPr>
        <w:strike w:val="0"/>
        <w:dstrike w:val="0"/>
        <w:u w:val="none"/>
        <w:effect w:val="none"/>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nsid w:val="00A61BFA"/>
    <w:multiLevelType w:val="hybridMultilevel"/>
    <w:tmpl w:val="BCBAE28A"/>
    <w:lvl w:ilvl="0" w:tplc="869C74E4">
      <w:start w:val="1"/>
      <w:numFmt w:val="decimal"/>
      <w:lvlText w:val="%1."/>
      <w:lvlJc w:val="left"/>
      <w:pPr>
        <w:tabs>
          <w:tab w:val="num" w:pos="1352"/>
        </w:tabs>
        <w:ind w:left="1352" w:hanging="360"/>
      </w:pPr>
      <w:rPr>
        <w:color w:val="auto"/>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5">
    <w:nsid w:val="00D46EB1"/>
    <w:multiLevelType w:val="hybridMultilevel"/>
    <w:tmpl w:val="9376832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7048B7"/>
    <w:multiLevelType w:val="multilevel"/>
    <w:tmpl w:val="A9D4C5A4"/>
    <w:lvl w:ilvl="0">
      <w:start w:val="5"/>
      <w:numFmt w:val="decimal"/>
      <w:lvlText w:val="%1."/>
      <w:lvlJc w:val="left"/>
      <w:pPr>
        <w:ind w:left="480" w:hanging="480"/>
      </w:pPr>
      <w:rPr>
        <w:rFonts w:hint="default"/>
      </w:rPr>
    </w:lvl>
    <w:lvl w:ilvl="1">
      <w:start w:val="22"/>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nsid w:val="042770C4"/>
    <w:multiLevelType w:val="hybridMultilevel"/>
    <w:tmpl w:val="EE12B6EA"/>
    <w:lvl w:ilvl="0" w:tplc="A4D864AE">
      <w:start w:val="1"/>
      <w:numFmt w:val="decimal"/>
      <w:lvlText w:val="%1."/>
      <w:lvlJc w:val="left"/>
      <w:pPr>
        <w:tabs>
          <w:tab w:val="num" w:pos="1429"/>
        </w:tabs>
        <w:ind w:left="1429" w:hanging="360"/>
      </w:pPr>
      <w:rPr>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060054DA"/>
    <w:multiLevelType w:val="hybridMultilevel"/>
    <w:tmpl w:val="D898DCCE"/>
    <w:lvl w:ilvl="0" w:tplc="D06EB3C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072D0427"/>
    <w:multiLevelType w:val="multilevel"/>
    <w:tmpl w:val="E5628618"/>
    <w:lvl w:ilvl="0">
      <w:start w:val="8"/>
      <w:numFmt w:val="decimal"/>
      <w:lvlText w:val="%1."/>
      <w:lvlJc w:val="left"/>
      <w:pPr>
        <w:tabs>
          <w:tab w:val="num" w:pos="1287"/>
        </w:tabs>
        <w:ind w:left="1287" w:hanging="360"/>
      </w:pPr>
      <w:rPr>
        <w:rFonts w:hint="default"/>
        <w:b w:val="0"/>
        <w:i w:val="0"/>
        <w:color w:val="auto"/>
        <w:sz w:val="22"/>
        <w:szCs w:val="22"/>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1">
    <w:nsid w:val="08CE05FF"/>
    <w:multiLevelType w:val="hybridMultilevel"/>
    <w:tmpl w:val="867CAA88"/>
    <w:lvl w:ilvl="0" w:tplc="A04E49DA">
      <w:start w:val="1"/>
      <w:numFmt w:val="decimal"/>
      <w:lvlText w:val="%1."/>
      <w:lvlJc w:val="left"/>
      <w:pPr>
        <w:tabs>
          <w:tab w:val="num" w:pos="1440"/>
        </w:tabs>
        <w:ind w:left="1440" w:hanging="360"/>
      </w:pPr>
      <w:rPr>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0ADD7853"/>
    <w:multiLevelType w:val="hybridMultilevel"/>
    <w:tmpl w:val="E09A1D22"/>
    <w:lvl w:ilvl="0" w:tplc="BC908D8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BD0A2D"/>
    <w:multiLevelType w:val="multilevel"/>
    <w:tmpl w:val="703AC21A"/>
    <w:lvl w:ilvl="0">
      <w:start w:val="1"/>
      <w:numFmt w:val="decimal"/>
      <w:lvlText w:val="%1."/>
      <w:lvlJc w:val="left"/>
      <w:pPr>
        <w:tabs>
          <w:tab w:val="num" w:pos="1287"/>
        </w:tabs>
        <w:ind w:left="1287" w:hanging="360"/>
      </w:pPr>
    </w:lvl>
    <w:lvl w:ilvl="1">
      <w:start w:val="1"/>
      <w:numFmt w:val="decimal"/>
      <w:isLgl/>
      <w:lvlText w:val="%1.%2."/>
      <w:lvlJc w:val="left"/>
      <w:pPr>
        <w:tabs>
          <w:tab w:val="num" w:pos="2292"/>
        </w:tabs>
        <w:ind w:left="2292" w:hanging="1365"/>
      </w:pPr>
      <w:rPr>
        <w:rFonts w:hint="default"/>
      </w:rPr>
    </w:lvl>
    <w:lvl w:ilvl="2">
      <w:start w:val="3"/>
      <w:numFmt w:val="decimal"/>
      <w:isLgl/>
      <w:lvlText w:val="%1.%2.%3."/>
      <w:lvlJc w:val="left"/>
      <w:pPr>
        <w:tabs>
          <w:tab w:val="num" w:pos="2292"/>
        </w:tabs>
        <w:ind w:left="2292" w:hanging="1365"/>
      </w:pPr>
      <w:rPr>
        <w:rFonts w:hint="default"/>
      </w:rPr>
    </w:lvl>
    <w:lvl w:ilvl="3">
      <w:start w:val="1"/>
      <w:numFmt w:val="decimal"/>
      <w:isLgl/>
      <w:lvlText w:val="%1.%2.%3.%4."/>
      <w:lvlJc w:val="left"/>
      <w:pPr>
        <w:tabs>
          <w:tab w:val="num" w:pos="2292"/>
        </w:tabs>
        <w:ind w:left="2292" w:hanging="1365"/>
      </w:pPr>
      <w:rPr>
        <w:rFonts w:hint="default"/>
      </w:rPr>
    </w:lvl>
    <w:lvl w:ilvl="4">
      <w:start w:val="1"/>
      <w:numFmt w:val="decimal"/>
      <w:isLgl/>
      <w:lvlText w:val="%1.%2.%3.%4.%5."/>
      <w:lvlJc w:val="left"/>
      <w:pPr>
        <w:tabs>
          <w:tab w:val="num" w:pos="2292"/>
        </w:tabs>
        <w:ind w:left="2292" w:hanging="1365"/>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4">
    <w:nsid w:val="0DF05548"/>
    <w:multiLevelType w:val="hybridMultilevel"/>
    <w:tmpl w:val="E84895E8"/>
    <w:lvl w:ilvl="0" w:tplc="D06EB3C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6380F8C"/>
    <w:multiLevelType w:val="hybridMultilevel"/>
    <w:tmpl w:val="5D10AF5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7BC3576"/>
    <w:multiLevelType w:val="hybridMultilevel"/>
    <w:tmpl w:val="5BC4D670"/>
    <w:lvl w:ilvl="0" w:tplc="D06EB3C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734"/>
        </w:tabs>
        <w:ind w:left="1734"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7">
    <w:nsid w:val="1F6A4B27"/>
    <w:multiLevelType w:val="hybridMultilevel"/>
    <w:tmpl w:val="C498B80A"/>
    <w:lvl w:ilvl="0" w:tplc="F40039EC">
      <w:start w:val="1"/>
      <w:numFmt w:val="decimal"/>
      <w:lvlText w:val="%1."/>
      <w:lvlJc w:val="left"/>
      <w:pPr>
        <w:tabs>
          <w:tab w:val="num" w:pos="2187"/>
        </w:tabs>
        <w:ind w:left="2187" w:hanging="360"/>
      </w:pPr>
      <w:rPr>
        <w:rFonts w:hint="default"/>
        <w:i w:val="0"/>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A1C2522"/>
    <w:multiLevelType w:val="hybridMultilevel"/>
    <w:tmpl w:val="0B6EE414"/>
    <w:lvl w:ilvl="0" w:tplc="93523DF8">
      <w:start w:val="1"/>
      <w:numFmt w:val="decimal"/>
      <w:lvlText w:val="%1."/>
      <w:lvlJc w:val="left"/>
      <w:pPr>
        <w:tabs>
          <w:tab w:val="num" w:pos="2160"/>
        </w:tabs>
        <w:ind w:left="21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7841E0"/>
    <w:multiLevelType w:val="multilevel"/>
    <w:tmpl w:val="FAFE6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7C4DB2"/>
    <w:multiLevelType w:val="hybridMultilevel"/>
    <w:tmpl w:val="4192EF8E"/>
    <w:lvl w:ilvl="0" w:tplc="B8D0931C">
      <w:start w:val="1"/>
      <w:numFmt w:val="decimal"/>
      <w:lvlText w:val="%1."/>
      <w:lvlJc w:val="left"/>
      <w:pPr>
        <w:tabs>
          <w:tab w:val="num" w:pos="2007"/>
        </w:tabs>
        <w:ind w:left="2007" w:hanging="360"/>
      </w:pPr>
      <w:rPr>
        <w:i w:val="0"/>
        <w:color w:val="auto"/>
        <w:sz w:val="22"/>
        <w:szCs w:val="22"/>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35327725"/>
    <w:multiLevelType w:val="hybridMultilevel"/>
    <w:tmpl w:val="CFE2968E"/>
    <w:lvl w:ilvl="0" w:tplc="2E0262BE">
      <w:start w:val="1"/>
      <w:numFmt w:val="decimal"/>
      <w:lvlText w:val="%1."/>
      <w:lvlJc w:val="left"/>
      <w:pPr>
        <w:tabs>
          <w:tab w:val="num" w:pos="1931"/>
        </w:tabs>
        <w:ind w:left="1931" w:hanging="360"/>
      </w:pPr>
      <w:rPr>
        <w:i w:val="0"/>
        <w:color w:val="auto"/>
        <w:sz w:val="22"/>
        <w:szCs w:val="22"/>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23">
    <w:nsid w:val="3983078A"/>
    <w:multiLevelType w:val="hybridMultilevel"/>
    <w:tmpl w:val="C5888A78"/>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C96884"/>
    <w:multiLevelType w:val="hybridMultilevel"/>
    <w:tmpl w:val="F0FEC6BA"/>
    <w:lvl w:ilvl="0" w:tplc="4A3432BA">
      <w:start w:val="1"/>
      <w:numFmt w:val="decimal"/>
      <w:lvlText w:val="%1."/>
      <w:lvlJc w:val="left"/>
      <w:pPr>
        <w:tabs>
          <w:tab w:val="num" w:pos="1287"/>
        </w:tabs>
        <w:ind w:left="1287" w:hanging="360"/>
      </w:pPr>
      <w:rPr>
        <w:color w:val="auto"/>
      </w:r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26">
    <w:nsid w:val="4FB9296C"/>
    <w:multiLevelType w:val="hybridMultilevel"/>
    <w:tmpl w:val="AEB6EFA2"/>
    <w:lvl w:ilvl="0" w:tplc="ADAAE556">
      <w:start w:val="1"/>
      <w:numFmt w:val="decimal"/>
      <w:lvlText w:val="%1."/>
      <w:lvlJc w:val="left"/>
      <w:pPr>
        <w:tabs>
          <w:tab w:val="num" w:pos="2007"/>
        </w:tabs>
        <w:ind w:left="2007" w:hanging="360"/>
      </w:pPr>
      <w:rPr>
        <w:i w:val="0"/>
        <w:color w:val="auto"/>
        <w:sz w:val="22"/>
        <w:szCs w:val="22"/>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53B477F3"/>
    <w:multiLevelType w:val="hybridMultilevel"/>
    <w:tmpl w:val="CB2AAB50"/>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28">
    <w:nsid w:val="56107C47"/>
    <w:multiLevelType w:val="multilevel"/>
    <w:tmpl w:val="C55034D4"/>
    <w:lvl w:ilvl="0">
      <w:start w:val="19"/>
      <w:numFmt w:val="decimal"/>
      <w:lvlText w:val="%1."/>
      <w:lvlJc w:val="left"/>
      <w:pPr>
        <w:tabs>
          <w:tab w:val="num" w:pos="1287"/>
        </w:tabs>
        <w:ind w:left="1287" w:hanging="360"/>
      </w:pPr>
      <w:rPr>
        <w:rFonts w:hint="default"/>
        <w:b w:val="0"/>
        <w:i w:val="0"/>
        <w:color w:val="auto"/>
        <w:sz w:val="22"/>
        <w:szCs w:val="22"/>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29">
    <w:nsid w:val="58185D26"/>
    <w:multiLevelType w:val="multilevel"/>
    <w:tmpl w:val="FBEAC9C8"/>
    <w:lvl w:ilvl="0">
      <w:start w:val="1"/>
      <w:numFmt w:val="decimal"/>
      <w:lvlText w:val="%1."/>
      <w:lvlJc w:val="left"/>
      <w:pPr>
        <w:tabs>
          <w:tab w:val="num" w:pos="1287"/>
        </w:tabs>
        <w:ind w:left="1287" w:hanging="360"/>
      </w:p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30">
    <w:nsid w:val="5981775C"/>
    <w:multiLevelType w:val="singleLevel"/>
    <w:tmpl w:val="C004D8E0"/>
    <w:lvl w:ilvl="0">
      <w:start w:val="2"/>
      <w:numFmt w:val="decimal"/>
      <w:lvlText w:val="%1)"/>
      <w:legacy w:legacy="1" w:legacySpace="0" w:legacyIndent="363"/>
      <w:lvlJc w:val="left"/>
      <w:pPr>
        <w:ind w:left="0" w:firstLine="0"/>
      </w:pPr>
      <w:rPr>
        <w:rFonts w:ascii="Times New Roman" w:hAnsi="Times New Roman" w:cs="Times New Roman" w:hint="default"/>
      </w:rPr>
    </w:lvl>
  </w:abstractNum>
  <w:abstractNum w:abstractNumId="31">
    <w:nsid w:val="5BBB66A1"/>
    <w:multiLevelType w:val="hybridMultilevel"/>
    <w:tmpl w:val="0C102B3A"/>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32">
    <w:nsid w:val="5E970253"/>
    <w:multiLevelType w:val="hybridMultilevel"/>
    <w:tmpl w:val="68980364"/>
    <w:lvl w:ilvl="0" w:tplc="59020636">
      <w:start w:val="1"/>
      <w:numFmt w:val="decimal"/>
      <w:lvlText w:val="%1."/>
      <w:lvlJc w:val="left"/>
      <w:pPr>
        <w:tabs>
          <w:tab w:val="num" w:pos="1260"/>
        </w:tabs>
        <w:ind w:left="1260" w:hanging="360"/>
      </w:pPr>
      <w:rPr>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60C07B4A"/>
    <w:multiLevelType w:val="hybridMultilevel"/>
    <w:tmpl w:val="4126A448"/>
    <w:lvl w:ilvl="0" w:tplc="CF0EE74A">
      <w:start w:val="1"/>
      <w:numFmt w:val="decimal"/>
      <w:lvlText w:val="%1."/>
      <w:lvlJc w:val="left"/>
      <w:pPr>
        <w:tabs>
          <w:tab w:val="num" w:pos="720"/>
        </w:tabs>
        <w:ind w:left="720" w:hanging="360"/>
      </w:pPr>
      <w:rPr>
        <w:rFonts w:hint="default"/>
        <w:b/>
      </w:rPr>
    </w:lvl>
    <w:lvl w:ilvl="1" w:tplc="8EC48BA2">
      <w:start w:val="1"/>
      <w:numFmt w:val="decimal"/>
      <w:isLgl/>
      <w:lvlText w:val="%2."/>
      <w:lvlJc w:val="left"/>
      <w:pPr>
        <w:tabs>
          <w:tab w:val="num" w:pos="900"/>
        </w:tabs>
        <w:ind w:left="900" w:hanging="720"/>
      </w:pPr>
      <w:rPr>
        <w:rFonts w:ascii="Times New Roman" w:eastAsia="Times New Roman" w:hAnsi="Times New Roman" w:cs="Times New Roman"/>
        <w:b/>
      </w:rPr>
    </w:lvl>
    <w:lvl w:ilvl="2" w:tplc="65F01926">
      <w:numFmt w:val="none"/>
      <w:lvlText w:val=""/>
      <w:lvlJc w:val="left"/>
      <w:pPr>
        <w:tabs>
          <w:tab w:val="num" w:pos="360"/>
        </w:tabs>
      </w:pPr>
    </w:lvl>
    <w:lvl w:ilvl="3" w:tplc="1C44C36A">
      <w:numFmt w:val="none"/>
      <w:lvlText w:val=""/>
      <w:lvlJc w:val="left"/>
      <w:pPr>
        <w:tabs>
          <w:tab w:val="num" w:pos="360"/>
        </w:tabs>
      </w:pPr>
    </w:lvl>
    <w:lvl w:ilvl="4" w:tplc="32AA2D36">
      <w:numFmt w:val="none"/>
      <w:lvlText w:val=""/>
      <w:lvlJc w:val="left"/>
      <w:pPr>
        <w:tabs>
          <w:tab w:val="num" w:pos="360"/>
        </w:tabs>
      </w:pPr>
    </w:lvl>
    <w:lvl w:ilvl="5" w:tplc="E1C85FFE">
      <w:numFmt w:val="none"/>
      <w:lvlText w:val=""/>
      <w:lvlJc w:val="left"/>
      <w:pPr>
        <w:tabs>
          <w:tab w:val="num" w:pos="360"/>
        </w:tabs>
      </w:pPr>
    </w:lvl>
    <w:lvl w:ilvl="6" w:tplc="EDB24D50">
      <w:numFmt w:val="none"/>
      <w:lvlText w:val=""/>
      <w:lvlJc w:val="left"/>
      <w:pPr>
        <w:tabs>
          <w:tab w:val="num" w:pos="360"/>
        </w:tabs>
      </w:pPr>
    </w:lvl>
    <w:lvl w:ilvl="7" w:tplc="828EF958">
      <w:numFmt w:val="none"/>
      <w:lvlText w:val=""/>
      <w:lvlJc w:val="left"/>
      <w:pPr>
        <w:tabs>
          <w:tab w:val="num" w:pos="360"/>
        </w:tabs>
      </w:pPr>
    </w:lvl>
    <w:lvl w:ilvl="8" w:tplc="2DE40F18">
      <w:numFmt w:val="none"/>
      <w:lvlText w:val=""/>
      <w:lvlJc w:val="left"/>
      <w:pPr>
        <w:tabs>
          <w:tab w:val="num" w:pos="360"/>
        </w:tabs>
      </w:pPr>
    </w:lvl>
  </w:abstractNum>
  <w:abstractNum w:abstractNumId="34">
    <w:nsid w:val="6630037B"/>
    <w:multiLevelType w:val="hybridMultilevel"/>
    <w:tmpl w:val="A412B56E"/>
    <w:lvl w:ilvl="0" w:tplc="D07EF4AC">
      <w:start w:val="1"/>
      <w:numFmt w:val="decimal"/>
      <w:lvlText w:val="%1."/>
      <w:lvlJc w:val="left"/>
      <w:pPr>
        <w:tabs>
          <w:tab w:val="num" w:pos="1440"/>
        </w:tabs>
        <w:ind w:left="1440" w:hanging="360"/>
      </w:pPr>
      <w:rPr>
        <w:i w:val="0"/>
        <w:sz w:val="22"/>
        <w:szCs w:val="22"/>
      </w:rPr>
    </w:lvl>
    <w:lvl w:ilvl="1" w:tplc="D06EB3C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i w:val="0"/>
        <w:sz w:val="28"/>
        <w:szCs w:val="28"/>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67FA3C70"/>
    <w:multiLevelType w:val="hybridMultilevel"/>
    <w:tmpl w:val="A2C62D5A"/>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6">
    <w:nsid w:val="6A807464"/>
    <w:multiLevelType w:val="hybridMultilevel"/>
    <w:tmpl w:val="E854A150"/>
    <w:lvl w:ilvl="0" w:tplc="C5F2727A">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6AE40803"/>
    <w:multiLevelType w:val="multilevel"/>
    <w:tmpl w:val="9CF26A74"/>
    <w:lvl w:ilvl="0">
      <w:start w:val="1"/>
      <w:numFmt w:val="decimal"/>
      <w:lvlText w:val="%1."/>
      <w:lvlJc w:val="left"/>
      <w:pPr>
        <w:tabs>
          <w:tab w:val="num" w:pos="786"/>
        </w:tabs>
        <w:ind w:left="786" w:hanging="360"/>
      </w:pPr>
      <w:rPr>
        <w:color w:val="auto"/>
      </w:rPr>
    </w:lvl>
    <w:lvl w:ilvl="1">
      <w:start w:val="1"/>
      <w:numFmt w:val="decimal"/>
      <w:isLgl/>
      <w:lvlText w:val="%1.%2."/>
      <w:lvlJc w:val="left"/>
      <w:pPr>
        <w:tabs>
          <w:tab w:val="num" w:pos="1974"/>
        </w:tabs>
        <w:ind w:left="1974" w:hanging="1440"/>
      </w:pPr>
      <w:rPr>
        <w:rFonts w:hint="default"/>
      </w:rPr>
    </w:lvl>
    <w:lvl w:ilvl="2">
      <w:start w:val="9"/>
      <w:numFmt w:val="decimal"/>
      <w:isLgl/>
      <w:lvlText w:val="%1.%2.%3."/>
      <w:lvlJc w:val="left"/>
      <w:pPr>
        <w:tabs>
          <w:tab w:val="num" w:pos="2148"/>
        </w:tabs>
        <w:ind w:left="2148" w:hanging="1440"/>
      </w:pPr>
      <w:rPr>
        <w:rFonts w:hint="default"/>
      </w:rPr>
    </w:lvl>
    <w:lvl w:ilvl="3">
      <w:start w:val="1"/>
      <w:numFmt w:val="decimal"/>
      <w:isLgl/>
      <w:lvlText w:val="%1.%2.%3.%4."/>
      <w:lvlJc w:val="left"/>
      <w:pPr>
        <w:tabs>
          <w:tab w:val="num" w:pos="2322"/>
        </w:tabs>
        <w:ind w:left="2322" w:hanging="1440"/>
      </w:pPr>
      <w:rPr>
        <w:rFonts w:hint="default"/>
      </w:rPr>
    </w:lvl>
    <w:lvl w:ilvl="4">
      <w:start w:val="1"/>
      <w:numFmt w:val="decimal"/>
      <w:isLgl/>
      <w:lvlText w:val="%1.%2.%3.%4.%5."/>
      <w:lvlJc w:val="left"/>
      <w:pPr>
        <w:tabs>
          <w:tab w:val="num" w:pos="2496"/>
        </w:tabs>
        <w:ind w:left="2496" w:hanging="144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38">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0FA6C07"/>
    <w:multiLevelType w:val="multilevel"/>
    <w:tmpl w:val="7DB4EDA4"/>
    <w:lvl w:ilvl="0">
      <w:start w:val="14"/>
      <w:numFmt w:val="decimal"/>
      <w:lvlText w:val="%1."/>
      <w:lvlJc w:val="left"/>
      <w:pPr>
        <w:tabs>
          <w:tab w:val="num" w:pos="786"/>
        </w:tabs>
        <w:ind w:left="786" w:hanging="360"/>
      </w:pPr>
      <w:rPr>
        <w:rFonts w:hint="default"/>
        <w:b w:val="0"/>
        <w:i w:val="0"/>
        <w:color w:val="auto"/>
        <w:sz w:val="22"/>
        <w:szCs w:val="22"/>
      </w:rPr>
    </w:lvl>
    <w:lvl w:ilvl="1">
      <w:start w:val="2"/>
      <w:numFmt w:val="decimal"/>
      <w:isLgl/>
      <w:lvlText w:val="%1.%2."/>
      <w:lvlJc w:val="left"/>
      <w:pPr>
        <w:tabs>
          <w:tab w:val="num" w:pos="1221"/>
        </w:tabs>
        <w:ind w:left="1221" w:hanging="795"/>
      </w:pPr>
      <w:rPr>
        <w:rFonts w:hint="default"/>
      </w:rPr>
    </w:lvl>
    <w:lvl w:ilvl="2">
      <w:start w:val="3"/>
      <w:numFmt w:val="decimal"/>
      <w:isLgl/>
      <w:lvlText w:val="%1.%2.%3."/>
      <w:lvlJc w:val="left"/>
      <w:pPr>
        <w:tabs>
          <w:tab w:val="num" w:pos="1221"/>
        </w:tabs>
        <w:ind w:left="1221" w:hanging="795"/>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40">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41">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48540F"/>
    <w:multiLevelType w:val="hybridMultilevel"/>
    <w:tmpl w:val="3C1691F8"/>
    <w:lvl w:ilvl="0" w:tplc="04190011">
      <w:start w:val="1"/>
      <w:numFmt w:val="decimal"/>
      <w:lvlText w:val="%1)"/>
      <w:lvlJc w:val="left"/>
      <w:pPr>
        <w:ind w:left="26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7E6658E0"/>
    <w:multiLevelType w:val="hybridMultilevel"/>
    <w:tmpl w:val="B1C6690A"/>
    <w:lvl w:ilvl="0" w:tplc="30220588">
      <w:start w:val="1"/>
      <w:numFmt w:val="decimal"/>
      <w:lvlText w:val="%1."/>
      <w:lvlJc w:val="left"/>
      <w:pPr>
        <w:tabs>
          <w:tab w:val="num" w:pos="2160"/>
        </w:tabs>
        <w:ind w:left="2160" w:hanging="360"/>
      </w:pPr>
      <w:rPr>
        <w:rFonts w:hint="default"/>
        <w:b w:val="0"/>
        <w:color w:val="auto"/>
      </w:rPr>
    </w:lvl>
    <w:lvl w:ilvl="1" w:tplc="04190019">
      <w:start w:val="1"/>
      <w:numFmt w:val="lowerLetter"/>
      <w:lvlText w:val="%2."/>
      <w:lvlJc w:val="left"/>
      <w:pPr>
        <w:tabs>
          <w:tab w:val="num" w:pos="1440"/>
        </w:tabs>
        <w:ind w:left="1440" w:hanging="360"/>
      </w:pPr>
      <w:rPr>
        <w:rFonts w:hint="default"/>
        <w:b w:val="0"/>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9C093F"/>
    <w:multiLevelType w:val="hybridMultilevel"/>
    <w:tmpl w:val="B8BC90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EDB58D9"/>
    <w:multiLevelType w:val="hybridMultilevel"/>
    <w:tmpl w:val="8BAA8E02"/>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46">
    <w:nsid w:val="7F23328A"/>
    <w:multiLevelType w:val="hybridMultilevel"/>
    <w:tmpl w:val="4858EC98"/>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47">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5"/>
  </w:num>
  <w:num w:numId="3">
    <w:abstractNumId w:val="8"/>
  </w:num>
  <w:num w:numId="4">
    <w:abstractNumId w:val="44"/>
  </w:num>
  <w:num w:numId="5">
    <w:abstractNumId w:val="27"/>
  </w:num>
  <w:num w:numId="6">
    <w:abstractNumId w:val="35"/>
  </w:num>
  <w:num w:numId="7">
    <w:abstractNumId w:val="16"/>
  </w:num>
  <w:num w:numId="8">
    <w:abstractNumId w:val="13"/>
  </w:num>
  <w:num w:numId="9">
    <w:abstractNumId w:val="29"/>
  </w:num>
  <w:num w:numId="10">
    <w:abstractNumId w:val="31"/>
  </w:num>
  <w:num w:numId="11">
    <w:abstractNumId w:val="14"/>
  </w:num>
  <w:num w:numId="12">
    <w:abstractNumId w:val="46"/>
  </w:num>
  <w:num w:numId="13">
    <w:abstractNumId w:val="22"/>
  </w:num>
  <w:num w:numId="14">
    <w:abstractNumId w:val="34"/>
  </w:num>
  <w:num w:numId="15">
    <w:abstractNumId w:val="40"/>
  </w:num>
  <w:num w:numId="16">
    <w:abstractNumId w:val="25"/>
  </w:num>
  <w:num w:numId="17">
    <w:abstractNumId w:val="10"/>
  </w:num>
  <w:num w:numId="18">
    <w:abstractNumId w:val="39"/>
  </w:num>
  <w:num w:numId="19">
    <w:abstractNumId w:val="28"/>
  </w:num>
  <w:num w:numId="20">
    <w:abstractNumId w:val="45"/>
  </w:num>
  <w:num w:numId="21">
    <w:abstractNumId w:val="43"/>
  </w:num>
  <w:num w:numId="22">
    <w:abstractNumId w:val="18"/>
  </w:num>
  <w:num w:numId="23">
    <w:abstractNumId w:val="38"/>
  </w:num>
  <w:num w:numId="24">
    <w:abstractNumId w:val="37"/>
  </w:num>
  <w:num w:numId="25">
    <w:abstractNumId w:val="7"/>
  </w:num>
  <w:num w:numId="26">
    <w:abstractNumId w:val="24"/>
  </w:num>
  <w:num w:numId="27">
    <w:abstractNumId w:val="9"/>
  </w:num>
  <w:num w:numId="28">
    <w:abstractNumId w:val="32"/>
  </w:num>
  <w:num w:numId="29">
    <w:abstractNumId w:val="41"/>
  </w:num>
  <w:num w:numId="30">
    <w:abstractNumId w:val="26"/>
  </w:num>
  <w:num w:numId="31">
    <w:abstractNumId w:val="20"/>
  </w:num>
  <w:num w:numId="32">
    <w:abstractNumId w:val="21"/>
  </w:num>
  <w:num w:numId="33">
    <w:abstractNumId w:val="36"/>
  </w:num>
  <w:num w:numId="34">
    <w:abstractNumId w:val="15"/>
  </w:num>
  <w:num w:numId="35">
    <w:abstractNumId w:val="23"/>
  </w:num>
  <w:num w:numId="36">
    <w:abstractNumId w:val="17"/>
  </w:num>
  <w:num w:numId="37">
    <w:abstractNumId w:val="11"/>
  </w:num>
  <w:num w:numId="38">
    <w:abstractNumId w:val="4"/>
  </w:num>
  <w:num w:numId="39">
    <w:abstractNumId w:val="30"/>
    <w:lvlOverride w:ilvl="0">
      <w:startOverride w:val="2"/>
    </w:lvlOverride>
  </w:num>
  <w:num w:numId="40">
    <w:abstractNumId w:val="3"/>
    <w:lvlOverride w:ilvl="0">
      <w:startOverride w:val="1"/>
    </w:lvlOverride>
    <w:lvlOverride w:ilvl="1"/>
    <w:lvlOverride w:ilvl="2"/>
    <w:lvlOverride w:ilvl="3"/>
    <w:lvlOverride w:ilvl="4"/>
    <w:lvlOverride w:ilvl="5"/>
    <w:lvlOverride w:ilvl="6"/>
    <w:lvlOverride w:ilvl="7"/>
    <w:lvlOverride w:ilvl="8"/>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6"/>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49">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F13D3"/>
    <w:rsid w:val="00010156"/>
    <w:rsid w:val="00023A02"/>
    <w:rsid w:val="00031D3C"/>
    <w:rsid w:val="00036B91"/>
    <w:rsid w:val="00066A61"/>
    <w:rsid w:val="00081846"/>
    <w:rsid w:val="000823E9"/>
    <w:rsid w:val="00085A09"/>
    <w:rsid w:val="00087BD8"/>
    <w:rsid w:val="000B21C3"/>
    <w:rsid w:val="000B3CF8"/>
    <w:rsid w:val="000B3F3F"/>
    <w:rsid w:val="000C0818"/>
    <w:rsid w:val="000C1B88"/>
    <w:rsid w:val="000C56A2"/>
    <w:rsid w:val="000C799B"/>
    <w:rsid w:val="000D593F"/>
    <w:rsid w:val="000D7F6B"/>
    <w:rsid w:val="000E094D"/>
    <w:rsid w:val="000E47CD"/>
    <w:rsid w:val="000E7868"/>
    <w:rsid w:val="000F3140"/>
    <w:rsid w:val="000F7876"/>
    <w:rsid w:val="00110259"/>
    <w:rsid w:val="001145FF"/>
    <w:rsid w:val="00135987"/>
    <w:rsid w:val="00143465"/>
    <w:rsid w:val="00144CF9"/>
    <w:rsid w:val="001521A5"/>
    <w:rsid w:val="00157655"/>
    <w:rsid w:val="00162B1D"/>
    <w:rsid w:val="001641E7"/>
    <w:rsid w:val="001675FC"/>
    <w:rsid w:val="0017198D"/>
    <w:rsid w:val="00181E82"/>
    <w:rsid w:val="00182F84"/>
    <w:rsid w:val="00186023"/>
    <w:rsid w:val="001969FD"/>
    <w:rsid w:val="001A19A8"/>
    <w:rsid w:val="001A4C54"/>
    <w:rsid w:val="001B2D38"/>
    <w:rsid w:val="001B43AE"/>
    <w:rsid w:val="001B7ED6"/>
    <w:rsid w:val="001E198B"/>
    <w:rsid w:val="001F43AC"/>
    <w:rsid w:val="00226ADA"/>
    <w:rsid w:val="0023397F"/>
    <w:rsid w:val="0026106F"/>
    <w:rsid w:val="00263B08"/>
    <w:rsid w:val="0028059B"/>
    <w:rsid w:val="00280FA8"/>
    <w:rsid w:val="00285B32"/>
    <w:rsid w:val="0029160E"/>
    <w:rsid w:val="00295FC7"/>
    <w:rsid w:val="00296AE6"/>
    <w:rsid w:val="002B092B"/>
    <w:rsid w:val="002B09B2"/>
    <w:rsid w:val="002B4E19"/>
    <w:rsid w:val="002C221B"/>
    <w:rsid w:val="002C5109"/>
    <w:rsid w:val="002E1C13"/>
    <w:rsid w:val="002E249D"/>
    <w:rsid w:val="002E57E0"/>
    <w:rsid w:val="002E6633"/>
    <w:rsid w:val="00304A7F"/>
    <w:rsid w:val="003100D5"/>
    <w:rsid w:val="003164F7"/>
    <w:rsid w:val="00316AB6"/>
    <w:rsid w:val="00326380"/>
    <w:rsid w:val="0033557F"/>
    <w:rsid w:val="003411F6"/>
    <w:rsid w:val="003435B8"/>
    <w:rsid w:val="00347F8C"/>
    <w:rsid w:val="00351E71"/>
    <w:rsid w:val="00354D00"/>
    <w:rsid w:val="003618CD"/>
    <w:rsid w:val="00366CF7"/>
    <w:rsid w:val="00375074"/>
    <w:rsid w:val="0037602E"/>
    <w:rsid w:val="003814DF"/>
    <w:rsid w:val="003848D1"/>
    <w:rsid w:val="00387725"/>
    <w:rsid w:val="00391583"/>
    <w:rsid w:val="00392E96"/>
    <w:rsid w:val="00396441"/>
    <w:rsid w:val="003A1D35"/>
    <w:rsid w:val="003B5874"/>
    <w:rsid w:val="003C1AE4"/>
    <w:rsid w:val="003C4B6F"/>
    <w:rsid w:val="003C5F7E"/>
    <w:rsid w:val="003E026F"/>
    <w:rsid w:val="003E1D43"/>
    <w:rsid w:val="003E67DC"/>
    <w:rsid w:val="003E77D5"/>
    <w:rsid w:val="003F4397"/>
    <w:rsid w:val="003F6254"/>
    <w:rsid w:val="00405934"/>
    <w:rsid w:val="00422A22"/>
    <w:rsid w:val="004275D8"/>
    <w:rsid w:val="00441CEA"/>
    <w:rsid w:val="004434CA"/>
    <w:rsid w:val="00451283"/>
    <w:rsid w:val="00455FC7"/>
    <w:rsid w:val="00462CEF"/>
    <w:rsid w:val="0046722F"/>
    <w:rsid w:val="004742C6"/>
    <w:rsid w:val="004868F8"/>
    <w:rsid w:val="00490EA9"/>
    <w:rsid w:val="00492AA1"/>
    <w:rsid w:val="00493EC7"/>
    <w:rsid w:val="004A6C20"/>
    <w:rsid w:val="004A794E"/>
    <w:rsid w:val="004B23D5"/>
    <w:rsid w:val="004B4503"/>
    <w:rsid w:val="004B7522"/>
    <w:rsid w:val="004C3A29"/>
    <w:rsid w:val="004C506A"/>
    <w:rsid w:val="004C5CB9"/>
    <w:rsid w:val="004E17D0"/>
    <w:rsid w:val="004F2529"/>
    <w:rsid w:val="004F697E"/>
    <w:rsid w:val="004F7B7F"/>
    <w:rsid w:val="005032E8"/>
    <w:rsid w:val="00513D93"/>
    <w:rsid w:val="00522671"/>
    <w:rsid w:val="00522FE0"/>
    <w:rsid w:val="0052391E"/>
    <w:rsid w:val="005362A0"/>
    <w:rsid w:val="00542B54"/>
    <w:rsid w:val="0054725B"/>
    <w:rsid w:val="005658A0"/>
    <w:rsid w:val="00565A29"/>
    <w:rsid w:val="00574975"/>
    <w:rsid w:val="00594EEA"/>
    <w:rsid w:val="00597461"/>
    <w:rsid w:val="005A210D"/>
    <w:rsid w:val="005A32A4"/>
    <w:rsid w:val="005A41F0"/>
    <w:rsid w:val="005A4A01"/>
    <w:rsid w:val="005C336E"/>
    <w:rsid w:val="005C6ED2"/>
    <w:rsid w:val="005D1632"/>
    <w:rsid w:val="005D31A6"/>
    <w:rsid w:val="005E453C"/>
    <w:rsid w:val="005E5053"/>
    <w:rsid w:val="005E6695"/>
    <w:rsid w:val="005F189C"/>
    <w:rsid w:val="005F29C8"/>
    <w:rsid w:val="005F6806"/>
    <w:rsid w:val="0060451E"/>
    <w:rsid w:val="00605694"/>
    <w:rsid w:val="0060597E"/>
    <w:rsid w:val="00617354"/>
    <w:rsid w:val="00621B6E"/>
    <w:rsid w:val="006316FD"/>
    <w:rsid w:val="006319D9"/>
    <w:rsid w:val="00633715"/>
    <w:rsid w:val="00644073"/>
    <w:rsid w:val="00651ADA"/>
    <w:rsid w:val="00655AC5"/>
    <w:rsid w:val="00663888"/>
    <w:rsid w:val="00672A0B"/>
    <w:rsid w:val="0067353E"/>
    <w:rsid w:val="0067618C"/>
    <w:rsid w:val="00685086"/>
    <w:rsid w:val="006870A4"/>
    <w:rsid w:val="00690C1F"/>
    <w:rsid w:val="00692D11"/>
    <w:rsid w:val="00694593"/>
    <w:rsid w:val="00694AD3"/>
    <w:rsid w:val="00694DFE"/>
    <w:rsid w:val="00696819"/>
    <w:rsid w:val="006B0A22"/>
    <w:rsid w:val="006B25BA"/>
    <w:rsid w:val="006B2A2F"/>
    <w:rsid w:val="006C5F02"/>
    <w:rsid w:val="006C7DEA"/>
    <w:rsid w:val="006D7506"/>
    <w:rsid w:val="006F20EE"/>
    <w:rsid w:val="006F4419"/>
    <w:rsid w:val="00705764"/>
    <w:rsid w:val="0070650B"/>
    <w:rsid w:val="0070734A"/>
    <w:rsid w:val="0071034D"/>
    <w:rsid w:val="00712B44"/>
    <w:rsid w:val="00717DB2"/>
    <w:rsid w:val="00721EAC"/>
    <w:rsid w:val="0072566B"/>
    <w:rsid w:val="007268C7"/>
    <w:rsid w:val="00737B74"/>
    <w:rsid w:val="007429CF"/>
    <w:rsid w:val="00772405"/>
    <w:rsid w:val="00774FFD"/>
    <w:rsid w:val="0077613F"/>
    <w:rsid w:val="00776984"/>
    <w:rsid w:val="00785C45"/>
    <w:rsid w:val="00787505"/>
    <w:rsid w:val="0078752D"/>
    <w:rsid w:val="007A484C"/>
    <w:rsid w:val="007A6A6E"/>
    <w:rsid w:val="007B44A8"/>
    <w:rsid w:val="007B7C33"/>
    <w:rsid w:val="007C0DDA"/>
    <w:rsid w:val="007C1D34"/>
    <w:rsid w:val="007D4430"/>
    <w:rsid w:val="007D5DFF"/>
    <w:rsid w:val="007D67C4"/>
    <w:rsid w:val="007D6A8B"/>
    <w:rsid w:val="007E171C"/>
    <w:rsid w:val="007F008E"/>
    <w:rsid w:val="007F01A7"/>
    <w:rsid w:val="007F1308"/>
    <w:rsid w:val="0080355F"/>
    <w:rsid w:val="0080532D"/>
    <w:rsid w:val="008079BA"/>
    <w:rsid w:val="00810833"/>
    <w:rsid w:val="008131BD"/>
    <w:rsid w:val="008166ED"/>
    <w:rsid w:val="00841CD3"/>
    <w:rsid w:val="00846E77"/>
    <w:rsid w:val="00872788"/>
    <w:rsid w:val="00893753"/>
    <w:rsid w:val="00893854"/>
    <w:rsid w:val="008B482F"/>
    <w:rsid w:val="008B54D5"/>
    <w:rsid w:val="008B5748"/>
    <w:rsid w:val="008B6AA4"/>
    <w:rsid w:val="008C0537"/>
    <w:rsid w:val="008C6A48"/>
    <w:rsid w:val="008D3F88"/>
    <w:rsid w:val="008D4B3E"/>
    <w:rsid w:val="008E5C23"/>
    <w:rsid w:val="008F7DA8"/>
    <w:rsid w:val="00907BCD"/>
    <w:rsid w:val="009100E6"/>
    <w:rsid w:val="00913628"/>
    <w:rsid w:val="00931337"/>
    <w:rsid w:val="00933F6D"/>
    <w:rsid w:val="0093549A"/>
    <w:rsid w:val="00935CA1"/>
    <w:rsid w:val="00940F65"/>
    <w:rsid w:val="00941F91"/>
    <w:rsid w:val="00945C19"/>
    <w:rsid w:val="00945CF4"/>
    <w:rsid w:val="00946F74"/>
    <w:rsid w:val="00957E32"/>
    <w:rsid w:val="0096043B"/>
    <w:rsid w:val="009605D1"/>
    <w:rsid w:val="00960E04"/>
    <w:rsid w:val="00961287"/>
    <w:rsid w:val="00965C03"/>
    <w:rsid w:val="00966D4B"/>
    <w:rsid w:val="009719C0"/>
    <w:rsid w:val="00977649"/>
    <w:rsid w:val="009840BB"/>
    <w:rsid w:val="00997DC0"/>
    <w:rsid w:val="009A27D1"/>
    <w:rsid w:val="009A3C0A"/>
    <w:rsid w:val="009B342C"/>
    <w:rsid w:val="009C5670"/>
    <w:rsid w:val="009D337F"/>
    <w:rsid w:val="009D527D"/>
    <w:rsid w:val="009D6006"/>
    <w:rsid w:val="009D7478"/>
    <w:rsid w:val="009E1080"/>
    <w:rsid w:val="009E1156"/>
    <w:rsid w:val="009E237A"/>
    <w:rsid w:val="009E2D49"/>
    <w:rsid w:val="009E5C0E"/>
    <w:rsid w:val="009F1F77"/>
    <w:rsid w:val="009F4CEB"/>
    <w:rsid w:val="00A00802"/>
    <w:rsid w:val="00A07F2A"/>
    <w:rsid w:val="00A110B8"/>
    <w:rsid w:val="00A116E9"/>
    <w:rsid w:val="00A12A91"/>
    <w:rsid w:val="00A16CA8"/>
    <w:rsid w:val="00A22CFE"/>
    <w:rsid w:val="00A24903"/>
    <w:rsid w:val="00A331B3"/>
    <w:rsid w:val="00A33490"/>
    <w:rsid w:val="00A36125"/>
    <w:rsid w:val="00A56494"/>
    <w:rsid w:val="00A56E21"/>
    <w:rsid w:val="00A60652"/>
    <w:rsid w:val="00A60CE8"/>
    <w:rsid w:val="00A627F8"/>
    <w:rsid w:val="00A6473D"/>
    <w:rsid w:val="00A6601A"/>
    <w:rsid w:val="00A7089F"/>
    <w:rsid w:val="00A74A97"/>
    <w:rsid w:val="00A76FE9"/>
    <w:rsid w:val="00A77AF5"/>
    <w:rsid w:val="00A807CB"/>
    <w:rsid w:val="00A80963"/>
    <w:rsid w:val="00A81B9A"/>
    <w:rsid w:val="00A83D11"/>
    <w:rsid w:val="00A86666"/>
    <w:rsid w:val="00A942D1"/>
    <w:rsid w:val="00A96025"/>
    <w:rsid w:val="00AA05FF"/>
    <w:rsid w:val="00AB4A37"/>
    <w:rsid w:val="00AB4F75"/>
    <w:rsid w:val="00AD27DA"/>
    <w:rsid w:val="00AD31BF"/>
    <w:rsid w:val="00AE1140"/>
    <w:rsid w:val="00B0649B"/>
    <w:rsid w:val="00B14F55"/>
    <w:rsid w:val="00B31F2A"/>
    <w:rsid w:val="00B3442F"/>
    <w:rsid w:val="00B52E67"/>
    <w:rsid w:val="00B54310"/>
    <w:rsid w:val="00B56129"/>
    <w:rsid w:val="00B93240"/>
    <w:rsid w:val="00BA5838"/>
    <w:rsid w:val="00BB1BEA"/>
    <w:rsid w:val="00BB2040"/>
    <w:rsid w:val="00BB418B"/>
    <w:rsid w:val="00BC024C"/>
    <w:rsid w:val="00BC3548"/>
    <w:rsid w:val="00BC4658"/>
    <w:rsid w:val="00BD12D7"/>
    <w:rsid w:val="00BD1ACC"/>
    <w:rsid w:val="00BD67F3"/>
    <w:rsid w:val="00BE65F0"/>
    <w:rsid w:val="00BF13D3"/>
    <w:rsid w:val="00BF2579"/>
    <w:rsid w:val="00C122A1"/>
    <w:rsid w:val="00C211D3"/>
    <w:rsid w:val="00C228E7"/>
    <w:rsid w:val="00C2361A"/>
    <w:rsid w:val="00C304DF"/>
    <w:rsid w:val="00C30EAA"/>
    <w:rsid w:val="00C5041F"/>
    <w:rsid w:val="00C523D7"/>
    <w:rsid w:val="00C5561E"/>
    <w:rsid w:val="00C644F2"/>
    <w:rsid w:val="00C74B67"/>
    <w:rsid w:val="00C76853"/>
    <w:rsid w:val="00C77258"/>
    <w:rsid w:val="00C8145D"/>
    <w:rsid w:val="00C825E1"/>
    <w:rsid w:val="00C91334"/>
    <w:rsid w:val="00C9156C"/>
    <w:rsid w:val="00C95E99"/>
    <w:rsid w:val="00CA74F5"/>
    <w:rsid w:val="00CC5C35"/>
    <w:rsid w:val="00CC6342"/>
    <w:rsid w:val="00CD0A2B"/>
    <w:rsid w:val="00CD2EAE"/>
    <w:rsid w:val="00CD4C49"/>
    <w:rsid w:val="00CE1A32"/>
    <w:rsid w:val="00CE7A02"/>
    <w:rsid w:val="00D05C2A"/>
    <w:rsid w:val="00D15676"/>
    <w:rsid w:val="00D20A59"/>
    <w:rsid w:val="00D21BF9"/>
    <w:rsid w:val="00D34100"/>
    <w:rsid w:val="00D36A70"/>
    <w:rsid w:val="00D40D8E"/>
    <w:rsid w:val="00D535C0"/>
    <w:rsid w:val="00D55DCA"/>
    <w:rsid w:val="00D5699C"/>
    <w:rsid w:val="00D616F2"/>
    <w:rsid w:val="00D61A0B"/>
    <w:rsid w:val="00D809A5"/>
    <w:rsid w:val="00D812B8"/>
    <w:rsid w:val="00D83B92"/>
    <w:rsid w:val="00D91AF1"/>
    <w:rsid w:val="00D96B2D"/>
    <w:rsid w:val="00DB4F7E"/>
    <w:rsid w:val="00DC028B"/>
    <w:rsid w:val="00DC5E7C"/>
    <w:rsid w:val="00DC6935"/>
    <w:rsid w:val="00DD5852"/>
    <w:rsid w:val="00DE6428"/>
    <w:rsid w:val="00DF18E8"/>
    <w:rsid w:val="00E02C86"/>
    <w:rsid w:val="00E04551"/>
    <w:rsid w:val="00E07B78"/>
    <w:rsid w:val="00E105E8"/>
    <w:rsid w:val="00E10849"/>
    <w:rsid w:val="00E220EB"/>
    <w:rsid w:val="00E23676"/>
    <w:rsid w:val="00E31467"/>
    <w:rsid w:val="00E31FAE"/>
    <w:rsid w:val="00E33382"/>
    <w:rsid w:val="00E361BC"/>
    <w:rsid w:val="00E370CF"/>
    <w:rsid w:val="00E414B4"/>
    <w:rsid w:val="00E57CE3"/>
    <w:rsid w:val="00E60EA0"/>
    <w:rsid w:val="00E74862"/>
    <w:rsid w:val="00E82B2F"/>
    <w:rsid w:val="00EA01D2"/>
    <w:rsid w:val="00EA13BE"/>
    <w:rsid w:val="00EA16A8"/>
    <w:rsid w:val="00EB3390"/>
    <w:rsid w:val="00EB6CE5"/>
    <w:rsid w:val="00EB72EF"/>
    <w:rsid w:val="00EB76AD"/>
    <w:rsid w:val="00EC6CB5"/>
    <w:rsid w:val="00EC6D4F"/>
    <w:rsid w:val="00ED2D16"/>
    <w:rsid w:val="00EE0E03"/>
    <w:rsid w:val="00EE31AC"/>
    <w:rsid w:val="00EE3252"/>
    <w:rsid w:val="00EE4C1D"/>
    <w:rsid w:val="00EE6140"/>
    <w:rsid w:val="00F17875"/>
    <w:rsid w:val="00F206EF"/>
    <w:rsid w:val="00F31D0F"/>
    <w:rsid w:val="00F404D5"/>
    <w:rsid w:val="00F5430E"/>
    <w:rsid w:val="00F54C76"/>
    <w:rsid w:val="00F60599"/>
    <w:rsid w:val="00F70803"/>
    <w:rsid w:val="00F84931"/>
    <w:rsid w:val="00F96C75"/>
    <w:rsid w:val="00FC14BE"/>
    <w:rsid w:val="00FC15B5"/>
    <w:rsid w:val="00FD15F5"/>
    <w:rsid w:val="00FF17B4"/>
    <w:rsid w:val="00FF26A2"/>
    <w:rsid w:val="00FF3D8E"/>
    <w:rsid w:val="00FF4AFD"/>
    <w:rsid w:val="00FF5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w:uiPriority="0"/>
    <w:lsdException w:name="List 3" w:uiPriority="0"/>
    <w:lsdException w:name="List 5" w:uiPriority="0"/>
    <w:lsdException w:name="Title" w:semiHidden="0" w:uiPriority="10" w:unhideWhenUsed="0" w:qFormat="1"/>
    <w:lsdException w:name="Default Paragraph Font" w:uiPriority="1"/>
    <w:lsdException w:name="List Continue" w:uiPriority="0"/>
    <w:lsdException w:name="List Continue 3"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3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13D3"/>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BF13D3"/>
    <w:pPr>
      <w:widowControl w:val="0"/>
      <w:outlineLvl w:val="1"/>
    </w:pPr>
    <w:rPr>
      <w:rFonts w:eastAsiaTheme="minorEastAsia"/>
      <w:color w:val="26282F"/>
      <w:sz w:val="26"/>
      <w:szCs w:val="26"/>
    </w:rPr>
  </w:style>
  <w:style w:type="paragraph" w:styleId="3">
    <w:name w:val="heading 3"/>
    <w:basedOn w:val="2"/>
    <w:next w:val="a"/>
    <w:link w:val="30"/>
    <w:uiPriority w:val="9"/>
    <w:qFormat/>
    <w:rsid w:val="00BF13D3"/>
    <w:pPr>
      <w:outlineLvl w:val="2"/>
    </w:pPr>
  </w:style>
  <w:style w:type="paragraph" w:styleId="4">
    <w:name w:val="heading 4"/>
    <w:basedOn w:val="a"/>
    <w:next w:val="a"/>
    <w:link w:val="40"/>
    <w:uiPriority w:val="9"/>
    <w:qFormat/>
    <w:rsid w:val="00BF13D3"/>
    <w:pPr>
      <w:keepNext/>
      <w:ind w:firstLine="709"/>
      <w:jc w:val="both"/>
      <w:outlineLvl w:val="3"/>
    </w:pPr>
    <w:rPr>
      <w:b/>
      <w:szCs w:val="20"/>
    </w:rPr>
  </w:style>
  <w:style w:type="paragraph" w:styleId="5">
    <w:name w:val="heading 5"/>
    <w:basedOn w:val="a"/>
    <w:next w:val="a"/>
    <w:link w:val="50"/>
    <w:uiPriority w:val="9"/>
    <w:qFormat/>
    <w:rsid w:val="00BF13D3"/>
    <w:pPr>
      <w:keepNext/>
      <w:ind w:firstLine="709"/>
      <w:jc w:val="both"/>
      <w:outlineLvl w:val="4"/>
    </w:pPr>
    <w:rPr>
      <w:sz w:val="36"/>
      <w:szCs w:val="20"/>
    </w:rPr>
  </w:style>
  <w:style w:type="paragraph" w:styleId="6">
    <w:name w:val="heading 6"/>
    <w:basedOn w:val="a"/>
    <w:next w:val="a"/>
    <w:link w:val="60"/>
    <w:uiPriority w:val="9"/>
    <w:qFormat/>
    <w:rsid w:val="00BF13D3"/>
    <w:pPr>
      <w:keepNext/>
      <w:jc w:val="center"/>
      <w:outlineLvl w:val="5"/>
    </w:pPr>
    <w:rPr>
      <w:b/>
      <w:sz w:val="36"/>
      <w:szCs w:val="20"/>
    </w:rPr>
  </w:style>
  <w:style w:type="paragraph" w:styleId="7">
    <w:name w:val="heading 7"/>
    <w:basedOn w:val="a"/>
    <w:next w:val="a"/>
    <w:link w:val="70"/>
    <w:uiPriority w:val="9"/>
    <w:qFormat/>
    <w:rsid w:val="00BF13D3"/>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BF13D3"/>
    <w:pPr>
      <w:spacing w:before="240" w:after="60"/>
      <w:outlineLvl w:val="7"/>
    </w:pPr>
    <w:rPr>
      <w:rFonts w:eastAsiaTheme="minorEastAsia"/>
      <w:i/>
      <w:iCs/>
    </w:rPr>
  </w:style>
  <w:style w:type="paragraph" w:styleId="9">
    <w:name w:val="heading 9"/>
    <w:basedOn w:val="a"/>
    <w:next w:val="a"/>
    <w:link w:val="90"/>
    <w:uiPriority w:val="9"/>
    <w:qFormat/>
    <w:rsid w:val="00BF13D3"/>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3D3"/>
    <w:rPr>
      <w:rFonts w:ascii="Arial" w:eastAsia="Calibri" w:hAnsi="Arial" w:cs="Arial"/>
      <w:b/>
      <w:bCs/>
      <w:color w:val="000080"/>
      <w:sz w:val="20"/>
      <w:szCs w:val="20"/>
      <w:lang w:eastAsia="ru-RU"/>
    </w:rPr>
  </w:style>
  <w:style w:type="character" w:customStyle="1" w:styleId="20">
    <w:name w:val="Заголовок 2 Знак"/>
    <w:basedOn w:val="a0"/>
    <w:link w:val="2"/>
    <w:uiPriority w:val="9"/>
    <w:rsid w:val="00BF13D3"/>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
    <w:rsid w:val="00BF13D3"/>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
    <w:rsid w:val="00BF13D3"/>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BF13D3"/>
    <w:rPr>
      <w:rFonts w:ascii="Times New Roman" w:eastAsia="Times New Roman" w:hAnsi="Times New Roman" w:cs="Times New Roman"/>
      <w:sz w:val="36"/>
      <w:szCs w:val="20"/>
      <w:lang w:eastAsia="ru-RU"/>
    </w:rPr>
  </w:style>
  <w:style w:type="character" w:customStyle="1" w:styleId="60">
    <w:name w:val="Заголовок 6 Знак"/>
    <w:basedOn w:val="a0"/>
    <w:link w:val="6"/>
    <w:uiPriority w:val="9"/>
    <w:rsid w:val="00BF13D3"/>
    <w:rPr>
      <w:rFonts w:ascii="Times New Roman" w:eastAsia="Times New Roman" w:hAnsi="Times New Roman" w:cs="Times New Roman"/>
      <w:b/>
      <w:sz w:val="36"/>
      <w:szCs w:val="20"/>
      <w:lang w:eastAsia="ru-RU"/>
    </w:rPr>
  </w:style>
  <w:style w:type="character" w:customStyle="1" w:styleId="70">
    <w:name w:val="Заголовок 7 Знак"/>
    <w:basedOn w:val="a0"/>
    <w:link w:val="7"/>
    <w:uiPriority w:val="9"/>
    <w:rsid w:val="00BF13D3"/>
    <w:rPr>
      <w:rFonts w:ascii="Times New Roman" w:eastAsiaTheme="minorEastAsia" w:hAnsi="Times New Roman" w:cs="Times New Roman"/>
      <w:b/>
      <w:sz w:val="20"/>
      <w:szCs w:val="20"/>
      <w:lang w:eastAsia="ru-RU"/>
    </w:rPr>
  </w:style>
  <w:style w:type="character" w:customStyle="1" w:styleId="80">
    <w:name w:val="Заголовок 8 Знак"/>
    <w:basedOn w:val="a0"/>
    <w:link w:val="8"/>
    <w:uiPriority w:val="9"/>
    <w:rsid w:val="00BF13D3"/>
    <w:rPr>
      <w:rFonts w:ascii="Times New Roman" w:eastAsiaTheme="minorEastAsia" w:hAnsi="Times New Roman" w:cs="Times New Roman"/>
      <w:i/>
      <w:iCs/>
      <w:sz w:val="24"/>
      <w:szCs w:val="24"/>
      <w:lang w:eastAsia="ru-RU"/>
    </w:rPr>
  </w:style>
  <w:style w:type="character" w:customStyle="1" w:styleId="90">
    <w:name w:val="Заголовок 9 Знак"/>
    <w:basedOn w:val="a0"/>
    <w:link w:val="9"/>
    <w:uiPriority w:val="9"/>
    <w:rsid w:val="00BF13D3"/>
    <w:rPr>
      <w:rFonts w:ascii="Arial" w:eastAsiaTheme="minorEastAsia" w:hAnsi="Arial" w:cs="Arial"/>
      <w:lang w:eastAsia="ru-RU"/>
    </w:rPr>
  </w:style>
  <w:style w:type="paragraph" w:styleId="21">
    <w:name w:val="Body Text Indent 2"/>
    <w:basedOn w:val="a"/>
    <w:link w:val="22"/>
    <w:uiPriority w:val="99"/>
    <w:rsid w:val="00BF13D3"/>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BF13D3"/>
    <w:rPr>
      <w:rFonts w:ascii="Times New Roman" w:eastAsia="Times New Roman" w:hAnsi="Times New Roman" w:cs="Times New Roman"/>
      <w:sz w:val="20"/>
      <w:szCs w:val="20"/>
      <w:lang w:eastAsia="ru-RU"/>
    </w:rPr>
  </w:style>
  <w:style w:type="paragraph" w:styleId="a3">
    <w:name w:val="Plain Text"/>
    <w:basedOn w:val="a"/>
    <w:link w:val="a4"/>
    <w:uiPriority w:val="99"/>
    <w:rsid w:val="00BF13D3"/>
    <w:rPr>
      <w:rFonts w:ascii="Courier New" w:hAnsi="Courier New" w:cs="Courier New"/>
      <w:sz w:val="20"/>
      <w:szCs w:val="20"/>
    </w:rPr>
  </w:style>
  <w:style w:type="character" w:customStyle="1" w:styleId="a4">
    <w:name w:val="Текст Знак"/>
    <w:basedOn w:val="a0"/>
    <w:link w:val="a3"/>
    <w:uiPriority w:val="99"/>
    <w:rsid w:val="00BF13D3"/>
    <w:rPr>
      <w:rFonts w:ascii="Courier New" w:eastAsia="Times New Roman" w:hAnsi="Courier New" w:cs="Courier New"/>
      <w:sz w:val="20"/>
      <w:szCs w:val="20"/>
      <w:lang w:eastAsia="ru-RU"/>
    </w:rPr>
  </w:style>
  <w:style w:type="paragraph" w:styleId="a5">
    <w:name w:val="Balloon Text"/>
    <w:basedOn w:val="a"/>
    <w:link w:val="a6"/>
    <w:uiPriority w:val="99"/>
    <w:rsid w:val="00BF13D3"/>
    <w:rPr>
      <w:rFonts w:ascii="Tahoma" w:hAnsi="Tahoma" w:cs="Tahoma"/>
      <w:sz w:val="16"/>
      <w:szCs w:val="16"/>
    </w:rPr>
  </w:style>
  <w:style w:type="character" w:customStyle="1" w:styleId="a6">
    <w:name w:val="Текст выноски Знак"/>
    <w:basedOn w:val="a0"/>
    <w:link w:val="a5"/>
    <w:uiPriority w:val="99"/>
    <w:rsid w:val="00BF13D3"/>
    <w:rPr>
      <w:rFonts w:ascii="Tahoma" w:eastAsia="Times New Roman" w:hAnsi="Tahoma" w:cs="Tahoma"/>
      <w:sz w:val="16"/>
      <w:szCs w:val="16"/>
      <w:lang w:eastAsia="ru-RU"/>
    </w:rPr>
  </w:style>
  <w:style w:type="paragraph" w:styleId="a7">
    <w:name w:val="Body Text Indent"/>
    <w:basedOn w:val="a"/>
    <w:link w:val="a8"/>
    <w:uiPriority w:val="99"/>
    <w:rsid w:val="00BF13D3"/>
    <w:pPr>
      <w:spacing w:after="120"/>
      <w:ind w:left="283"/>
    </w:pPr>
  </w:style>
  <w:style w:type="character" w:customStyle="1" w:styleId="a8">
    <w:name w:val="Основной текст с отступом Знак"/>
    <w:basedOn w:val="a0"/>
    <w:link w:val="a7"/>
    <w:uiPriority w:val="99"/>
    <w:rsid w:val="00BF13D3"/>
    <w:rPr>
      <w:rFonts w:ascii="Times New Roman" w:eastAsia="Times New Roman" w:hAnsi="Times New Roman" w:cs="Times New Roman"/>
      <w:sz w:val="24"/>
      <w:szCs w:val="24"/>
      <w:lang w:eastAsia="ru-RU"/>
    </w:rPr>
  </w:style>
  <w:style w:type="paragraph" w:styleId="31">
    <w:name w:val="Body Text Indent 3"/>
    <w:basedOn w:val="a"/>
    <w:link w:val="32"/>
    <w:uiPriority w:val="99"/>
    <w:rsid w:val="00BF13D3"/>
    <w:pPr>
      <w:spacing w:after="120"/>
      <w:ind w:left="283"/>
    </w:pPr>
    <w:rPr>
      <w:sz w:val="16"/>
      <w:szCs w:val="16"/>
    </w:rPr>
  </w:style>
  <w:style w:type="character" w:customStyle="1" w:styleId="32">
    <w:name w:val="Основной текст с отступом 3 Знак"/>
    <w:basedOn w:val="a0"/>
    <w:link w:val="31"/>
    <w:uiPriority w:val="99"/>
    <w:rsid w:val="00BF13D3"/>
    <w:rPr>
      <w:rFonts w:ascii="Times New Roman" w:eastAsia="Times New Roman" w:hAnsi="Times New Roman" w:cs="Times New Roman"/>
      <w:sz w:val="16"/>
      <w:szCs w:val="16"/>
      <w:lang w:eastAsia="ru-RU"/>
    </w:rPr>
  </w:style>
  <w:style w:type="paragraph" w:customStyle="1" w:styleId="ConsPlusNonformat">
    <w:name w:val="ConsPlusNonformat"/>
    <w:rsid w:val="00BF13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F13D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No Spacing"/>
    <w:link w:val="aa"/>
    <w:qFormat/>
    <w:rsid w:val="00BF13D3"/>
    <w:pPr>
      <w:spacing w:after="0" w:line="240" w:lineRule="auto"/>
    </w:pPr>
    <w:rPr>
      <w:rFonts w:ascii="Calibri" w:eastAsia="Times New Roman" w:hAnsi="Calibri" w:cs="Times New Roman"/>
      <w:lang w:eastAsia="ru-RU"/>
    </w:rPr>
  </w:style>
  <w:style w:type="paragraph" w:customStyle="1" w:styleId="BodyText24">
    <w:name w:val="Body Text 24"/>
    <w:basedOn w:val="a"/>
    <w:rsid w:val="00BF13D3"/>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BF13D3"/>
    <w:pPr>
      <w:widowControl w:val="0"/>
      <w:suppressAutoHyphens/>
    </w:pPr>
    <w:rPr>
      <w:rFonts w:ascii="Courier New" w:hAnsi="Courier New" w:cs="Courier New"/>
      <w:sz w:val="20"/>
      <w:szCs w:val="20"/>
    </w:rPr>
  </w:style>
  <w:style w:type="paragraph" w:styleId="33">
    <w:name w:val="List 3"/>
    <w:basedOn w:val="a"/>
    <w:rsid w:val="00BF13D3"/>
    <w:pPr>
      <w:widowControl w:val="0"/>
      <w:suppressAutoHyphens/>
      <w:ind w:left="849" w:hanging="283"/>
      <w:contextualSpacing/>
    </w:pPr>
    <w:rPr>
      <w:szCs w:val="20"/>
    </w:rPr>
  </w:style>
  <w:style w:type="paragraph" w:styleId="34">
    <w:name w:val="List Continue 3"/>
    <w:basedOn w:val="a"/>
    <w:rsid w:val="00BF13D3"/>
    <w:pPr>
      <w:widowControl w:val="0"/>
      <w:suppressAutoHyphens/>
      <w:spacing w:after="120"/>
      <w:ind w:left="849"/>
      <w:contextualSpacing/>
    </w:pPr>
    <w:rPr>
      <w:szCs w:val="20"/>
    </w:rPr>
  </w:style>
  <w:style w:type="paragraph" w:customStyle="1" w:styleId="ConsPlusNormal">
    <w:name w:val="ConsPlusNormal"/>
    <w:rsid w:val="00BF13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note text"/>
    <w:basedOn w:val="a"/>
    <w:link w:val="ac"/>
    <w:uiPriority w:val="99"/>
    <w:unhideWhenUsed/>
    <w:rsid w:val="00BF13D3"/>
    <w:rPr>
      <w:sz w:val="20"/>
      <w:szCs w:val="20"/>
    </w:rPr>
  </w:style>
  <w:style w:type="character" w:customStyle="1" w:styleId="ac">
    <w:name w:val="Текст сноски Знак"/>
    <w:basedOn w:val="a0"/>
    <w:link w:val="ab"/>
    <w:uiPriority w:val="99"/>
    <w:rsid w:val="00BF13D3"/>
    <w:rPr>
      <w:rFonts w:ascii="Times New Roman" w:eastAsia="Times New Roman" w:hAnsi="Times New Roman" w:cs="Times New Roman"/>
      <w:sz w:val="20"/>
      <w:szCs w:val="20"/>
      <w:lang w:eastAsia="ru-RU"/>
    </w:rPr>
  </w:style>
  <w:style w:type="character" w:styleId="ad">
    <w:name w:val="footnote reference"/>
    <w:basedOn w:val="a0"/>
    <w:uiPriority w:val="99"/>
    <w:unhideWhenUsed/>
    <w:rsid w:val="00BF13D3"/>
    <w:rPr>
      <w:vertAlign w:val="superscript"/>
    </w:rPr>
  </w:style>
  <w:style w:type="paragraph" w:styleId="ae">
    <w:name w:val="Normal (Web)"/>
    <w:basedOn w:val="a"/>
    <w:unhideWhenUsed/>
    <w:rsid w:val="00BF13D3"/>
    <w:pPr>
      <w:spacing w:before="240" w:after="240"/>
    </w:pPr>
  </w:style>
  <w:style w:type="paragraph" w:styleId="af">
    <w:name w:val="List Paragraph"/>
    <w:basedOn w:val="a"/>
    <w:uiPriority w:val="34"/>
    <w:qFormat/>
    <w:rsid w:val="00BF13D3"/>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F13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F13D3"/>
    <w:rPr>
      <w:rFonts w:ascii="Arial Unicode MS" w:eastAsia="Arial Unicode MS" w:hAnsi="Arial Unicode MS" w:cs="Arial Unicode MS"/>
      <w:kern w:val="1"/>
      <w:sz w:val="20"/>
      <w:szCs w:val="20"/>
      <w:lang w:eastAsia="ar-SA"/>
    </w:rPr>
  </w:style>
  <w:style w:type="paragraph" w:styleId="af0">
    <w:name w:val="header"/>
    <w:basedOn w:val="a"/>
    <w:link w:val="af1"/>
    <w:uiPriority w:val="99"/>
    <w:unhideWhenUsed/>
    <w:rsid w:val="00BF13D3"/>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F13D3"/>
    <w:rPr>
      <w:rFonts w:ascii="Calibri" w:eastAsia="Calibri" w:hAnsi="Calibri" w:cs="Times New Roman"/>
    </w:rPr>
  </w:style>
  <w:style w:type="paragraph" w:styleId="af2">
    <w:name w:val="footer"/>
    <w:basedOn w:val="a"/>
    <w:link w:val="af3"/>
    <w:uiPriority w:val="99"/>
    <w:unhideWhenUsed/>
    <w:rsid w:val="00BF13D3"/>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F13D3"/>
    <w:rPr>
      <w:rFonts w:ascii="Calibri" w:eastAsia="Calibri" w:hAnsi="Calibri" w:cs="Times New Roman"/>
    </w:rPr>
  </w:style>
  <w:style w:type="table" w:styleId="af4">
    <w:name w:val="Table Grid"/>
    <w:basedOn w:val="a1"/>
    <w:uiPriority w:val="59"/>
    <w:rsid w:val="00BF13D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nhideWhenUsed/>
    <w:rsid w:val="00BF13D3"/>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F13D3"/>
    <w:rPr>
      <w:rFonts w:ascii="Calibri" w:eastAsia="Calibri" w:hAnsi="Calibri" w:cs="Times New Roman"/>
      <w:sz w:val="20"/>
      <w:szCs w:val="20"/>
    </w:rPr>
  </w:style>
  <w:style w:type="character" w:styleId="af7">
    <w:name w:val="endnote reference"/>
    <w:basedOn w:val="a0"/>
    <w:uiPriority w:val="99"/>
    <w:unhideWhenUsed/>
    <w:rsid w:val="00BF13D3"/>
    <w:rPr>
      <w:vertAlign w:val="superscript"/>
    </w:rPr>
  </w:style>
  <w:style w:type="paragraph" w:customStyle="1" w:styleId="ConsNormal">
    <w:name w:val="ConsNormal"/>
    <w:link w:val="ConsNormal0"/>
    <w:rsid w:val="00BF13D3"/>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310">
    <w:name w:val="Основной текст с отступом 31"/>
    <w:basedOn w:val="a"/>
    <w:rsid w:val="00BF13D3"/>
    <w:pPr>
      <w:suppressAutoHyphens/>
      <w:spacing w:after="120"/>
      <w:ind w:left="283"/>
    </w:pPr>
    <w:rPr>
      <w:sz w:val="16"/>
      <w:szCs w:val="16"/>
      <w:lang w:eastAsia="ar-SA"/>
    </w:rPr>
  </w:style>
  <w:style w:type="character" w:styleId="af8">
    <w:name w:val="Hyperlink"/>
    <w:basedOn w:val="a0"/>
    <w:uiPriority w:val="99"/>
    <w:rsid w:val="00BF13D3"/>
    <w:rPr>
      <w:color w:val="0000FF"/>
      <w:u w:val="single"/>
    </w:rPr>
  </w:style>
  <w:style w:type="character" w:styleId="af9">
    <w:name w:val="Emphasis"/>
    <w:basedOn w:val="a0"/>
    <w:qFormat/>
    <w:rsid w:val="00BF13D3"/>
    <w:rPr>
      <w:i/>
      <w:iCs/>
    </w:rPr>
  </w:style>
  <w:style w:type="character" w:customStyle="1" w:styleId="afa">
    <w:name w:val="Гипертекстовая ссылка"/>
    <w:basedOn w:val="a0"/>
    <w:uiPriority w:val="99"/>
    <w:rsid w:val="00BF13D3"/>
    <w:rPr>
      <w:color w:val="008000"/>
    </w:rPr>
  </w:style>
  <w:style w:type="paragraph" w:styleId="afb">
    <w:name w:val="List"/>
    <w:basedOn w:val="a"/>
    <w:rsid w:val="00BF13D3"/>
    <w:pPr>
      <w:ind w:left="283" w:hanging="283"/>
      <w:contextualSpacing/>
    </w:pPr>
  </w:style>
  <w:style w:type="paragraph" w:styleId="afc">
    <w:name w:val="List Continue"/>
    <w:basedOn w:val="a"/>
    <w:rsid w:val="00BF13D3"/>
    <w:pPr>
      <w:spacing w:after="120"/>
      <w:ind w:left="283"/>
      <w:contextualSpacing/>
    </w:pPr>
  </w:style>
  <w:style w:type="paragraph" w:styleId="35">
    <w:name w:val="Body Text 3"/>
    <w:basedOn w:val="a"/>
    <w:link w:val="36"/>
    <w:uiPriority w:val="99"/>
    <w:rsid w:val="00BF13D3"/>
    <w:pPr>
      <w:spacing w:after="120"/>
    </w:pPr>
    <w:rPr>
      <w:sz w:val="16"/>
      <w:szCs w:val="16"/>
    </w:rPr>
  </w:style>
  <w:style w:type="character" w:customStyle="1" w:styleId="36">
    <w:name w:val="Основной текст 3 Знак"/>
    <w:basedOn w:val="a0"/>
    <w:link w:val="35"/>
    <w:uiPriority w:val="99"/>
    <w:rsid w:val="00BF13D3"/>
    <w:rPr>
      <w:rFonts w:ascii="Times New Roman" w:eastAsia="Times New Roman" w:hAnsi="Times New Roman" w:cs="Times New Roman"/>
      <w:sz w:val="16"/>
      <w:szCs w:val="16"/>
      <w:lang w:eastAsia="ru-RU"/>
    </w:rPr>
  </w:style>
  <w:style w:type="paragraph" w:customStyle="1" w:styleId="s1">
    <w:name w:val="s_1"/>
    <w:basedOn w:val="a"/>
    <w:rsid w:val="00BF13D3"/>
    <w:pPr>
      <w:spacing w:before="100" w:beforeAutospacing="1" w:after="100" w:afterAutospacing="1"/>
    </w:pPr>
  </w:style>
  <w:style w:type="character" w:customStyle="1" w:styleId="apple-converted-space">
    <w:name w:val="apple-converted-space"/>
    <w:basedOn w:val="a0"/>
    <w:rsid w:val="00BF13D3"/>
  </w:style>
  <w:style w:type="paragraph" w:styleId="afd">
    <w:name w:val="Block Text"/>
    <w:basedOn w:val="a"/>
    <w:uiPriority w:val="99"/>
    <w:rsid w:val="00BF13D3"/>
    <w:pPr>
      <w:widowControl w:val="0"/>
      <w:snapToGrid w:val="0"/>
      <w:ind w:left="280" w:right="200"/>
      <w:jc w:val="center"/>
    </w:pPr>
    <w:rPr>
      <w:sz w:val="28"/>
      <w:szCs w:val="20"/>
    </w:rPr>
  </w:style>
  <w:style w:type="paragraph" w:styleId="afe">
    <w:name w:val="Body Text"/>
    <w:basedOn w:val="a"/>
    <w:link w:val="aff"/>
    <w:uiPriority w:val="99"/>
    <w:rsid w:val="00BF13D3"/>
    <w:pPr>
      <w:spacing w:after="120"/>
    </w:pPr>
  </w:style>
  <w:style w:type="character" w:customStyle="1" w:styleId="aff">
    <w:name w:val="Основной текст Знак"/>
    <w:basedOn w:val="a0"/>
    <w:link w:val="afe"/>
    <w:uiPriority w:val="99"/>
    <w:rsid w:val="00BF13D3"/>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BF13D3"/>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BF13D3"/>
    <w:pPr>
      <w:ind w:left="1415" w:hanging="283"/>
      <w:contextualSpacing/>
    </w:pPr>
    <w:rPr>
      <w:sz w:val="20"/>
      <w:szCs w:val="20"/>
    </w:rPr>
  </w:style>
  <w:style w:type="paragraph" w:customStyle="1" w:styleId="jscommentslistenhover">
    <w:name w:val="js_comments_listenhover"/>
    <w:basedOn w:val="a"/>
    <w:rsid w:val="00BF13D3"/>
    <w:pPr>
      <w:spacing w:before="100" w:beforeAutospacing="1" w:after="100" w:afterAutospacing="1"/>
    </w:pPr>
  </w:style>
  <w:style w:type="paragraph" w:customStyle="1" w:styleId="ConsPlusCell">
    <w:name w:val="ConsPlusCell"/>
    <w:uiPriority w:val="99"/>
    <w:rsid w:val="00BF13D3"/>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13pt1">
    <w:name w:val="Основной текст + 13 pt1"/>
    <w:aliases w:val="Интервал 0 pt1"/>
    <w:rsid w:val="00BF13D3"/>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BF13D3"/>
    <w:pPr>
      <w:ind w:firstLine="720"/>
      <w:jc w:val="center"/>
    </w:pPr>
    <w:rPr>
      <w:sz w:val="28"/>
      <w:szCs w:val="20"/>
    </w:rPr>
  </w:style>
  <w:style w:type="character" w:customStyle="1" w:styleId="aff1">
    <w:name w:val="Название Знак"/>
    <w:basedOn w:val="a0"/>
    <w:link w:val="aff0"/>
    <w:uiPriority w:val="10"/>
    <w:rsid w:val="00BF13D3"/>
    <w:rPr>
      <w:rFonts w:ascii="Times New Roman" w:eastAsia="Times New Roman" w:hAnsi="Times New Roman" w:cs="Times New Roman"/>
      <w:sz w:val="28"/>
      <w:szCs w:val="20"/>
      <w:lang w:eastAsia="ru-RU"/>
    </w:rPr>
  </w:style>
  <w:style w:type="character" w:customStyle="1" w:styleId="12">
    <w:name w:val="Основной текст Знак1"/>
    <w:rsid w:val="00BF13D3"/>
    <w:rPr>
      <w:rFonts w:ascii="Courier New" w:hAnsi="Courier New" w:cs="Courier New"/>
      <w:sz w:val="28"/>
      <w:lang w:val="ru-RU" w:eastAsia="zh-CN" w:bidi="ar-SA"/>
    </w:rPr>
  </w:style>
  <w:style w:type="character" w:customStyle="1" w:styleId="blk">
    <w:name w:val="blk"/>
    <w:basedOn w:val="a0"/>
    <w:rsid w:val="00BF13D3"/>
  </w:style>
  <w:style w:type="character" w:customStyle="1" w:styleId="aff2">
    <w:name w:val="Цветовое выделение"/>
    <w:uiPriority w:val="99"/>
    <w:rsid w:val="00BF13D3"/>
    <w:rPr>
      <w:b/>
      <w:color w:val="26282F"/>
    </w:rPr>
  </w:style>
  <w:style w:type="character" w:customStyle="1" w:styleId="aff3">
    <w:name w:val="Активная гиперссылка"/>
    <w:basedOn w:val="afa"/>
    <w:uiPriority w:val="99"/>
    <w:rsid w:val="00BF13D3"/>
    <w:rPr>
      <w:rFonts w:cs="Times New Roman"/>
      <w:b/>
      <w:color w:val="106BBE"/>
      <w:u w:val="single"/>
    </w:rPr>
  </w:style>
  <w:style w:type="paragraph" w:customStyle="1" w:styleId="aff4">
    <w:name w:val="Внимание"/>
    <w:basedOn w:val="a"/>
    <w:next w:val="a"/>
    <w:uiPriority w:val="99"/>
    <w:rsid w:val="00BF13D3"/>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BF13D3"/>
  </w:style>
  <w:style w:type="paragraph" w:customStyle="1" w:styleId="aff6">
    <w:name w:val="Внимание: недобросовестность!"/>
    <w:basedOn w:val="aff4"/>
    <w:next w:val="a"/>
    <w:uiPriority w:val="99"/>
    <w:rsid w:val="00BF13D3"/>
  </w:style>
  <w:style w:type="character" w:customStyle="1" w:styleId="aff7">
    <w:name w:val="Выделение для Базового Поиска"/>
    <w:basedOn w:val="aff2"/>
    <w:uiPriority w:val="99"/>
    <w:rsid w:val="00BF13D3"/>
    <w:rPr>
      <w:rFonts w:cs="Times New Roman"/>
      <w:bCs/>
      <w:color w:val="0058A9"/>
    </w:rPr>
  </w:style>
  <w:style w:type="character" w:customStyle="1" w:styleId="aff8">
    <w:name w:val="Выделение для Базового Поиска (курсив)"/>
    <w:basedOn w:val="aff7"/>
    <w:uiPriority w:val="99"/>
    <w:rsid w:val="00BF13D3"/>
    <w:rPr>
      <w:i/>
      <w:iCs/>
    </w:rPr>
  </w:style>
  <w:style w:type="character" w:customStyle="1" w:styleId="aff9">
    <w:name w:val="Сравнение редакций"/>
    <w:basedOn w:val="aff2"/>
    <w:uiPriority w:val="99"/>
    <w:rsid w:val="00BF13D3"/>
    <w:rPr>
      <w:rFonts w:cs="Times New Roman"/>
    </w:rPr>
  </w:style>
  <w:style w:type="character" w:customStyle="1" w:styleId="affa">
    <w:name w:val="Добавленный текст"/>
    <w:uiPriority w:val="99"/>
    <w:rsid w:val="00BF13D3"/>
    <w:rPr>
      <w:color w:val="000000"/>
      <w:shd w:val="clear" w:color="auto" w:fill="C1D7FF"/>
    </w:rPr>
  </w:style>
  <w:style w:type="paragraph" w:customStyle="1" w:styleId="affb">
    <w:name w:val="Дочерний элемент списка"/>
    <w:basedOn w:val="a"/>
    <w:next w:val="a"/>
    <w:uiPriority w:val="99"/>
    <w:rsid w:val="00BF13D3"/>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BF13D3"/>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BF13D3"/>
    <w:rPr>
      <w:b/>
      <w:bCs/>
      <w:color w:val="0058A9"/>
      <w:shd w:val="clear" w:color="auto" w:fill="D4D0C8"/>
    </w:rPr>
  </w:style>
  <w:style w:type="paragraph" w:customStyle="1" w:styleId="affe">
    <w:name w:val="Заголовок группы контролов"/>
    <w:basedOn w:val="a"/>
    <w:next w:val="a"/>
    <w:uiPriority w:val="99"/>
    <w:rsid w:val="00BF13D3"/>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BF13D3"/>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BF13D3"/>
    <w:rPr>
      <w:rFonts w:cs="Times New Roman"/>
      <w:bCs/>
      <w:color w:val="FF0000"/>
    </w:rPr>
  </w:style>
  <w:style w:type="paragraph" w:customStyle="1" w:styleId="afff1">
    <w:name w:val="Заголовок распахивающейся части диалога"/>
    <w:basedOn w:val="a"/>
    <w:next w:val="a"/>
    <w:uiPriority w:val="99"/>
    <w:rsid w:val="00BF13D3"/>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BF13D3"/>
    <w:rPr>
      <w:rFonts w:cs="Times New Roman"/>
      <w:bCs/>
    </w:rPr>
  </w:style>
  <w:style w:type="paragraph" w:customStyle="1" w:styleId="afff3">
    <w:name w:val="Заголовок статьи"/>
    <w:basedOn w:val="a"/>
    <w:next w:val="a"/>
    <w:uiPriority w:val="99"/>
    <w:rsid w:val="00BF13D3"/>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BF13D3"/>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BF13D3"/>
    <w:pPr>
      <w:spacing w:after="0"/>
      <w:jc w:val="left"/>
    </w:pPr>
  </w:style>
  <w:style w:type="paragraph" w:customStyle="1" w:styleId="afff6">
    <w:name w:val="Интерактивный заголовок"/>
    <w:basedOn w:val="affd"/>
    <w:next w:val="a"/>
    <w:uiPriority w:val="99"/>
    <w:rsid w:val="00BF13D3"/>
    <w:rPr>
      <w:u w:val="single"/>
    </w:rPr>
  </w:style>
  <w:style w:type="paragraph" w:customStyle="1" w:styleId="afff7">
    <w:name w:val="Текст (справка)"/>
    <w:basedOn w:val="a"/>
    <w:next w:val="a"/>
    <w:uiPriority w:val="99"/>
    <w:rsid w:val="00BF13D3"/>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BF13D3"/>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BF13D3"/>
    <w:rPr>
      <w:i/>
      <w:iCs/>
    </w:rPr>
  </w:style>
  <w:style w:type="paragraph" w:customStyle="1" w:styleId="afffa">
    <w:name w:val="Текст информации об изменениях"/>
    <w:basedOn w:val="a"/>
    <w:next w:val="a"/>
    <w:uiPriority w:val="99"/>
    <w:rsid w:val="00BF13D3"/>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BF13D3"/>
    <w:pPr>
      <w:spacing w:before="180"/>
      <w:ind w:left="360" w:right="360" w:firstLine="0"/>
    </w:pPr>
    <w:rPr>
      <w:shd w:val="clear" w:color="auto" w:fill="EAEFED"/>
    </w:rPr>
  </w:style>
  <w:style w:type="paragraph" w:customStyle="1" w:styleId="afffc">
    <w:name w:val="Текст (лев. подпись)"/>
    <w:basedOn w:val="a"/>
    <w:next w:val="a"/>
    <w:uiPriority w:val="99"/>
    <w:rsid w:val="00BF13D3"/>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BF13D3"/>
    <w:rPr>
      <w:sz w:val="16"/>
      <w:szCs w:val="16"/>
    </w:rPr>
  </w:style>
  <w:style w:type="paragraph" w:customStyle="1" w:styleId="afffe">
    <w:name w:val="Текст (прав. подпись)"/>
    <w:basedOn w:val="a"/>
    <w:next w:val="a"/>
    <w:uiPriority w:val="99"/>
    <w:rsid w:val="00BF13D3"/>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BF13D3"/>
    <w:rPr>
      <w:sz w:val="16"/>
      <w:szCs w:val="16"/>
    </w:rPr>
  </w:style>
  <w:style w:type="paragraph" w:customStyle="1" w:styleId="affff0">
    <w:name w:val="Комментарий пользователя"/>
    <w:basedOn w:val="afff8"/>
    <w:next w:val="a"/>
    <w:uiPriority w:val="99"/>
    <w:rsid w:val="00BF13D3"/>
    <w:pPr>
      <w:jc w:val="left"/>
    </w:pPr>
    <w:rPr>
      <w:shd w:val="clear" w:color="auto" w:fill="FFDFE0"/>
    </w:rPr>
  </w:style>
  <w:style w:type="paragraph" w:customStyle="1" w:styleId="affff1">
    <w:name w:val="Куда обратиться?"/>
    <w:basedOn w:val="aff4"/>
    <w:next w:val="a"/>
    <w:uiPriority w:val="99"/>
    <w:rsid w:val="00BF13D3"/>
  </w:style>
  <w:style w:type="paragraph" w:customStyle="1" w:styleId="affff2">
    <w:name w:val="Моноширинный"/>
    <w:basedOn w:val="a"/>
    <w:next w:val="a"/>
    <w:uiPriority w:val="99"/>
    <w:rsid w:val="00BF13D3"/>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BF13D3"/>
    <w:rPr>
      <w:rFonts w:cs="Times New Roman"/>
      <w:shd w:val="clear" w:color="auto" w:fill="FFF580"/>
    </w:rPr>
  </w:style>
  <w:style w:type="paragraph" w:customStyle="1" w:styleId="affff4">
    <w:name w:val="Напишите нам"/>
    <w:basedOn w:val="a"/>
    <w:next w:val="a"/>
    <w:uiPriority w:val="99"/>
    <w:rsid w:val="00BF13D3"/>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BF13D3"/>
    <w:rPr>
      <w:rFonts w:cs="Times New Roman"/>
      <w:color w:val="000000"/>
      <w:shd w:val="clear" w:color="auto" w:fill="D8EDE8"/>
    </w:rPr>
  </w:style>
  <w:style w:type="paragraph" w:customStyle="1" w:styleId="affff6">
    <w:name w:val="Необходимые документы"/>
    <w:basedOn w:val="aff4"/>
    <w:next w:val="a"/>
    <w:uiPriority w:val="99"/>
    <w:rsid w:val="00BF13D3"/>
    <w:pPr>
      <w:ind w:firstLine="118"/>
    </w:pPr>
  </w:style>
  <w:style w:type="paragraph" w:customStyle="1" w:styleId="affff7">
    <w:name w:val="Нормальный (таблица)"/>
    <w:basedOn w:val="a"/>
    <w:next w:val="a"/>
    <w:uiPriority w:val="99"/>
    <w:rsid w:val="00BF13D3"/>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BF13D3"/>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BF13D3"/>
    <w:pPr>
      <w:ind w:left="140"/>
    </w:pPr>
  </w:style>
  <w:style w:type="character" w:customStyle="1" w:styleId="affffa">
    <w:name w:val="Опечатки"/>
    <w:uiPriority w:val="99"/>
    <w:rsid w:val="00BF13D3"/>
    <w:rPr>
      <w:color w:val="FF0000"/>
    </w:rPr>
  </w:style>
  <w:style w:type="paragraph" w:customStyle="1" w:styleId="affffb">
    <w:name w:val="Переменная часть"/>
    <w:basedOn w:val="affc"/>
    <w:next w:val="a"/>
    <w:uiPriority w:val="99"/>
    <w:rsid w:val="00BF13D3"/>
    <w:rPr>
      <w:sz w:val="20"/>
      <w:szCs w:val="20"/>
    </w:rPr>
  </w:style>
  <w:style w:type="paragraph" w:customStyle="1" w:styleId="affffc">
    <w:name w:val="Подвал для информации об изменениях"/>
    <w:basedOn w:val="1"/>
    <w:next w:val="a"/>
    <w:uiPriority w:val="99"/>
    <w:rsid w:val="00BF13D3"/>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BF13D3"/>
    <w:rPr>
      <w:b/>
      <w:bCs/>
    </w:rPr>
  </w:style>
  <w:style w:type="paragraph" w:customStyle="1" w:styleId="affffe">
    <w:name w:val="Подчёркнутый текст"/>
    <w:basedOn w:val="a"/>
    <w:next w:val="a"/>
    <w:uiPriority w:val="99"/>
    <w:rsid w:val="00BF13D3"/>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BF13D3"/>
    <w:rPr>
      <w:sz w:val="22"/>
      <w:szCs w:val="22"/>
    </w:rPr>
  </w:style>
  <w:style w:type="paragraph" w:customStyle="1" w:styleId="afffff0">
    <w:name w:val="Прижатый влево"/>
    <w:basedOn w:val="a"/>
    <w:next w:val="a"/>
    <w:uiPriority w:val="99"/>
    <w:rsid w:val="00BF13D3"/>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BF13D3"/>
  </w:style>
  <w:style w:type="paragraph" w:customStyle="1" w:styleId="afffff2">
    <w:name w:val="Примечание."/>
    <w:basedOn w:val="aff4"/>
    <w:next w:val="a"/>
    <w:uiPriority w:val="99"/>
    <w:rsid w:val="00BF13D3"/>
  </w:style>
  <w:style w:type="character" w:customStyle="1" w:styleId="afffff3">
    <w:name w:val="Продолжение ссылки"/>
    <w:basedOn w:val="afa"/>
    <w:uiPriority w:val="99"/>
    <w:rsid w:val="00BF13D3"/>
    <w:rPr>
      <w:rFonts w:cs="Times New Roman"/>
      <w:b/>
      <w:color w:val="106BBE"/>
    </w:rPr>
  </w:style>
  <w:style w:type="paragraph" w:customStyle="1" w:styleId="afffff4">
    <w:name w:val="Словарная статья"/>
    <w:basedOn w:val="a"/>
    <w:next w:val="a"/>
    <w:uiPriority w:val="99"/>
    <w:rsid w:val="00BF13D3"/>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BF13D3"/>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BF13D3"/>
    <w:rPr>
      <w:rFonts w:cs="Times New Roman"/>
      <w:b/>
      <w:color w:val="749232"/>
    </w:rPr>
  </w:style>
  <w:style w:type="paragraph" w:customStyle="1" w:styleId="afffff7">
    <w:name w:val="Текст в таблице"/>
    <w:basedOn w:val="affff7"/>
    <w:next w:val="a"/>
    <w:uiPriority w:val="99"/>
    <w:rsid w:val="00BF13D3"/>
    <w:pPr>
      <w:ind w:firstLine="500"/>
    </w:pPr>
  </w:style>
  <w:style w:type="paragraph" w:customStyle="1" w:styleId="afffff8">
    <w:name w:val="Текст ЭР (см. также)"/>
    <w:basedOn w:val="a"/>
    <w:next w:val="a"/>
    <w:uiPriority w:val="99"/>
    <w:rsid w:val="00BF13D3"/>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BF13D3"/>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BF13D3"/>
    <w:rPr>
      <w:color w:val="000000"/>
      <w:shd w:val="clear" w:color="auto" w:fill="C4C413"/>
    </w:rPr>
  </w:style>
  <w:style w:type="character" w:customStyle="1" w:styleId="afffffb">
    <w:name w:val="Утратил силу"/>
    <w:basedOn w:val="aff2"/>
    <w:uiPriority w:val="99"/>
    <w:rsid w:val="00BF13D3"/>
    <w:rPr>
      <w:rFonts w:cs="Times New Roman"/>
      <w:strike/>
      <w:color w:val="666600"/>
    </w:rPr>
  </w:style>
  <w:style w:type="paragraph" w:customStyle="1" w:styleId="afffffc">
    <w:name w:val="Формула"/>
    <w:basedOn w:val="a"/>
    <w:next w:val="a"/>
    <w:uiPriority w:val="99"/>
    <w:rsid w:val="00BF13D3"/>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BF13D3"/>
    <w:pPr>
      <w:jc w:val="center"/>
    </w:pPr>
  </w:style>
  <w:style w:type="paragraph" w:customStyle="1" w:styleId="-">
    <w:name w:val="ЭР-содержание (правое окно)"/>
    <w:basedOn w:val="a"/>
    <w:next w:val="a"/>
    <w:uiPriority w:val="99"/>
    <w:rsid w:val="00BF13D3"/>
    <w:pPr>
      <w:widowControl w:val="0"/>
      <w:autoSpaceDE w:val="0"/>
      <w:autoSpaceDN w:val="0"/>
      <w:adjustRightInd w:val="0"/>
      <w:spacing w:before="300"/>
    </w:pPr>
    <w:rPr>
      <w:rFonts w:ascii="Arial" w:eastAsiaTheme="minorEastAsia" w:hAnsi="Arial" w:cs="Arial"/>
      <w:sz w:val="26"/>
      <w:szCs w:val="26"/>
    </w:rPr>
  </w:style>
  <w:style w:type="paragraph" w:styleId="23">
    <w:name w:val="Body Text 2"/>
    <w:basedOn w:val="a"/>
    <w:link w:val="24"/>
    <w:uiPriority w:val="99"/>
    <w:rsid w:val="00BF13D3"/>
    <w:pPr>
      <w:jc w:val="center"/>
    </w:pPr>
    <w:rPr>
      <w:rFonts w:eastAsiaTheme="minorEastAsia"/>
      <w:sz w:val="28"/>
      <w:szCs w:val="20"/>
    </w:rPr>
  </w:style>
  <w:style w:type="character" w:customStyle="1" w:styleId="24">
    <w:name w:val="Основной текст 2 Знак"/>
    <w:basedOn w:val="a0"/>
    <w:link w:val="23"/>
    <w:uiPriority w:val="99"/>
    <w:rsid w:val="00BF13D3"/>
    <w:rPr>
      <w:rFonts w:ascii="Times New Roman" w:eastAsiaTheme="minorEastAsia" w:hAnsi="Times New Roman" w:cs="Times New Roman"/>
      <w:sz w:val="28"/>
      <w:szCs w:val="20"/>
      <w:lang w:eastAsia="ru-RU"/>
    </w:rPr>
  </w:style>
  <w:style w:type="paragraph" w:customStyle="1" w:styleId="FR1">
    <w:name w:val="FR1"/>
    <w:rsid w:val="00BF13D3"/>
    <w:pPr>
      <w:widowControl w:val="0"/>
      <w:autoSpaceDE w:val="0"/>
      <w:autoSpaceDN w:val="0"/>
      <w:adjustRightInd w:val="0"/>
      <w:spacing w:after="0" w:line="240" w:lineRule="auto"/>
    </w:pPr>
    <w:rPr>
      <w:rFonts w:ascii="Arial" w:eastAsiaTheme="minorEastAsia" w:hAnsi="Arial" w:cs="Times New Roman"/>
      <w:sz w:val="28"/>
      <w:szCs w:val="20"/>
      <w:lang w:eastAsia="ru-RU"/>
    </w:rPr>
  </w:style>
  <w:style w:type="paragraph" w:styleId="afffffe">
    <w:name w:val="caption"/>
    <w:basedOn w:val="a"/>
    <w:next w:val="a"/>
    <w:uiPriority w:val="35"/>
    <w:qFormat/>
    <w:rsid w:val="00BF13D3"/>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BF13D3"/>
    <w:pPr>
      <w:widowControl w:val="0"/>
      <w:autoSpaceDE w:val="0"/>
      <w:autoSpaceDN w:val="0"/>
      <w:adjustRightInd w:val="0"/>
      <w:spacing w:after="0" w:line="240" w:lineRule="auto"/>
      <w:ind w:left="2760"/>
    </w:pPr>
    <w:rPr>
      <w:rFonts w:ascii="Arial" w:eastAsiaTheme="minorEastAsia" w:hAnsi="Arial" w:cs="Times New Roman"/>
      <w:sz w:val="12"/>
      <w:szCs w:val="20"/>
      <w:lang w:eastAsia="ru-RU"/>
    </w:rPr>
  </w:style>
  <w:style w:type="character" w:styleId="affffff">
    <w:name w:val="page number"/>
    <w:basedOn w:val="a0"/>
    <w:uiPriority w:val="99"/>
    <w:rsid w:val="00BF13D3"/>
    <w:rPr>
      <w:rFonts w:cs="Times New Roman"/>
    </w:rPr>
  </w:style>
  <w:style w:type="paragraph" w:customStyle="1" w:styleId="ConsCell">
    <w:name w:val="ConsCell"/>
    <w:rsid w:val="00BF13D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1">
    <w:name w:val="Style1"/>
    <w:basedOn w:val="a"/>
    <w:rsid w:val="00BF13D3"/>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BF13D3"/>
    <w:pPr>
      <w:widowControl w:val="0"/>
      <w:autoSpaceDE w:val="0"/>
      <w:autoSpaceDN w:val="0"/>
      <w:adjustRightInd w:val="0"/>
    </w:pPr>
    <w:rPr>
      <w:rFonts w:eastAsiaTheme="minorEastAsia"/>
    </w:rPr>
  </w:style>
  <w:style w:type="paragraph" w:customStyle="1" w:styleId="Style3">
    <w:name w:val="Style3"/>
    <w:basedOn w:val="a"/>
    <w:rsid w:val="00BF13D3"/>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BF13D3"/>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BF13D3"/>
    <w:pPr>
      <w:widowControl w:val="0"/>
      <w:autoSpaceDE w:val="0"/>
      <w:autoSpaceDN w:val="0"/>
      <w:adjustRightInd w:val="0"/>
    </w:pPr>
    <w:rPr>
      <w:rFonts w:eastAsiaTheme="minorEastAsia"/>
    </w:rPr>
  </w:style>
  <w:style w:type="paragraph" w:customStyle="1" w:styleId="Style6">
    <w:name w:val="Style6"/>
    <w:basedOn w:val="a"/>
    <w:rsid w:val="00BF13D3"/>
    <w:pPr>
      <w:widowControl w:val="0"/>
      <w:autoSpaceDE w:val="0"/>
      <w:autoSpaceDN w:val="0"/>
      <w:adjustRightInd w:val="0"/>
    </w:pPr>
    <w:rPr>
      <w:rFonts w:eastAsiaTheme="minorEastAsia"/>
    </w:rPr>
  </w:style>
  <w:style w:type="paragraph" w:customStyle="1" w:styleId="Style7">
    <w:name w:val="Style7"/>
    <w:basedOn w:val="a"/>
    <w:rsid w:val="00BF13D3"/>
    <w:pPr>
      <w:widowControl w:val="0"/>
      <w:autoSpaceDE w:val="0"/>
      <w:autoSpaceDN w:val="0"/>
      <w:adjustRightInd w:val="0"/>
    </w:pPr>
    <w:rPr>
      <w:rFonts w:eastAsiaTheme="minorEastAsia"/>
    </w:rPr>
  </w:style>
  <w:style w:type="character" w:customStyle="1" w:styleId="FontStyle11">
    <w:name w:val="Font Style11"/>
    <w:rsid w:val="00BF13D3"/>
    <w:rPr>
      <w:rFonts w:ascii="Times New Roman" w:hAnsi="Times New Roman"/>
      <w:b/>
      <w:sz w:val="16"/>
    </w:rPr>
  </w:style>
  <w:style w:type="character" w:customStyle="1" w:styleId="FontStyle12">
    <w:name w:val="Font Style12"/>
    <w:rsid w:val="00BF13D3"/>
    <w:rPr>
      <w:rFonts w:ascii="Times New Roman" w:hAnsi="Times New Roman"/>
      <w:b/>
      <w:sz w:val="16"/>
    </w:rPr>
  </w:style>
  <w:style w:type="character" w:customStyle="1" w:styleId="FontStyle13">
    <w:name w:val="Font Style13"/>
    <w:rsid w:val="00BF13D3"/>
    <w:rPr>
      <w:rFonts w:ascii="Times New Roman" w:hAnsi="Times New Roman"/>
      <w:sz w:val="16"/>
    </w:rPr>
  </w:style>
  <w:style w:type="character" w:customStyle="1" w:styleId="FontStyle14">
    <w:name w:val="Font Style14"/>
    <w:rsid w:val="00BF13D3"/>
    <w:rPr>
      <w:rFonts w:ascii="Times New Roman" w:hAnsi="Times New Roman"/>
      <w:i/>
      <w:sz w:val="8"/>
    </w:rPr>
  </w:style>
  <w:style w:type="character" w:customStyle="1" w:styleId="FontStyle15">
    <w:name w:val="Font Style15"/>
    <w:rsid w:val="00BF13D3"/>
    <w:rPr>
      <w:rFonts w:ascii="Times New Roman" w:hAnsi="Times New Roman"/>
      <w:b/>
      <w:w w:val="70"/>
      <w:sz w:val="18"/>
    </w:rPr>
  </w:style>
  <w:style w:type="character" w:styleId="affffff0">
    <w:name w:val="Strong"/>
    <w:basedOn w:val="a0"/>
    <w:qFormat/>
    <w:rsid w:val="00BF13D3"/>
    <w:rPr>
      <w:rFonts w:cs="Times New Roman"/>
      <w:b/>
    </w:rPr>
  </w:style>
  <w:style w:type="paragraph" w:customStyle="1" w:styleId="rtejustify">
    <w:name w:val="rtejustify"/>
    <w:basedOn w:val="a"/>
    <w:rsid w:val="00BF13D3"/>
    <w:pPr>
      <w:spacing w:before="96" w:after="192"/>
      <w:jc w:val="both"/>
    </w:pPr>
    <w:rPr>
      <w:rFonts w:eastAsiaTheme="minorEastAsia"/>
    </w:rPr>
  </w:style>
  <w:style w:type="paragraph" w:customStyle="1" w:styleId="bigblueheading">
    <w:name w:val="bigblueheading"/>
    <w:basedOn w:val="a"/>
    <w:rsid w:val="00BF13D3"/>
    <w:pPr>
      <w:ind w:right="150"/>
    </w:pPr>
    <w:rPr>
      <w:rFonts w:ascii="Times New Roman Georgia" w:eastAsiaTheme="minorEastAsia" w:hAnsi="Times New Roman Georgia"/>
      <w:color w:val="0369B3"/>
      <w:sz w:val="36"/>
      <w:szCs w:val="36"/>
    </w:rPr>
  </w:style>
  <w:style w:type="paragraph" w:customStyle="1" w:styleId="Style8">
    <w:name w:val="Style8"/>
    <w:basedOn w:val="a"/>
    <w:rsid w:val="00BF13D3"/>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BF13D3"/>
    <w:rPr>
      <w:rFonts w:cs="Times New Roman"/>
      <w:color w:val="800080"/>
      <w:u w:val="single"/>
    </w:rPr>
  </w:style>
  <w:style w:type="paragraph" w:customStyle="1" w:styleId="formattext">
    <w:name w:val="formattext"/>
    <w:basedOn w:val="a"/>
    <w:rsid w:val="00BF13D3"/>
    <w:pPr>
      <w:spacing w:before="100" w:beforeAutospacing="1" w:after="100" w:afterAutospacing="1"/>
    </w:pPr>
  </w:style>
  <w:style w:type="character" w:customStyle="1" w:styleId="A30">
    <w:name w:val="A3"/>
    <w:rsid w:val="00BF13D3"/>
    <w:rPr>
      <w:color w:val="000000"/>
      <w:sz w:val="18"/>
      <w:szCs w:val="18"/>
    </w:rPr>
  </w:style>
  <w:style w:type="paragraph" w:customStyle="1" w:styleId="Pa10">
    <w:name w:val="Pa10"/>
    <w:basedOn w:val="a"/>
    <w:next w:val="a"/>
    <w:uiPriority w:val="99"/>
    <w:rsid w:val="00BF13D3"/>
    <w:pPr>
      <w:autoSpaceDE w:val="0"/>
      <w:autoSpaceDN w:val="0"/>
      <w:adjustRightInd w:val="0"/>
      <w:spacing w:line="201" w:lineRule="atLeast"/>
    </w:pPr>
  </w:style>
  <w:style w:type="character" w:customStyle="1" w:styleId="A00">
    <w:name w:val="A0"/>
    <w:rsid w:val="00BF13D3"/>
    <w:rPr>
      <w:color w:val="000000"/>
      <w:sz w:val="20"/>
      <w:szCs w:val="20"/>
    </w:rPr>
  </w:style>
  <w:style w:type="character" w:customStyle="1" w:styleId="aa">
    <w:name w:val="Без интервала Знак"/>
    <w:link w:val="a9"/>
    <w:locked/>
    <w:rsid w:val="00BF13D3"/>
    <w:rPr>
      <w:rFonts w:ascii="Calibri" w:eastAsia="Times New Roman" w:hAnsi="Calibri" w:cs="Times New Roman"/>
      <w:lang w:eastAsia="ru-RU"/>
    </w:rPr>
  </w:style>
  <w:style w:type="paragraph" w:customStyle="1" w:styleId="s15">
    <w:name w:val="s_15"/>
    <w:basedOn w:val="a"/>
    <w:rsid w:val="00BF13D3"/>
    <w:pPr>
      <w:spacing w:before="100" w:beforeAutospacing="1" w:after="100" w:afterAutospacing="1"/>
    </w:pPr>
  </w:style>
  <w:style w:type="paragraph" w:customStyle="1" w:styleId="s9">
    <w:name w:val="s_9"/>
    <w:basedOn w:val="a"/>
    <w:rsid w:val="00BF13D3"/>
    <w:pPr>
      <w:spacing w:before="100" w:beforeAutospacing="1" w:after="100" w:afterAutospacing="1"/>
    </w:pPr>
  </w:style>
  <w:style w:type="character" w:customStyle="1" w:styleId="ConsNormal0">
    <w:name w:val="ConsNormal Знак"/>
    <w:link w:val="ConsNormal"/>
    <w:rsid w:val="00BF13D3"/>
    <w:rPr>
      <w:rFonts w:ascii="Arial" w:eastAsia="Arial" w:hAnsi="Arial" w:cs="Times New Roman"/>
      <w:sz w:val="20"/>
      <w:szCs w:val="20"/>
      <w:lang w:eastAsia="ar-SA"/>
    </w:rPr>
  </w:style>
  <w:style w:type="character" w:customStyle="1" w:styleId="WW8Num11z2">
    <w:name w:val="WW8Num11z2"/>
    <w:rsid w:val="00BF13D3"/>
    <w:rPr>
      <w:sz w:val="28"/>
      <w:szCs w:val="28"/>
    </w:rPr>
  </w:style>
  <w:style w:type="character" w:customStyle="1" w:styleId="affffff2">
    <w:name w:val="Основной текст_"/>
    <w:basedOn w:val="a0"/>
    <w:link w:val="25"/>
    <w:rsid w:val="00143465"/>
    <w:rPr>
      <w:rFonts w:ascii="Times New Roman" w:eastAsia="Times New Roman" w:hAnsi="Times New Roman" w:cs="Times New Roman"/>
      <w:shd w:val="clear" w:color="auto" w:fill="FFFFFF"/>
    </w:rPr>
  </w:style>
  <w:style w:type="paragraph" w:customStyle="1" w:styleId="25">
    <w:name w:val="Основной текст2"/>
    <w:basedOn w:val="a"/>
    <w:link w:val="affffff2"/>
    <w:rsid w:val="00143465"/>
    <w:pPr>
      <w:widowControl w:val="0"/>
      <w:shd w:val="clear" w:color="auto" w:fill="FFFFFF"/>
      <w:spacing w:before="540" w:line="0" w:lineRule="atLeast"/>
    </w:pPr>
    <w:rPr>
      <w:sz w:val="22"/>
      <w:szCs w:val="22"/>
      <w:lang w:eastAsia="en-US"/>
    </w:rPr>
  </w:style>
  <w:style w:type="character" w:customStyle="1" w:styleId="41">
    <w:name w:val="Основной текст4"/>
    <w:basedOn w:val="affffff2"/>
    <w:rsid w:val="00143465"/>
    <w:rPr>
      <w:b w:val="0"/>
      <w:bCs w:val="0"/>
      <w:i w:val="0"/>
      <w:iCs w:val="0"/>
      <w:smallCaps w:val="0"/>
      <w:strike w:val="0"/>
      <w:color w:val="000000"/>
      <w:spacing w:val="0"/>
      <w:w w:val="100"/>
      <w:position w:val="0"/>
      <w:sz w:val="24"/>
      <w:szCs w:val="24"/>
      <w:u w:val="none"/>
      <w:lang w:val="ru-RU"/>
    </w:rPr>
  </w:style>
  <w:style w:type="paragraph" w:customStyle="1" w:styleId="52">
    <w:name w:val="Основной текст5"/>
    <w:basedOn w:val="a"/>
    <w:rsid w:val="00143465"/>
    <w:pPr>
      <w:widowControl w:val="0"/>
      <w:shd w:val="clear" w:color="auto" w:fill="FFFFFF"/>
      <w:spacing w:before="540" w:line="0" w:lineRule="atLeast"/>
    </w:pPr>
    <w:rPr>
      <w:color w:val="000000"/>
    </w:rPr>
  </w:style>
</w:styles>
</file>

<file path=word/webSettings.xml><?xml version="1.0" encoding="utf-8"?>
<w:webSettings xmlns:r="http://schemas.openxmlformats.org/officeDocument/2006/relationships" xmlns:w="http://schemas.openxmlformats.org/wordprocessingml/2006/main">
  <w:divs>
    <w:div w:id="265118052">
      <w:bodyDiv w:val="1"/>
      <w:marLeft w:val="0"/>
      <w:marRight w:val="0"/>
      <w:marTop w:val="0"/>
      <w:marBottom w:val="0"/>
      <w:divBdr>
        <w:top w:val="none" w:sz="0" w:space="0" w:color="auto"/>
        <w:left w:val="none" w:sz="0" w:space="0" w:color="auto"/>
        <w:bottom w:val="none" w:sz="0" w:space="0" w:color="auto"/>
        <w:right w:val="none" w:sz="0" w:space="0" w:color="auto"/>
      </w:divBdr>
    </w:div>
    <w:div w:id="322050807">
      <w:bodyDiv w:val="1"/>
      <w:marLeft w:val="0"/>
      <w:marRight w:val="0"/>
      <w:marTop w:val="0"/>
      <w:marBottom w:val="0"/>
      <w:divBdr>
        <w:top w:val="none" w:sz="0" w:space="0" w:color="auto"/>
        <w:left w:val="none" w:sz="0" w:space="0" w:color="auto"/>
        <w:bottom w:val="none" w:sz="0" w:space="0" w:color="auto"/>
        <w:right w:val="none" w:sz="0" w:space="0" w:color="auto"/>
      </w:divBdr>
    </w:div>
    <w:div w:id="676347199">
      <w:bodyDiv w:val="1"/>
      <w:marLeft w:val="0"/>
      <w:marRight w:val="0"/>
      <w:marTop w:val="0"/>
      <w:marBottom w:val="0"/>
      <w:divBdr>
        <w:top w:val="none" w:sz="0" w:space="0" w:color="auto"/>
        <w:left w:val="none" w:sz="0" w:space="0" w:color="auto"/>
        <w:bottom w:val="none" w:sz="0" w:space="0" w:color="auto"/>
        <w:right w:val="none" w:sz="0" w:space="0" w:color="auto"/>
      </w:divBdr>
    </w:div>
    <w:div w:id="1507940643">
      <w:bodyDiv w:val="1"/>
      <w:marLeft w:val="0"/>
      <w:marRight w:val="0"/>
      <w:marTop w:val="0"/>
      <w:marBottom w:val="0"/>
      <w:divBdr>
        <w:top w:val="none" w:sz="0" w:space="0" w:color="auto"/>
        <w:left w:val="none" w:sz="0" w:space="0" w:color="auto"/>
        <w:bottom w:val="none" w:sz="0" w:space="0" w:color="auto"/>
        <w:right w:val="none" w:sz="0" w:space="0" w:color="auto"/>
      </w:divBdr>
    </w:div>
    <w:div w:id="16944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20A685A067639AEAF68A025E102A08168AF4D0582EACA72AD2DC398DE4EBDEC99949A63BI5Q3E" TargetMode="External"/><Relationship Id="rId13" Type="http://schemas.openxmlformats.org/officeDocument/2006/relationships/hyperlink" Target="consultantplus://offline/ref=CD4E875D6095E1FD26EE1664B36123C6F36161298AE86524804E317C4111E9698126C6CF15n6kEI" TargetMode="External"/><Relationship Id="rId18" Type="http://schemas.openxmlformats.org/officeDocument/2006/relationships/hyperlink" Target="consultantplus://offline/ref=1A1B7DD24ABD43AC1951EB7D19DD29E00C4BF30E6E91F369F497E2A34710F60D9CE86ABC3CX9h6I" TargetMode="External"/><Relationship Id="rId26" Type="http://schemas.openxmlformats.org/officeDocument/2006/relationships/hyperlink" Target="consultantplus://offline/main?base=LAW;n=114699;fld=134;dst=100634" TargetMode="External"/><Relationship Id="rId3" Type="http://schemas.openxmlformats.org/officeDocument/2006/relationships/styles" Target="styles.xml"/><Relationship Id="rId21" Type="http://schemas.openxmlformats.org/officeDocument/2006/relationships/hyperlink" Target="garantF1://12061693.0" TargetMode="External"/><Relationship Id="rId7" Type="http://schemas.openxmlformats.org/officeDocument/2006/relationships/endnotes" Target="endnotes.xml"/><Relationship Id="rId12" Type="http://schemas.openxmlformats.org/officeDocument/2006/relationships/hyperlink" Target="http://www.eseur.ru/Dopolnitelnie_razyasneniya_Profsouza_i_Minobrnauki_Rossii_po_sokrascheniu_i_ustraneniu_izbitochnoy_otchetnosti_uchiteley/" TargetMode="External"/><Relationship Id="rId17" Type="http://schemas.openxmlformats.org/officeDocument/2006/relationships/hyperlink" Target="consultantplus://offline/ref=1A1B7DD24ABD43AC1951EB7D19DD29E00C4BF30E6E91F369F497E2A34710F60D9CE86ABC3CX9h7I" TargetMode="External"/><Relationship Id="rId25" Type="http://schemas.openxmlformats.org/officeDocument/2006/relationships/hyperlink" Target="consultantplus://offline/main?base=LAW;n=108403;fld=134;dst=101884"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8I" TargetMode="External"/><Relationship Id="rId20" Type="http://schemas.openxmlformats.org/officeDocument/2006/relationships/hyperlink" Target="consultantplus://offline/ref=AD9BD37F4EFBEE88ABD2ADEF70459FB00FEB4D80488951336FB6EEE9105A3738C738DC8322CEC33ED5i3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eur.ru/Sovmestnoe_pismo_Minobrnauki_i_Profsouza_po_sokrascheniu_i_ustraneniu_izbitochnoy_otchetnosti_uchiteley/" TargetMode="External"/><Relationship Id="rId24" Type="http://schemas.openxmlformats.org/officeDocument/2006/relationships/hyperlink" Target="consultantplus://offline/ref=F2335537713EEDE50800C21C495A3838C29A27021EEF78268B9A7C5F4FE76A89EADCD6D4E8082E90N6HEM"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83D9FA17EXDh9I" TargetMode="External"/><Relationship Id="rId23" Type="http://schemas.openxmlformats.org/officeDocument/2006/relationships/hyperlink" Target="consultantplus://offline/ref=F2335537713EEDE50800C21C495A3838C29A29011DEA78268B9A7C5F4FE76A89EADCD6D4E8092C99N6H9M" TargetMode="External"/><Relationship Id="rId28" Type="http://schemas.openxmlformats.org/officeDocument/2006/relationships/fontTable" Target="fontTable.xml"/><Relationship Id="rId10" Type="http://schemas.openxmlformats.org/officeDocument/2006/relationships/hyperlink" Target="consultantplus://offline/ref=02D080AE4FEE16D3640E00F8ED9DA4911F66278646F2D20408C54CDBBC7F31B1C147EE0AE4WBXAG" TargetMode="External"/><Relationship Id="rId19" Type="http://schemas.openxmlformats.org/officeDocument/2006/relationships/hyperlink" Target="consultantplus://offline/ref=1A1B7DD24ABD43AC1951EB7D19DD29E00C4BF30E6E91F369F497E2A34710F60D9CE86AB83896XAh6I" TargetMode="External"/><Relationship Id="rId4" Type="http://schemas.openxmlformats.org/officeDocument/2006/relationships/settings" Target="settings.xml"/><Relationship Id="rId9" Type="http://schemas.openxmlformats.org/officeDocument/2006/relationships/hyperlink" Target="consultantplus://offline/ref=50FA0944C0B30C19C766C71C50E90AB67ADDF03437CC5289CB13B0EE15B0894827F0E24992VCi2K" TargetMode="External"/><Relationship Id="rId14" Type="http://schemas.openxmlformats.org/officeDocument/2006/relationships/hyperlink" Target="consultantplus://offline/ref=CD4E875D6095E1FD26EE1664B36123C6F36161298AE86524804E317C4111E9698126C6CF15n6k1I" TargetMode="External"/><Relationship Id="rId22" Type="http://schemas.openxmlformats.org/officeDocument/2006/relationships/hyperlink" Target="consultantplus://offline/ref=624640BC3DD1271C723EF8D57B0E0DFB45C4303176F033F43EFD57A1B34E7AFECA260A48A2EE2959AC24H"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ocs.cntd.ru/document/420356619" TargetMode="External"/><Relationship Id="rId1" Type="http://schemas.openxmlformats.org/officeDocument/2006/relationships/hyperlink" Target="http://docs.cntd.ru/document/42035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EE398-B675-4007-B885-3081D405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100</Pages>
  <Words>43653</Words>
  <Characters>248824</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Домашний</cp:lastModifiedBy>
  <cp:revision>23</cp:revision>
  <cp:lastPrinted>2020-02-25T15:49:00Z</cp:lastPrinted>
  <dcterms:created xsi:type="dcterms:W3CDTF">2020-02-02T13:58:00Z</dcterms:created>
  <dcterms:modified xsi:type="dcterms:W3CDTF">2020-07-21T08:38:00Z</dcterms:modified>
</cp:coreProperties>
</file>