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31371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Калмыкия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ГРМО РК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"Кировский сельский лицей"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4256420)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Лазаревский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2313718" w:id="5"/>
    <w:p>
      <w:pPr>
        <w:sectPr>
          <w:pgSz w:w="11906" w:h="16383" w:orient="portrait"/>
        </w:sectPr>
      </w:pPr>
    </w:p>
    <w:bookmarkEnd w:id="5"/>
    <w:bookmarkEnd w:id="0"/>
    <w:bookmarkStart w:name="block-3231372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32313724" w:id="8"/>
    <w:p>
      <w:pPr>
        <w:sectPr>
          <w:pgSz w:w="11906" w:h="16383" w:orient="portrait"/>
        </w:sectPr>
      </w:pPr>
    </w:p>
    <w:bookmarkEnd w:id="8"/>
    <w:bookmarkEnd w:id="6"/>
    <w:bookmarkStart w:name="block-3231372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32313720" w:id="11"/>
    <w:p>
      <w:pPr>
        <w:sectPr>
          <w:pgSz w:w="11906" w:h="16383" w:orient="portrait"/>
        </w:sectPr>
      </w:pPr>
    </w:p>
    <w:bookmarkEnd w:id="11"/>
    <w:bookmarkEnd w:id="9"/>
    <w:bookmarkStart w:name="block-32313723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32313723" w:id="13"/>
    <w:p>
      <w:pPr>
        <w:sectPr>
          <w:pgSz w:w="11906" w:h="16383" w:orient="portrait"/>
        </w:sectPr>
      </w:pPr>
    </w:p>
    <w:bookmarkEnd w:id="13"/>
    <w:bookmarkEnd w:id="12"/>
    <w:bookmarkStart w:name="block-3231372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313721" w:id="15"/>
    <w:p>
      <w:pPr>
        <w:sectPr>
          <w:pgSz w:w="16383" w:h="11906" w:orient="landscape"/>
        </w:sectPr>
      </w:pPr>
    </w:p>
    <w:bookmarkEnd w:id="15"/>
    <w:bookmarkEnd w:id="14"/>
    <w:bookmarkStart w:name="block-3231371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https://m.edsoo.ru/820e7a19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https://m.edsoo.ru/06b14abb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https://m.edsoo.ru/dc08b2c6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https://m.edsoo.ru/228ee427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https://m.edsoo.ru/cdfae35e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https://m.edsoo.ru/06a855bf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https://m.edsoo.ru/38214cec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https://m.edsoo.ru/9deef96b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https://m.edsoo.ru/da4dd13d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https://m.edsoo.ru/60f2394f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https://m.edsoo.ru/b3b712c0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https://m.edsoo.ru/06c384e6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https://m.edsoo.ru/de2c5353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https://m.edsoo.ru/b2010e6e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https://m.edsoo.ru/8f8cd2cb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https://m.edsoo.ru/5dd23ae4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https://m.edsoo.ru/a8b48364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https://m.edsoo.ru/61d9006a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https://m.edsoo.ru/4c662a0d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https://m.edsoo.ru/ad7328fc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https://m.edsoo.ru/4fad160e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https://m.edsoo.ru/bb9d8b7f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https://m.edsoo.ru/f1593521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https://m.edsoo.ru/46ba058b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https://m.edsoo.ru/5fad1b53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https://m.edsoo.ru/aa862c53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https://m.edsoo.ru/aaba738c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https://m.edsoo.ru/b0ececed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https://m.edsoo.ru/c686f9bb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https://m.edsoo.ru/45633de5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https://m.edsoo.ru/d7253a6a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https://m.edsoo.ru/acc1db62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313719" w:id="17"/>
    <w:p>
      <w:pPr>
        <w:sectPr>
          <w:pgSz w:w="16383" w:h="11906" w:orient="landscape"/>
        </w:sectPr>
      </w:pPr>
    </w:p>
    <w:bookmarkEnd w:id="17"/>
    <w:bookmarkEnd w:id="16"/>
    <w:bookmarkStart w:name="block-3231372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2313722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820e7a19" Type="http://schemas.openxmlformats.org/officeDocument/2006/relationships/hyperlink" Id="rId16"/>
    <Relationship TargetMode="External" Target="https://m.edsoo.ru/06b14abb" Type="http://schemas.openxmlformats.org/officeDocument/2006/relationships/hyperlink" Id="rId17"/>
    <Relationship TargetMode="External" Target="https://m.edsoo.ru/dc08b2c6" Type="http://schemas.openxmlformats.org/officeDocument/2006/relationships/hyperlink" Id="rId18"/>
    <Relationship TargetMode="External" Target="https://m.edsoo.ru/228ee427" Type="http://schemas.openxmlformats.org/officeDocument/2006/relationships/hyperlink" Id="rId19"/>
    <Relationship TargetMode="External" Target="https://m.edsoo.ru/cdfae35e" Type="http://schemas.openxmlformats.org/officeDocument/2006/relationships/hyperlink" Id="rId20"/>
    <Relationship TargetMode="External" Target="https://m.edsoo.ru/06a855bf" Type="http://schemas.openxmlformats.org/officeDocument/2006/relationships/hyperlink" Id="rId21"/>
    <Relationship TargetMode="External" Target="https://m.edsoo.ru/38214cec" Type="http://schemas.openxmlformats.org/officeDocument/2006/relationships/hyperlink" Id="rId22"/>
    <Relationship TargetMode="External" Target="https://m.edsoo.ru/9deef96b" Type="http://schemas.openxmlformats.org/officeDocument/2006/relationships/hyperlink" Id="rId23"/>
    <Relationship TargetMode="External" Target="https://m.edsoo.ru/da4dd13d" Type="http://schemas.openxmlformats.org/officeDocument/2006/relationships/hyperlink" Id="rId24"/>
    <Relationship TargetMode="External" Target="https://m.edsoo.ru/60f2394f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b3b712c0" Type="http://schemas.openxmlformats.org/officeDocument/2006/relationships/hyperlink" Id="rId27"/>
    <Relationship TargetMode="External" Target="https://m.edsoo.ru/06c384e6" Type="http://schemas.openxmlformats.org/officeDocument/2006/relationships/hyperlink" Id="rId28"/>
    <Relationship TargetMode="External" Target="https://m.edsoo.ru/abbcd321" Type="http://schemas.openxmlformats.org/officeDocument/2006/relationships/hyperlink" Id="rId29"/>
    <Relationship TargetMode="External" Target="https://m.edsoo.ru/de2c5353" Type="http://schemas.openxmlformats.org/officeDocument/2006/relationships/hyperlink" Id="rId30"/>
    <Relationship TargetMode="External" Target="https://m.edsoo.ru/b2010e6e" Type="http://schemas.openxmlformats.org/officeDocument/2006/relationships/hyperlink" Id="rId31"/>
    <Relationship TargetMode="External" Target="https://m.edsoo.ru/8f8cd2cb" Type="http://schemas.openxmlformats.org/officeDocument/2006/relationships/hyperlink" Id="rId32"/>
    <Relationship TargetMode="External" Target="https://m.edsoo.ru/5dd23ae4" Type="http://schemas.openxmlformats.org/officeDocument/2006/relationships/hyperlink" Id="rId33"/>
    <Relationship TargetMode="External" Target="https://m.edsoo.ru/a8b48364" Type="http://schemas.openxmlformats.org/officeDocument/2006/relationships/hyperlink" Id="rId34"/>
    <Relationship TargetMode="External" Target="https://m.edsoo.ru/61d9006a" Type="http://schemas.openxmlformats.org/officeDocument/2006/relationships/hyperlink" Id="rId35"/>
    <Relationship TargetMode="External" Target="https://m.edsoo.ru/4c662a0d" Type="http://schemas.openxmlformats.org/officeDocument/2006/relationships/hyperlink" Id="rId36"/>
    <Relationship TargetMode="External" Target="https://m.edsoo.ru/ad7328fc" Type="http://schemas.openxmlformats.org/officeDocument/2006/relationships/hyperlink" Id="rId37"/>
    <Relationship TargetMode="External" Target="https://m.edsoo.ru/4fad160e" Type="http://schemas.openxmlformats.org/officeDocument/2006/relationships/hyperlink" Id="rId38"/>
    <Relationship TargetMode="External" Target="https://m.edsoo.ru/bb9d8b7f" Type="http://schemas.openxmlformats.org/officeDocument/2006/relationships/hyperlink" Id="rId39"/>
    <Relationship TargetMode="External" Target="https://m.edsoo.ru/f1593521" Type="http://schemas.openxmlformats.org/officeDocument/2006/relationships/hyperlink" Id="rId40"/>
    <Relationship TargetMode="External" Target="https://m.edsoo.ru/46ba058b" Type="http://schemas.openxmlformats.org/officeDocument/2006/relationships/hyperlink" Id="rId41"/>
    <Relationship TargetMode="External" Target="https://m.edsoo.ru/5fad1b53" Type="http://schemas.openxmlformats.org/officeDocument/2006/relationships/hyperlink" Id="rId42"/>
    <Relationship TargetMode="External" Target="https://m.edsoo.ru/aa862c53" Type="http://schemas.openxmlformats.org/officeDocument/2006/relationships/hyperlink" Id="rId43"/>
    <Relationship TargetMode="External" Target="https://m.edsoo.ru/aaba738c" Type="http://schemas.openxmlformats.org/officeDocument/2006/relationships/hyperlink" Id="rId44"/>
    <Relationship TargetMode="External" Target="https://m.edsoo.ru/b0ececed" Type="http://schemas.openxmlformats.org/officeDocument/2006/relationships/hyperlink" Id="rId45"/>
    <Relationship TargetMode="External" Target="https://m.edsoo.ru/c686f9bb" Type="http://schemas.openxmlformats.org/officeDocument/2006/relationships/hyperlink" Id="rId46"/>
    <Relationship TargetMode="External" Target="https://m.edsoo.ru/45633de5" Type="http://schemas.openxmlformats.org/officeDocument/2006/relationships/hyperlink" Id="rId47"/>
    <Relationship TargetMode="External" Target="https://m.edsoo.ru/d7253a6a" Type="http://schemas.openxmlformats.org/officeDocument/2006/relationships/hyperlink" Id="rId48"/>
    <Relationship TargetMode="External" Target="https://m.edsoo.ru/acc1db62" Type="http://schemas.openxmlformats.org/officeDocument/2006/relationships/hyperlink" Id="rId49"/>
    <Relationship TargetMode="External" Target="https://m.edsoo.ru/04ed7e2d" Type="http://schemas.openxmlformats.org/officeDocument/2006/relationships/hyperlink" Id="rId50"/>
    <Relationship TargetMode="External" Target="https://m.edsoo.ru/189f67e7" Type="http://schemas.openxmlformats.org/officeDocument/2006/relationships/hyperlink" Id="rId51"/>
    <Relationship TargetMode="External" Target="https://m.edsoo.ru/f51ef401" Type="http://schemas.openxmlformats.org/officeDocument/2006/relationships/hyperlink" Id="rId52"/>
    <Relationship TargetMode="External" Target="https://m.edsoo.ru/b0e87321" Type="http://schemas.openxmlformats.org/officeDocument/2006/relationships/hyperlink" Id="rId53"/>
    <Relationship TargetMode="External" Target="https://m.edsoo.ru/50da30fb" Type="http://schemas.openxmlformats.org/officeDocument/2006/relationships/hyperlink" Id="rId54"/>
    <Relationship TargetMode="External" Target="https://m.edsoo.ru/5248229e" Type="http://schemas.openxmlformats.org/officeDocument/2006/relationships/hyperlink" Id="rId55"/>
    <Relationship TargetMode="External" Target="https://m.edsoo.ru/1658594e" Type="http://schemas.openxmlformats.org/officeDocument/2006/relationships/hyperlink" Id="rId56"/>
    <Relationship TargetMode="External" Target="https://m.edsoo.ru/68ac9784" Type="http://schemas.openxmlformats.org/officeDocument/2006/relationships/hyperlink" Id="rId57"/>
    <Relationship TargetMode="External" Target="https://m.edsoo.ru/039e1c9b" Type="http://schemas.openxmlformats.org/officeDocument/2006/relationships/hyperlink" Id="rId58"/>
    <Relationship TargetMode="External" Target="https://m.edsoo.ru/7981dba5" Type="http://schemas.openxmlformats.org/officeDocument/2006/relationships/hyperlink" Id="rId59"/>
    <Relationship TargetMode="External" Target="https://m.edsoo.ru/abbcd321" Type="http://schemas.openxmlformats.org/officeDocument/2006/relationships/hyperlink" Id="rId60"/>
    <Relationship TargetMode="External" Target="https://m.edsoo.ru/079bc8f8" Type="http://schemas.openxmlformats.org/officeDocument/2006/relationships/hyperlink" Id="rId61"/>
    <Relationship TargetMode="External" Target="https://m.edsoo.ru/68a2d279" Type="http://schemas.openxmlformats.org/officeDocument/2006/relationships/hyperlink" Id="rId62"/>
    <Relationship TargetMode="External" Target="https://m.edsoo.ru/82cb0c49" Type="http://schemas.openxmlformats.org/officeDocument/2006/relationships/hyperlink" Id="rId63"/>
    <Relationship TargetMode="External" Target="https://m.edsoo.ru/4b24ce20" Type="http://schemas.openxmlformats.org/officeDocument/2006/relationships/hyperlink" Id="rId64"/>
    <Relationship TargetMode="External" Target="https://m.edsoo.ru/c1535090" Type="http://schemas.openxmlformats.org/officeDocument/2006/relationships/hyperlink" Id="rId65"/>
    <Relationship TargetMode="External" Target="https://m.edsoo.ru/3012411" Type="http://schemas.openxmlformats.org/officeDocument/2006/relationships/hyperlink" Id="rId66"/>
    <Relationship TargetMode="External" Target="https://m.edsoo.ru/e1b7db2d" Type="http://schemas.openxmlformats.org/officeDocument/2006/relationships/hyperlink" Id="rId67"/>
    <Relationship TargetMode="External" Target="https://m.edsoo.ru/10ab9353" Type="http://schemas.openxmlformats.org/officeDocument/2006/relationships/hyperlink" Id="rId68"/>
    <Relationship TargetMode="External" Target="https://m.edsoo.ru/5d4f7ac9" Type="http://schemas.openxmlformats.org/officeDocument/2006/relationships/hyperlink" Id="rId69"/>
    <Relationship TargetMode="External" Target="https://m.edsoo.ru/72a11b12" Type="http://schemas.openxmlformats.org/officeDocument/2006/relationships/hyperlink" Id="rId70"/>
    <Relationship TargetMode="External" Target="https://m.edsoo.ru/2d234361" Type="http://schemas.openxmlformats.org/officeDocument/2006/relationships/hyperlink" Id="rId71"/>
    <Relationship TargetMode="External" Target="https://m.edsoo.ru/b37f7ca0" Type="http://schemas.openxmlformats.org/officeDocument/2006/relationships/hyperlink" Id="rId72"/>
    <Relationship TargetMode="External" Target="https://m.edsoo.ru/660ff291" Type="http://schemas.openxmlformats.org/officeDocument/2006/relationships/hyperlink" Id="rId73"/>
    <Relationship TargetMode="External" Target="https://m.edsoo.ru/3bb7214a" Type="http://schemas.openxmlformats.org/officeDocument/2006/relationships/hyperlink" Id="rId74"/>
    <Relationship TargetMode="External" Target="https://m.edsoo.ru/2ff5fd90" Type="http://schemas.openxmlformats.org/officeDocument/2006/relationships/hyperlink" Id="rId75"/>
    <Relationship TargetMode="External" Target="https://m.edsoo.ru/096dddd8" Type="http://schemas.openxmlformats.org/officeDocument/2006/relationships/hyperlink" Id="rId76"/>
    <Relationship TargetMode="External" Target="https://m.edsoo.ru/e0e7ee3b" Type="http://schemas.openxmlformats.org/officeDocument/2006/relationships/hyperlink" Id="rId77"/>
    <Relationship TargetMode="External" Target="https://m.edsoo.ru/e0aaf73a" Type="http://schemas.openxmlformats.org/officeDocument/2006/relationships/hyperlink" Id="rId78"/>
    <Relationship TargetMode="External" Target="https://m.edsoo.ru/24865de3" Type="http://schemas.openxmlformats.org/officeDocument/2006/relationships/hyperlink" Id="rId79"/>
    <Relationship TargetMode="External" Target="https://m.edsoo.ru/b808dfd9" Type="http://schemas.openxmlformats.org/officeDocument/2006/relationships/hyperlink" Id="rId80"/>
    <Relationship TargetMode="External" Target="https://m.edsoo.ru/2e62e4a7" Type="http://schemas.openxmlformats.org/officeDocument/2006/relationships/hyperlink" Id="rId81"/>
    <Relationship TargetMode="External" Target="https://m.edsoo.ru/2ac0c441" Type="http://schemas.openxmlformats.org/officeDocument/2006/relationships/hyperlink" Id="rId82"/>
    <Relationship TargetMode="External" Target="https://m.edsoo.ru/c5699db9" Type="http://schemas.openxmlformats.org/officeDocument/2006/relationships/hyperlink" Id="rId83"/>
    <Relationship TargetMode="External" Target="https://m.edsoo.ru/87468fbd" Type="http://schemas.openxmlformats.org/officeDocument/2006/relationships/hyperlink" Id="rId84"/>
    <Relationship TargetMode="External" Target="https://m.edsoo.ru/487808d8" Type="http://schemas.openxmlformats.org/officeDocument/2006/relationships/hyperlink" Id="rId85"/>
    <Relationship TargetMode="External" Target="https://m.edsoo.ru/9c62b830" Type="http://schemas.openxmlformats.org/officeDocument/2006/relationships/hyperlink" Id="rId86"/>
    <Relationship TargetMode="External" Target="https://m.edsoo.ru/5225af37" Type="http://schemas.openxmlformats.org/officeDocument/2006/relationships/hyperlink" Id="rId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