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23499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 xml:space="preserve"> Министерство образования и науки Республики Калмыкия</w:t>
      </w:r>
      <w:bookmarkEnd w:id="1"/>
      <w:r>
        <w:rPr>
          <w:rFonts w:ascii="Times New Roman" w:hAnsi="Times New Roman"/>
          <w:b/>
          <w:i w:val="false"/>
          <w:color w:val="000000"/>
          <w:sz w:val="28"/>
        </w:rPr>
        <w:t xml:space="preserve"> </w:t>
      </w:r>
    </w:p>
    <w:p>
      <w:pPr>
        <w:spacing w:before="0" w:after="0" w:line="408"/>
        <w:ind w:left="120"/>
        <w:jc w:val="center"/>
      </w:pPr>
      <w:bookmarkStart w:name="88e3db00-6636-4601-a948-1c797e67dbbc" w:id="2"/>
      <w:r>
        <w:rPr>
          <w:rFonts w:ascii="Times New Roman" w:hAnsi="Times New Roman"/>
          <w:b/>
          <w:i w:val="false"/>
          <w:color w:val="000000"/>
          <w:sz w:val="28"/>
        </w:rPr>
        <w:t xml:space="preserve"> Администрация Городовиковского районного муниципального образования</w:t>
      </w:r>
      <w:bookmarkEnd w:id="2"/>
    </w:p>
    <w:p>
      <w:pPr>
        <w:spacing w:before="0" w:after="0" w:line="408"/>
        <w:ind w:left="120"/>
        <w:jc w:val="center"/>
      </w:pPr>
      <w:r>
        <w:rPr>
          <w:rFonts w:ascii="Times New Roman" w:hAnsi="Times New Roman"/>
          <w:b/>
          <w:i w:val="false"/>
          <w:color w:val="000000"/>
          <w:sz w:val="28"/>
        </w:rPr>
        <w:t>МКОУ "Кировский сельский лицей"</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Советом лицея</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Директором лицея</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 Химочкина Т.И.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4895835)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п. Лазаревский</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2024</w:t>
      </w:r>
      <w:bookmarkEnd w:id="4"/>
    </w:p>
    <w:p>
      <w:pPr>
        <w:spacing w:before="0" w:after="0"/>
        <w:ind w:left="120"/>
        <w:jc w:val="left"/>
      </w:pPr>
    </w:p>
    <w:bookmarkStart w:name="block-37234990" w:id="5"/>
    <w:p>
      <w:pPr>
        <w:sectPr>
          <w:pgSz w:w="11906" w:h="16383" w:orient="portrait"/>
        </w:sectPr>
      </w:pPr>
    </w:p>
    <w:bookmarkEnd w:id="5"/>
    <w:bookmarkEnd w:id="0"/>
    <w:bookmarkStart w:name="block-3723498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37234987" w:id="7"/>
    <w:p>
      <w:pPr>
        <w:sectPr>
          <w:pgSz w:w="11906" w:h="16383" w:orient="portrait"/>
        </w:sectPr>
      </w:pPr>
    </w:p>
    <w:bookmarkEnd w:id="7"/>
    <w:bookmarkEnd w:id="6"/>
    <w:bookmarkStart w:name="block-37234988"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7234988" w:id="9"/>
    <w:p>
      <w:pPr>
        <w:sectPr>
          <w:pgSz w:w="11906" w:h="16383" w:orient="portrait"/>
        </w:sectPr>
      </w:pPr>
    </w:p>
    <w:bookmarkEnd w:id="9"/>
    <w:bookmarkEnd w:id="8"/>
    <w:bookmarkStart w:name="block-37234989" w:id="10"/>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1"/>
      <w:bookmarkEnd w:id="11"/>
      <w:bookmarkStart w:name="_Toc161857405" w:id="12"/>
      <w:bookmarkEnd w:id="12"/>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7234989" w:id="13"/>
    <w:p>
      <w:pPr>
        <w:sectPr>
          <w:pgSz w:w="11906" w:h="16383" w:orient="portrait"/>
        </w:sectPr>
      </w:pPr>
    </w:p>
    <w:bookmarkEnd w:id="13"/>
    <w:bookmarkEnd w:id="10"/>
    <w:bookmarkStart w:name="block-37234985"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37234985" w:id="15"/>
    <w:p>
      <w:pPr>
        <w:sectPr>
          <w:pgSz w:w="16383" w:h="11906" w:orient="landscape"/>
        </w:sectPr>
      </w:pPr>
    </w:p>
    <w:bookmarkEnd w:id="15"/>
    <w:bookmarkEnd w:id="14"/>
    <w:bookmarkStart w:name="block-37234986"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86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24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234986" w:id="17"/>
    <w:p>
      <w:pPr>
        <w:sectPr>
          <w:pgSz w:w="16383" w:h="11906" w:orient="landscape"/>
        </w:sectPr>
      </w:pPr>
    </w:p>
    <w:bookmarkEnd w:id="17"/>
    <w:bookmarkEnd w:id="16"/>
    <w:bookmarkStart w:name="block-37234991"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7234991"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