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2436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Администрация Городовиковского районного муниципального образования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"Кировский сельский лицей"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↵советом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Советом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Химочкина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4896968)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 Лазаревский </w:t>
      </w:r>
      <w:bookmarkEnd w:id="3"/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243672" w:id="5"/>
    <w:p>
      <w:pPr>
        <w:sectPr>
          <w:pgSz w:w="11906" w:h="16383" w:orient="portrait"/>
        </w:sectPr>
      </w:pPr>
    </w:p>
    <w:bookmarkEnd w:id="5"/>
    <w:bookmarkEnd w:id="0"/>
    <w:bookmarkStart w:name="block-3724367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7243675" w:id="9"/>
    <w:p>
      <w:pPr>
        <w:sectPr>
          <w:pgSz w:w="11906" w:h="16383" w:orient="portrait"/>
        </w:sectPr>
      </w:pPr>
    </w:p>
    <w:bookmarkEnd w:id="9"/>
    <w:bookmarkEnd w:id="6"/>
    <w:bookmarkStart w:name="block-37243671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7243671" w:id="21"/>
    <w:p>
      <w:pPr>
        <w:sectPr>
          <w:pgSz w:w="11906" w:h="16383" w:orient="portrait"/>
        </w:sectPr>
      </w:pPr>
    </w:p>
    <w:bookmarkEnd w:id="21"/>
    <w:bookmarkEnd w:id="10"/>
    <w:bookmarkStart w:name="block-37243673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7243673" w:id="26"/>
    <w:p>
      <w:pPr>
        <w:sectPr>
          <w:pgSz w:w="11906" w:h="16383" w:orient="portrait"/>
        </w:sectPr>
      </w:pPr>
    </w:p>
    <w:bookmarkEnd w:id="26"/>
    <w:bookmarkEnd w:id="22"/>
    <w:bookmarkStart w:name="block-3724367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4" w:id="28"/>
    <w:p>
      <w:pPr>
        <w:sectPr>
          <w:pgSz w:w="16383" w:h="11906" w:orient="landscape"/>
        </w:sectPr>
      </w:pPr>
    </w:p>
    <w:bookmarkEnd w:id="28"/>
    <w:bookmarkEnd w:id="27"/>
    <w:bookmarkStart w:name="block-3724367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7" w:id="30"/>
    <w:p>
      <w:pPr>
        <w:sectPr>
          <w:pgSz w:w="16383" w:h="11906" w:orient="landscape"/>
        </w:sectPr>
      </w:pPr>
    </w:p>
    <w:bookmarkEnd w:id="30"/>
    <w:bookmarkEnd w:id="29"/>
    <w:bookmarkStart w:name="block-3724367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8" w:id="32"/>
    <w:p>
      <w:pPr>
        <w:sectPr>
          <w:pgSz w:w="16383" w:h="11906" w:orient="landscape"/>
        </w:sectPr>
      </w:pPr>
    </w:p>
    <w:bookmarkEnd w:id="32"/>
    <w:bookmarkEnd w:id="31"/>
    <w:bookmarkStart w:name="block-3724367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0" w:id="34"/>
    <w:p>
      <w:pPr>
        <w:sectPr>
          <w:pgSz w:w="16383" w:h="11906" w:orient="landscape"/>
        </w:sectPr>
      </w:pPr>
    </w:p>
    <w:bookmarkEnd w:id="34"/>
    <w:bookmarkEnd w:id="33"/>
    <w:bookmarkStart w:name="block-37243679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9" w:id="36"/>
    <w:p>
      <w:pPr>
        <w:sectPr>
          <w:pgSz w:w="16383" w:h="11906" w:orient="landscape"/>
        </w:sectPr>
      </w:pPr>
    </w:p>
    <w:bookmarkEnd w:id="36"/>
    <w:bookmarkEnd w:id="35"/>
    <w:bookmarkStart w:name="block-37243680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80" w:id="38"/>
    <w:p>
      <w:pPr>
        <w:sectPr>
          <w:pgSz w:w="16383" w:h="11906" w:orient="landscape"/>
        </w:sectPr>
      </w:pPr>
    </w:p>
    <w:bookmarkEnd w:id="38"/>
    <w:bookmarkEnd w:id="37"/>
    <w:bookmarkStart w:name="block-3724366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3" w:id="40"/>
    <w:p>
      <w:pPr>
        <w:sectPr>
          <w:pgSz w:w="16383" w:h="11906" w:orient="landscape"/>
        </w:sectPr>
      </w:pPr>
    </w:p>
    <w:bookmarkEnd w:id="40"/>
    <w:bookmarkEnd w:id="39"/>
    <w:bookmarkStart w:name="block-37243683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83" w:id="42"/>
    <w:p>
      <w:pPr>
        <w:sectPr>
          <w:pgSz w:w="16383" w:h="11906" w:orient="landscape"/>
        </w:sectPr>
      </w:pPr>
    </w:p>
    <w:bookmarkEnd w:id="42"/>
    <w:bookmarkEnd w:id="41"/>
    <w:bookmarkStart w:name="block-3724367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42"/>
        <w:gridCol w:w="3360"/>
        <w:gridCol w:w="2054"/>
        <w:gridCol w:w="3264"/>
        <w:gridCol w:w="3833"/>
        <w:gridCol w:w="41"/>
      </w:tblGrid>
      <w:tr>
        <w:trPr>
          <w:trHeight w:val="300" w:hRule="atLeast"/>
          <w:trHeight w:val="144" w:hRule="atLeast"/>
        </w:trPr>
        <w:tc>
          <w:tcPr>
            <w:tcW w:w="7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76" w:id="44"/>
    <w:p>
      <w:pPr>
        <w:sectPr>
          <w:pgSz w:w="16383" w:h="11906" w:orient="landscape"/>
        </w:sectPr>
      </w:pPr>
    </w:p>
    <w:bookmarkEnd w:id="44"/>
    <w:bookmarkEnd w:id="43"/>
    <w:bookmarkStart w:name="block-37243665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5" w:id="46"/>
    <w:p>
      <w:pPr>
        <w:sectPr>
          <w:pgSz w:w="16383" w:h="11906" w:orient="landscape"/>
        </w:sectPr>
      </w:pPr>
    </w:p>
    <w:bookmarkEnd w:id="46"/>
    <w:bookmarkEnd w:id="45"/>
    <w:bookmarkStart w:name="block-37243664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4" w:id="48"/>
    <w:p>
      <w:pPr>
        <w:sectPr>
          <w:pgSz w:w="16383" w:h="11906" w:orient="landscape"/>
        </w:sectPr>
      </w:pPr>
    </w:p>
    <w:bookmarkEnd w:id="48"/>
    <w:bookmarkEnd w:id="47"/>
    <w:bookmarkStart w:name="block-3724366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6" w:id="50"/>
    <w:p>
      <w:pPr>
        <w:sectPr>
          <w:pgSz w:w="16383" w:h="11906" w:orient="landscape"/>
        </w:sectPr>
      </w:pPr>
    </w:p>
    <w:bookmarkEnd w:id="50"/>
    <w:bookmarkEnd w:id="49"/>
    <w:bookmarkStart w:name="block-37243667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7" w:id="52"/>
    <w:p>
      <w:pPr>
        <w:sectPr>
          <w:pgSz w:w="16383" w:h="11906" w:orient="landscape"/>
        </w:sectPr>
      </w:pPr>
    </w:p>
    <w:bookmarkEnd w:id="52"/>
    <w:bookmarkEnd w:id="51"/>
    <w:bookmarkStart w:name="block-37243668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8" w:id="54"/>
    <w:p>
      <w:pPr>
        <w:sectPr>
          <w:pgSz w:w="16383" w:h="11906" w:orient="landscape"/>
        </w:sectPr>
      </w:pPr>
    </w:p>
    <w:bookmarkEnd w:id="54"/>
    <w:bookmarkEnd w:id="53"/>
    <w:bookmarkStart w:name="block-3724366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69" w:id="56"/>
    <w:p>
      <w:pPr>
        <w:sectPr>
          <w:pgSz w:w="16383" w:h="11906" w:orient="landscape"/>
        </w:sectPr>
      </w:pPr>
    </w:p>
    <w:bookmarkEnd w:id="56"/>
    <w:bookmarkEnd w:id="55"/>
    <w:bookmarkStart w:name="block-37243682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243682" w:id="58"/>
    <w:p>
      <w:pPr>
        <w:sectPr>
          <w:pgSz w:w="16383" w:h="11906" w:orient="landscape"/>
        </w:sectPr>
      </w:pPr>
    </w:p>
    <w:bookmarkEnd w:id="58"/>
    <w:bookmarkEnd w:id="57"/>
    <w:bookmarkStart w:name="block-37243681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243681" w:id="60"/>
    <w:p>
      <w:pPr>
        <w:sectPr>
          <w:pgSz w:w="11906" w:h="16383" w:orient="portrait"/>
        </w:sectPr>
      </w:pPr>
    </w:p>
    <w:bookmarkEnd w:id="60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