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EC" w:rsidRDefault="00CA7AEC">
      <w:pPr>
        <w:autoSpaceDE w:val="0"/>
        <w:autoSpaceDN w:val="0"/>
        <w:spacing w:after="78" w:line="220" w:lineRule="exact"/>
      </w:pPr>
    </w:p>
    <w:p w:rsidR="009C1262" w:rsidRDefault="00D43F90">
      <w:pPr>
        <w:sectPr w:rsidR="009C1262">
          <w:pgSz w:w="11900" w:h="16840"/>
          <w:pgMar w:top="298" w:right="880" w:bottom="1440" w:left="738" w:header="720" w:footer="720" w:gutter="0"/>
          <w:cols w:space="720" w:equalWidth="0">
            <w:col w:w="10282" w:space="0"/>
          </w:cols>
          <w:docGrid w:linePitch="360"/>
        </w:sectPr>
      </w:pPr>
      <w:r w:rsidRPr="00D43F90">
        <w:rPr>
          <w:noProof/>
          <w:lang w:val="ru-RU" w:eastAsia="ru-RU"/>
        </w:rPr>
        <w:drawing>
          <wp:inline distT="0" distB="0" distL="0" distR="0">
            <wp:extent cx="6529070" cy="9226217"/>
            <wp:effectExtent l="0" t="0" r="5080" b="0"/>
            <wp:docPr id="1" name="Рисунок 1" descr="C:\Users\User\Pictures\2022-11-28\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1-28\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070" cy="922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AEC" w:rsidRDefault="00CA7AEC">
      <w:pPr>
        <w:autoSpaceDE w:val="0"/>
        <w:autoSpaceDN w:val="0"/>
        <w:spacing w:after="78" w:line="220" w:lineRule="exact"/>
      </w:pPr>
    </w:p>
    <w:p w:rsidR="00CA7AEC" w:rsidRDefault="00CA7AEC">
      <w:pPr>
        <w:autoSpaceDE w:val="0"/>
        <w:autoSpaceDN w:val="0"/>
        <w:spacing w:after="216" w:line="220" w:lineRule="exact"/>
      </w:pPr>
    </w:p>
    <w:p w:rsidR="00CA7AEC" w:rsidRPr="009C1262" w:rsidRDefault="00783E45">
      <w:pPr>
        <w:autoSpaceDE w:val="0"/>
        <w:autoSpaceDN w:val="0"/>
        <w:spacing w:after="0" w:line="230" w:lineRule="auto"/>
        <w:rPr>
          <w:lang w:val="ru-RU"/>
        </w:rPr>
      </w:pP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CA7AEC" w:rsidRPr="009C1262" w:rsidRDefault="00783E45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началь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 Федерального государственного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обра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зовательного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стандарта начального общего образования (да​лее — ФГОС НОО), а также ориентирована на целевые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приори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9C1262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теты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, сформулированные в Примерной программе воспитания.</w:t>
      </w:r>
    </w:p>
    <w:p w:rsidR="00CA7AEC" w:rsidRPr="009C1262" w:rsidRDefault="00783E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CA7AEC" w:rsidRPr="009C1262" w:rsidRDefault="00783E45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Русский язык является основой всего процесса обучения в на​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чальной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9C1262">
        <w:rPr>
          <w:lang w:val="ru-RU"/>
        </w:rPr>
        <w:br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значительным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потенциа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​лом в развитии функциональной грамотности младших школь​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ников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, особенно таких её компонентов, как языковая, комму​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никативная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, читательская, общекультурная и социальная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гра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мотность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различ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сферах и ситуациях общения способствуют успешной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соци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ализации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мировании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самосознания и мировоззрения личности, является важнейшим средством хранения и передачи информации, куль​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турных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адек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ственных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ценностей, принятых в обществе правил и норм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пове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дения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личност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—длительный процесс, разворачивающийся на протяжении изучения содержания предмета.</w:t>
      </w:r>
    </w:p>
    <w:p w:rsidR="00CA7AEC" w:rsidRPr="009C1262" w:rsidRDefault="00783E45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планиру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емых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 является признание равной значимости работы по изучению системы языка и работы по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совер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шенствованию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речи младших школьников. Языковой материал призван сформировать первоначальные </w:t>
      </w:r>
      <w:r w:rsidRPr="009C1262">
        <w:rPr>
          <w:lang w:val="ru-RU"/>
        </w:rPr>
        <w:br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струк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ников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направлено на решение практической задачи развития всех видов речевой деятельности, отработку навыков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вания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усвоенных норм русского литературного языка, речевых норм и правил речевого этикета в процессе устного и письмен​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общения. Ряд задач по </w:t>
      </w:r>
      <w:r w:rsidRPr="009C1262">
        <w:rPr>
          <w:lang w:val="ru-RU"/>
        </w:rPr>
        <w:br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совершенствованию речевой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решаются совместно с учебным предметом «Литературное чтение».</w:t>
      </w:r>
    </w:p>
    <w:p w:rsidR="00CA7AEC" w:rsidRPr="009C1262" w:rsidRDefault="00783E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число часов, отведённых на изучение «Русского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язы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​ка», в 1 классе — 165 ч. </w:t>
      </w:r>
    </w:p>
    <w:p w:rsidR="00CA7AEC" w:rsidRPr="009C1262" w:rsidRDefault="00783E45">
      <w:pPr>
        <w:autoSpaceDE w:val="0"/>
        <w:autoSpaceDN w:val="0"/>
        <w:spacing w:before="430" w:after="0" w:line="230" w:lineRule="auto"/>
        <w:ind w:left="180"/>
        <w:rPr>
          <w:lang w:val="ru-RU"/>
        </w:rPr>
      </w:pP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CA7AEC" w:rsidRPr="009C1262" w:rsidRDefault="00CA7AEC">
      <w:pPr>
        <w:rPr>
          <w:lang w:val="ru-RU"/>
        </w:rPr>
        <w:sectPr w:rsidR="00CA7AEC" w:rsidRPr="009C1262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A7AEC" w:rsidRPr="009C1262" w:rsidRDefault="00CA7AEC">
      <w:pPr>
        <w:autoSpaceDE w:val="0"/>
        <w:autoSpaceDN w:val="0"/>
        <w:spacing w:after="90" w:line="220" w:lineRule="exact"/>
        <w:rPr>
          <w:lang w:val="ru-RU"/>
        </w:rPr>
      </w:pPr>
    </w:p>
    <w:p w:rsidR="00CA7AEC" w:rsidRPr="009C1262" w:rsidRDefault="00783E45">
      <w:pPr>
        <w:autoSpaceDE w:val="0"/>
        <w:autoSpaceDN w:val="0"/>
        <w:spacing w:after="0"/>
        <w:ind w:right="144" w:firstLine="180"/>
        <w:rPr>
          <w:lang w:val="ru-RU"/>
        </w:rPr>
      </w:pP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дей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ствий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на материале русского языка станут фундаментом обучения в основном звене школы, а также будут востребованы в жизни.</w:t>
      </w:r>
    </w:p>
    <w:p w:rsidR="00CA7AEC" w:rsidRPr="009C1262" w:rsidRDefault="00783E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CA7AEC" w:rsidRPr="009C1262" w:rsidRDefault="00783E45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9C1262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нравственных ценностей народа; понимание роли языка как основного средства общения; осознание значения русского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язы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​ка как государственного языка Российской Федерации; пони​</w:t>
      </w:r>
      <w:r w:rsidRPr="009C1262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мание роли русского языка как языка межнационального об​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щения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; осознание правильной устной и письменной речи как показателя общей культуры человека;</w:t>
      </w:r>
    </w:p>
    <w:p w:rsidR="00CA7AEC" w:rsidRPr="009C1262" w:rsidRDefault="00783E45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овладение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основными видами речевой деятельности на ос​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нове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первоначальных представлений о нормах современного русского литературного языка: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аудированием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, говорением,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чте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нием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, письмом;</w:t>
      </w:r>
    </w:p>
    <w:p w:rsidR="00CA7AEC" w:rsidRPr="009C1262" w:rsidRDefault="00783E45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овладение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первоначальными научными представлениями о системе русского языка: </w:t>
      </w:r>
      <w:r w:rsidRPr="009C1262">
        <w:rPr>
          <w:lang w:val="ru-RU"/>
        </w:rPr>
        <w:br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мике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, морфологии и синтаксисе; об основных единицах языка, их признаках и особенностях употребления в речи;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использова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речевой деятельности норм современного русского литера​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турного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(орфоэпических, лексических, грамматических, орфографических, пунктуационных) и речевого этикета;</w:t>
      </w:r>
    </w:p>
    <w:p w:rsidR="00CA7AEC" w:rsidRPr="009C1262" w:rsidRDefault="00783E45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A7AEC" w:rsidRPr="009C1262" w:rsidRDefault="00CA7AEC">
      <w:pPr>
        <w:rPr>
          <w:lang w:val="ru-RU"/>
        </w:rPr>
        <w:sectPr w:rsidR="00CA7AEC" w:rsidRPr="009C1262">
          <w:pgSz w:w="11900" w:h="16840"/>
          <w:pgMar w:top="310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CA7AEC" w:rsidRPr="009C1262" w:rsidRDefault="00CA7AEC">
      <w:pPr>
        <w:autoSpaceDE w:val="0"/>
        <w:autoSpaceDN w:val="0"/>
        <w:spacing w:after="78" w:line="220" w:lineRule="exact"/>
        <w:rPr>
          <w:lang w:val="ru-RU"/>
        </w:rPr>
      </w:pPr>
    </w:p>
    <w:p w:rsidR="00CA7AEC" w:rsidRPr="009C1262" w:rsidRDefault="00783E45">
      <w:pPr>
        <w:autoSpaceDE w:val="0"/>
        <w:autoSpaceDN w:val="0"/>
        <w:spacing w:after="0" w:line="230" w:lineRule="auto"/>
        <w:rPr>
          <w:lang w:val="ru-RU"/>
        </w:rPr>
      </w:pP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CA7AEC" w:rsidRPr="009C1262" w:rsidRDefault="00783E45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>Обучение грамоте</w:t>
      </w:r>
    </w:p>
    <w:p w:rsidR="00CA7AEC" w:rsidRPr="009C1262" w:rsidRDefault="00783E45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Составление небольших рассказов повествовательного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харак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тера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по серии сюжетных картинок, материалам собственных игр, занятий, наблюдений. Понимание текста при его прослушивании и при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самостоя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​тельном чтении вслух.</w:t>
      </w:r>
    </w:p>
    <w:p w:rsidR="00CA7AEC" w:rsidRPr="009C1262" w:rsidRDefault="00783E45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 и предложение 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CA7AEC" w:rsidRPr="009C1262" w:rsidRDefault="00783E45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</w:t>
      </w: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и 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количе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ства</w:t>
      </w:r>
      <w:proofErr w:type="spellEnd"/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звуков. Сопоставление слов, различающихся одним или несколькими звуками. Звуковой анализ слова, работа со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звуко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выми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Количе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ство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слогов в слове. Ударный слог.</w:t>
      </w:r>
    </w:p>
    <w:p w:rsidR="00CA7AEC" w:rsidRPr="009C1262" w:rsidRDefault="00783E45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твёр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дости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— мягкости согласных звуков. Функции букв е, ё, ю, я. Мягкий знак как показатель мягкости предшествующего со​ гласного звука в конце слова. Последовательность букв в русском алфавите.</w:t>
      </w:r>
    </w:p>
    <w:p w:rsidR="00CA7AEC" w:rsidRPr="009C1262" w:rsidRDefault="00783E45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Чтение 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Слоговое чтение (ориентация на букву, обозначающую глас​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звук).  Плавное слоговое чтение и чтение целыми словами со скоростью, соответствующей индивидуальному темпу.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Чте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с </w:t>
      </w:r>
      <w:r w:rsidRPr="009C1262">
        <w:rPr>
          <w:lang w:val="ru-RU"/>
        </w:rPr>
        <w:br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интонациями и паузами в соответствии со знаками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препи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нания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. Осознанное чтение слов, </w:t>
      </w:r>
      <w:r w:rsidRPr="009C1262">
        <w:rPr>
          <w:lang w:val="ru-RU"/>
        </w:rPr>
        <w:br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:rsidR="00CA7AEC" w:rsidRPr="009C1262" w:rsidRDefault="00783E45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Письмо 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пространстве листа в тетради и на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простран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стве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классной доски. Гигиенические требования, которые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необ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ходимо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соблюдать во время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письма.Начертание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письменных прописных и строчных букв.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Пись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мо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букв, буквосочетаний, слогов, слов, предложений с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соблюде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нием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C1262">
        <w:rPr>
          <w:lang w:val="ru-RU"/>
        </w:rPr>
        <w:br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гигиенических норм. Письмо разборчивым, аккуратным почерком. Письмо под диктовку слов и предложений,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написа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CA7AEC" w:rsidRPr="009C1262" w:rsidRDefault="00783E45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Правила правописания и их применение: раздельное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написа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слов; обозначение гласных после шипящих в сочетаниях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жи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, ши (в положении под ударением),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ча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, ща, чу,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щу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пропис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ная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CA7AEC" w:rsidRPr="009C1262" w:rsidRDefault="00783E4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C1262">
        <w:rPr>
          <w:rFonts w:ascii="Times New Roman" w:eastAsia="Times New Roman" w:hAnsi="Times New Roman"/>
          <w:b/>
          <w:color w:val="0F0F50"/>
          <w:sz w:val="24"/>
          <w:lang w:val="ru-RU"/>
        </w:rPr>
        <w:t>СИСТЕМАТИЧЕСКИЙ КУРС</w:t>
      </w:r>
    </w:p>
    <w:p w:rsidR="00CA7AEC" w:rsidRPr="009C1262" w:rsidRDefault="00CA7AEC">
      <w:pPr>
        <w:rPr>
          <w:lang w:val="ru-RU"/>
        </w:rPr>
        <w:sectPr w:rsidR="00CA7AEC" w:rsidRPr="009C1262">
          <w:pgSz w:w="11900" w:h="16840"/>
          <w:pgMar w:top="298" w:right="650" w:bottom="3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A7AEC" w:rsidRPr="009C1262" w:rsidRDefault="00CA7AEC">
      <w:pPr>
        <w:autoSpaceDE w:val="0"/>
        <w:autoSpaceDN w:val="0"/>
        <w:spacing w:after="72" w:line="220" w:lineRule="exact"/>
        <w:rPr>
          <w:lang w:val="ru-RU"/>
        </w:rPr>
      </w:pPr>
    </w:p>
    <w:p w:rsidR="00CA7AEC" w:rsidRPr="009C1262" w:rsidRDefault="00783E45">
      <w:pPr>
        <w:autoSpaceDE w:val="0"/>
        <w:autoSpaceDN w:val="0"/>
        <w:spacing w:after="0" w:line="262" w:lineRule="auto"/>
        <w:ind w:left="180" w:right="2016"/>
        <w:rPr>
          <w:lang w:val="ru-RU"/>
        </w:rPr>
      </w:pP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9C1262">
        <w:rPr>
          <w:lang w:val="ru-RU"/>
        </w:rPr>
        <w:br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Язык как основное средство человеческого общения.  Цели и ситуации общения.</w:t>
      </w:r>
    </w:p>
    <w:p w:rsidR="00CA7AEC" w:rsidRPr="009C1262" w:rsidRDefault="00783E45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Звуки речи. Гласные и согласные звуки, их различение. Уда​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рение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в слове. Гласные ударные и безударные. Твёрдые и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мяг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​кие согласные звуки, их различение. Звонкие и глухие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соглас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ные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CA7AEC" w:rsidRPr="009C1262" w:rsidRDefault="00783E45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последова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тельность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. Использование алфавита для </w:t>
      </w:r>
      <w:r w:rsidRPr="009C1262">
        <w:rPr>
          <w:lang w:val="ru-RU"/>
        </w:rPr>
        <w:br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упорядочения списка слов.</w:t>
      </w:r>
    </w:p>
    <w:p w:rsidR="00CA7AEC" w:rsidRPr="009C1262" w:rsidRDefault="00783E45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9C1262">
        <w:rPr>
          <w:lang w:val="ru-RU"/>
        </w:rPr>
        <w:br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современного русского литературного языка (на ограниченном перечне слов, отрабатываемом в учеб​</w:t>
      </w:r>
      <w:r w:rsidRPr="009C1262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нике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A7AEC" w:rsidRPr="009C1262" w:rsidRDefault="00783E45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CA7AEC" w:rsidRPr="009C1262" w:rsidRDefault="00783E45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Предложение как единица языка (ознакомление). Слово, предложение (наблюдение над сходством и различи​ем). Установление связи слов в предложении при помощи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смыс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ловых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вопросов.</w:t>
      </w:r>
    </w:p>
    <w:p w:rsidR="00CA7AEC" w:rsidRPr="009C1262" w:rsidRDefault="00783E45">
      <w:pPr>
        <w:autoSpaceDE w:val="0"/>
        <w:autoSpaceDN w:val="0"/>
        <w:spacing w:before="70" w:after="0" w:line="230" w:lineRule="auto"/>
        <w:rPr>
          <w:lang w:val="ru-RU"/>
        </w:rPr>
      </w:pP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Восстановление деформированных предложений.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Составле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предложений из набора форм слов.</w:t>
      </w:r>
    </w:p>
    <w:p w:rsidR="00CA7AEC" w:rsidRPr="009C1262" w:rsidRDefault="00783E45">
      <w:pPr>
        <w:autoSpaceDE w:val="0"/>
        <w:autoSpaceDN w:val="0"/>
        <w:spacing w:before="190" w:after="0" w:line="262" w:lineRule="auto"/>
        <w:ind w:left="180" w:right="6048"/>
        <w:rPr>
          <w:lang w:val="ru-RU"/>
        </w:rPr>
      </w:pP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9C1262">
        <w:rPr>
          <w:lang w:val="ru-RU"/>
        </w:rPr>
        <w:br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CA7AEC" w:rsidRPr="009C1262" w:rsidRDefault="00783E4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раздельное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написание слов в предложении;</w:t>
      </w:r>
    </w:p>
    <w:p w:rsidR="00CA7AEC" w:rsidRPr="009C1262" w:rsidRDefault="00783E45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прописная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буква в начале предложения и в именах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собствен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: в именах и фамилиях людей, кличках животных;</w:t>
      </w:r>
    </w:p>
    <w:p w:rsidR="00CA7AEC" w:rsidRPr="009C1262" w:rsidRDefault="00783E4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перенос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 (без учёта морфемного членения слова);</w:t>
      </w:r>
    </w:p>
    <w:p w:rsidR="00CA7AEC" w:rsidRPr="009C1262" w:rsidRDefault="00783E45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гласные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в сочетаниях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жи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, ши (в положении под ударением),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ча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, ща, чу,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щу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A7AEC" w:rsidRPr="009C1262" w:rsidRDefault="00783E4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сочетания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чк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чн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A7AEC" w:rsidRPr="009C1262" w:rsidRDefault="00783E45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слова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с непроверяемыми гласными и согласными (перечень слов в орфографическом словаре учебника);</w:t>
      </w:r>
    </w:p>
    <w:p w:rsidR="00CA7AEC" w:rsidRPr="009C1262" w:rsidRDefault="00783E45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знаки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препинания в конце предложения: точка,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вопроситель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и восклицательный знаки. Алгоритм списывания текста.</w:t>
      </w:r>
    </w:p>
    <w:p w:rsidR="00CA7AEC" w:rsidRPr="009C1262" w:rsidRDefault="00783E45">
      <w:pPr>
        <w:tabs>
          <w:tab w:val="left" w:pos="180"/>
        </w:tabs>
        <w:autoSpaceDE w:val="0"/>
        <w:autoSpaceDN w:val="0"/>
        <w:spacing w:before="178" w:after="0" w:line="271" w:lineRule="auto"/>
        <w:ind w:right="576"/>
        <w:rPr>
          <w:lang w:val="ru-RU"/>
        </w:rPr>
      </w:pP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щение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. Ситуации устного общения</w:t>
      </w:r>
    </w:p>
    <w:p w:rsidR="00CA7AEC" w:rsidRPr="009C1262" w:rsidRDefault="00CA7AEC">
      <w:pPr>
        <w:rPr>
          <w:lang w:val="ru-RU"/>
        </w:rPr>
        <w:sectPr w:rsidR="00CA7AEC" w:rsidRPr="009C1262">
          <w:pgSz w:w="11900" w:h="16840"/>
          <w:pgMar w:top="292" w:right="676" w:bottom="444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CA7AEC" w:rsidRPr="009C1262" w:rsidRDefault="00CA7AEC">
      <w:pPr>
        <w:autoSpaceDE w:val="0"/>
        <w:autoSpaceDN w:val="0"/>
        <w:spacing w:after="66" w:line="220" w:lineRule="exact"/>
        <w:rPr>
          <w:lang w:val="ru-RU"/>
        </w:rPr>
      </w:pPr>
    </w:p>
    <w:p w:rsidR="00CA7AEC" w:rsidRPr="009C1262" w:rsidRDefault="00783E45">
      <w:pPr>
        <w:autoSpaceDE w:val="0"/>
        <w:autoSpaceDN w:val="0"/>
        <w:spacing w:after="0" w:line="271" w:lineRule="auto"/>
        <w:rPr>
          <w:lang w:val="ru-RU"/>
        </w:rPr>
      </w:pP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чтение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диалогов по ролям, просмотр видеоматериалов, прослушивание аудиозаписи). Нормы речевого этикета в ситуациях учебного и бытового об​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щения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(приветствие, прощание, извинение, благодарность, об​ращение с просьбой).</w:t>
      </w:r>
    </w:p>
    <w:p w:rsidR="00CA7AEC" w:rsidRPr="009C1262" w:rsidRDefault="00CA7AEC">
      <w:pPr>
        <w:rPr>
          <w:lang w:val="ru-RU"/>
        </w:rPr>
        <w:sectPr w:rsidR="00CA7AEC" w:rsidRPr="009C1262">
          <w:pgSz w:w="11900" w:h="16840"/>
          <w:pgMar w:top="286" w:right="1238" w:bottom="1440" w:left="666" w:header="720" w:footer="720" w:gutter="0"/>
          <w:cols w:space="720" w:equalWidth="0">
            <w:col w:w="9996" w:space="0"/>
          </w:cols>
          <w:docGrid w:linePitch="360"/>
        </w:sectPr>
      </w:pPr>
    </w:p>
    <w:p w:rsidR="00CA7AEC" w:rsidRPr="009C1262" w:rsidRDefault="00CA7AEC">
      <w:pPr>
        <w:autoSpaceDE w:val="0"/>
        <w:autoSpaceDN w:val="0"/>
        <w:spacing w:after="78" w:line="220" w:lineRule="exact"/>
        <w:rPr>
          <w:lang w:val="ru-RU"/>
        </w:rPr>
      </w:pPr>
    </w:p>
    <w:p w:rsidR="00CA7AEC" w:rsidRPr="009C1262" w:rsidRDefault="00783E45">
      <w:pPr>
        <w:autoSpaceDE w:val="0"/>
        <w:autoSpaceDN w:val="0"/>
        <w:spacing w:after="0" w:line="230" w:lineRule="auto"/>
        <w:rPr>
          <w:lang w:val="ru-RU"/>
        </w:rPr>
      </w:pP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A7AEC" w:rsidRPr="009C1262" w:rsidRDefault="00783E45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русского языка в 1 классе направлено на достижение обучающимися личностных,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CA7AEC" w:rsidRPr="009C1262" w:rsidRDefault="00783E45">
      <w:pPr>
        <w:autoSpaceDE w:val="0"/>
        <w:autoSpaceDN w:val="0"/>
        <w:spacing w:before="382" w:after="0" w:line="230" w:lineRule="auto"/>
        <w:rPr>
          <w:lang w:val="ru-RU"/>
        </w:rPr>
      </w:pP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A7AEC" w:rsidRPr="009C1262" w:rsidRDefault="00783E45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осознание своей этнокультурной и российской граждан​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ской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идентичности, понимание роли русского языка как государственного языка Российской Федерации и языка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межнацио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нального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 народов России;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сопричастность к прошлому, настоящему и будущему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сво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​ей страны и родного края, в том числе через обсуждение ситуаций при работе с художественными произведениями;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человеке как члене об​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щества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, о правах и ответственности, уважении и достоинстве человека, о нравственно​этических нормах поведения и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прави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лах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C1262">
        <w:rPr>
          <w:lang w:val="ru-RU"/>
        </w:rPr>
        <w:br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проявление сопереживания, уважения и доброжелатель​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, в том числе с использованием адекватных языковых средств для выражения своего состояния и чувств;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художе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ственной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в том числе в искусстве слова;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осозна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важности русского языка как средства общения и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самовы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ражения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здо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ровью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, проявляющееся в выборе приемлемых способов речевого самовыражения и соблюдении норм речевого этикета и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пра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​вил общения; 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трудо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​вой деятельности, интерес к различным профессиям,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возника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ющий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обсуждении примеров из художественных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произве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дений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CA7AEC" w:rsidRPr="009C1262" w:rsidRDefault="00CA7AEC">
      <w:pPr>
        <w:rPr>
          <w:lang w:val="ru-RU"/>
        </w:rPr>
        <w:sectPr w:rsidR="00CA7AEC" w:rsidRPr="009C1262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A7AEC" w:rsidRPr="009C1262" w:rsidRDefault="00CA7AEC">
      <w:pPr>
        <w:autoSpaceDE w:val="0"/>
        <w:autoSpaceDN w:val="0"/>
        <w:spacing w:after="78" w:line="220" w:lineRule="exact"/>
        <w:rPr>
          <w:lang w:val="ru-RU"/>
        </w:rPr>
      </w:pPr>
    </w:p>
    <w:p w:rsidR="00CA7AEC" w:rsidRPr="009C1262" w:rsidRDefault="00783E45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ность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9C1262">
        <w:rPr>
          <w:lang w:val="ru-RU"/>
        </w:rPr>
        <w:br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CA7AEC" w:rsidRPr="009C1262" w:rsidRDefault="00783E45">
      <w:pPr>
        <w:autoSpaceDE w:val="0"/>
        <w:autoSpaceDN w:val="0"/>
        <w:spacing w:before="262" w:after="0" w:line="230" w:lineRule="auto"/>
        <w:rPr>
          <w:lang w:val="ru-RU"/>
        </w:rPr>
      </w:pP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A7AEC" w:rsidRPr="009C1262" w:rsidRDefault="00783E45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CA7AEC" w:rsidRPr="009C1262" w:rsidRDefault="00783E45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частеречная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принадлежность,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грамматиче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ский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признак, лексическое значение и др.); устанавливать аналогии языковых единиц;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му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признаку;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в языковом материале закономерности и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проти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воречия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предложенного учителем алгоритма наблюдения; анализировать алгоритм действий при работе с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языко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выми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единицами, самостоятельно выделять учебные операции при анализе языковых единиц;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мулировать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запрос на дополнительную информацию;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устанавливать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причинно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​следственные связи в ситуациях наблюдения за языковым материалом, делать выводы.</w:t>
      </w:r>
    </w:p>
    <w:p w:rsidR="00CA7AEC" w:rsidRPr="009C1262" w:rsidRDefault="00783E45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менения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языкового объекта, речевой ситуации;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лингви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стическое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мини-​исследование, </w:t>
      </w:r>
      <w:r w:rsidRPr="009C1262">
        <w:rPr>
          <w:lang w:val="ru-RU"/>
        </w:rPr>
        <w:br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9C1262">
        <w:rPr>
          <w:lang w:val="ru-RU"/>
        </w:rPr>
        <w:br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CA7AEC" w:rsidRPr="009C1262" w:rsidRDefault="00783E45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</w:t>
      </w:r>
    </w:p>
    <w:p w:rsidR="00CA7AEC" w:rsidRPr="009C1262" w:rsidRDefault="00CA7AEC">
      <w:pPr>
        <w:rPr>
          <w:lang w:val="ru-RU"/>
        </w:rPr>
        <w:sectPr w:rsidR="00CA7AEC" w:rsidRPr="009C1262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CA7AEC" w:rsidRPr="009C1262" w:rsidRDefault="00CA7AEC">
      <w:pPr>
        <w:autoSpaceDE w:val="0"/>
        <w:autoSpaceDN w:val="0"/>
        <w:spacing w:after="66" w:line="220" w:lineRule="exact"/>
        <w:rPr>
          <w:lang w:val="ru-RU"/>
        </w:rPr>
      </w:pPr>
    </w:p>
    <w:p w:rsidR="00CA7AEC" w:rsidRPr="009C1262" w:rsidRDefault="00783E45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представителей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анализировать и создавать текстовую, видео​,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графиче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​скую, звуковую информацию в соответствии с учебной зада​чей;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ную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в виде таблиц, схем; самостоятельно создавать схемы, таблицы для представления лингвистической информации.</w:t>
      </w:r>
    </w:p>
    <w:p w:rsidR="00CA7AEC" w:rsidRPr="009C1262" w:rsidRDefault="00783E45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руются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9C1262">
        <w:rPr>
          <w:lang w:val="ru-RU"/>
        </w:rPr>
        <w:br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воспринимать и формулировать суждения, выражать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эмо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ции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соответствии с целями и условиями общения в знакомой среде;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блюдать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ведения диалоги и дискуссии;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готовить небольшие публичные выступления о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результа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тах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парной и групповой работы, о результатах наблюдения, выполненного мини-​исследования, проектного задания;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CA7AEC" w:rsidRPr="009C1262" w:rsidRDefault="00783E45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руются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CA7AEC" w:rsidRPr="009C1262" w:rsidRDefault="00783E45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proofErr w:type="gramStart"/>
      <w:r w:rsidRPr="009C1262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9C1262">
        <w:rPr>
          <w:lang w:val="ru-RU"/>
        </w:rPr>
        <w:br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   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:rsidR="00CA7AEC" w:rsidRPr="009C1262" w:rsidRDefault="00783E45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причины успеха/неудач учебной деятель​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9C1262">
        <w:rPr>
          <w:lang w:val="ru-RU"/>
        </w:rPr>
        <w:br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9C1262">
        <w:rPr>
          <w:lang w:val="ru-RU"/>
        </w:rPr>
        <w:br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сти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одноклассников, объективно оценивать их по предложен​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ным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критериям.</w:t>
      </w:r>
    </w:p>
    <w:p w:rsidR="00CA7AEC" w:rsidRPr="009C1262" w:rsidRDefault="00783E45">
      <w:pPr>
        <w:autoSpaceDE w:val="0"/>
        <w:autoSpaceDN w:val="0"/>
        <w:spacing w:before="262" w:after="0" w:line="230" w:lineRule="auto"/>
        <w:rPr>
          <w:lang w:val="ru-RU"/>
        </w:rPr>
      </w:pP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CA7AEC" w:rsidRPr="009C1262" w:rsidRDefault="00783E45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(ин​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дивидуальные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с учётом участия в коллективных задачах) в стандартной (типовой) ситуации на основе предложенного учи​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телем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формата планирования, распределения промежуточных шагов и сроков;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CA7AEC" w:rsidRPr="009C1262" w:rsidRDefault="00CA7AEC">
      <w:pPr>
        <w:rPr>
          <w:lang w:val="ru-RU"/>
        </w:rPr>
        <w:sectPr w:rsidR="00CA7AEC" w:rsidRPr="009C1262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CA7AEC" w:rsidRPr="009C1262" w:rsidRDefault="00CA7AEC">
      <w:pPr>
        <w:autoSpaceDE w:val="0"/>
        <w:autoSpaceDN w:val="0"/>
        <w:spacing w:after="78" w:line="220" w:lineRule="exact"/>
        <w:rPr>
          <w:lang w:val="ru-RU"/>
        </w:rPr>
      </w:pPr>
    </w:p>
    <w:p w:rsidR="00CA7AEC" w:rsidRPr="009C1262" w:rsidRDefault="00783E45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оценивать свой вклад в общий </w:t>
      </w: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результат;</w:t>
      </w:r>
      <w:r w:rsidRPr="009C1262">
        <w:rPr>
          <w:lang w:val="ru-RU"/>
        </w:rPr>
        <w:br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   выполнять совместные проектные задания с опорой на предложенные образцы.</w:t>
      </w:r>
    </w:p>
    <w:p w:rsidR="00CA7AEC" w:rsidRPr="009C1262" w:rsidRDefault="00783E45">
      <w:pPr>
        <w:autoSpaceDE w:val="0"/>
        <w:autoSpaceDN w:val="0"/>
        <w:spacing w:before="262" w:after="0" w:line="230" w:lineRule="auto"/>
        <w:rPr>
          <w:lang w:val="ru-RU"/>
        </w:rPr>
      </w:pP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A7AEC" w:rsidRPr="009C1262" w:rsidRDefault="00783E45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первом классе 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слово и предложение; вычленять слова из пред​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ложений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вычленять звуки из слова;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различать гласные и согласные звуки (в том числе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разли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чать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в слове согласный звук [й’] и гласный звук [и]);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различать ударные и безударные гласные звуки;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согласные звуки: мягкие и твёрдые, звонкие и глухие (вне слова и в слове);</w:t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различать понятия «звук» и «буква»;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обозначать на письме мягкость согласных звуков буквами </w:t>
      </w:r>
      <w:r w:rsidRPr="009C126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9C126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9C126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9C126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и буквой </w:t>
      </w:r>
      <w:r w:rsidRPr="009C126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в конце слова;</w:t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правильно называть буквы русского алфавита;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вать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знание последовательности букв русского алфавита для упорядочения небольшого списка слов;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писать аккуратным разборчивым почерком без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искаже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ний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прописные и строчные буквы, соединения букв, слова;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применять изученные правила правописания: раздельное написание слов в предложении; знаки препинания в конце пред​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ложения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сло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​гам (простые случаи: слова из слогов типа «согласный + глас​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»); гласные после шипящих в сочетаниях </w:t>
      </w:r>
      <w:proofErr w:type="spellStart"/>
      <w:r w:rsidRPr="009C126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9C126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ши 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(в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положе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нии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под ударением), </w:t>
      </w:r>
      <w:proofErr w:type="spellStart"/>
      <w:r w:rsidRPr="009C126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9C126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9C126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9C126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; непроверяемые гласные и согласные (перечень слов в орфографическом словаре учебника);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правильно списывать (без пропусков и искажений букв) слова и предложения, тексты объёмом не более 25 слов;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находить и исправлять ошибки на изученные правила, описки;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понимать прослушанный текст;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в тексте слова, значение которых требует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уточ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​нения;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предложение из набора форм слов;</w:t>
      </w:r>
      <w:r w:rsidRPr="009C1262">
        <w:rPr>
          <w:lang w:val="ru-RU"/>
        </w:rPr>
        <w:br/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устно составлять текст из 3—5 предложений по сюжет​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ным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картинкам и наблюдениям;</w:t>
      </w:r>
      <w:r w:rsidRPr="009C1262">
        <w:rPr>
          <w:lang w:val="ru-RU"/>
        </w:rPr>
        <w:tab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—    использовать изученные понятия в процессе решения учебных задач.</w:t>
      </w:r>
    </w:p>
    <w:p w:rsidR="00CA7AEC" w:rsidRPr="009C1262" w:rsidRDefault="00CA7AEC">
      <w:pPr>
        <w:rPr>
          <w:lang w:val="ru-RU"/>
        </w:rPr>
        <w:sectPr w:rsidR="00CA7AEC" w:rsidRPr="009C1262">
          <w:pgSz w:w="11900" w:h="16840"/>
          <w:pgMar w:top="298" w:right="716" w:bottom="1440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CA7AEC" w:rsidRPr="009C1262" w:rsidRDefault="00CA7AEC">
      <w:pPr>
        <w:autoSpaceDE w:val="0"/>
        <w:autoSpaceDN w:val="0"/>
        <w:spacing w:after="64" w:line="220" w:lineRule="exact"/>
        <w:rPr>
          <w:lang w:val="ru-RU"/>
        </w:rPr>
      </w:pPr>
    </w:p>
    <w:p w:rsidR="00CA7AEC" w:rsidRDefault="00783E4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40"/>
        <w:gridCol w:w="528"/>
        <w:gridCol w:w="1104"/>
        <w:gridCol w:w="1140"/>
        <w:gridCol w:w="866"/>
        <w:gridCol w:w="3422"/>
        <w:gridCol w:w="1080"/>
        <w:gridCol w:w="1454"/>
      </w:tblGrid>
      <w:tr w:rsidR="00CA7AEC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A7AEC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EC" w:rsidRDefault="00CA7AE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EC" w:rsidRDefault="00CA7AE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EC" w:rsidRDefault="00CA7AE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EC" w:rsidRDefault="00CA7AE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EC" w:rsidRDefault="00CA7AE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EC" w:rsidRDefault="00CA7AEC"/>
        </w:tc>
      </w:tr>
      <w:tr w:rsidR="00CA7AE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CA7AEC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CA7AEC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02.09.2022 06.09.2022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серией сюжетных картинок,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выстроенных в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​вильной последовательности: анализ изображённых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собы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тий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обсуждение сюжета, составление устного рассказа с опорой на картинки;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 по составлению небольших рассказов повествовательного характера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(например, рассказ о случаях из школьной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жизни и т. д.);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34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</w:tr>
      <w:tr w:rsidR="00CA7AE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</w:t>
            </w:r>
          </w:p>
        </w:tc>
      </w:tr>
      <w:tr w:rsidR="00CA7AEC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07.09.2022 14.09.2022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«Скажи так, как </w:t>
            </w:r>
            <w:proofErr w:type="gram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я»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gram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отрабатывается умение воспроизводить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заданный учителем образец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интона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ционного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выделения звука в слове);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«Есть ли в слове заданный звук?» (</w:t>
            </w:r>
            <w:proofErr w:type="gram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ловить</w:t>
            </w:r>
            <w:proofErr w:type="gram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мяч нужно только тогда, когда ведущий называет слово с заданным звуком, отрабатывается умение определять наличие заданного звука в слове);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30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последовательности звуков в слове и количества звуков.</w:t>
            </w:r>
          </w:p>
          <w:p w:rsidR="00CA7AEC" w:rsidRPr="009C1262" w:rsidRDefault="00783E45">
            <w:pPr>
              <w:autoSpaceDE w:val="0"/>
              <w:autoSpaceDN w:val="0"/>
              <w:spacing w:before="18" w:after="0" w:line="250" w:lineRule="auto"/>
              <w:ind w:left="72" w:right="288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15.09.2022 20.09.2022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Игра​соревнование «Кто запомнит больше слов с заданным звуком при прослушивании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стихотворения»;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подбор слов с заданным звуком; Работа с моделью: выбрать нужную модель в зависимости от места заданного звука в слове (начало, середина, конец слова);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группировка слов по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первому звуку(по последнему звуку), по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наличию близких в акустико-артикуляционном отношении звуков ([н] — [м], [р] — [л], [с] —[ш] и др.);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звукового состава слов с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фишек разного цвета для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фиксации качественных характеристик звуков;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CA7AEC" w:rsidRDefault="00CA7AEC">
      <w:pPr>
        <w:autoSpaceDE w:val="0"/>
        <w:autoSpaceDN w:val="0"/>
        <w:spacing w:after="0" w:line="14" w:lineRule="exact"/>
      </w:pPr>
    </w:p>
    <w:p w:rsidR="00CA7AEC" w:rsidRDefault="00CA7AEC">
      <w:pPr>
        <w:sectPr w:rsidR="00CA7AEC">
          <w:pgSz w:w="16840" w:h="11900"/>
          <w:pgMar w:top="282" w:right="640" w:bottom="86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A7AEC" w:rsidRDefault="00CA7AE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40"/>
        <w:gridCol w:w="528"/>
        <w:gridCol w:w="1104"/>
        <w:gridCol w:w="1140"/>
        <w:gridCol w:w="866"/>
        <w:gridCol w:w="3422"/>
        <w:gridCol w:w="1080"/>
        <w:gridCol w:w="1454"/>
      </w:tblGrid>
      <w:tr w:rsidR="00CA7AEC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21.09.2022 27.09.2022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соотнесение слов с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соответ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ствующими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им моделями;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«Чем гласные звуки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отличаются по произношению от согласных звуков?»; как результат участия в диалоге: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гласных и согласных звуков по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отсутствию/наличию преграды;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характеристика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особенностей гласных, согласных звуков,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обоснование своей точки зрения, выслушивание одноклассников;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Твёрдость и мягкость согласных звуков как смыслоразличительная функция.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твёрдых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мягких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согласных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28.09.2022 03.10.2022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«Назови братца» (парный по твёрдости — мягкости звук);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«Чем твёрдые согласные звуки отличаются от мягких согласных звуков?»;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04.10.2022 10.10.2022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Контролировать этапы своей работы, оценивать процесс и результат выполнения задания;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подбор слова с заданным ударным гласным звуком;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20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7" w:lineRule="auto"/>
              <w:ind w:left="72"/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 как минимальная произносительная единица. Слогообразующая функция гласных звуков. Определение количества слогов в слове.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(простые однозначные случаи)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11.10.2022 13.10.2022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упражнения по определению количества слогов в слове,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приведение доказательства;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подбор слов с заданным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количеством слогов;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объединять слова по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количеству слогов в слове и месту ударения; Работа в группах: нахождение и исправление ошибок, допущенных при делении слов на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слоги, в определении ударного звука;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34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</w:tr>
      <w:tr w:rsidR="00CA7AEC" w:rsidRPr="00AC1F5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9C12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Письмо. Орфография и пунктуация</w:t>
            </w:r>
          </w:p>
        </w:tc>
      </w:tr>
      <w:tr w:rsidR="00CA7AE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мелкой моторики пальцев и движения руки. Развитие умения ориентироваться на пространстве листа в тетради и на пространстве классной доски.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гигиенических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требований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которые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необходимо соблюдать во время письма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14.10.2022 27.10.2022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анализ поэлементного состава букв;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50" w:lineRule="auto"/>
              <w:ind w:left="72"/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начертаний письменных заглавных и строчных букв. Создание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единства звука, зрительного образа обозначающего его буквы и двигательного образа этой буквы.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Овладение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начертанием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прописных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строчных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28.10.2022 17.11.2022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анализ поэлементного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состава букв;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«Назови букву»,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направленное на различение букв, имеющих оптическое и кинетическое сходство;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контролировать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правильность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написа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ния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буквы, сравнивать свои буквы с предложенным образцом;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CA7AEC" w:rsidRDefault="00CA7AEC">
      <w:pPr>
        <w:autoSpaceDE w:val="0"/>
        <w:autoSpaceDN w:val="0"/>
        <w:spacing w:after="0" w:line="14" w:lineRule="exact"/>
      </w:pPr>
    </w:p>
    <w:p w:rsidR="00CA7AEC" w:rsidRDefault="00CA7AEC">
      <w:pPr>
        <w:sectPr w:rsidR="00CA7AEC">
          <w:pgSz w:w="16840" w:h="11900"/>
          <w:pgMar w:top="284" w:right="640" w:bottom="8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A7AEC" w:rsidRDefault="00CA7AE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40"/>
        <w:gridCol w:w="528"/>
        <w:gridCol w:w="1104"/>
        <w:gridCol w:w="1140"/>
        <w:gridCol w:w="866"/>
        <w:gridCol w:w="3422"/>
        <w:gridCol w:w="1080"/>
        <w:gridCol w:w="1454"/>
      </w:tblGrid>
      <w:tr w:rsidR="00CA7AEC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 букв, буквосочетаний, слогов, слов, предложений с соблюдением гигиенических норм.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Овладение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разборчивым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аккуратным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письмом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18.11.2022 25.11.2022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52" w:lineRule="auto"/>
              <w:ind w:left="72"/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контролировать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правильность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написа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ния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буквы, сравнивать свои буквы с предложенным образцом;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«Почему слова пишутся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отдельно друг от друга?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Удобно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читать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, записанное без пробелов между словами?»;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28.11.2022 01.12.2022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под диктовку слов и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предложений, состоящих из трёх — пяти слов со звуками в сильной позиции;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02.12.2022 07.12.2022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в процессе совместного обсуждения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алгорит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списывания;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08.12.2022 14.12.2022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проблемной ситуации «Что делать, если строка заканчивается, а слово не входит?», введение знака переноса, сообщение правила переноса слов (первичное знакомство);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15.12.2022 20.12.2022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предложения,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составленного из набора слов, с правильным оформлением начала и конца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ния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с соблюдением пробелов между словами;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применением: обозначение гласных после шипящих в сочетаниях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ши (в положении под ударением)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21.12.2022 11.01.2023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Совместный анализ текста на наличие в нём слов с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буквосо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четаниями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ши,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ща, чу,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54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применением: </w:t>
            </w:r>
            <w:proofErr w:type="spellStart"/>
            <w:r w:rsidRPr="009C1262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ча</w:t>
            </w:r>
            <w:proofErr w:type="spellEnd"/>
            <w:r w:rsidRPr="009C1262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, ща, чу, </w:t>
            </w:r>
            <w:proofErr w:type="spellStart"/>
            <w:r w:rsidRPr="009C1262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12.01.2023 13.01.2023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выписывание из текста слов с буквосочетания​ ми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ща, чу,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ши;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16.01.2023 17.01.2023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предложения,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составленного из набора слов, с правильным оформлением начала и конца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ния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с соблюдением пробелов между словами;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Комментированная запись предложений с обязательным объяснением случаев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употребления заглавной буквы;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перенос слов по слогам без стечения согласных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18.01.2023 25.01.2023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26.01.2023 02.02.2023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350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</w:tr>
      <w:tr w:rsidR="00CA7AE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  <w:tr w:rsidR="00CA7AEC" w:rsidRPr="00AC1F5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9C12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Общие сведения о языке</w:t>
            </w:r>
          </w:p>
        </w:tc>
      </w:tr>
    </w:tbl>
    <w:p w:rsidR="00CA7AEC" w:rsidRPr="009C1262" w:rsidRDefault="00CA7AEC">
      <w:pPr>
        <w:autoSpaceDE w:val="0"/>
        <w:autoSpaceDN w:val="0"/>
        <w:spacing w:after="0" w:line="14" w:lineRule="exact"/>
        <w:rPr>
          <w:lang w:val="ru-RU"/>
        </w:rPr>
      </w:pPr>
    </w:p>
    <w:p w:rsidR="00CA7AEC" w:rsidRPr="009C1262" w:rsidRDefault="00CA7AEC">
      <w:pPr>
        <w:rPr>
          <w:lang w:val="ru-RU"/>
        </w:rPr>
        <w:sectPr w:rsidR="00CA7AEC" w:rsidRPr="009C1262">
          <w:pgSz w:w="16840" w:h="11900"/>
          <w:pgMar w:top="284" w:right="640" w:bottom="8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A7AEC" w:rsidRPr="009C1262" w:rsidRDefault="00CA7AE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40"/>
        <w:gridCol w:w="528"/>
        <w:gridCol w:w="1104"/>
        <w:gridCol w:w="1140"/>
        <w:gridCol w:w="866"/>
        <w:gridCol w:w="3422"/>
        <w:gridCol w:w="1080"/>
        <w:gridCol w:w="1454"/>
      </w:tblGrid>
      <w:tr w:rsidR="00CA7AE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45" w:lineRule="auto"/>
              <w:ind w:left="72" w:right="1728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Язык как основное средство человеческого общения. Осознание целей и ситуаций общения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03.02.2023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на тему «Язык — средство общения людей»;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«Можно ли общаться без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помощи языка?»;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Коллективное формулирование вывода о языке как основном средстве человеческого общения;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350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</w:tr>
      <w:tr w:rsidR="00CA7AEC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Фонетика</w:t>
            </w:r>
          </w:p>
        </w:tc>
      </w:tr>
      <w:tr w:rsidR="00CA7AEC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Звуки речи. Гласные и согласные звуки, их различение. Ударение в слове. Гласные ударные и безударные.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Твёрдые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мягкие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согласные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звуки, их различение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«Что мы знаем о звуках русского языка», в ходе которой актуализируются знания,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приобретённые в период обучения грамоте; Игровое упражнение «Назови звук»: ведущий кидает мяч и просит привести пример звука (гласного звука; твёрдого согласного; мягкого согласного; звонкого согласного; глухого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согласного);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Звонкие и глухие согласные звуки, их различение. Согласный звук</w:t>
            </w:r>
            <w:r w:rsidRPr="009C1262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 [й’]</w:t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гласный звук </w:t>
            </w:r>
            <w:r w:rsidRPr="009C1262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[и]</w:t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Шипящие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</w:rPr>
              <w:t>[ж], [ш], [ч’], [щ’]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07.02.2023 08.02.2023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«Придумай слово с заданным звуком»;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«Объясняем особенности гласных и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ных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звуков»;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звука (выбирая из ряда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женных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 и его качественной характеристики;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4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4" w:after="0" w:line="245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09.02.2023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4" w:after="0" w:line="250" w:lineRule="auto"/>
              <w:ind w:left="72" w:right="43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«Придумай слово с заданным звуком»;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«Объясняем особенности гласных и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ных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звуков»;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4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34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</w:tr>
      <w:tr w:rsidR="00CA7AE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CA7AEC">
        <w:trPr>
          <w:trHeight w:hRule="exact" w:val="26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Различение звуков и букв. Обозначение на письме твёрдости согласных звуков буквами </w:t>
            </w:r>
            <w:r w:rsidRPr="009C1262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а, о, у, ы, э</w:t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слова с буквой </w:t>
            </w:r>
            <w:r w:rsidRPr="009C1262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э</w:t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Обозначение на письме мягкости согласных звуков буквами </w:t>
            </w:r>
            <w:r w:rsidRPr="009C1262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я, и</w:t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Функции букв </w:t>
            </w:r>
            <w:r w:rsidRPr="009C1262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</w:t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Мягкий знак как показатель мягкости предшествующего согласного звука в конце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10.02.2023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​буквенный состав слов; Учебный диалог «Сравниваем звуковой и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буквенный состав слов», в ходе диалога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формулируются выводы о возможных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соотношениях звукового и буквенного состава слов;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таблицей: заполнение таблицы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примерами слов с разным соотношением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количества звуков и букв для каждой из трёх колонок: количество звуков равно количеству букв, количество звуков меньше количества букв, количество звуков больше количества букв;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CA7AEC" w:rsidRDefault="00CA7AEC">
      <w:pPr>
        <w:autoSpaceDE w:val="0"/>
        <w:autoSpaceDN w:val="0"/>
        <w:spacing w:after="0" w:line="14" w:lineRule="exact"/>
      </w:pPr>
    </w:p>
    <w:p w:rsidR="00CA7AEC" w:rsidRDefault="00CA7AEC">
      <w:pPr>
        <w:sectPr w:rsidR="00CA7AEC">
          <w:pgSz w:w="16840" w:h="11900"/>
          <w:pgMar w:top="284" w:right="640" w:bottom="9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A7AEC" w:rsidRDefault="00CA7AE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40"/>
        <w:gridCol w:w="528"/>
        <w:gridCol w:w="1104"/>
        <w:gridCol w:w="1140"/>
        <w:gridCol w:w="866"/>
        <w:gridCol w:w="3422"/>
        <w:gridCol w:w="1080"/>
        <w:gridCol w:w="1454"/>
      </w:tblGrid>
      <w:tr w:rsidR="00CA7AEC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13.02.2023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нахождение в тексте слов с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заданными характеристиками звукового и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слогового состава слова;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о функциях ь (разделительный и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показатель мягко​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сти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предшествующего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согласного);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нахождение в тексте слов по заданным основаниям (ь обозначает мягкость предшествующего согласного);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80" w:after="0" w:line="245" w:lineRule="auto"/>
              <w:ind w:left="72" w:right="144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14.02.2023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80" w:after="0" w:line="250" w:lineRule="auto"/>
              <w:ind w:left="72" w:right="204"/>
              <w:jc w:val="both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определение количества слогов в слове,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нение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основания для деления слов на слоги;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80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8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Русский алфавит: правильное название букв, знание их последовательности.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алфавита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упорядочения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списка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15.02.2023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Игра-​соревнование «Повтори алфавит»;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Совместное выполнение упражнения «Запиши слова по алфавиту»;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34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</w:tr>
      <w:tr w:rsidR="00CA7AE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Лексика и морфология</w:t>
            </w:r>
          </w:p>
        </w:tc>
      </w:tr>
      <w:tr w:rsidR="00CA7AE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единица языка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16.02.2023 17.02.2023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«На какие вопросы могут отвечать слова?»;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27.02.2023 09.03.2023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отвечающими на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вопросы «кто?», «что?»;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отвечающими на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вопросы «какой?», «какая?», «какое?», «какие?»; Наблюдение за словами, отвечающими на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вопросы «что делать?», «что сделать?»;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10.03.2023 13.03.2023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словами, отвечающими на вопросы «что делать?», «что сделать?»;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34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</w:tr>
      <w:tr w:rsidR="00CA7AE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Синтаксис</w:t>
            </w:r>
          </w:p>
        </w:tc>
      </w:tr>
      <w:tr w:rsidR="00CA7AEC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14.03.2023 15.03.2023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схемой предложения: умение читать схему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жения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преобразовывать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информацию, полученную из схемы: составлять предложения, соответствующие схеме, с учётом знаков препинания в конце схемы;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16.03.2023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составление предложения из набора слов;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восстановление предложения в процессе выбора нужной формы слова,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данного в скобках;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Восстановление деформированных предложений.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17.03.2023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восстановление предложения в процессе выбора нужной формы слова,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данного в скобках;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CA7AEC" w:rsidRDefault="00CA7AEC">
      <w:pPr>
        <w:autoSpaceDE w:val="0"/>
        <w:autoSpaceDN w:val="0"/>
        <w:spacing w:after="0" w:line="14" w:lineRule="exact"/>
      </w:pPr>
    </w:p>
    <w:p w:rsidR="00CA7AEC" w:rsidRDefault="00CA7AEC">
      <w:pPr>
        <w:sectPr w:rsidR="00CA7AEC">
          <w:pgSz w:w="16840" w:h="11900"/>
          <w:pgMar w:top="284" w:right="640" w:bottom="6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A7AEC" w:rsidRDefault="00CA7AE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40"/>
        <w:gridCol w:w="528"/>
        <w:gridCol w:w="1104"/>
        <w:gridCol w:w="1140"/>
        <w:gridCol w:w="866"/>
        <w:gridCol w:w="3422"/>
        <w:gridCol w:w="1080"/>
        <w:gridCol w:w="1454"/>
      </w:tblGrid>
      <w:tr w:rsidR="00CA7AEC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деление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деформированного текста на предложения, корректировка оформления предложений,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списывание с учётом правильного оформления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ний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34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</w:tr>
      <w:tr w:rsidR="00CA7AEC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 и пунктуация</w:t>
            </w:r>
          </w:p>
        </w:tc>
      </w:tr>
      <w:tr w:rsidR="00CA7AEC">
        <w:trPr>
          <w:trHeight w:hRule="exact" w:val="32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Ознакомление с правилами правописания и их применение: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раздельное написание слов в предложении;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прописная буква в начале предложения и в именах собственных: в именах и фамилиях людей, кличках животных;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перенос слов (без учёта морфемного членения слова);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гласные после шипящих в сочетаниях </w:t>
            </w:r>
            <w:proofErr w:type="spellStart"/>
            <w:r w:rsidRPr="009C1262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9C1262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, ши</w:t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положении под ударением), </w:t>
            </w:r>
            <w:proofErr w:type="spellStart"/>
            <w:r w:rsidRPr="009C1262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ча</w:t>
            </w:r>
            <w:proofErr w:type="spellEnd"/>
            <w:r w:rsidRPr="009C1262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, ща, чу, </w:t>
            </w:r>
            <w:proofErr w:type="spellStart"/>
            <w:r w:rsidRPr="009C1262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  <w:r w:rsidRPr="009C1262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;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сочетания </w:t>
            </w:r>
            <w:proofErr w:type="spellStart"/>
            <w:r w:rsidRPr="009C1262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чк</w:t>
            </w:r>
            <w:proofErr w:type="spellEnd"/>
            <w:r w:rsidRPr="009C1262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9C1262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чн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слова с непроверяемыми гласными и согласными (перечень слов в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орфографическом словаре учебника);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знаки препинания в конце предложения: точка, вопросительный и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восклицательный 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21.03.2023 12.04.2023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сходными по звучанию, но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ными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написанию, установление причин возможной ошибки при записи этих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слов;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места в слове, где можно допустить ошибку;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Беседа, актуализирующая последовательность действий при списывании;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написанием в предложенных текстах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ственных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имён существительных, формулирование выводов, соотнесение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сделанных выводов с формулировкой правила в учебнике;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предложений, включающих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собствен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ные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имена существительные;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 алгоритма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13.04.2023 14.04.2023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Проектное задание: подобрать текст диктанта, который можно использовать для проверки написания сочетаний гласных после шипящих;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34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</w:tr>
      <w:tr w:rsidR="00CA7AE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CA7AEC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17.04.2023 18.04.2023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рисунками, на которых изображены разные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ции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общения (приветствие,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прощание, извинение,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благодар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ность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обращение с просьбой), устное обсуждение этих ситуаций, выбор соответствующих каждой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слов речевого этикета;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диалог, в ходе которого обсуждаются ситуации общения, в которых выражается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просьба, обосновывается выбор слов речевого этикета, соответствующих ситуации выражения просьбы;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ситуации, содержащей извинение, анализ данной ситуации, выбор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адекватных средств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выраже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ния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извинения;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как единица речи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19.04.2023 20.04.2023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оценивание дидактического текста с точки зрения наличия/отсутствия необходимых элементов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речево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этикета в описанных в тексте ситуациях общения;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CA7AEC" w:rsidRDefault="00CA7AEC">
      <w:pPr>
        <w:autoSpaceDE w:val="0"/>
        <w:autoSpaceDN w:val="0"/>
        <w:spacing w:after="0" w:line="14" w:lineRule="exact"/>
      </w:pPr>
    </w:p>
    <w:p w:rsidR="00CA7AEC" w:rsidRDefault="00CA7AEC">
      <w:pPr>
        <w:sectPr w:rsidR="00CA7AEC">
          <w:pgSz w:w="16840" w:h="11900"/>
          <w:pgMar w:top="284" w:right="640" w:bottom="53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A7AEC" w:rsidRDefault="00CA7AE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40"/>
        <w:gridCol w:w="528"/>
        <w:gridCol w:w="1104"/>
        <w:gridCol w:w="1140"/>
        <w:gridCol w:w="866"/>
        <w:gridCol w:w="3422"/>
        <w:gridCol w:w="1080"/>
        <w:gridCol w:w="1454"/>
      </w:tblGrid>
      <w:tr w:rsidR="00CA7AEC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ситуации общения: с какой целью, с кем и где происходит общение.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21.04.2023 25.04.2023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диалог, в ходе которого обсуждаются ситуации общения, в которых выражается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просьба, обосновывается выбор слов речевого этикета, соответствующих ситуации выражения просьбы;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26.04.2023 27.04.2023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Разыгрывание сценок, отражающих ситуации выражения просьбы, извинения, вежливого отказа;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28.04.2023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рисунками, на которых изображены разные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ции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общения (приветствие,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прощание, извинение,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благодар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ность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обращение с просьбой), устное обсуждение этих ситуаций, выбор соответствующих каждой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слов речевого этикета;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диалог, в ходе которого обсуждаются ситуации общения, в которых выражается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просьба, обосновывается выбор слов речевого этикета, соответствующих ситуации выражения просьбы;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CA7AEC">
        <w:trPr>
          <w:trHeight w:hRule="exact" w:val="34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</w:tr>
      <w:tr w:rsidR="00CA7AEC">
        <w:trPr>
          <w:trHeight w:hRule="exact" w:val="34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</w:tr>
      <w:tr w:rsidR="00CA7AEC">
        <w:trPr>
          <w:trHeight w:hRule="exact" w:val="32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6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</w:tr>
    </w:tbl>
    <w:p w:rsidR="00CA7AEC" w:rsidRDefault="00CA7AEC">
      <w:pPr>
        <w:autoSpaceDE w:val="0"/>
        <w:autoSpaceDN w:val="0"/>
        <w:spacing w:after="0" w:line="14" w:lineRule="exact"/>
      </w:pPr>
    </w:p>
    <w:p w:rsidR="00CA7AEC" w:rsidRDefault="00CA7AEC">
      <w:pPr>
        <w:sectPr w:rsidR="00CA7AE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A7AEC" w:rsidRDefault="00CA7AEC">
      <w:pPr>
        <w:autoSpaceDE w:val="0"/>
        <w:autoSpaceDN w:val="0"/>
        <w:spacing w:after="78" w:line="220" w:lineRule="exact"/>
      </w:pPr>
    </w:p>
    <w:p w:rsidR="00CA7AEC" w:rsidRDefault="00783E4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850"/>
        <w:gridCol w:w="1539"/>
        <w:gridCol w:w="1668"/>
        <w:gridCol w:w="1236"/>
        <w:gridCol w:w="1574"/>
      </w:tblGrid>
      <w:tr w:rsidR="00CA7AEC" w:rsidTr="00AA120B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EC" w:rsidRDefault="00CA7AEC"/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EC" w:rsidRDefault="00CA7AE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EC" w:rsidRDefault="00CA7AEC"/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EC" w:rsidRDefault="00CA7AEC"/>
        </w:tc>
      </w:tr>
      <w:tr w:rsidR="00CA7AEC" w:rsidTr="00AA120B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с серией сюжетных картинок. Пропись.</w:t>
            </w:r>
          </w:p>
          <w:p w:rsidR="00CA7AEC" w:rsidRPr="009C1262" w:rsidRDefault="00783E45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Ориентировка на странице прописей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RPr="002963A0" w:rsidTr="00AA120B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proofErr w:type="gramStart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рассказов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</w:t>
            </w:r>
            <w:proofErr w:type="gramEnd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разные темы.</w:t>
            </w:r>
          </w:p>
          <w:p w:rsidR="00CA7AEC" w:rsidRPr="009C1262" w:rsidRDefault="002963A0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</w:t>
            </w:r>
            <w:r w:rsidR="007A3CA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лгоритм</w:t>
            </w:r>
            <w:r w:rsidR="00783E45"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действий на странице прописей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2963A0" w:rsidRDefault="00783E4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2963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2963A0" w:rsidRDefault="00CA7AEC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2963A0" w:rsidRDefault="00CA7AEC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2963A0" w:rsidRDefault="00783E4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2963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2963A0" w:rsidRDefault="00783E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963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CA7AEC" w:rsidRPr="002963A0" w:rsidTr="00AA120B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2963A0" w:rsidRDefault="00783E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963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2963A0" w:rsidRDefault="00783E45" w:rsidP="002963A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 рассказов</w:t>
            </w:r>
            <w:r w:rsidR="002963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63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Проведение параллельных линий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2963A0" w:rsidRDefault="00783E4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2963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2963A0" w:rsidRDefault="00CA7AEC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2963A0" w:rsidRDefault="00CA7AEC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2963A0" w:rsidRDefault="00783E4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2963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2963A0" w:rsidRDefault="00783E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963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CA7AEC" w:rsidTr="00AA120B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2963A0" w:rsidRDefault="00783E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963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 рассказов на разные темы.</w:t>
            </w:r>
          </w:p>
          <w:p w:rsidR="00CA7AEC" w:rsidRDefault="00783E45" w:rsidP="000C06E3">
            <w:pPr>
              <w:autoSpaceDE w:val="0"/>
              <w:autoSpaceDN w:val="0"/>
              <w:spacing w:before="70" w:after="0" w:line="262" w:lineRule="auto"/>
              <w:ind w:left="72"/>
            </w:pPr>
            <w:proofErr w:type="spellStart"/>
            <w:r w:rsidRPr="002963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ризонтальные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="000C06E3">
              <w:rPr>
                <w:rFonts w:ascii="Times New Roman" w:eastAsia="Times New Roman" w:hAnsi="Times New Roman"/>
                <w:color w:val="000000"/>
                <w:sz w:val="24"/>
              </w:rPr>
              <w:t>вертикальные</w:t>
            </w:r>
            <w:proofErr w:type="spellEnd"/>
            <w:r w:rsidR="000C06E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RPr="007A3CAA" w:rsidTr="00AA120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7A3CAA" w:rsidRDefault="00783E45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proofErr w:type="gramStart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рассказов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</w:t>
            </w:r>
            <w:proofErr w:type="gramEnd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разные темы. </w:t>
            </w:r>
            <w:r w:rsidRPr="007A3CA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Наклонные и прямые линии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7A3CAA" w:rsidRDefault="00783E45">
            <w:pPr>
              <w:autoSpaceDE w:val="0"/>
              <w:autoSpaceDN w:val="0"/>
              <w:spacing w:before="100" w:after="0" w:line="230" w:lineRule="auto"/>
              <w:ind w:left="74"/>
              <w:rPr>
                <w:lang w:val="ru-RU"/>
              </w:rPr>
            </w:pPr>
            <w:r w:rsidRPr="007A3CA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7A3CAA" w:rsidRDefault="00CA7AEC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7A3CAA" w:rsidRDefault="00CA7AEC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7A3CAA" w:rsidRDefault="00783E45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 w:rsidRPr="007A3CA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7A3CAA" w:rsidRDefault="00783E45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7A3CA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CA7AEC" w:rsidTr="00AA120B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7A3CAA" w:rsidRDefault="00783E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A3CA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proofErr w:type="gramStart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рассказов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</w:t>
            </w:r>
            <w:proofErr w:type="gramEnd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разные темы.</w:t>
            </w:r>
          </w:p>
          <w:p w:rsidR="00CA7AEC" w:rsidRDefault="00783E45">
            <w:pPr>
              <w:autoSpaceDE w:val="0"/>
              <w:autoSpaceDN w:val="0"/>
              <w:spacing w:before="70" w:after="0" w:line="262" w:lineRule="auto"/>
              <w:ind w:left="72" w:right="432"/>
            </w:pPr>
            <w:r w:rsidRPr="007A3CA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волнистые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</w:tbl>
    <w:p w:rsidR="00CA7AEC" w:rsidRDefault="00CA7AEC">
      <w:pPr>
        <w:autoSpaceDE w:val="0"/>
        <w:autoSpaceDN w:val="0"/>
        <w:spacing w:after="0" w:line="14" w:lineRule="exact"/>
      </w:pPr>
    </w:p>
    <w:p w:rsidR="00CA7AEC" w:rsidRDefault="00CA7AEC">
      <w:pPr>
        <w:sectPr w:rsidR="00CA7AEC">
          <w:pgSz w:w="11900" w:h="16840"/>
          <w:pgMar w:top="298" w:right="650" w:bottom="9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A7AEC" w:rsidRDefault="00CA7AE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CA7AEC" w:rsidRPr="000A350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proofErr w:type="gramStart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рассказов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</w:t>
            </w:r>
            <w:proofErr w:type="gramEnd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сю</w:t>
            </w:r>
            <w:r w:rsidR="000A3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жетным картинкам.</w:t>
            </w:r>
          </w:p>
          <w:p w:rsidR="00CA7AEC" w:rsidRPr="000A3503" w:rsidRDefault="00783E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0A3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полуовалов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0A3503" w:rsidRDefault="00783E4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0A3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0A3503" w:rsidRDefault="00CA7AEC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0A3503" w:rsidRDefault="00CA7AEC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0A3503" w:rsidRDefault="00783E4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0A3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0A3503" w:rsidRDefault="00783E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A3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CA7AEC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0A3503" w:rsidRDefault="00783E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A3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 собственным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</w:t>
            </w:r>
            <w:r w:rsidR="000A3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ениям.</w:t>
            </w:r>
          </w:p>
          <w:p w:rsidR="00CA7AEC" w:rsidRDefault="00783E45">
            <w:pPr>
              <w:autoSpaceDE w:val="0"/>
              <w:autoSpaceDN w:val="0"/>
              <w:spacing w:before="72" w:after="0" w:line="230" w:lineRule="auto"/>
              <w:ind w:left="72"/>
            </w:pPr>
            <w:r w:rsidRPr="000A3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сьмо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овалов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графического задания при работе с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рисунками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предложения. Линии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сложной конфигурации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 А, 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 О, 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 И, 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зрительного образа букв ы-и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27.09.2022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71" w:lineRule="auto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с 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</w:tbl>
    <w:p w:rsidR="00CA7AEC" w:rsidRDefault="00CA7AEC">
      <w:pPr>
        <w:autoSpaceDE w:val="0"/>
        <w:autoSpaceDN w:val="0"/>
        <w:spacing w:after="0" w:line="14" w:lineRule="exact"/>
      </w:pPr>
    </w:p>
    <w:p w:rsidR="00CA7AEC" w:rsidRDefault="00CA7AEC">
      <w:pPr>
        <w:sectPr w:rsidR="00CA7AEC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A7AEC" w:rsidRDefault="00CA7AE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4"/>
        <w:gridCol w:w="709"/>
        <w:gridCol w:w="1255"/>
        <w:gridCol w:w="1668"/>
        <w:gridCol w:w="1236"/>
        <w:gridCol w:w="1574"/>
      </w:tblGrid>
      <w:tr w:rsidR="00CA7AEC" w:rsidTr="00AA12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AC1F57">
            <w:pPr>
              <w:autoSpaceDE w:val="0"/>
              <w:autoSpaceDN w:val="0"/>
              <w:spacing w:before="98" w:after="0" w:line="271" w:lineRule="auto"/>
              <w:ind w:left="72" w:right="-567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зрительного образа строчной и заглавной букв У, 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AC1F57">
            <w:pPr>
              <w:autoSpaceDE w:val="0"/>
              <w:autoSpaceDN w:val="0"/>
              <w:spacing w:before="98" w:after="0" w:line="262" w:lineRule="auto"/>
              <w:ind w:right="14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r w:rsidR="00AC1F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исьмо строчной и заглавной букв </w:t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Н, 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Н, 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AC1F57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5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С, с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AC1F57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К, 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AC1F57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Т, 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AC1F57">
            <w:pPr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Л, 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AC1F57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Р, 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AC1F57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В, 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20.10.2022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AC1F57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Е, 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AC1F57">
            <w:pPr>
              <w:autoSpaceDE w:val="0"/>
              <w:autoSpaceDN w:val="0"/>
              <w:spacing w:before="98" w:after="0" w:line="262" w:lineRule="auto"/>
              <w:jc w:val="center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</w:tbl>
    <w:p w:rsidR="00CA7AEC" w:rsidRDefault="00CA7AEC">
      <w:pPr>
        <w:autoSpaceDE w:val="0"/>
        <w:autoSpaceDN w:val="0"/>
        <w:spacing w:after="0" w:line="14" w:lineRule="exact"/>
      </w:pPr>
    </w:p>
    <w:p w:rsidR="00CA7AEC" w:rsidRDefault="00CA7AEC">
      <w:pPr>
        <w:sectPr w:rsidR="00CA7AEC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A7AEC" w:rsidRDefault="00CA7AE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4"/>
        <w:gridCol w:w="709"/>
        <w:gridCol w:w="1255"/>
        <w:gridCol w:w="1668"/>
        <w:gridCol w:w="1236"/>
        <w:gridCol w:w="1574"/>
      </w:tblGrid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П, 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AC1F57">
            <w:pPr>
              <w:autoSpaceDE w:val="0"/>
              <w:autoSpaceDN w:val="0"/>
              <w:spacing w:before="98" w:after="0" w:line="262" w:lineRule="auto"/>
              <w:ind w:left="72" w:right="-141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М,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AA120B">
            <w:pPr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З, 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AC1F57">
            <w:pPr>
              <w:tabs>
                <w:tab w:val="left" w:pos="4808"/>
              </w:tabs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Письмо слов и предложений с буквами С, с- З, 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AC1F57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Б, 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П, п - Б, 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Списывание слов, предложений с изученными буквами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AA120B">
            <w:pPr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Д, 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17.11.2022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Текущий;</w:t>
            </w:r>
          </w:p>
        </w:tc>
      </w:tr>
      <w:tr w:rsidR="00CA7AEC" w:rsidTr="00AA120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Т, т - Д, 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заглавной буквы 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22.11.2022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Я, 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4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12583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</w:t>
            </w:r>
            <w:r w:rsidR="00783E45"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букв а - я на письме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24.11.2022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71" w:lineRule="auto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120B" w:rsidRDefault="00783E45" w:rsidP="00AA120B">
            <w:pPr>
              <w:autoSpaceDE w:val="0"/>
              <w:autoSpaceDN w:val="0"/>
              <w:spacing w:before="98" w:after="0" w:line="262" w:lineRule="auto"/>
              <w:ind w:right="-141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</w:p>
          <w:p w:rsidR="00CA7AEC" w:rsidRPr="009C1262" w:rsidRDefault="00783E45" w:rsidP="00AA120B">
            <w:pPr>
              <w:autoSpaceDE w:val="0"/>
              <w:autoSpaceDN w:val="0"/>
              <w:spacing w:before="98" w:after="0" w:line="262" w:lineRule="auto"/>
              <w:ind w:right="-141"/>
              <w:rPr>
                <w:lang w:val="ru-RU"/>
              </w:rPr>
            </w:pPr>
            <w:proofErr w:type="gramStart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</w:t>
            </w:r>
            <w:proofErr w:type="gramEnd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Г, 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</w:tbl>
    <w:p w:rsidR="00CA7AEC" w:rsidRDefault="00CA7AEC">
      <w:pPr>
        <w:autoSpaceDE w:val="0"/>
        <w:autoSpaceDN w:val="0"/>
        <w:spacing w:after="0" w:line="14" w:lineRule="exact"/>
      </w:pPr>
    </w:p>
    <w:p w:rsidR="00CA7AEC" w:rsidRDefault="00CA7AEC">
      <w:pPr>
        <w:sectPr w:rsidR="00CA7AEC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A7AEC" w:rsidRDefault="00CA7AE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4"/>
        <w:gridCol w:w="709"/>
        <w:gridCol w:w="1255"/>
        <w:gridCol w:w="1668"/>
        <w:gridCol w:w="1236"/>
        <w:gridCol w:w="1574"/>
      </w:tblGrid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Г, 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К, к - Г, 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94460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Ч, 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cочетаний ча-чу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буквы 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буквой 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буквы ь при письме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944603">
            <w:pPr>
              <w:autoSpaceDE w:val="0"/>
              <w:autoSpaceDN w:val="0"/>
              <w:spacing w:before="98" w:after="0" w:line="262" w:lineRule="auto"/>
              <w:ind w:left="72" w:right="-141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Ш, 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сочетания 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944603">
            <w:pPr>
              <w:tabs>
                <w:tab w:val="left" w:pos="3818"/>
              </w:tabs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Ж, 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 w:rsidP="00AA120B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сочетания 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сочетаний жи-ши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944603">
            <w:pPr>
              <w:autoSpaceDE w:val="0"/>
              <w:autoSpaceDN w:val="0"/>
              <w:spacing w:before="98" w:after="0" w:line="262" w:lineRule="auto"/>
              <w:ind w:left="72" w:right="-141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Ё, 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proofErr w:type="gramStart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-чу</w:t>
            </w:r>
            <w:proofErr w:type="gramEnd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21.12.2022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Текущий;</w:t>
            </w:r>
          </w:p>
        </w:tc>
      </w:tr>
      <w:tr w:rsidR="00CA7AEC" w:rsidTr="00AA12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слов и предложений с сочетаниями </w:t>
            </w:r>
            <w:proofErr w:type="spellStart"/>
            <w:proofErr w:type="gramStart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-чу</w:t>
            </w:r>
            <w:proofErr w:type="gramEnd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 Й, 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</w:tbl>
    <w:p w:rsidR="00CA7AEC" w:rsidRDefault="00CA7AEC">
      <w:pPr>
        <w:autoSpaceDE w:val="0"/>
        <w:autoSpaceDN w:val="0"/>
        <w:spacing w:after="0" w:line="14" w:lineRule="exact"/>
      </w:pPr>
    </w:p>
    <w:p w:rsidR="00CA7AEC" w:rsidRDefault="00CA7AEC">
      <w:pPr>
        <w:sectPr w:rsidR="00CA7AEC">
          <w:pgSz w:w="11900" w:h="16840"/>
          <w:pgMar w:top="284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A7AEC" w:rsidRDefault="00CA7AE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4"/>
        <w:gridCol w:w="709"/>
        <w:gridCol w:w="1255"/>
        <w:gridCol w:w="1668"/>
        <w:gridCol w:w="1236"/>
        <w:gridCol w:w="1574"/>
      </w:tblGrid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Й, 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AA120B">
            <w:pPr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spellStart"/>
            <w:proofErr w:type="gramStart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Х,х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написания слов и предложений с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изученными буквами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49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5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ю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заглавной буквы 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Ю, 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у - ю на письме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120B" w:rsidRDefault="00783E45" w:rsidP="00AA120B">
            <w:pPr>
              <w:autoSpaceDE w:val="0"/>
              <w:autoSpaceDN w:val="0"/>
              <w:spacing w:before="98" w:after="0" w:line="262" w:lineRule="auto"/>
              <w:ind w:right="-141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</w:t>
            </w:r>
          </w:p>
          <w:p w:rsidR="00CA7AEC" w:rsidRPr="009C1262" w:rsidRDefault="00783E45" w:rsidP="00AA120B">
            <w:pPr>
              <w:autoSpaceDE w:val="0"/>
              <w:autoSpaceDN w:val="0"/>
              <w:spacing w:before="98" w:after="0" w:line="262" w:lineRule="auto"/>
              <w:ind w:right="-141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</w:t>
            </w:r>
            <w:proofErr w:type="gramEnd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Ц, 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Ц, 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43390B">
            <w:pPr>
              <w:tabs>
                <w:tab w:val="left" w:pos="3534"/>
              </w:tabs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Э, 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43390B">
            <w:pPr>
              <w:autoSpaceDE w:val="0"/>
              <w:autoSpaceDN w:val="0"/>
              <w:spacing w:before="98" w:after="0" w:line="262" w:lineRule="auto"/>
              <w:ind w:left="72" w:right="-141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Щ, 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ц - ч -щ на письме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слов, предложений с буквами ц - ч - 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proofErr w:type="gramStart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 ща</w:t>
            </w:r>
            <w:proofErr w:type="gramEnd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чу-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25.01.2023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Текущий;</w:t>
            </w:r>
          </w:p>
        </w:tc>
      </w:tr>
      <w:tr w:rsidR="00CA7AEC" w:rsidTr="00AA120B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43390B">
            <w:pPr>
              <w:autoSpaceDE w:val="0"/>
              <w:autoSpaceDN w:val="0"/>
              <w:spacing w:before="98" w:after="0" w:line="262" w:lineRule="auto"/>
              <w:ind w:left="72" w:right="-283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ши,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- ща, чу -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</w:tbl>
    <w:p w:rsidR="00CA7AEC" w:rsidRDefault="00CA7AEC">
      <w:pPr>
        <w:autoSpaceDE w:val="0"/>
        <w:autoSpaceDN w:val="0"/>
        <w:spacing w:after="0" w:line="14" w:lineRule="exact"/>
      </w:pPr>
    </w:p>
    <w:p w:rsidR="00CA7AEC" w:rsidRDefault="00CA7AEC">
      <w:pPr>
        <w:sectPr w:rsidR="00CA7AEC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A7AEC" w:rsidRDefault="00CA7AE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4"/>
        <w:gridCol w:w="709"/>
        <w:gridCol w:w="1255"/>
        <w:gridCol w:w="1668"/>
        <w:gridCol w:w="1236"/>
        <w:gridCol w:w="1574"/>
      </w:tblGrid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43390B">
            <w:pPr>
              <w:tabs>
                <w:tab w:val="left" w:pos="3676"/>
              </w:tabs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Ф, 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в - ф на письме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Tr="00AA120B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Tr="00AA120B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ь - ъ на письме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74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RPr="00474ED5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474ED5">
            <w:pPr>
              <w:tabs>
                <w:tab w:val="left" w:pos="576"/>
              </w:tabs>
              <w:autoSpaceDE w:val="0"/>
              <w:autoSpaceDN w:val="0"/>
              <w:spacing w:before="98" w:after="0" w:line="240" w:lineRule="auto"/>
              <w:ind w:right="144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Написание слов, предложений с буквами ь, 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74ED5" w:rsidRDefault="00783E4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474E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74ED5" w:rsidRDefault="00CA7AEC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74ED5" w:rsidRDefault="00CA7AEC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74ED5" w:rsidRDefault="00783E4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74E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74ED5" w:rsidRDefault="00783E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74E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CA7AEC" w:rsidRPr="00474ED5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74ED5" w:rsidRDefault="00783E4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74E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написания всех букв русского алфавита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74ED5" w:rsidRDefault="00783E4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474E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74ED5" w:rsidRDefault="00CA7AEC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74ED5" w:rsidRDefault="00CA7AEC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74ED5" w:rsidRDefault="00783E4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74E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74ED5" w:rsidRDefault="00783E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74E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CA7AEC" w:rsidTr="00AA120B">
        <w:trPr>
          <w:trHeight w:hRule="exact" w:val="7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74ED5" w:rsidRDefault="00783E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74E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102.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Преобразование печатного шрифта в письменный.</w:t>
            </w:r>
          </w:p>
          <w:p w:rsidR="00CA7AEC" w:rsidRPr="00AA120B" w:rsidRDefault="00CA7AEC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Tr="00AA12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по выработке каллиграфически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правильного письма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Письмо слов с сочетаниями </w:t>
            </w:r>
            <w:r w:rsidRPr="009C1262">
              <w:rPr>
                <w:lang w:val="ru-RU"/>
              </w:rPr>
              <w:tab/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2155A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слов с </w:t>
            </w:r>
            <w:r w:rsidR="00474ED5">
              <w:rPr>
                <w:lang w:val="ru-RU"/>
              </w:rPr>
              <w:t xml:space="preserve">  </w:t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буквами е, ё, ю, 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Tr="00AA120B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Дифференциация букв о - ё, у - ю, а - я, э - е на письме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13.02.2023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71" w:lineRule="auto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Tr="00AA12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заглавной буквы в словах и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Tr="00AA12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деформированным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15.02.2023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71" w:lineRule="auto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Работа с текстом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написания слов, предложений с изученными буквами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</w:tbl>
    <w:p w:rsidR="00CA7AEC" w:rsidRDefault="00CA7AEC">
      <w:pPr>
        <w:autoSpaceDE w:val="0"/>
        <w:autoSpaceDN w:val="0"/>
        <w:spacing w:after="0" w:line="14" w:lineRule="exact"/>
      </w:pPr>
    </w:p>
    <w:p w:rsidR="00CA7AEC" w:rsidRDefault="00CA7AEC">
      <w:pPr>
        <w:sectPr w:rsidR="00CA7AEC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A7AEC" w:rsidRDefault="00CA7AE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4"/>
        <w:gridCol w:w="709"/>
        <w:gridCol w:w="1255"/>
        <w:gridCol w:w="1668"/>
        <w:gridCol w:w="1236"/>
        <w:gridCol w:w="1574"/>
      </w:tblGrid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Наша речь. Её значение в </w:t>
            </w:r>
            <w:r w:rsidRPr="009C1262">
              <w:rPr>
                <w:lang w:val="ru-RU"/>
              </w:rPr>
              <w:tab/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 людей. Язык и речь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Tr="00AA120B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Tr="00AA120B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2155A1">
            <w:pPr>
              <w:autoSpaceDE w:val="0"/>
              <w:autoSpaceDN w:val="0"/>
              <w:spacing w:before="98" w:after="0"/>
              <w:ind w:left="156" w:right="288" w:hanging="156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Знаки </w:t>
            </w:r>
            <w:r w:rsidR="002155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препинания в конце предложения.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Tr="00AA120B">
        <w:trPr>
          <w:trHeight w:hRule="exact" w:val="7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2155A1">
            <w:pPr>
              <w:autoSpaceDE w:val="0"/>
              <w:autoSpaceDN w:val="0"/>
              <w:spacing w:before="98" w:after="0" w:line="278" w:lineRule="auto"/>
              <w:ind w:left="156" w:hanging="156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Диалог.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Tr="00AA12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E24F56">
            <w:pPr>
              <w:autoSpaceDE w:val="0"/>
              <w:autoSpaceDN w:val="0"/>
              <w:spacing w:before="98" w:after="0" w:line="271" w:lineRule="auto"/>
              <w:ind w:left="132" w:hanging="13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Реч</w:t>
            </w:r>
            <w:r w:rsidR="00E24F5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евой этикет: слова приветствия, </w:t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прощания, извинения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Tr="00AA120B">
        <w:trPr>
          <w:trHeight w:hRule="exact" w:val="81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74ED5" w:rsidRDefault="00783E45" w:rsidP="002155A1">
            <w:pPr>
              <w:autoSpaceDE w:val="0"/>
              <w:autoSpaceDN w:val="0"/>
              <w:spacing w:before="98" w:after="0" w:line="281" w:lineRule="auto"/>
              <w:ind w:left="132" w:right="144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Слово, предложение </w:t>
            </w:r>
            <w:r w:rsidRPr="009C1262">
              <w:rPr>
                <w:lang w:val="ru-RU"/>
              </w:rPr>
              <w:b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как </w:t>
            </w:r>
            <w:r w:rsidR="00E24F56"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единица</w:t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языка и </w:t>
            </w:r>
            <w:r w:rsidRPr="009C1262">
              <w:rPr>
                <w:lang w:val="ru-RU"/>
              </w:rPr>
              <w:tab/>
            </w:r>
            <w:r w:rsidR="00E24F5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и слог. Деление слова </w:t>
            </w:r>
            <w:r w:rsidRPr="009C1262">
              <w:rPr>
                <w:lang w:val="ru-RU"/>
              </w:rPr>
              <w:tab/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 слоги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7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2155A1">
            <w:pPr>
              <w:autoSpaceDE w:val="0"/>
              <w:autoSpaceDN w:val="0"/>
              <w:spacing w:before="98" w:after="0"/>
              <w:ind w:left="13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Перенос слов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RPr="002155A1" w:rsidTr="00AA120B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5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43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как название </w:t>
            </w:r>
            <w:r w:rsidR="002155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2155A1" w:rsidRDefault="00783E45">
            <w:pPr>
              <w:autoSpaceDE w:val="0"/>
              <w:autoSpaceDN w:val="0"/>
              <w:spacing w:before="100" w:after="0" w:line="230" w:lineRule="auto"/>
              <w:ind w:left="74"/>
              <w:rPr>
                <w:lang w:val="ru-RU"/>
              </w:rPr>
            </w:pPr>
            <w:r w:rsidRPr="002155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2155A1" w:rsidRDefault="00CA7AEC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2155A1" w:rsidRDefault="00CA7AEC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2155A1" w:rsidRDefault="00783E45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 w:rsidRPr="002155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13.03.2023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2155A1" w:rsidRDefault="00783E45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2155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CA7AEC" w:rsidRPr="002155A1" w:rsidTr="00AA12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2155A1" w:rsidRDefault="00783E4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2155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74ED5" w:rsidRDefault="00783E45" w:rsidP="002155A1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Слова, отвечающие на вопросы "кто?", "что?"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74ED5" w:rsidRDefault="00783E4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474E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74ED5" w:rsidRDefault="00CA7AEC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74ED5" w:rsidRDefault="00CA7AEC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74ED5" w:rsidRDefault="00783E4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74E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74ED5" w:rsidRDefault="00783E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74E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CA7AEC" w:rsidRPr="00474ED5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74ED5" w:rsidRDefault="00783E4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74E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как на</w:t>
            </w:r>
            <w:r w:rsidR="00474E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звание признака предмета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74ED5" w:rsidRDefault="00783E4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474E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74ED5" w:rsidRDefault="00CA7AEC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74ED5" w:rsidRDefault="00CA7AEC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74ED5" w:rsidRDefault="00783E4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74E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74ED5" w:rsidRDefault="00783E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74E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CA7AEC" w:rsidTr="00AA120B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74ED5" w:rsidRDefault="00783E4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74E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123.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74ED5" w:rsidRDefault="00783E45" w:rsidP="002155A1">
            <w:pPr>
              <w:autoSpaceDE w:val="0"/>
              <w:autoSpaceDN w:val="0"/>
              <w:spacing w:before="98" w:after="0"/>
              <w:ind w:left="132" w:right="144" w:hanging="13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Слова, отвечающие на вопросы "какой?", "какая?", "какое?", "какие?"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</w:tbl>
    <w:p w:rsidR="00CA7AEC" w:rsidRDefault="00CA7AEC">
      <w:pPr>
        <w:autoSpaceDE w:val="0"/>
        <w:autoSpaceDN w:val="0"/>
        <w:spacing w:after="0" w:line="14" w:lineRule="exact"/>
      </w:pPr>
    </w:p>
    <w:p w:rsidR="00CA7AEC" w:rsidRDefault="00CA7AEC">
      <w:pPr>
        <w:sectPr w:rsidR="00CA7AEC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A7AEC" w:rsidRDefault="00CA7AE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4"/>
        <w:gridCol w:w="709"/>
        <w:gridCol w:w="1255"/>
        <w:gridCol w:w="1668"/>
        <w:gridCol w:w="1236"/>
        <w:gridCol w:w="1574"/>
      </w:tblGrid>
      <w:tr w:rsidR="00CA7AEC" w:rsidTr="00AA12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Речевая ситуация: обсуждение интересов и преодоление конфликтов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как название действия </w:t>
            </w:r>
            <w:r w:rsidRPr="009C1262">
              <w:rPr>
                <w:lang w:val="ru-RU"/>
              </w:rPr>
              <w:tab/>
            </w:r>
            <w:r w:rsidR="00A526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Tr="00AA12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A52683" w:rsidRDefault="00783E45" w:rsidP="00A52683">
            <w:pPr>
              <w:autoSpaceDE w:val="0"/>
              <w:autoSpaceDN w:val="0"/>
              <w:spacing w:before="98" w:after="0" w:line="271" w:lineRule="auto"/>
              <w:ind w:right="144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Слова, отвечающие на вопросы "что делать?", "что сделать?"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Речевой этикет: ситуация знакомства. Вежливые слова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Слово, его 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A52683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Роль слова в речи.</w:t>
            </w:r>
            <w:r w:rsidR="00A526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Определение значения слова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Выявление слов, значение </w:t>
            </w:r>
            <w:r w:rsidRPr="009C1262">
              <w:rPr>
                <w:lang w:val="ru-RU"/>
              </w:rPr>
              <w:tab/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которых требует уточнения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6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 со словарём.</w:t>
            </w:r>
          </w:p>
          <w:p w:rsidR="00CA7AEC" w:rsidRPr="009C1262" w:rsidRDefault="00CA7AEC">
            <w:pPr>
              <w:autoSpaceDE w:val="0"/>
              <w:autoSpaceDN w:val="0"/>
              <w:spacing w:before="70" w:after="0" w:line="262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944603">
            <w:pPr>
              <w:autoSpaceDE w:val="0"/>
              <w:autoSpaceDN w:val="0"/>
              <w:spacing w:before="98" w:after="0" w:line="271" w:lineRule="auto"/>
              <w:ind w:right="288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Речевая ситуация: использование интонации при общении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A52683" w:rsidP="00A52683">
            <w:pPr>
              <w:autoSpaceDE w:val="0"/>
              <w:autoSpaceDN w:val="0"/>
              <w:spacing w:before="98" w:after="0" w:line="271" w:lineRule="auto"/>
              <w:ind w:left="576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783E45">
              <w:rPr>
                <w:rFonts w:ascii="Times New Roman" w:eastAsia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A52683" w:rsidRDefault="00783E45" w:rsidP="00AA120B">
            <w:pPr>
              <w:autoSpaceDE w:val="0"/>
              <w:autoSpaceDN w:val="0"/>
              <w:spacing w:before="98" w:after="0" w:line="278" w:lineRule="auto"/>
              <w:ind w:left="132" w:right="576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Звуки </w:t>
            </w:r>
            <w:r w:rsidR="00A526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речи. Гласные и </w:t>
            </w:r>
            <w:bookmarkStart w:id="0" w:name="_GoBack"/>
            <w:r w:rsidR="00A526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</w:t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526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Ударение в слове</w:t>
            </w:r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Гласные ударные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безударные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137.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A52683">
            <w:pPr>
              <w:autoSpaceDE w:val="0"/>
              <w:autoSpaceDN w:val="0"/>
              <w:spacing w:before="98" w:after="0" w:line="281" w:lineRule="auto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над единообразным написанием буквы безударного гласного звука в одинаковой части (корне) однокоренных слова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</w:tbl>
    <w:p w:rsidR="00CA7AEC" w:rsidRDefault="00CA7AEC">
      <w:pPr>
        <w:autoSpaceDE w:val="0"/>
        <w:autoSpaceDN w:val="0"/>
        <w:spacing w:after="0" w:line="14" w:lineRule="exact"/>
      </w:pPr>
    </w:p>
    <w:p w:rsidR="00CA7AEC" w:rsidRDefault="00CA7AEC">
      <w:pPr>
        <w:sectPr w:rsidR="00CA7AEC">
          <w:pgSz w:w="11900" w:h="16840"/>
          <w:pgMar w:top="284" w:right="650" w:bottom="9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A7AEC" w:rsidRDefault="00CA7AE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4"/>
        <w:gridCol w:w="709"/>
        <w:gridCol w:w="1276"/>
        <w:gridCol w:w="1647"/>
        <w:gridCol w:w="1236"/>
        <w:gridCol w:w="1574"/>
      </w:tblGrid>
      <w:tr w:rsidR="00CA7AEC" w:rsidTr="00AA120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138.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A52683" w:rsidRDefault="00783E45">
            <w:pPr>
              <w:autoSpaceDE w:val="0"/>
              <w:autoSpaceDN w:val="0"/>
              <w:spacing w:before="98" w:after="0"/>
              <w:ind w:left="156" w:right="144" w:hanging="156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Написание непроверяемой буквы безударного гласного звука в словах.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Tr="00AA12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139.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Твёрдые и мягкие согласные звуки и буквы их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обозначающие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Tr="00AA120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140.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Буквы е, ё, ю, я в слове.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RPr="004B7C6A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141.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4B7C6A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Буква Ь как показатель мягкости согласного звука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B7C6A" w:rsidRDefault="00783E4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4B7C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B7C6A" w:rsidRDefault="00CA7AEC">
            <w:pPr>
              <w:rPr>
                <w:lang w:val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B7C6A" w:rsidRDefault="00CA7AEC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B7C6A" w:rsidRDefault="00783E4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B7C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B7C6A" w:rsidRDefault="00783E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B7C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CA7AEC" w:rsidRPr="004B7C6A" w:rsidTr="00AA12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B7C6A" w:rsidRDefault="00783E4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B7C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и буквы, обозначающие согласные звуки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B7C6A" w:rsidRDefault="00783E4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4B7C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B7C6A" w:rsidRDefault="00CA7AEC">
            <w:pPr>
              <w:rPr>
                <w:lang w:val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B7C6A" w:rsidRDefault="00CA7AEC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B7C6A" w:rsidRDefault="00783E4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B7C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B7C6A" w:rsidRDefault="00783E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B7C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CA7AEC" w:rsidTr="00AA120B">
        <w:trPr>
          <w:trHeight w:hRule="exact" w:val="8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4B7C6A" w:rsidRDefault="00783E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B7C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143.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4B7C6A">
            <w:pPr>
              <w:tabs>
                <w:tab w:val="left" w:pos="4808"/>
              </w:tabs>
              <w:autoSpaceDE w:val="0"/>
              <w:autoSpaceDN w:val="0"/>
              <w:spacing w:before="98" w:after="0"/>
              <w:ind w:left="156" w:right="144" w:hanging="156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Звонкие и глухие согласные звуки, их различение. </w:t>
            </w:r>
            <w:r w:rsidRPr="009C1262">
              <w:rPr>
                <w:lang w:val="ru-RU"/>
              </w:rPr>
              <w:b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RPr="006C507C" w:rsidTr="00AA120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144.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6C507C">
            <w:pPr>
              <w:autoSpaceDE w:val="0"/>
              <w:autoSpaceDN w:val="0"/>
              <w:spacing w:before="98" w:after="0"/>
              <w:ind w:left="132" w:right="-14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Парные и</w:t>
            </w:r>
            <w:r w:rsidR="006C50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непарные по глухости-звонкости согласные </w:t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на конце слов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6C507C" w:rsidRDefault="00783E4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6C50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6C507C" w:rsidRDefault="00CA7AEC">
            <w:pPr>
              <w:rPr>
                <w:lang w:val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6C507C" w:rsidRDefault="00CA7AEC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6C507C" w:rsidRDefault="00783E4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C50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6C507C" w:rsidRDefault="00783E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50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CA7AEC" w:rsidRPr="006C507C" w:rsidTr="00AA12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6C507C" w:rsidRDefault="00783E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50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145.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слов с буквой парного по глухости-звонкости на конце слова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6C507C" w:rsidRDefault="00783E4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6C50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6C507C" w:rsidRDefault="00CA7AEC">
            <w:pPr>
              <w:rPr>
                <w:lang w:val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6C507C" w:rsidRDefault="00CA7AEC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6C507C" w:rsidRDefault="00783E4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C50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6C507C" w:rsidRDefault="00783E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50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CA7AEC" w:rsidTr="00AA12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146.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Речевая ситуация: поздравление и вручение подарка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Tr="00AA120B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</w:t>
            </w:r>
          </w:p>
        </w:tc>
        <w:tc>
          <w:tcPr>
            <w:tcW w:w="35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Шипящие согласные звуки [ж], [ш], [ч'], [щ']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4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Правило правописания </w:t>
            </w:r>
            <w:r w:rsidRPr="009C1262">
              <w:rPr>
                <w:lang w:val="ru-RU"/>
              </w:rPr>
              <w:tab/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чк-чн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149.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4B7C6A">
            <w:pPr>
              <w:autoSpaceDE w:val="0"/>
              <w:autoSpaceDN w:val="0"/>
              <w:spacing w:before="98" w:after="0" w:line="271" w:lineRule="auto"/>
              <w:ind w:left="132" w:right="288" w:firstLine="13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Орфоэпические нормы произношения слов с сочетаниями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28.04.2023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Речевая ситуация: уточнение значения незнакомых слов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4B7C6A">
            <w:pPr>
              <w:autoSpaceDE w:val="0"/>
              <w:autoSpaceDN w:val="0"/>
              <w:spacing w:before="98" w:after="0" w:line="271" w:lineRule="auto"/>
              <w:ind w:left="132" w:right="144" w:hanging="13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Отработка правил правописания сочетаний </w:t>
            </w:r>
            <w:proofErr w:type="spellStart"/>
            <w:proofErr w:type="gramStart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-ща</w:t>
            </w:r>
            <w:proofErr w:type="gramEnd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чу-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</w:tbl>
    <w:p w:rsidR="00CA7AEC" w:rsidRDefault="00CA7AEC">
      <w:pPr>
        <w:autoSpaceDE w:val="0"/>
        <w:autoSpaceDN w:val="0"/>
        <w:spacing w:after="0" w:line="14" w:lineRule="exact"/>
      </w:pPr>
    </w:p>
    <w:p w:rsidR="00CA7AEC" w:rsidRDefault="00CA7AEC">
      <w:pPr>
        <w:sectPr w:rsidR="00CA7AEC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A7AEC" w:rsidRDefault="00CA7AE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4"/>
        <w:gridCol w:w="709"/>
        <w:gridCol w:w="1276"/>
        <w:gridCol w:w="1647"/>
        <w:gridCol w:w="1236"/>
        <w:gridCol w:w="1574"/>
      </w:tblGrid>
      <w:tr w:rsidR="00CA7AEC" w:rsidTr="00AA12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152.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6C507C">
            <w:pPr>
              <w:autoSpaceDE w:val="0"/>
              <w:autoSpaceDN w:val="0"/>
              <w:spacing w:before="98" w:after="0" w:line="271" w:lineRule="auto"/>
              <w:ind w:right="144" w:firstLine="13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proofErr w:type="gramStart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 </w:t>
            </w:r>
            <w:r w:rsidR="006C507C">
              <w:rPr>
                <w:lang w:val="ru-RU"/>
              </w:rPr>
              <w:t xml:space="preserve"> </w:t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правописания</w:t>
            </w:r>
            <w:proofErr w:type="gramEnd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сочетаний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-ща, чу-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Tr="00AA120B">
        <w:trPr>
          <w:trHeight w:hRule="exact" w:val="82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153.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507C" w:rsidRPr="009C1262" w:rsidRDefault="006C507C" w:rsidP="006C507C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Русский алфавит</w:t>
            </w:r>
            <w:r w:rsidR="00783E45"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83E45" w:rsidRPr="009C1262">
              <w:rPr>
                <w:lang w:val="ru-RU"/>
              </w:rPr>
              <w:br/>
            </w:r>
          </w:p>
          <w:p w:rsidR="00CA7AEC" w:rsidRPr="009C1262" w:rsidRDefault="00CA7AEC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Tr="00AA120B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154.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6C507C">
            <w:pPr>
              <w:autoSpaceDE w:val="0"/>
              <w:autoSpaceDN w:val="0"/>
              <w:spacing w:before="100" w:after="0" w:line="271" w:lineRule="auto"/>
              <w:ind w:left="156" w:hanging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Заглавная буква в именах собственных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Tr="00AA120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155.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6C507C">
            <w:pPr>
              <w:autoSpaceDE w:val="0"/>
              <w:autoSpaceDN w:val="0"/>
              <w:spacing w:before="98" w:after="0"/>
              <w:ind w:left="-10" w:firstLine="10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Правило правописания загла</w:t>
            </w:r>
            <w:r w:rsidR="006C50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вной буквы в именах, отчествах, </w:t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фамилиях людей, в географических названиях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Знакомство со словами, </w:t>
            </w:r>
            <w:r w:rsidRPr="009C1262">
              <w:rPr>
                <w:lang w:val="ru-RU"/>
              </w:rPr>
              <w:tab/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близкими по значению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Tr="00AA12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6C507C">
            <w:pPr>
              <w:autoSpaceDE w:val="0"/>
              <w:autoSpaceDN w:val="0"/>
              <w:spacing w:before="98" w:after="0" w:line="271" w:lineRule="auto"/>
              <w:ind w:left="132" w:right="432" w:hanging="13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слов, отвечающих на вопросы "кто?", "что?"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Tr="00AA120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6C507C">
            <w:pPr>
              <w:autoSpaceDE w:val="0"/>
              <w:autoSpaceDN w:val="0"/>
              <w:spacing w:before="98" w:after="0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слов, отвечающих на вопросы "какой?", "какая?", "какое?", "какие?"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Tr="00AA120B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6C507C">
            <w:pPr>
              <w:autoSpaceDE w:val="0"/>
              <w:autoSpaceDN w:val="0"/>
              <w:spacing w:before="98" w:after="0" w:line="271" w:lineRule="auto"/>
              <w:ind w:firstLine="13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слов, отвечающих на вопросы "что делать?", "что сделать?"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7AEC" w:rsidTr="00AA120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160.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/>
              <w:ind w:left="156" w:hanging="156"/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Составление предложения из набора форм слов.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деформированными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предложениями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100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знаний о тексте и предложении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 w:rsidTr="00AA120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 работа за 1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CA7AEC" w:rsidTr="00AA120B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163.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Комплексное повторение </w:t>
            </w:r>
            <w:r w:rsidRPr="009C1262">
              <w:rPr>
                <w:lang w:val="ru-RU"/>
              </w:rPr>
              <w:tab/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изученного в 1 классе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23.05.2023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Текущий;</w:t>
            </w:r>
          </w:p>
        </w:tc>
      </w:tr>
    </w:tbl>
    <w:p w:rsidR="00CA7AEC" w:rsidRDefault="00CA7AEC">
      <w:pPr>
        <w:autoSpaceDE w:val="0"/>
        <w:autoSpaceDN w:val="0"/>
        <w:spacing w:after="0" w:line="14" w:lineRule="exact"/>
      </w:pPr>
    </w:p>
    <w:p w:rsidR="00CA7AEC" w:rsidRDefault="00CA7AEC">
      <w:pPr>
        <w:sectPr w:rsidR="00CA7AEC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A7AEC" w:rsidRDefault="00CA7AE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CA7AE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правописания орфограмм, изученных в 1 классе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 w:rsidP="000C06E3">
            <w:pPr>
              <w:autoSpaceDE w:val="0"/>
              <w:autoSpaceDN w:val="0"/>
              <w:spacing w:before="98" w:after="0" w:line="271" w:lineRule="auto"/>
              <w:ind w:right="288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Составление краткого </w:t>
            </w:r>
            <w:r w:rsidRPr="009C1262">
              <w:rPr>
                <w:lang w:val="ru-RU"/>
              </w:rPr>
              <w:br/>
            </w: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рассказа по сюжетным </w:t>
            </w:r>
            <w:r w:rsidRPr="009C1262">
              <w:rPr>
                <w:lang w:val="ru-RU"/>
              </w:rPr>
              <w:br/>
            </w:r>
            <w:r w:rsidR="000C06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картинкам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CA7AE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CA7AEC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Pr="009C1262" w:rsidRDefault="00783E4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12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7AEC" w:rsidRDefault="00783E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</w:tr>
    </w:tbl>
    <w:p w:rsidR="00CA7AEC" w:rsidRDefault="00CA7AEC">
      <w:pPr>
        <w:autoSpaceDE w:val="0"/>
        <w:autoSpaceDN w:val="0"/>
        <w:spacing w:after="0" w:line="14" w:lineRule="exact"/>
      </w:pPr>
    </w:p>
    <w:p w:rsidR="00CA7AEC" w:rsidRDefault="00CA7AEC">
      <w:pPr>
        <w:sectPr w:rsidR="00CA7AEC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A7AEC" w:rsidRDefault="00CA7AEC">
      <w:pPr>
        <w:autoSpaceDE w:val="0"/>
        <w:autoSpaceDN w:val="0"/>
        <w:spacing w:after="78" w:line="220" w:lineRule="exact"/>
      </w:pPr>
    </w:p>
    <w:p w:rsidR="00CA7AEC" w:rsidRDefault="00783E4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CA7AEC" w:rsidRDefault="00783E45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CA7AEC" w:rsidRPr="009C1262" w:rsidRDefault="00783E45">
      <w:pPr>
        <w:autoSpaceDE w:val="0"/>
        <w:autoSpaceDN w:val="0"/>
        <w:spacing w:before="166" w:after="0" w:line="271" w:lineRule="auto"/>
        <w:rPr>
          <w:lang w:val="ru-RU"/>
        </w:rPr>
      </w:pP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Канакина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В.П., Горецкий В.Г., Русский язык. Учебник. 1 класс. Акционерное общество «</w:t>
      </w:r>
      <w:proofErr w:type="spellStart"/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Издательство«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9C1262">
        <w:rPr>
          <w:lang w:val="ru-RU"/>
        </w:rPr>
        <w:br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CA7AEC" w:rsidRPr="009C1262" w:rsidRDefault="00783E45">
      <w:pPr>
        <w:autoSpaceDE w:val="0"/>
        <w:autoSpaceDN w:val="0"/>
        <w:spacing w:before="262" w:after="0" w:line="230" w:lineRule="auto"/>
        <w:rPr>
          <w:lang w:val="ru-RU"/>
        </w:rPr>
      </w:pP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A7AEC" w:rsidRPr="009C1262" w:rsidRDefault="00783E45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Байкова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, Т. А. Словарь ударений. Как правильно произносить слова? 1–4 классы / Т. А.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Байкова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. –</w:t>
      </w: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М. :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АСТ-Пресс, 2013.</w:t>
      </w:r>
    </w:p>
    <w:p w:rsidR="00CA7AEC" w:rsidRPr="009C1262" w:rsidRDefault="00783E45">
      <w:pPr>
        <w:autoSpaceDE w:val="0"/>
        <w:autoSpaceDN w:val="0"/>
        <w:spacing w:before="72" w:after="0"/>
        <w:ind w:right="144"/>
        <w:rPr>
          <w:lang w:val="ru-RU"/>
        </w:rPr>
      </w:pP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2.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Канакина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, В. П. Работа с трудными словами. 1–4 класс / В. П.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Канакина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. – </w:t>
      </w: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М. :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2012. 3.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Канакина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, В. П. Русский </w:t>
      </w: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язык :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1–4 классы : сборник диктантов и самостоятельных работ : пособие для учителей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. организаций / В. П.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Канакина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, Г. С. Щеголева. – </w:t>
      </w: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М. :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2014.</w:t>
      </w:r>
    </w:p>
    <w:p w:rsidR="00CA7AEC" w:rsidRPr="009C1262" w:rsidRDefault="00783E45">
      <w:pPr>
        <w:autoSpaceDE w:val="0"/>
        <w:autoSpaceDN w:val="0"/>
        <w:spacing w:before="70" w:after="0" w:line="281" w:lineRule="auto"/>
        <w:rPr>
          <w:lang w:val="ru-RU"/>
        </w:rPr>
      </w:pP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4.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Канакина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, В. П. Русский язык. Методическое пособие с поурочными разработками. 1 </w:t>
      </w: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класс :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пособие для учителей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. организаций / В. П.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Канакина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. – </w:t>
      </w: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М. :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2013. 5.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Канакина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, В. П. Русский язык. 1 </w:t>
      </w: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класс :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рабочие программы : пособие для учителей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. организаций / В. П.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Канакина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, В. Г. Горецкий, М. В.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Бойкина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, М. Н. Дементьева, Н. А. Стефаненко. –</w:t>
      </w: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М. :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2014.</w:t>
      </w:r>
    </w:p>
    <w:p w:rsidR="00CA7AEC" w:rsidRPr="009C1262" w:rsidRDefault="00783E45">
      <w:pPr>
        <w:autoSpaceDE w:val="0"/>
        <w:autoSpaceDN w:val="0"/>
        <w:spacing w:before="70" w:after="0" w:line="230" w:lineRule="auto"/>
        <w:rPr>
          <w:lang w:val="ru-RU"/>
        </w:rPr>
      </w:pP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6.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Канакина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, В. П. Русский </w:t>
      </w: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язык :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раздаточный материал / В. П.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Канакина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. – </w:t>
      </w: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М. :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2007. </w:t>
      </w:r>
    </w:p>
    <w:p w:rsidR="00CA7AEC" w:rsidRPr="009C1262" w:rsidRDefault="00783E45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7. Ожегов, С. И. Толковый словарь русского языка /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. И. Ожегов, Н. Ю. Шведова. – </w:t>
      </w: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М. :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ИТИ Технологии, 2008.</w:t>
      </w:r>
    </w:p>
    <w:p w:rsidR="00CA7AEC" w:rsidRPr="009C1262" w:rsidRDefault="00783E45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8. Руднева, А. В. Словарь-справочник </w:t>
      </w: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школьника :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1–4 классы : русский язык / А. В. Руднева. – </w:t>
      </w: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М. :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Эксмо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, 2010.</w:t>
      </w:r>
    </w:p>
    <w:p w:rsidR="00CA7AEC" w:rsidRPr="009C1262" w:rsidRDefault="00783E45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9.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Шанский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, Н. М. Школьный этимологический словарь русского языка. Происхождение слов / Н. М. </w:t>
      </w:r>
      <w:proofErr w:type="spell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Шанский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, Т. А. Боброва. – </w:t>
      </w: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М. :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Дрофа, 2004.</w:t>
      </w:r>
    </w:p>
    <w:p w:rsidR="00CA7AEC" w:rsidRPr="009C1262" w:rsidRDefault="00783E45">
      <w:pPr>
        <w:autoSpaceDE w:val="0"/>
        <w:autoSpaceDN w:val="0"/>
        <w:spacing w:before="262" w:after="0" w:line="230" w:lineRule="auto"/>
        <w:rPr>
          <w:lang w:val="ru-RU"/>
        </w:rPr>
      </w:pP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A7AEC" w:rsidRPr="009C1262" w:rsidRDefault="00783E45">
      <w:pPr>
        <w:autoSpaceDE w:val="0"/>
        <w:autoSpaceDN w:val="0"/>
        <w:spacing w:before="166" w:after="0" w:line="283" w:lineRule="auto"/>
        <w:ind w:right="288"/>
        <w:rPr>
          <w:lang w:val="ru-RU"/>
        </w:rPr>
      </w:pP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1. Единая коллекция цифровых образовательных ресурсов. – Режим </w:t>
      </w: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доступа :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C1262">
        <w:rPr>
          <w:lang w:val="ru-RU"/>
        </w:rPr>
        <w:br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2. КМ-школа – образовательная среда для комплексной информатизации школы. – Режим </w:t>
      </w: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доступа :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km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C1262">
        <w:rPr>
          <w:lang w:val="ru-RU"/>
        </w:rPr>
        <w:br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3. Презентация уроков «Начальная школа». – Режим </w:t>
      </w: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доступа :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nachalka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about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/193 4. Я иду на урок начальной школы (материалы к уроку). – Режим </w:t>
      </w: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доступа :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nsc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septem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ber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CA7AEC" w:rsidRPr="009C1262" w:rsidRDefault="00783E45">
      <w:pPr>
        <w:autoSpaceDE w:val="0"/>
        <w:autoSpaceDN w:val="0"/>
        <w:spacing w:before="70" w:after="0" w:line="271" w:lineRule="auto"/>
        <w:ind w:right="864"/>
        <w:rPr>
          <w:lang w:val="ru-RU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</w:t>
      </w:r>
      <w:proofErr w:type="spellEnd"/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C1262">
        <w:rPr>
          <w:lang w:val="ru-RU"/>
        </w:rPr>
        <w:br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5. Презентации уроков «Начальная школа». – Режим </w:t>
      </w: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доступа :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nachalka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about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/193 6. Начальная школа – детям, родителям, учителям. – Режим </w:t>
      </w: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доступа :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Nachalka</w:t>
      </w:r>
      <w:proofErr w:type="spell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</w:p>
    <w:p w:rsidR="00CA7AEC" w:rsidRPr="009C1262" w:rsidRDefault="00CA7AEC">
      <w:pPr>
        <w:rPr>
          <w:lang w:val="ru-RU"/>
        </w:rPr>
        <w:sectPr w:rsidR="00CA7AEC" w:rsidRPr="009C126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A7AEC" w:rsidRPr="009C1262" w:rsidRDefault="00CA7AEC">
      <w:pPr>
        <w:autoSpaceDE w:val="0"/>
        <w:autoSpaceDN w:val="0"/>
        <w:spacing w:after="78" w:line="220" w:lineRule="exact"/>
        <w:rPr>
          <w:lang w:val="ru-RU"/>
        </w:rPr>
      </w:pPr>
    </w:p>
    <w:p w:rsidR="00CA7AEC" w:rsidRPr="009C1262" w:rsidRDefault="00783E45">
      <w:pPr>
        <w:autoSpaceDE w:val="0"/>
        <w:autoSpaceDN w:val="0"/>
        <w:spacing w:after="0" w:line="230" w:lineRule="auto"/>
        <w:rPr>
          <w:lang w:val="ru-RU"/>
        </w:rPr>
      </w:pP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CA7AEC" w:rsidRPr="009C1262" w:rsidRDefault="00783E45">
      <w:pPr>
        <w:autoSpaceDE w:val="0"/>
        <w:autoSpaceDN w:val="0"/>
        <w:spacing w:before="346" w:after="0" w:line="230" w:lineRule="auto"/>
        <w:rPr>
          <w:lang w:val="ru-RU"/>
        </w:rPr>
      </w:pP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CA7AEC" w:rsidRPr="009C1262" w:rsidRDefault="00783E45">
      <w:pPr>
        <w:autoSpaceDE w:val="0"/>
        <w:autoSpaceDN w:val="0"/>
        <w:spacing w:before="166" w:after="0"/>
        <w:ind w:right="7200"/>
        <w:rPr>
          <w:lang w:val="ru-RU"/>
        </w:rPr>
      </w:pP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Демонстрационные пособия</w:t>
      </w:r>
      <w:r w:rsidRPr="009C1262">
        <w:rPr>
          <w:lang w:val="ru-RU"/>
        </w:rPr>
        <w:br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• Комплект таблиц </w:t>
      </w:r>
      <w:r w:rsidRPr="009C1262">
        <w:rPr>
          <w:lang w:val="ru-RU"/>
        </w:rPr>
        <w:br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Технические средства обучения</w:t>
      </w:r>
      <w:r w:rsidRPr="009C1262">
        <w:rPr>
          <w:lang w:val="ru-RU"/>
        </w:rPr>
        <w:br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• Компьютер с принтером.</w:t>
      </w:r>
    </w:p>
    <w:p w:rsidR="00CA7AEC" w:rsidRPr="009C1262" w:rsidRDefault="00783E45">
      <w:pPr>
        <w:autoSpaceDE w:val="0"/>
        <w:autoSpaceDN w:val="0"/>
        <w:spacing w:before="70" w:after="0" w:line="262" w:lineRule="auto"/>
        <w:ind w:right="7488"/>
        <w:rPr>
          <w:lang w:val="ru-RU"/>
        </w:rPr>
      </w:pP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• Ксерокс </w:t>
      </w:r>
      <w:r w:rsidRPr="009C1262">
        <w:rPr>
          <w:lang w:val="ru-RU"/>
        </w:rPr>
        <w:br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• Мультимедийный проектор.</w:t>
      </w:r>
    </w:p>
    <w:p w:rsidR="00CA7AEC" w:rsidRPr="009C1262" w:rsidRDefault="00783E45">
      <w:pPr>
        <w:autoSpaceDE w:val="0"/>
        <w:autoSpaceDN w:val="0"/>
        <w:spacing w:before="70" w:after="0" w:line="230" w:lineRule="auto"/>
        <w:rPr>
          <w:lang w:val="ru-RU"/>
        </w:rPr>
      </w:pP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• Акустические колонки</w:t>
      </w:r>
    </w:p>
    <w:p w:rsidR="00CA7AEC" w:rsidRPr="009C1262" w:rsidRDefault="00783E45">
      <w:pPr>
        <w:autoSpaceDE w:val="0"/>
        <w:autoSpaceDN w:val="0"/>
        <w:spacing w:before="600" w:after="0" w:line="230" w:lineRule="auto"/>
        <w:rPr>
          <w:lang w:val="ru-RU"/>
        </w:rPr>
      </w:pPr>
      <w:r w:rsidRPr="009C1262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CA7AEC" w:rsidRPr="009C1262" w:rsidRDefault="00783E45">
      <w:pPr>
        <w:autoSpaceDE w:val="0"/>
        <w:autoSpaceDN w:val="0"/>
        <w:spacing w:before="166" w:after="0" w:line="230" w:lineRule="auto"/>
        <w:rPr>
          <w:lang w:val="ru-RU"/>
        </w:rPr>
      </w:pP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Печатные пособия</w:t>
      </w:r>
    </w:p>
    <w:p w:rsidR="00CA7AEC" w:rsidRPr="009C1262" w:rsidRDefault="00783E45">
      <w:pPr>
        <w:autoSpaceDE w:val="0"/>
        <w:autoSpaceDN w:val="0"/>
        <w:spacing w:before="406" w:after="0" w:line="271" w:lineRule="auto"/>
        <w:ind w:right="432"/>
        <w:rPr>
          <w:lang w:val="ru-RU"/>
        </w:rPr>
      </w:pP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1. Наборы сюжетных картинок в соответствии с тематикой </w:t>
      </w:r>
      <w:r w:rsidRPr="009C1262">
        <w:rPr>
          <w:lang w:val="ru-RU"/>
        </w:rPr>
        <w:br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2. Словари по русскому языку </w:t>
      </w:r>
      <w:r w:rsidRPr="009C1262">
        <w:rPr>
          <w:lang w:val="ru-RU"/>
        </w:rPr>
        <w:br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3. Репродукции картин и художественные фотографии </w:t>
      </w:r>
      <w:proofErr w:type="gramStart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тематикой(</w:t>
      </w:r>
      <w:proofErr w:type="gramEnd"/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в том числе в цифровой форме)</w:t>
      </w:r>
    </w:p>
    <w:p w:rsidR="00CA7AEC" w:rsidRPr="009C1262" w:rsidRDefault="00783E45">
      <w:pPr>
        <w:autoSpaceDE w:val="0"/>
        <w:autoSpaceDN w:val="0"/>
        <w:spacing w:before="406" w:after="0"/>
        <w:ind w:right="7200"/>
        <w:rPr>
          <w:lang w:val="ru-RU"/>
        </w:rPr>
      </w:pP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Демонстрационные пособия</w:t>
      </w:r>
      <w:r w:rsidRPr="009C1262">
        <w:rPr>
          <w:lang w:val="ru-RU"/>
        </w:rPr>
        <w:br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 xml:space="preserve">• Комплект таблиц </w:t>
      </w:r>
      <w:r w:rsidRPr="009C1262">
        <w:rPr>
          <w:lang w:val="ru-RU"/>
        </w:rPr>
        <w:br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Технические средства обучения</w:t>
      </w:r>
      <w:r w:rsidRPr="009C1262">
        <w:rPr>
          <w:lang w:val="ru-RU"/>
        </w:rPr>
        <w:br/>
      </w:r>
      <w:r w:rsidRPr="009C1262">
        <w:rPr>
          <w:rFonts w:ascii="Times New Roman" w:eastAsia="Times New Roman" w:hAnsi="Times New Roman"/>
          <w:color w:val="000000"/>
          <w:sz w:val="24"/>
          <w:lang w:val="ru-RU"/>
        </w:rPr>
        <w:t>• Компьютер с принтером.</w:t>
      </w:r>
    </w:p>
    <w:p w:rsidR="00CA7AEC" w:rsidRDefault="00783E45">
      <w:pPr>
        <w:autoSpaceDE w:val="0"/>
        <w:autoSpaceDN w:val="0"/>
        <w:spacing w:before="70" w:after="0" w:line="262" w:lineRule="auto"/>
        <w:ind w:right="7488"/>
      </w:pPr>
      <w:r>
        <w:rPr>
          <w:rFonts w:ascii="Times New Roman" w:eastAsia="Times New Roman" w:hAnsi="Times New Roman"/>
          <w:color w:val="000000"/>
          <w:sz w:val="24"/>
        </w:rPr>
        <w:t xml:space="preserve">•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Ксерокс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•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Мультимедийный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проектор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CA7AEC" w:rsidRDefault="00783E45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• Акустические колонки</w:t>
      </w:r>
    </w:p>
    <w:p w:rsidR="00CA7AEC" w:rsidRDefault="00CA7AEC">
      <w:pPr>
        <w:sectPr w:rsidR="00CA7AE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3E45" w:rsidRDefault="00783E45"/>
    <w:sectPr w:rsidR="00783E45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erif">
    <w:panose1 w:val="02060603050605020204"/>
    <w:charset w:val="CC"/>
    <w:family w:val="roman"/>
    <w:pitch w:val="variable"/>
    <w:sig w:usb0="E40002FF" w:usb1="5200F1FB" w:usb2="0A04002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A3503"/>
    <w:rsid w:val="000C06E3"/>
    <w:rsid w:val="000C4088"/>
    <w:rsid w:val="00125837"/>
    <w:rsid w:val="0015074B"/>
    <w:rsid w:val="002155A1"/>
    <w:rsid w:val="00243A89"/>
    <w:rsid w:val="0029639D"/>
    <w:rsid w:val="002963A0"/>
    <w:rsid w:val="00326F90"/>
    <w:rsid w:val="0043390B"/>
    <w:rsid w:val="00474ED5"/>
    <w:rsid w:val="004B7C6A"/>
    <w:rsid w:val="006C507C"/>
    <w:rsid w:val="00783E45"/>
    <w:rsid w:val="007A3CAA"/>
    <w:rsid w:val="00944603"/>
    <w:rsid w:val="009C1262"/>
    <w:rsid w:val="00A52683"/>
    <w:rsid w:val="00AA120B"/>
    <w:rsid w:val="00AA1D8D"/>
    <w:rsid w:val="00AC1F57"/>
    <w:rsid w:val="00B47730"/>
    <w:rsid w:val="00C35B88"/>
    <w:rsid w:val="00CA7AEC"/>
    <w:rsid w:val="00CB0664"/>
    <w:rsid w:val="00D43F90"/>
    <w:rsid w:val="00E24F5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1FD3D5A2-1C24-4A8B-B63F-8B068A3F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9C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9C1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CDF945-1569-4594-8A9A-09D56A7B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32</Pages>
  <Words>8500</Words>
  <Characters>48456</Characters>
  <Application>Microsoft Office Word</Application>
  <DocSecurity>0</DocSecurity>
  <Lines>403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56843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12</cp:revision>
  <cp:lastPrinted>2022-09-16T05:06:00Z</cp:lastPrinted>
  <dcterms:created xsi:type="dcterms:W3CDTF">2013-12-23T23:15:00Z</dcterms:created>
  <dcterms:modified xsi:type="dcterms:W3CDTF">2022-12-13T20:17:00Z</dcterms:modified>
  <cp:category/>
</cp:coreProperties>
</file>