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3B" w:rsidRDefault="002C5D3B">
      <w:pPr>
        <w:autoSpaceDE w:val="0"/>
        <w:autoSpaceDN w:val="0"/>
        <w:spacing w:after="78" w:line="220" w:lineRule="exact"/>
      </w:pPr>
    </w:p>
    <w:p w:rsidR="00AA52C5" w:rsidRDefault="008B5B80">
      <w:pPr>
        <w:sectPr w:rsidR="00AA52C5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 w:rsidRPr="008B5B80">
        <w:rPr>
          <w:noProof/>
          <w:lang w:val="ru-RU" w:eastAsia="ru-RU"/>
        </w:rPr>
        <w:drawing>
          <wp:inline distT="0" distB="0" distL="0" distR="0">
            <wp:extent cx="6530340" cy="9228012"/>
            <wp:effectExtent l="0" t="0" r="3810" b="0"/>
            <wp:docPr id="1" name="Рисунок 1" descr="C:\Users\User\Pictures\2022-11-28\Родной язык (русск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Родной язык (русски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2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3B" w:rsidRDefault="002C5D3B">
      <w:pPr>
        <w:autoSpaceDE w:val="0"/>
        <w:autoSpaceDN w:val="0"/>
        <w:spacing w:after="216" w:line="220" w:lineRule="exact"/>
      </w:pPr>
    </w:p>
    <w:p w:rsidR="002C5D3B" w:rsidRDefault="002970B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2C5D3B" w:rsidRPr="00AA52C5" w:rsidRDefault="002970B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по  родному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 языку  (русскому)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</w:t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зарегистрирован  Министерством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2C5D3B" w:rsidRPr="00AA52C5" w:rsidRDefault="002970B4">
      <w:pPr>
        <w:autoSpaceDE w:val="0"/>
        <w:autoSpaceDN w:val="0"/>
        <w:spacing w:before="264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2C5D3B" w:rsidRPr="00AA52C5" w:rsidRDefault="002970B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области«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Родной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2C5D3B" w:rsidRPr="00AA52C5" w:rsidRDefault="002970B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2C5D3B" w:rsidRPr="00AA52C5" w:rsidRDefault="002970B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2C5D3B" w:rsidRPr="00AA52C5" w:rsidRDefault="002970B4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области«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Русский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</w:t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интуиции;   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исторических   фактов   развития   языка;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78" w:line="220" w:lineRule="exact"/>
        <w:rPr>
          <w:lang w:val="ru-RU"/>
        </w:rPr>
      </w:pPr>
    </w:p>
    <w:p w:rsidR="002C5D3B" w:rsidRPr="00AA52C5" w:rsidRDefault="002970B4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этим в программе выделяются три блока. 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2C5D3B" w:rsidRPr="00AA52C5" w:rsidRDefault="002970B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2C5D3B" w:rsidRPr="00AA52C5" w:rsidRDefault="002970B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2C5D3B" w:rsidRPr="00AA52C5" w:rsidRDefault="002970B4">
      <w:pPr>
        <w:autoSpaceDE w:val="0"/>
        <w:autoSpaceDN w:val="0"/>
        <w:spacing w:before="26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98" w:right="650" w:bottom="4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78" w:line="220" w:lineRule="exact"/>
        <w:rPr>
          <w:lang w:val="ru-RU"/>
        </w:rPr>
      </w:pPr>
    </w:p>
    <w:p w:rsidR="002C5D3B" w:rsidRPr="00AA52C5" w:rsidRDefault="002970B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2C5D3B" w:rsidRPr="00AA52C5" w:rsidRDefault="002970B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2C5D3B" w:rsidRPr="00AA52C5" w:rsidRDefault="002970B4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 1 классе рассчитано на общую учебную нагрузку в объёме 33 часа.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78" w:line="220" w:lineRule="exact"/>
        <w:rPr>
          <w:lang w:val="ru-RU"/>
        </w:rPr>
      </w:pPr>
    </w:p>
    <w:p w:rsidR="002C5D3B" w:rsidRPr="00AA52C5" w:rsidRDefault="002970B4">
      <w:pPr>
        <w:autoSpaceDE w:val="0"/>
        <w:autoSpaceDN w:val="0"/>
        <w:spacing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C5D3B" w:rsidRPr="00AA52C5" w:rsidRDefault="002970B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РУССКИЙ ЯЗЫК: ПРОШЛОЕ И НАСТОЯЩЕЕ 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2C5D3B" w:rsidRPr="00AA52C5" w:rsidRDefault="002970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оформления книг в Древней Руси: оформление красной строки и заставок. 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Практическая работа.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Оформление буквиц и заставок. Лексические единицы с национально-культурной </w:t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семантикой,  обозначающие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предметы  традиционного  русского  быта: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1) дом в старину: что как называлось (</w:t>
      </w:r>
      <w:r w:rsidRPr="00AA52C5">
        <w:rPr>
          <w:rFonts w:ascii="Times New Roman" w:eastAsia="Times New Roman" w:hAnsi="Times New Roman"/>
          <w:i/>
          <w:color w:val="000000"/>
          <w:sz w:val="24"/>
          <w:lang w:val="ru-RU"/>
        </w:rPr>
        <w:t>изба, терем, хоромы, горница, светлица, светец, лучина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 т.д.);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2) как называлось то, во что одевались в старину (</w:t>
      </w:r>
      <w:r w:rsidRPr="00AA52C5">
        <w:rPr>
          <w:rFonts w:ascii="Times New Roman" w:eastAsia="Times New Roman" w:hAnsi="Times New Roman"/>
          <w:i/>
          <w:color w:val="000000"/>
          <w:sz w:val="24"/>
          <w:lang w:val="ru-RU"/>
        </w:rPr>
        <w:t>кафтан, кушак, рубаха, сарафан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, лапти и т. д.). </w:t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в малых жанрах фольклора (пословицах, поговорках, загадках, прибаутках). </w:t>
      </w:r>
    </w:p>
    <w:p w:rsidR="002C5D3B" w:rsidRPr="00AA52C5" w:rsidRDefault="002970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Проектное задание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 Словарь в картинках.</w:t>
      </w:r>
    </w:p>
    <w:p w:rsidR="002C5D3B" w:rsidRPr="00AA52C5" w:rsidRDefault="002970B4">
      <w:pPr>
        <w:autoSpaceDE w:val="0"/>
        <w:autoSpaceDN w:val="0"/>
        <w:spacing w:before="26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ЯЗЫК В ДЕЙСТВИИ 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Как нельзя произносить слова (пропедевтическая работа по предупреждению ошибок в произношении слов).</w:t>
      </w:r>
    </w:p>
    <w:p w:rsidR="002C5D3B" w:rsidRPr="00AA52C5" w:rsidRDefault="002970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Смыслоразличительная роль ударения.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2C5D3B" w:rsidRPr="00AA52C5" w:rsidRDefault="002970B4">
      <w:pPr>
        <w:autoSpaceDE w:val="0"/>
        <w:autoSpaceDN w:val="0"/>
        <w:spacing w:before="26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СЕКРЕТЫ РЕЧИ И ТЕКСТА </w:t>
      </w:r>
    </w:p>
    <w:p w:rsidR="002C5D3B" w:rsidRPr="00AA52C5" w:rsidRDefault="002970B4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</w:t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диалоге  (</w:t>
      </w:r>
      <w:proofErr w:type="gramEnd"/>
      <w:r w:rsidRPr="00AA52C5">
        <w:rPr>
          <w:rFonts w:ascii="Times New Roman" w:eastAsia="Times New Roman" w:hAnsi="Times New Roman"/>
          <w:i/>
          <w:color w:val="000000"/>
          <w:sz w:val="24"/>
          <w:lang w:val="ru-RU"/>
        </w:rPr>
        <w:t>Как  вежливо  попросить? Как похвалить товарища? Как правильно поблагодарить?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). Цели и виды вопросов (вопрос-уточнение, вопрос как запрос на новое содержание). 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78" w:line="220" w:lineRule="exact"/>
        <w:rPr>
          <w:lang w:val="ru-RU"/>
        </w:rPr>
      </w:pPr>
    </w:p>
    <w:p w:rsidR="002C5D3B" w:rsidRPr="00AA52C5" w:rsidRDefault="002970B4">
      <w:pPr>
        <w:autoSpaceDE w:val="0"/>
        <w:autoSpaceDN w:val="0"/>
        <w:spacing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родного языка (русского) в 1 классе направлено на достижение обучающимися личностных, </w:t>
      </w:r>
      <w:proofErr w:type="spell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2C5D3B" w:rsidRPr="00AA52C5" w:rsidRDefault="002970B4">
      <w:pPr>
        <w:autoSpaceDE w:val="0"/>
        <w:autoSpaceDN w:val="0"/>
        <w:spacing w:before="26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C5D3B" w:rsidRPr="00AA52C5" w:rsidRDefault="002970B4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воспитательной деятельности: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</w:t>
      </w:r>
      <w:proofErr w:type="gramEnd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-патриотического воспитания: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произведений;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</w:t>
      </w:r>
      <w:proofErr w:type="gramEnd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-нравственного воспитания: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 w:rsidRPr="00AA52C5">
        <w:rPr>
          <w:lang w:val="ru-RU"/>
        </w:rPr>
        <w:tab/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признание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индивидуальности каждого человека с опорой на собственный жизненный и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читательский опыт;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</w:t>
      </w:r>
      <w:proofErr w:type="gramEnd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воспитания: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 w:rsidRPr="00AA52C5">
        <w:rPr>
          <w:lang w:val="ru-RU"/>
        </w:rPr>
        <w:tab/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уважительное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</w:t>
      </w:r>
      <w:proofErr w:type="gramEnd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воспитания, формирования культуры здоровья и эмоционального благополучия: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AA52C5">
        <w:rPr>
          <w:lang w:val="ru-RU"/>
        </w:rPr>
        <w:tab/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соблюдение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</w:t>
      </w:r>
      <w:proofErr w:type="gramEnd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воспитания:</w:t>
      </w:r>
    </w:p>
    <w:p w:rsidR="002C5D3B" w:rsidRPr="00AA52C5" w:rsidRDefault="002970B4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осознание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66" w:line="220" w:lineRule="exact"/>
        <w:rPr>
          <w:lang w:val="ru-RU"/>
        </w:rPr>
      </w:pPr>
    </w:p>
    <w:p w:rsidR="002C5D3B" w:rsidRPr="00AA52C5" w:rsidRDefault="002970B4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возникающий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произведений;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</w:t>
      </w:r>
      <w:proofErr w:type="gramEnd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воспитания:</w:t>
      </w:r>
    </w:p>
    <w:p w:rsidR="002C5D3B" w:rsidRPr="00AA52C5" w:rsidRDefault="002970B4"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бережное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природе, формируемое в процессе работы с текстами; неприятие действий, приносящих ей вред;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</w:t>
      </w:r>
      <w:proofErr w:type="gramEnd"/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научного познания:</w:t>
      </w:r>
    </w:p>
    <w:p w:rsidR="002C5D3B" w:rsidRPr="00AA52C5" w:rsidRDefault="002970B4"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 представления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C5D3B" w:rsidRPr="00AA52C5" w:rsidRDefault="002970B4">
      <w:pPr>
        <w:autoSpaceDE w:val="0"/>
        <w:autoSpaceDN w:val="0"/>
        <w:spacing w:before="264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 w:rsidRPr="00AA52C5">
        <w:rPr>
          <w:lang w:val="ru-RU"/>
        </w:rPr>
        <w:tab/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выбирать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источник получения информации: нужный словарь для получения запрашиваемой информации, для уточнения;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78" w:line="220" w:lineRule="exact"/>
        <w:rPr>
          <w:lang w:val="ru-RU"/>
        </w:rPr>
      </w:pPr>
    </w:p>
    <w:p w:rsidR="002C5D3B" w:rsidRPr="00AA52C5" w:rsidRDefault="002970B4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задачей;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2C5D3B" w:rsidRPr="00AA52C5" w:rsidRDefault="002970B4"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планировать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по решению учебной задачи для получения результата; выстраивать последовательность выбранных действий.</w:t>
      </w:r>
    </w:p>
    <w:p w:rsidR="002C5D3B" w:rsidRPr="00AA52C5" w:rsidRDefault="002970B4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2C5D3B" w:rsidRPr="00AA52C5" w:rsidRDefault="002970B4"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 w:rsidRPr="00AA52C5">
        <w:rPr>
          <w:lang w:val="ru-RU"/>
        </w:rPr>
        <w:tab/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устанавливать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мате- риалом, находить орфографическую и пунктуационную ошибку; </w:t>
      </w:r>
      <w:r w:rsidRPr="00AA52C5">
        <w:rPr>
          <w:lang w:val="ru-RU"/>
        </w:rPr>
        <w:br/>
      </w:r>
      <w:r w:rsidRPr="00AA52C5">
        <w:rPr>
          <w:lang w:val="ru-RU"/>
        </w:rPr>
        <w:tab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66" w:line="220" w:lineRule="exact"/>
        <w:rPr>
          <w:lang w:val="ru-RU"/>
        </w:rPr>
      </w:pPr>
    </w:p>
    <w:p w:rsidR="002C5D3B" w:rsidRPr="00AA52C5" w:rsidRDefault="002970B4">
      <w:pPr>
        <w:autoSpaceDE w:val="0"/>
        <w:autoSpaceDN w:val="0"/>
        <w:spacing w:after="0" w:line="230" w:lineRule="auto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их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по предложенным критериям.</w:t>
      </w:r>
    </w:p>
    <w:p w:rsidR="002C5D3B" w:rsidRPr="00AA52C5" w:rsidRDefault="002970B4">
      <w:pPr>
        <w:autoSpaceDE w:val="0"/>
        <w:autoSpaceDN w:val="0"/>
        <w:spacing w:before="26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C5D3B" w:rsidRPr="00AA52C5" w:rsidRDefault="002970B4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2C5D3B" w:rsidRPr="00AA52C5" w:rsidRDefault="002970B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в 1 классе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2C5D3B" w:rsidRPr="00AA52C5" w:rsidRDefault="002970B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2C5D3B" w:rsidRPr="00AA52C5" w:rsidRDefault="002970B4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словарные статьи учебного пособия для определения лексического значения слова;</w:t>
      </w:r>
    </w:p>
    <w:p w:rsidR="002C5D3B" w:rsidRPr="00AA52C5" w:rsidRDefault="002970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русских пословиц и поговорок, связанных с изученными темами;</w:t>
      </w:r>
    </w:p>
    <w:p w:rsidR="002C5D3B" w:rsidRPr="00AA52C5" w:rsidRDefault="002970B4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важность соблюдения норм современного русского литературного языка для культурного человека;</w:t>
      </w:r>
    </w:p>
    <w:p w:rsidR="002C5D3B" w:rsidRPr="00AA52C5" w:rsidRDefault="002970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произносить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с правильным ударением (в рамках изученного);</w:t>
      </w:r>
    </w:p>
    <w:p w:rsidR="002C5D3B" w:rsidRPr="00AA52C5" w:rsidRDefault="002970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смыслоразличительную роль ударения;</w:t>
      </w:r>
    </w:p>
    <w:p w:rsidR="002C5D3B" w:rsidRPr="00AA52C5" w:rsidRDefault="002970B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соотносить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собственную и чужую речь с нормами современного русского литературного языка (в рамках изученного);</w:t>
      </w:r>
    </w:p>
    <w:p w:rsidR="002C5D3B" w:rsidRPr="00AA52C5" w:rsidRDefault="002970B4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2C5D3B" w:rsidRPr="00AA52C5" w:rsidRDefault="002970B4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этикетные формы обращения в официальной и неофициальной речевой ситуации;</w:t>
      </w:r>
    </w:p>
    <w:p w:rsidR="002C5D3B" w:rsidRPr="00AA52C5" w:rsidRDefault="002970B4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уместно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использовать коммуникативные приёмы диалога (начало и завершение диалога и др.);</w:t>
      </w:r>
    </w:p>
    <w:p w:rsidR="002C5D3B" w:rsidRPr="00AA52C5" w:rsidRDefault="002970B4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правилами корректного речевого поведения в ходе диалога;</w:t>
      </w:r>
    </w:p>
    <w:p w:rsidR="002C5D3B" w:rsidRPr="00AA52C5" w:rsidRDefault="002970B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 языковые средства для свободного выражения мыслей и чувств на родном языке адекватно ситуации общения;</w:t>
      </w:r>
    </w:p>
    <w:p w:rsidR="002C5D3B" w:rsidRPr="00AA52C5" w:rsidRDefault="002970B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различными приёмами слушания научно-познавательных и художественных текстов об истории языка и культуре русского народа;</w:t>
      </w:r>
    </w:p>
    <w:p w:rsidR="002C5D3B" w:rsidRPr="00AA52C5" w:rsidRDefault="002970B4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 прочитанного и прослушанного текста: выделять в нём наиболее существенные факты.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86" w:right="772" w:bottom="82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64" w:line="220" w:lineRule="exact"/>
        <w:rPr>
          <w:lang w:val="ru-RU"/>
        </w:rPr>
      </w:pPr>
    </w:p>
    <w:p w:rsidR="002C5D3B" w:rsidRDefault="002970B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528"/>
        <w:gridCol w:w="1106"/>
        <w:gridCol w:w="1140"/>
        <w:gridCol w:w="804"/>
        <w:gridCol w:w="1970"/>
        <w:gridCol w:w="1080"/>
        <w:gridCol w:w="1454"/>
      </w:tblGrid>
      <w:tr w:rsidR="002C5D3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C5D3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5D3B" w:rsidRDefault="002C5D3B"/>
        </w:tc>
      </w:tr>
      <w:tr w:rsidR="002C5D3B" w:rsidRPr="00F24B02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1. Секреты речи и текста </w:t>
            </w:r>
          </w:p>
        </w:tc>
      </w:tr>
      <w:tr w:rsidR="002C5D3B">
        <w:trPr>
          <w:trHeight w:hRule="exact" w:val="26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Общение. Устная и письменная речь.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0721BE" w:rsidRDefault="000721BE" w:rsidP="000721B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721BE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06.09.22-13.09.22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иллюстрациями учебника Беседа о видах речевой деятельности, их разграничение (говорение, слушание, чтение 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письмо);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том, какие виды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речевойдеятельности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относятся к письменным формам речи, а какие к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Стандартные обороты речи для участия в диалоге: Как приветствовать взрослого и сверстника? Как вежливо попросить? Как похвалить товарища? Как правильно отблагодарить? Этикетные формы обращения в официальной и неофициальной речевой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0721BE" w:rsidRDefault="000721BE" w:rsidP="000721B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20.09.22-27</w:t>
            </w:r>
            <w:r w:rsidRPr="000721BE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.09.22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приведенных в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текстевежливых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ситуаций, в которых они могут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бытьприменены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 по подбору вежливых </w:t>
            </w:r>
            <w:r w:rsidRPr="00AA52C5">
              <w:rPr>
                <w:lang w:val="ru-RU"/>
              </w:rPr>
              <w:br/>
            </w:r>
            <w:proofErr w:type="spellStart"/>
            <w:proofErr w:type="gram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слов,которые</w:t>
            </w:r>
            <w:proofErr w:type="spellEnd"/>
            <w:proofErr w:type="gram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могут быть использованы в различных ситуациях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общения(встрече,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прощании, выражении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просьбы и др.);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различных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ситуаций общения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(ребенок — сверстник,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ребенок — взрослый);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528"/>
        <w:gridCol w:w="1106"/>
        <w:gridCol w:w="1140"/>
        <w:gridCol w:w="804"/>
        <w:gridCol w:w="1970"/>
        <w:gridCol w:w="1080"/>
        <w:gridCol w:w="1454"/>
      </w:tblGrid>
      <w:tr w:rsidR="002C5D3B">
        <w:trPr>
          <w:trHeight w:hRule="exact" w:val="33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корректного речевого поведения в ходе диалога; использование в речи языковых средств для свободного выражения мыслей и чувств адекватно ситуации общения. Секреты диалога: учимся разговаривать друг с другом и со взрослыми.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0721BE" w:rsidRDefault="000721B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04.10.22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различных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ситуаций общения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(ребенок — сверстник,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ребенок — взрослый);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необходимости выбора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правильных формул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речевого этикета в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отвозраста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статуса, степени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знакомства с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собеседником, </w:t>
            </w:r>
            <w:proofErr w:type="spellStart"/>
            <w:proofErr w:type="gram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ситуации,в</w:t>
            </w:r>
            <w:proofErr w:type="spellEnd"/>
            <w:proofErr w:type="gram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которой протекает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общение (обращение на вы и на ты);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528"/>
        <w:gridCol w:w="1106"/>
        <w:gridCol w:w="1140"/>
        <w:gridCol w:w="804"/>
        <w:gridCol w:w="1970"/>
        <w:gridCol w:w="1080"/>
        <w:gridCol w:w="1454"/>
      </w:tblGrid>
      <w:tr w:rsidR="002C5D3B">
        <w:trPr>
          <w:trHeight w:hRule="exact" w:val="7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в малых жанрах фольклора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721BE" w:rsidP="000721BE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11.10.22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книгой;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Групповая работа: чтение и отгадывание загадок об имени человека;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том, зачем людям нужны имена Рассказ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учащихся об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именахчленов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своей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семьи;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о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существованииразных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вариантов звучания одного имени (полного имени,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краткойуменьшительно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ласкательной формы),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особенностях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использованиякраткой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полной форм имени в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возраста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человека,ситуации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общения;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Групповая работа: анализ использованных в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стихотворении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различныхвариантов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имени Николай;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Парная работа: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образование полных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вариантов мужских и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женскихимен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приведенных кратких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групповое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задание: подбор имен,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которые имеют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мужскойи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женский варианты;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значения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пословиц, в которых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используются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именасобственные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Цели и виды вопросов: вопрос-уточнение, вопрос как запрос на новое содержание.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0721BE" w:rsidRDefault="000721BE" w:rsidP="000721B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18.10.22 -25.10.22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</w:t>
            </w:r>
            <w:proofErr w:type="gram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Вопросы-ответы»: один ученик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придумываетвопрос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который начинается со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«почему», другие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ученикиотвечают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вопрос, используя в своих ответах слово «потому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328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528"/>
        <w:gridCol w:w="1106"/>
        <w:gridCol w:w="1140"/>
        <w:gridCol w:w="804"/>
        <w:gridCol w:w="1970"/>
        <w:gridCol w:w="1080"/>
        <w:gridCol w:w="1454"/>
      </w:tblGrid>
      <w:tr w:rsidR="002C5D3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Язык в действии</w:t>
            </w:r>
          </w:p>
        </w:tc>
      </w:tr>
      <w:tr w:rsidR="002C5D3B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логического уадрения.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721BE" w:rsidP="000721BE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08.11.22 -22.11.22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возможностью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произносить предложения, выделяя с помощью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логического ударения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различные слова;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произнесение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с заданной интонацией и логическим ударением;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34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Звукопись в стихотворном художественном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721BE" w:rsidP="000721BE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29.11.22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текстами стихотворений: </w:t>
            </w:r>
            <w:proofErr w:type="gram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задача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услышать»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звукстихотворения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который поэты создают, используя звукопись;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том, что такое звукопись, что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лежит в ее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основеи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для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чего писатели прибегают к этому приему;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стихотворения,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объяснение,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какуюфункцию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нем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выполняет игра со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43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45" w:lineRule="auto"/>
              <w:ind w:left="72"/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нельзя произносить слова: пропедевтическая работа по предупреждению ошибок в произношении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Смыслоразличительная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721BE" w:rsidP="000721BE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06.12.22 -27.12.22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том, что логическое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ударениев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предложении может падать на разные слова;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 (или в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группах): нахождение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места логического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 в предложении в зависимости от контекста; Практическая работа: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отработка произнесения с правильным ударением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слов, в которых часто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допускаются ошибки;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иллюстрациями учебника, отработка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постановки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правильногоударения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глаголах прошедшего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времени женского рода;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528"/>
        <w:gridCol w:w="1106"/>
        <w:gridCol w:w="1140"/>
        <w:gridCol w:w="804"/>
        <w:gridCol w:w="1970"/>
        <w:gridCol w:w="1080"/>
        <w:gridCol w:w="1454"/>
      </w:tblGrid>
      <w:tr w:rsidR="002C5D3B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сочетаемостью слов: пропедевтическая работа по предупреждению ошибок в сочетаемости 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082F44" w:rsidRDefault="00082F44" w:rsidP="00082F4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10.01.23 -17.01.23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задание: учитель называет прилагательное и бросает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мячпервому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игроку, ребёнок называет словосочетание с этим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словом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ипередаёт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мяч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следующему игроку;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348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</w:tr>
      <w:tr w:rsidR="002C5D3B" w:rsidRPr="00F24B0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Русский язык: прошлое и настоящее</w:t>
            </w:r>
          </w:p>
        </w:tc>
      </w:tr>
      <w:tr w:rsidR="002C5D3B">
        <w:trPr>
          <w:trHeight w:hRule="exact" w:val="30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Сведения об истории русской письменности: как появились буквы современного русского алфавита.</w:t>
            </w:r>
          </w:p>
          <w:p w:rsidR="002C5D3B" w:rsidRPr="00AA52C5" w:rsidRDefault="002970B4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оформления книг в Древней Руси: оформление красной строки и заставок. Значение устаревших слов данной тематики. Русские пословицы и поговорки, связанные с письменностью. Различные приёмы слушания научно-познавательных и художественных текстов об истории языка и культуре русского народа. Различные приёмы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82F44" w:rsidP="00082F44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.01.23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-14.02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(с опорой на иллюстрации учебника) о том,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какписали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старину;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учителяо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том, что такое буквица,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различных вариантов ее оформления в древних книгах, рассказ об истории </w:t>
            </w:r>
            <w:proofErr w:type="gram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выражения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красная строка»;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славянской азбуке и её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создателях — Кирилле и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Мефодии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528"/>
        <w:gridCol w:w="1106"/>
        <w:gridCol w:w="1140"/>
        <w:gridCol w:w="804"/>
        <w:gridCol w:w="1970"/>
        <w:gridCol w:w="1080"/>
        <w:gridCol w:w="1454"/>
      </w:tblGrid>
      <w:tr w:rsidR="002C5D3B">
        <w:trPr>
          <w:trHeight w:hRule="exact" w:val="5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обозначающие предметы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русского быта: дом в старину: что как называлось (изба, терем, хоромы, горница, светлица, светец, лучина и т.д.). Значение устаревших слов указанной тематики. Русские пословицы и поговорки, связанные с жилищем. Различные приемы слушания научно-познавательных 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текстов об истории языка и культуре русского народа. Различные приемы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82F44" w:rsidP="00082F44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28.02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.23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-21.03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Групповая работа с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иллюстрациями учебника: называние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современныхвидов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домов; Учебный диалог: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выдвижение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предположений о том, как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называлисьжилища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людей в старину;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Уточнение значения слов, обозначающих жилища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людей, с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помощьюсловарной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статьи наглядного словаря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учебника;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сравнение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словесного описания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терема в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стихотворениис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иллюстрацией,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отличий;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лексическим значением слов,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части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домов;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направленный на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понимания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значенияслов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горница,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светёлка, светлица, сени, чулан, каморка;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7024"/>
        <w:gridCol w:w="528"/>
        <w:gridCol w:w="1106"/>
        <w:gridCol w:w="1140"/>
        <w:gridCol w:w="804"/>
        <w:gridCol w:w="1970"/>
        <w:gridCol w:w="1080"/>
        <w:gridCol w:w="1454"/>
      </w:tblGrid>
      <w:tr w:rsidR="002C5D3B">
        <w:trPr>
          <w:trHeight w:hRule="exact" w:val="62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Лексические единицы с национально-культурной семантикой, обозначающие предметы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русского быта: как называлось то, во что одевались в старину (кафтан, кушак, рубаха, сарафан, лапти и т.д.). Значение устаревших слов указанной тематики. Русские пословицы и поговорки, связанные с одеждой. Различные приемы слушания научно-познавательных 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текстов об истории языка и культуре русского народа.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82F44" w:rsidP="00082F44">
            <w:pPr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04.04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.23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-23.04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словах, называющих старинную одежду Обсуждение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 загадок, анализ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их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построения, уточнение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лексического значения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в них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 и выражений;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формулирование вывода о причинах устаревания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слов,называющих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одежду; Практическая работа: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соответствий между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современными старинным названием одежды;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иллюстрациями учебника, сравнение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предметов,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которыев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старину и сейчас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называются одинаковым словом сарафан;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лексического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слова с опорой на иллюстрации учебника: сравнение по форме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женского убора 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архитектурного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элементазданий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348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</w:tr>
      <w:tr w:rsidR="002C5D3B" w:rsidRPr="00F24B0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Секреты речи и текста</w:t>
            </w:r>
          </w:p>
        </w:tc>
      </w:tr>
      <w:tr w:rsidR="002C5D3B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текстами разной стилистической принадлежности. Составление текстов. Анализ информации прочитанного и прослушанного текста: выделение в нем наиболее существенных фактов.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082F44" w:rsidP="00082F4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82F44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02.05.23</w:t>
            </w:r>
          </w:p>
          <w:p w:rsidR="00082F44" w:rsidRPr="00082F44" w:rsidRDefault="00082F44" w:rsidP="00082F4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23</w:t>
            </w:r>
            <w:bookmarkStart w:id="0" w:name="_GoBack"/>
            <w:bookmarkEnd w:id="0"/>
            <w:r w:rsidRPr="00082F44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.05.23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книгой: чтение и сравнение текстов;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</w:t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вопросамк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тексту, определение цели создания и особенностей каждого текста;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слов и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 для </w:t>
            </w:r>
            <w:r w:rsidRPr="00AA52C5">
              <w:rPr>
                <w:lang w:val="ru-RU"/>
              </w:rPr>
              <w:br/>
            </w:r>
            <w:proofErr w:type="spellStart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описанияразличных</w:t>
            </w:r>
            <w:proofErr w:type="spellEnd"/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явлений природы в </w:t>
            </w:r>
            <w:r w:rsidRPr="00AA52C5">
              <w:rPr>
                <w:lang w:val="ru-RU"/>
              </w:rPr>
              <w:br/>
            </w: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текстах;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2C5D3B">
        <w:trPr>
          <w:trHeight w:hRule="exact" w:val="348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</w:tr>
      <w:tr w:rsidR="002C5D3B">
        <w:trPr>
          <w:trHeight w:hRule="exact" w:val="348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</w:tr>
      <w:tr w:rsidR="002C5D3B">
        <w:trPr>
          <w:trHeight w:hRule="exact" w:val="328"/>
        </w:trPr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sectPr w:rsidR="002C5D3B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78" w:line="220" w:lineRule="exact"/>
      </w:pPr>
    </w:p>
    <w:p w:rsidR="002C5D3B" w:rsidRDefault="002970B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2C5D3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C5D3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3B" w:rsidRDefault="002C5D3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3B" w:rsidRDefault="002C5D3B"/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Общение. Устная и письменная речь.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Общение. Устная и письменная речь.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0721BE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24B02"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 обороты речи для участия в диалоге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Этикетные формы обращения в официальной и неофициальной речевой ситуации.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Секреты диалога: учимся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разговаривать друг с другом и со взрослыми.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в малых жанрах фольклора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виды вопросов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виды вопросов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логического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 логического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логического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2C5D3B" w:rsidRPr="001C6EC4" w:rsidRDefault="002C5D3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2C5D3B" w:rsidRPr="001C6EC4" w:rsidRDefault="002C5D3B">
      <w:pPr>
        <w:rPr>
          <w:rFonts w:ascii="Times New Roman" w:hAnsi="Times New Roman" w:cs="Times New Roman"/>
          <w:sz w:val="24"/>
          <w:szCs w:val="24"/>
        </w:rPr>
        <w:sectPr w:rsidR="002C5D3B" w:rsidRPr="001C6EC4">
          <w:pgSz w:w="11900" w:h="16840"/>
          <w:pgMar w:top="298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Pr="001C6EC4" w:rsidRDefault="002C5D3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Звукопись в стихотворном художественном тексте.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нельзя произносить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нельзя произносить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появились буквы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 русского алфавита?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оформления книг в Древней Руси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пословицы и поговорки, связанные с письменностью.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опрос;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текущий;</w:t>
            </w:r>
          </w:p>
        </w:tc>
      </w:tr>
      <w:tr w:rsidR="002C5D3B" w:rsidRPr="001C6EC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приёмы слушания научно-познавательных и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художественных текстов об истории языка и культуре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 народа.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обозначающие предметы традиционного русского быта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2C5D3B" w:rsidRPr="001C6EC4" w:rsidRDefault="002C5D3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2C5D3B" w:rsidRPr="001C6EC4" w:rsidRDefault="002C5D3B">
      <w:pPr>
        <w:rPr>
          <w:rFonts w:ascii="Times New Roman" w:hAnsi="Times New Roman" w:cs="Times New Roman"/>
          <w:sz w:val="24"/>
          <w:szCs w:val="24"/>
        </w:rPr>
        <w:sectPr w:rsidR="002C5D3B" w:rsidRPr="001C6EC4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Pr="001C6EC4" w:rsidRDefault="002C5D3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обозначающие предметы традиционного русского быта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устаревших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пословицы и поговорки, связанные с жилищем.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называлось то, во что одевались в старину?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пословицы и поговорки, связанные с одеждой.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пословицы и поговорки, связанные с одеждой.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приемы слушания научно-познавательных и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художественных текстов об истории языка и культуре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 народа.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 w:rsidRPr="001C6E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информации </w:t>
            </w: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прочитанного и прослушанного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C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F24B02" w:rsidP="001C6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1C6EC4" w:rsidRDefault="002970B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1C6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spellEnd"/>
            <w:r w:rsidRPr="001C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C5D3B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Pr="00AA52C5" w:rsidRDefault="002970B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A52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970B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5D3B" w:rsidRDefault="002C5D3B"/>
        </w:tc>
      </w:tr>
    </w:tbl>
    <w:p w:rsidR="002C5D3B" w:rsidRDefault="002C5D3B">
      <w:pPr>
        <w:autoSpaceDE w:val="0"/>
        <w:autoSpaceDN w:val="0"/>
        <w:spacing w:after="0" w:line="14" w:lineRule="exact"/>
      </w:pPr>
    </w:p>
    <w:p w:rsidR="002C5D3B" w:rsidRDefault="002C5D3B">
      <w:pPr>
        <w:sectPr w:rsidR="002C5D3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Default="002C5D3B">
      <w:pPr>
        <w:autoSpaceDE w:val="0"/>
        <w:autoSpaceDN w:val="0"/>
        <w:spacing w:after="78" w:line="220" w:lineRule="exact"/>
      </w:pPr>
    </w:p>
    <w:p w:rsidR="002C5D3B" w:rsidRDefault="002970B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C5D3B" w:rsidRDefault="002970B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C5D3B" w:rsidRPr="00AA52C5" w:rsidRDefault="002970B4">
      <w:pPr>
        <w:autoSpaceDE w:val="0"/>
        <w:autoSpaceDN w:val="0"/>
        <w:spacing w:before="166" w:after="0"/>
        <w:ind w:right="288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Романова В.Ю., Русский родной язык. Учебник. 1 класс. Акционерное общество «</w:t>
      </w:r>
      <w:proofErr w:type="spellStart"/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Издательство«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C5D3B" w:rsidRPr="00AA52C5" w:rsidRDefault="002970B4">
      <w:pPr>
        <w:autoSpaceDE w:val="0"/>
        <w:autoSpaceDN w:val="0"/>
        <w:spacing w:before="26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C5D3B" w:rsidRPr="00AA52C5" w:rsidRDefault="002970B4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1. Русский родной язык. 1 класс. Учебное пособие для общеобразовательных организаций / О. М. Александрова и др. М.: Просвещение, 2019. </w:t>
      </w:r>
    </w:p>
    <w:p w:rsidR="002C5D3B" w:rsidRPr="00AA52C5" w:rsidRDefault="002970B4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2. Русский родной язык. 1–4 классы. Рабочие программы / О. М. Александрова, М. И. Кузнецова, Л. В. </w:t>
      </w:r>
      <w:proofErr w:type="spell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М.: Просвещение, 2019.</w:t>
      </w:r>
    </w:p>
    <w:p w:rsidR="002C5D3B" w:rsidRPr="00AA52C5" w:rsidRDefault="002970B4">
      <w:pPr>
        <w:autoSpaceDE w:val="0"/>
        <w:autoSpaceDN w:val="0"/>
        <w:spacing w:before="26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C5D3B" w:rsidRPr="00AA52C5" w:rsidRDefault="002970B4">
      <w:pPr>
        <w:autoSpaceDE w:val="0"/>
        <w:autoSpaceDN w:val="0"/>
        <w:spacing w:before="166" w:after="0" w:line="286" w:lineRule="auto"/>
        <w:ind w:right="1008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Азбучные истины.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istiny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Академический орфографический словарь.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Древнерусские берестяные грамоты.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gramoty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Какие бывают словари.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types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A52C5">
        <w:rPr>
          <w:lang w:val="ru-RU"/>
        </w:rPr>
        <w:br/>
      </w:r>
      <w:proofErr w:type="spell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Кругосвет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– универсальная энциклопедия.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krugosvet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письменной речи.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gramma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Мир русского слова.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mrs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 корпус русского языка.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ruscorpora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Издательский дом «Первое сентября». Журнал «Русский язык».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«</w:t>
      </w:r>
      <w:proofErr w:type="spell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Словари.ру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».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2C5D3B" w:rsidRPr="00AA52C5" w:rsidRDefault="002C5D3B">
      <w:pPr>
        <w:rPr>
          <w:lang w:val="ru-RU"/>
        </w:rPr>
        <w:sectPr w:rsidR="002C5D3B" w:rsidRPr="00AA52C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C5D3B" w:rsidRPr="00AA52C5" w:rsidRDefault="002C5D3B">
      <w:pPr>
        <w:autoSpaceDE w:val="0"/>
        <w:autoSpaceDN w:val="0"/>
        <w:spacing w:after="78" w:line="220" w:lineRule="exact"/>
        <w:rPr>
          <w:lang w:val="ru-RU"/>
        </w:rPr>
      </w:pPr>
    </w:p>
    <w:p w:rsidR="002C5D3B" w:rsidRPr="00AA52C5" w:rsidRDefault="002970B4">
      <w:pPr>
        <w:autoSpaceDE w:val="0"/>
        <w:autoSpaceDN w:val="0"/>
        <w:spacing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C5D3B" w:rsidRPr="00AA52C5" w:rsidRDefault="002970B4">
      <w:pPr>
        <w:autoSpaceDE w:val="0"/>
        <w:autoSpaceDN w:val="0"/>
        <w:spacing w:before="346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C5D3B" w:rsidRPr="00AA52C5" w:rsidRDefault="002970B4">
      <w:pPr>
        <w:autoSpaceDE w:val="0"/>
        <w:autoSpaceDN w:val="0"/>
        <w:spacing w:before="502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• Компьютер с принтером.</w:t>
      </w:r>
    </w:p>
    <w:p w:rsidR="002C5D3B" w:rsidRPr="00AA52C5" w:rsidRDefault="002970B4">
      <w:pPr>
        <w:autoSpaceDE w:val="0"/>
        <w:autoSpaceDN w:val="0"/>
        <w:spacing w:before="70" w:after="0" w:line="262" w:lineRule="auto"/>
        <w:ind w:right="7488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• Ксерокс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проектор.</w:t>
      </w:r>
    </w:p>
    <w:p w:rsidR="002C5D3B" w:rsidRPr="00AA52C5" w:rsidRDefault="002970B4">
      <w:pPr>
        <w:autoSpaceDE w:val="0"/>
        <w:autoSpaceDN w:val="0"/>
        <w:spacing w:before="70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• Акустические колонки</w:t>
      </w:r>
    </w:p>
    <w:p w:rsidR="002C5D3B" w:rsidRPr="00AA52C5" w:rsidRDefault="002970B4">
      <w:pPr>
        <w:autoSpaceDE w:val="0"/>
        <w:autoSpaceDN w:val="0"/>
        <w:spacing w:before="600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C5D3B" w:rsidRPr="00AA52C5" w:rsidRDefault="002970B4">
      <w:pPr>
        <w:autoSpaceDE w:val="0"/>
        <w:autoSpaceDN w:val="0"/>
        <w:spacing w:before="168" w:after="0" w:line="230" w:lineRule="auto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</w:t>
      </w:r>
    </w:p>
    <w:p w:rsidR="002C5D3B" w:rsidRPr="00AA52C5" w:rsidRDefault="002970B4">
      <w:pPr>
        <w:autoSpaceDE w:val="0"/>
        <w:autoSpaceDN w:val="0"/>
        <w:spacing w:before="406" w:after="0" w:line="271" w:lineRule="auto"/>
        <w:ind w:right="432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Наборы сюжетных картинок в соответствии с тематикой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2. Словари по русскому языку 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 xml:space="preserve">3. Репродукции картин и художественные фотографии </w:t>
      </w:r>
      <w:proofErr w:type="gramStart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тематикой(</w:t>
      </w:r>
      <w:proofErr w:type="gramEnd"/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в том числе в цифровой форме)</w:t>
      </w:r>
    </w:p>
    <w:p w:rsidR="002C5D3B" w:rsidRPr="00AA52C5" w:rsidRDefault="002970B4">
      <w:pPr>
        <w:autoSpaceDE w:val="0"/>
        <w:autoSpaceDN w:val="0"/>
        <w:spacing w:before="742" w:after="0" w:line="262" w:lineRule="auto"/>
        <w:ind w:right="7200"/>
        <w:rPr>
          <w:lang w:val="ru-RU"/>
        </w:rPr>
      </w:pP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AA52C5">
        <w:rPr>
          <w:lang w:val="ru-RU"/>
        </w:rPr>
        <w:br/>
      </w:r>
      <w:r w:rsidRPr="00AA52C5">
        <w:rPr>
          <w:rFonts w:ascii="Times New Roman" w:eastAsia="Times New Roman" w:hAnsi="Times New Roman"/>
          <w:color w:val="000000"/>
          <w:sz w:val="24"/>
          <w:lang w:val="ru-RU"/>
        </w:rPr>
        <w:t>• Компьютер с принтером.</w:t>
      </w:r>
    </w:p>
    <w:p w:rsidR="002C5D3B" w:rsidRDefault="002970B4">
      <w:pPr>
        <w:autoSpaceDE w:val="0"/>
        <w:autoSpaceDN w:val="0"/>
        <w:spacing w:before="70" w:after="0" w:line="262" w:lineRule="auto"/>
        <w:ind w:right="7488"/>
      </w:pPr>
      <w:r>
        <w:rPr>
          <w:rFonts w:ascii="Times New Roman" w:eastAsia="Times New Roman" w:hAnsi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Ксерокс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2C5D3B" w:rsidRDefault="002970B4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• Акустические колонки</w:t>
      </w:r>
    </w:p>
    <w:p w:rsidR="002C5D3B" w:rsidRDefault="002C5D3B">
      <w:pPr>
        <w:sectPr w:rsidR="002C5D3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70B4" w:rsidRDefault="002970B4"/>
    <w:sectPr w:rsidR="002970B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21BE"/>
    <w:rsid w:val="00082F44"/>
    <w:rsid w:val="0015074B"/>
    <w:rsid w:val="001C6EC4"/>
    <w:rsid w:val="0029639D"/>
    <w:rsid w:val="002970B4"/>
    <w:rsid w:val="002C5D3B"/>
    <w:rsid w:val="00326F90"/>
    <w:rsid w:val="00542F07"/>
    <w:rsid w:val="008B5B80"/>
    <w:rsid w:val="00AA1D8D"/>
    <w:rsid w:val="00AA52C5"/>
    <w:rsid w:val="00B47730"/>
    <w:rsid w:val="00CB0664"/>
    <w:rsid w:val="00F24B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A2722E0-7DE8-4F85-BDDB-2024845B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54AD4-F5EB-4F9E-8829-29F3D06C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5064</Words>
  <Characters>28865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dcterms:created xsi:type="dcterms:W3CDTF">2013-12-23T23:15:00Z</dcterms:created>
  <dcterms:modified xsi:type="dcterms:W3CDTF">2022-11-28T14:15:00Z</dcterms:modified>
  <cp:category/>
</cp:coreProperties>
</file>