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AF" w:rsidRDefault="003C03AF">
      <w:pPr>
        <w:autoSpaceDE w:val="0"/>
        <w:autoSpaceDN w:val="0"/>
        <w:spacing w:after="78" w:line="220" w:lineRule="exact"/>
      </w:pPr>
    </w:p>
    <w:p w:rsidR="00226E7D" w:rsidRPr="00226E7D" w:rsidRDefault="003D6A0C" w:rsidP="00226E7D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</w:pPr>
      <w:r w:rsidRPr="003D6A0C">
        <w:rPr>
          <w:noProof/>
          <w:lang w:val="ru-RU" w:eastAsia="ru-RU"/>
        </w:rPr>
        <w:drawing>
          <wp:inline distT="0" distB="0" distL="0" distR="0">
            <wp:extent cx="6529070" cy="9226217"/>
            <wp:effectExtent l="0" t="0" r="5080" b="0"/>
            <wp:docPr id="1" name="Рисунок 1" descr="C:\Users\User\Pictures\2022-11-28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ИЗ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22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C03AF" w:rsidRPr="00226E7D" w:rsidRDefault="007776D6">
      <w:pPr>
        <w:autoSpaceDE w:val="0"/>
        <w:autoSpaceDN w:val="0"/>
        <w:spacing w:before="346" w:after="0"/>
        <w:ind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3C03AF" w:rsidRPr="00226E7D" w:rsidRDefault="007776D6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C03AF" w:rsidRPr="00226E7D" w:rsidRDefault="007776D6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03AF" w:rsidRPr="00226E7D" w:rsidRDefault="007776D6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C03AF" w:rsidRPr="00226E7D" w:rsidRDefault="007776D6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66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/>
        <w:ind w:right="432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3C03AF" w:rsidRPr="00226E7D" w:rsidRDefault="007776D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3C03AF" w:rsidRPr="00226E7D" w:rsidRDefault="007776D6">
      <w:pPr>
        <w:autoSpaceDE w:val="0"/>
        <w:autoSpaceDN w:val="0"/>
        <w:spacing w:before="192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3C03AF" w:rsidRPr="00226E7D" w:rsidRDefault="007776D6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Изображение</w:t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объёме. Приёмы работы с пластилином; дощечка, стек, тряпочка.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3C03AF" w:rsidRPr="00226E7D" w:rsidRDefault="007776D6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Бумажная пластика. Овладение первичными приёмами </w:t>
      </w:r>
      <w:proofErr w:type="gram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3C03AF" w:rsidRPr="00226E7D" w:rsidRDefault="007776D6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</w:t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C03AF" w:rsidRPr="00226E7D" w:rsidRDefault="007776D6">
      <w:pPr>
        <w:autoSpaceDE w:val="0"/>
        <w:autoSpaceDN w:val="0"/>
        <w:spacing w:before="346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C03AF" w:rsidRPr="00226E7D" w:rsidRDefault="007776D6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C03AF" w:rsidRPr="00226E7D" w:rsidRDefault="007776D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3C03AF" w:rsidRPr="00226E7D" w:rsidRDefault="007776D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C03AF" w:rsidRPr="00226E7D" w:rsidRDefault="007776D6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C03AF" w:rsidRPr="00226E7D" w:rsidRDefault="007776D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C03AF" w:rsidRPr="00226E7D" w:rsidRDefault="007776D6">
      <w:pPr>
        <w:autoSpaceDE w:val="0"/>
        <w:autoSpaceDN w:val="0"/>
        <w:spacing w:before="70" w:after="0"/>
        <w:ind w:firstLine="180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3C03AF" w:rsidRPr="00226E7D" w:rsidRDefault="007776D6">
      <w:pPr>
        <w:autoSpaceDE w:val="0"/>
        <w:autoSpaceDN w:val="0"/>
        <w:spacing w:before="262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3C03AF" w:rsidRPr="00226E7D" w:rsidRDefault="007776D6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226E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7776D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C03AF" w:rsidRPr="00226E7D" w:rsidRDefault="007776D6">
      <w:pPr>
        <w:autoSpaceDE w:val="0"/>
        <w:autoSpaceDN w:val="0"/>
        <w:spacing w:before="262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C03AF" w:rsidRPr="00226E7D" w:rsidRDefault="007776D6">
      <w:pPr>
        <w:autoSpaceDE w:val="0"/>
        <w:autoSpaceDN w:val="0"/>
        <w:spacing w:before="166" w:after="0"/>
        <w:ind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3C03AF" w:rsidRPr="00226E7D" w:rsidRDefault="007776D6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навыки применения свойств простых графических материалов в самостоятельной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66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C03AF" w:rsidRPr="00226E7D" w:rsidRDefault="007776D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C03AF" w:rsidRPr="00226E7D" w:rsidRDefault="007776D6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66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3C03AF" w:rsidRPr="00226E7D" w:rsidRDefault="007776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226E7D">
        <w:rPr>
          <w:lang w:val="ru-RU"/>
        </w:rPr>
        <w:br/>
      </w: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C03AF" w:rsidRPr="00226E7D" w:rsidRDefault="007776D6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26E7D">
        <w:rPr>
          <w:lang w:val="ru-RU"/>
        </w:rPr>
        <w:tab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64" w:line="220" w:lineRule="exact"/>
        <w:rPr>
          <w:lang w:val="ru-RU"/>
        </w:rPr>
      </w:pPr>
    </w:p>
    <w:p w:rsidR="003C03AF" w:rsidRDefault="007776D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24"/>
        <w:gridCol w:w="528"/>
        <w:gridCol w:w="1104"/>
        <w:gridCol w:w="1142"/>
        <w:gridCol w:w="864"/>
        <w:gridCol w:w="3410"/>
        <w:gridCol w:w="1008"/>
        <w:gridCol w:w="1454"/>
      </w:tblGrid>
      <w:tr w:rsidR="003C03A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C03A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</w:tr>
      <w:tr w:rsidR="003C03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3C03AF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расположение изображения на листе и выбор вертикального или горизонтального формата;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 (карандашами, мелками, красками и т. д.) сделан рисунок;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3C03A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материалами;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 Рассматривать и обсуждать характер формы листа;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27.09.2022 03.10.2022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обсуждать характер формы листа;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последовательность выполнения рисунка;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6840" w:h="11900"/>
          <w:pgMar w:top="282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24"/>
        <w:gridCol w:w="528"/>
        <w:gridCol w:w="1104"/>
        <w:gridCol w:w="1142"/>
        <w:gridCol w:w="864"/>
        <w:gridCol w:w="3410"/>
        <w:gridCol w:w="1008"/>
        <w:gridCol w:w="1454"/>
      </w:tblGrid>
      <w:tr w:rsidR="003C03A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частей, составляющих одно целое,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изображения животных с контрастными пропорциями;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30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образа;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зрительных впечатлений;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плоскости;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подсказанных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воображением;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зрительных впечатлений;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5" w:lineRule="auto"/>
              <w:ind w:left="72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разное настроение героев передано художником в иллюстрациях;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24"/>
        <w:gridCol w:w="528"/>
        <w:gridCol w:w="1104"/>
        <w:gridCol w:w="1142"/>
        <w:gridCol w:w="864"/>
        <w:gridCol w:w="3410"/>
        <w:gridCol w:w="1008"/>
        <w:gridCol w:w="1454"/>
      </w:tblGrid>
      <w:tr w:rsidR="003C03A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фотографий или по представлению;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строения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цветов;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284"/>
              <w:jc w:val="both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и объяснять, какого цвета каждое время года и почему, как догадаться по цвету изображений, какое это время года;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3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45" w:lineRule="auto"/>
              <w:ind w:left="72" w:right="1152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строения цветов;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3C03AF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в объёме;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 Овладевать первичными навыками работы в объёмной аппликации и коллаже;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игрушки по мотивам выбранного народного промысла;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облаков, камней, коряг, картофелин и др.</w:t>
            </w:r>
          </w:p>
          <w:p w:rsidR="003C03AF" w:rsidRPr="00226E7D" w:rsidRDefault="007776D6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коллективной работы по созданию в технике аппликации панно из работ учащихся;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игрушки по мотивам выбранного народного промысла;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работы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объёмной аппликации и коллаже;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коллективной работы по созданию в технике аппликации панно из работ учащихся;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24"/>
        <w:gridCol w:w="528"/>
        <w:gridCol w:w="1104"/>
        <w:gridCol w:w="1142"/>
        <w:gridCol w:w="864"/>
        <w:gridCol w:w="3410"/>
        <w:gridCol w:w="1008"/>
        <w:gridCol w:w="1454"/>
      </w:tblGrid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бабочки, украсив узорами её крылья;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правил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симметрии при выполнении рисунка;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ассоциативные сопоставления с орнаментами в предметах декоративно-прикладного искусства;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орнамент, украшающий игрушку выбранного промысла; Выполнить на бумаге красками рисунок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 выбранной игрушки;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45" w:lineRule="auto"/>
              <w:ind w:left="72"/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ножницами, клеем, подручными материалами;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3C03AF">
        <w:trPr>
          <w:trHeight w:hRule="exact" w:val="9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фотографиям);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особенности и составные части рассматриваемых зданий;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6840" w:h="11900"/>
          <w:pgMar w:top="284" w:right="640" w:bottom="9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24"/>
        <w:gridCol w:w="528"/>
        <w:gridCol w:w="1104"/>
        <w:gridCol w:w="1142"/>
        <w:gridCol w:w="864"/>
        <w:gridCol w:w="3410"/>
        <w:gridCol w:w="1008"/>
        <w:gridCol w:w="1454"/>
      </w:tblGrid>
      <w:tr w:rsidR="003C03A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296"/>
              <w:jc w:val="both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придуманного дома на основе полученных впечатлений (техника работы может быть любой, например с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мелких печаток);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(параллелепипед, конус, пирамида) в качестве основы для домиков;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 w:right="294"/>
              <w:jc w:val="both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3C03A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и аналитического наблюдения архитектурных построек;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произведения изучаемых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эмоциональных впечатлений и с учётом визуальной установки учителя;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жизненным опытом зрителя;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24"/>
        <w:gridCol w:w="528"/>
        <w:gridCol w:w="1104"/>
        <w:gridCol w:w="1142"/>
        <w:gridCol w:w="864"/>
        <w:gridCol w:w="3410"/>
        <w:gridCol w:w="1008"/>
        <w:gridCol w:w="1454"/>
      </w:tblGrid>
      <w:tr w:rsidR="003C03A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впечатления и мысли;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3C03AF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3AF">
        <w:trPr>
          <w:trHeight w:hRule="exact" w:val="34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  <w:tr w:rsidR="003C03AF">
        <w:trPr>
          <w:trHeight w:hRule="exact" w:val="328"/>
        </w:trPr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6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78" w:line="220" w:lineRule="exact"/>
      </w:pPr>
    </w:p>
    <w:p w:rsidR="003C03AF" w:rsidRDefault="007776D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6"/>
        <w:gridCol w:w="732"/>
        <w:gridCol w:w="1620"/>
        <w:gridCol w:w="1668"/>
        <w:gridCol w:w="1236"/>
        <w:gridCol w:w="1466"/>
      </w:tblGrid>
      <w:tr w:rsidR="003C03A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C03A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F" w:rsidRDefault="003C03AF"/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Восприятие детских рисунков.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/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линий.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C03AF" w:rsidRDefault="007776D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Ветки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3C03AF" w:rsidRPr="00226E7D" w:rsidRDefault="007776D6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определения про</w:t>
            </w:r>
            <w:r w:rsidR="00DE2F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Линейный тематический рисунок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Пятно-силуэт.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100" w:after="0" w:line="262" w:lineRule="auto"/>
              <w:ind w:right="432"/>
              <w:jc w:val="center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на уроке с жидкой краской и кистью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3C03AF" w:rsidP="00C24F63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</w:p>
          <w:p w:rsidR="003C03AF" w:rsidRPr="00226E7D" w:rsidRDefault="007776D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Три основных цвета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1900" w:h="16840"/>
          <w:pgMar w:top="298" w:right="650" w:bottom="8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6"/>
        <w:gridCol w:w="732"/>
        <w:gridCol w:w="1620"/>
        <w:gridCol w:w="1668"/>
        <w:gridCol w:w="1236"/>
        <w:gridCol w:w="1466"/>
      </w:tblGrid>
      <w:tr w:rsidR="003C03A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 композиция«Времена 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 w:rsidTr="00D15A44">
        <w:trPr>
          <w:trHeight w:hRule="exact" w:val="11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3C03AF" w:rsidRPr="00226E7D" w:rsidRDefault="007776D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3C03AF" w:rsidRPr="00D15A44" w:rsidRDefault="003C03AF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 в объёме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Бумажная пластика.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Лепка игрушки.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узоров в живой природе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создаваемые людьми, и разнообразие их видов.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9C549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Оригами</w:t>
            </w:r>
            <w:r w:rsidR="007776D6"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7776D6"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 w:rsidR="007776D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776D6"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 w:rsidR="007776D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776D6"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6"/>
        <w:gridCol w:w="732"/>
        <w:gridCol w:w="1620"/>
        <w:gridCol w:w="1668"/>
        <w:gridCol w:w="1236"/>
        <w:gridCol w:w="1466"/>
      </w:tblGrid>
      <w:tr w:rsidR="003C03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226E7D">
              <w:rPr>
                <w:lang w:val="ru-RU"/>
              </w:rPr>
              <w:br/>
            </w:r>
            <w:proofErr w:type="spellStart"/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 w:rsidTr="00CF4159">
        <w:trPr>
          <w:trHeight w:hRule="exact" w:val="9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разноо</w:t>
            </w:r>
            <w:r w:rsid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бразия архитектурных построек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конструирования из бумаги.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 w:rsidRPr="00CF415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создание </w:t>
            </w:r>
            <w:proofErr w:type="gramStart"/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аппликации)  сказочного</w:t>
            </w:r>
            <w:proofErr w:type="gramEnd"/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города из бумаги, картона или пластилина.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13.03.2023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Самооценка; Устный </w:t>
            </w:r>
            <w:r w:rsidRPr="00CF4159">
              <w:rPr>
                <w:lang w:val="ru-RU"/>
              </w:rPr>
              <w:br/>
            </w:r>
            <w:proofErr w:type="gramStart"/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 ;</w:t>
            </w:r>
            <w:proofErr w:type="gramEnd"/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3C03AF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3C03AF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CF4159" w:rsidRDefault="007776D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20.03.2023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 w:rsidRPr="00CF41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Самооценка; Устный </w:t>
            </w:r>
            <w:r w:rsidRPr="00CF4159"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;</w:t>
            </w:r>
            <w:proofErr w:type="gramEnd"/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Художественное наблюдение окружающего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Рассматривание иллюстраций к детским книгам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живописной картиной.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опыта учащихся и оценка </w:t>
            </w:r>
            <w:r w:rsidRPr="00226E7D">
              <w:rPr>
                <w:lang w:val="ru-RU"/>
              </w:rPr>
              <w:br/>
            </w: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Фотографирование мелких деталей природы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  <w:tr w:rsidR="003C03A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bookmarkStart w:id="0" w:name="_GoBack"/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в условиях урока ученических фотографий</w:t>
            </w:r>
            <w:bookmarkEnd w:id="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 ;</w:t>
            </w:r>
          </w:p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30"/>
        <w:gridCol w:w="732"/>
        <w:gridCol w:w="1620"/>
        <w:gridCol w:w="1668"/>
        <w:gridCol w:w="2702"/>
      </w:tblGrid>
      <w:tr w:rsidR="003C03AF">
        <w:trPr>
          <w:trHeight w:hRule="exact" w:val="808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Pr="00226E7D" w:rsidRDefault="007776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26E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7776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3AF" w:rsidRDefault="003C03AF"/>
        </w:tc>
      </w:tr>
    </w:tbl>
    <w:p w:rsidR="003C03AF" w:rsidRDefault="003C03AF">
      <w:pPr>
        <w:autoSpaceDE w:val="0"/>
        <w:autoSpaceDN w:val="0"/>
        <w:spacing w:after="0" w:line="14" w:lineRule="exact"/>
      </w:pPr>
    </w:p>
    <w:p w:rsidR="003C03AF" w:rsidRDefault="003C03AF">
      <w:pPr>
        <w:sectPr w:rsidR="003C03A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3AF" w:rsidRDefault="003C03AF">
      <w:pPr>
        <w:autoSpaceDE w:val="0"/>
        <w:autoSpaceDN w:val="0"/>
        <w:spacing w:after="78" w:line="220" w:lineRule="exact"/>
      </w:pPr>
    </w:p>
    <w:p w:rsidR="003C03AF" w:rsidRDefault="007776D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C03AF" w:rsidRDefault="007776D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C03AF" w:rsidRPr="00226E7D" w:rsidRDefault="007776D6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C03AF" w:rsidRPr="00226E7D" w:rsidRDefault="007776D6">
      <w:pPr>
        <w:autoSpaceDE w:val="0"/>
        <w:autoSpaceDN w:val="0"/>
        <w:spacing w:before="262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C03AF" w:rsidRPr="00226E7D" w:rsidRDefault="007776D6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Развитие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цветовоприятия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у школьников: описание опыта, конспекты уроков. 1-6 классы/ авт.-сост. С. А. Казначеева, С. А. Бондарева. Волгоград: Учитель, 2009.</w:t>
      </w:r>
    </w:p>
    <w:p w:rsidR="003C03AF" w:rsidRPr="00226E7D" w:rsidRDefault="007776D6">
      <w:pPr>
        <w:autoSpaceDE w:val="0"/>
        <w:autoSpaceDN w:val="0"/>
        <w:spacing w:before="72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1-4 классы: упражнения, задания, тесты/ авт.-сост. О. В. Свиридова.</w:t>
      </w:r>
    </w:p>
    <w:p w:rsidR="003C03AF" w:rsidRPr="00226E7D" w:rsidRDefault="007776D6">
      <w:pPr>
        <w:autoSpaceDE w:val="0"/>
        <w:autoSpaceDN w:val="0"/>
        <w:spacing w:before="72" w:after="0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Волгоград: Учитель, 2019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и художественный труд в начальной школе: система преподавания уроков Изо в 1-4 классах по программе Б. М. </w:t>
      </w:r>
      <w:proofErr w:type="spell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/ авт.-сост. А. Г. Александрова, Н. В. Капустина. Волгоград: Учитель, 2017. </w:t>
      </w:r>
    </w:p>
    <w:p w:rsidR="003C03AF" w:rsidRPr="00226E7D" w:rsidRDefault="007776D6">
      <w:pPr>
        <w:autoSpaceDE w:val="0"/>
        <w:autoSpaceDN w:val="0"/>
        <w:spacing w:before="262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C03AF" w:rsidRPr="00226E7D" w:rsidRDefault="007776D6">
      <w:pPr>
        <w:autoSpaceDE w:val="0"/>
        <w:autoSpaceDN w:val="0"/>
        <w:spacing w:before="166" w:after="0" w:line="28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26E7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26E7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26E7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muzped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26E7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26E7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demiart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forum</w:t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3AF" w:rsidRPr="00226E7D" w:rsidRDefault="003C03AF">
      <w:pPr>
        <w:autoSpaceDE w:val="0"/>
        <w:autoSpaceDN w:val="0"/>
        <w:spacing w:after="78" w:line="220" w:lineRule="exact"/>
        <w:rPr>
          <w:lang w:val="ru-RU"/>
        </w:rPr>
      </w:pPr>
    </w:p>
    <w:p w:rsidR="003C03AF" w:rsidRPr="00226E7D" w:rsidRDefault="007776D6">
      <w:pPr>
        <w:autoSpaceDE w:val="0"/>
        <w:autoSpaceDN w:val="0"/>
        <w:spacing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C03AF" w:rsidRPr="00226E7D" w:rsidRDefault="007776D6">
      <w:pPr>
        <w:autoSpaceDE w:val="0"/>
        <w:autoSpaceDN w:val="0"/>
        <w:spacing w:before="346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3C03AF" w:rsidRPr="00226E7D" w:rsidRDefault="007776D6">
      <w:pPr>
        <w:autoSpaceDE w:val="0"/>
        <w:autoSpaceDN w:val="0"/>
        <w:spacing w:before="166" w:after="0" w:line="283" w:lineRule="auto"/>
        <w:ind w:right="3024"/>
        <w:rPr>
          <w:lang w:val="ru-RU"/>
        </w:rPr>
      </w:pP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Принтер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Дидактические таблицы по основным разделам изобразительной грамоте Репродукции картин художников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Наглядный материал</w:t>
      </w:r>
    </w:p>
    <w:p w:rsidR="003C03AF" w:rsidRPr="00226E7D" w:rsidRDefault="007776D6">
      <w:pPr>
        <w:autoSpaceDE w:val="0"/>
        <w:autoSpaceDN w:val="0"/>
        <w:spacing w:before="936" w:after="0" w:line="230" w:lineRule="auto"/>
        <w:rPr>
          <w:lang w:val="ru-RU"/>
        </w:rPr>
      </w:pPr>
      <w:r w:rsidRPr="00226E7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C03AF" w:rsidRPr="00226E7D" w:rsidRDefault="007776D6">
      <w:pPr>
        <w:autoSpaceDE w:val="0"/>
        <w:autoSpaceDN w:val="0"/>
        <w:spacing w:before="166" w:after="0" w:line="286" w:lineRule="auto"/>
        <w:ind w:right="7632"/>
        <w:rPr>
          <w:lang w:val="ru-RU"/>
        </w:rPr>
      </w:pPr>
      <w:proofErr w:type="gramStart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мольберт</w:t>
      </w:r>
      <w:proofErr w:type="gramEnd"/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рабочее поле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держатели для бумаги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для пластилина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стеков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кистей для рисования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 xml:space="preserve">палитра для красок </w:t>
      </w:r>
      <w:r w:rsidRPr="00226E7D">
        <w:rPr>
          <w:lang w:val="ru-RU"/>
        </w:rPr>
        <w:br/>
      </w:r>
      <w:r w:rsidRPr="00226E7D">
        <w:rPr>
          <w:rFonts w:ascii="Times New Roman" w:eastAsia="Times New Roman" w:hAnsi="Times New Roman"/>
          <w:color w:val="000000"/>
          <w:sz w:val="24"/>
          <w:lang w:val="ru-RU"/>
        </w:rPr>
        <w:t>стакан-непроливайка</w:t>
      </w:r>
    </w:p>
    <w:p w:rsidR="003C03AF" w:rsidRPr="00226E7D" w:rsidRDefault="003C03AF">
      <w:pPr>
        <w:rPr>
          <w:lang w:val="ru-RU"/>
        </w:rPr>
        <w:sectPr w:rsidR="003C03AF" w:rsidRPr="00226E7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76D6" w:rsidRPr="00226E7D" w:rsidRDefault="007776D6">
      <w:pPr>
        <w:rPr>
          <w:lang w:val="ru-RU"/>
        </w:rPr>
      </w:pPr>
    </w:p>
    <w:sectPr w:rsidR="007776D6" w:rsidRPr="00226E7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26E7D"/>
    <w:rsid w:val="0029639D"/>
    <w:rsid w:val="00326F90"/>
    <w:rsid w:val="003C03AF"/>
    <w:rsid w:val="003D6A0C"/>
    <w:rsid w:val="007115E3"/>
    <w:rsid w:val="007776D6"/>
    <w:rsid w:val="009C549C"/>
    <w:rsid w:val="00AA1D8D"/>
    <w:rsid w:val="00B47730"/>
    <w:rsid w:val="00B93E0C"/>
    <w:rsid w:val="00C24F63"/>
    <w:rsid w:val="00CB0664"/>
    <w:rsid w:val="00CE6951"/>
    <w:rsid w:val="00CF4159"/>
    <w:rsid w:val="00D15A44"/>
    <w:rsid w:val="00DE2F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87676E2-517B-4AEB-9944-68BC6B81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2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26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BCABB-FACB-4C4C-B0A5-47913E67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6544</Words>
  <Characters>37302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43759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15</cp:revision>
  <cp:lastPrinted>2022-09-19T10:21:00Z</cp:lastPrinted>
  <dcterms:created xsi:type="dcterms:W3CDTF">2013-12-23T23:15:00Z</dcterms:created>
  <dcterms:modified xsi:type="dcterms:W3CDTF">2022-12-15T18:34:00Z</dcterms:modified>
  <cp:category/>
</cp:coreProperties>
</file>