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C5" w:rsidRDefault="008426C4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inline distT="0" distB="0" distL="0" distR="0" wp14:anchorId="06C8B5C5">
            <wp:extent cx="6084570" cy="85959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59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6C4" w:rsidRDefault="008426C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8426C4" w:rsidRDefault="008426C4" w:rsidP="008426C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8426C4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6E7858AB" wp14:editId="19EE940E">
            <wp:extent cx="6457950" cy="7904239"/>
            <wp:effectExtent l="0" t="0" r="0" b="1905"/>
            <wp:docPr id="1" name="Рисунок 1" descr="C:\Users\User\Pictures\2022-12-2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21\Sca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869" cy="791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C4" w:rsidRDefault="008426C4" w:rsidP="008426C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8426C4" w:rsidRDefault="008426C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8426C4" w:rsidRDefault="008426C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8426C4" w:rsidRDefault="008426C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9024C5" w:rsidRPr="008426C4" w:rsidRDefault="009024C5">
      <w:pPr>
        <w:rPr>
          <w:lang w:val="ru-RU"/>
        </w:rPr>
        <w:sectPr w:rsidR="009024C5" w:rsidRPr="008426C4" w:rsidSect="00687AFA">
          <w:pgSz w:w="11900" w:h="16840"/>
          <w:pgMar w:top="709" w:right="985" w:bottom="1440" w:left="851" w:header="720" w:footer="720" w:gutter="0"/>
          <w:cols w:space="720" w:equalWidth="0">
            <w:col w:w="10407" w:space="0"/>
          </w:cols>
          <w:docGrid w:linePitch="360"/>
        </w:sectPr>
      </w:pPr>
      <w:bookmarkStart w:id="0" w:name="_GoBack"/>
      <w:bookmarkEnd w:id="0"/>
    </w:p>
    <w:p w:rsidR="009024C5" w:rsidRPr="008426C4" w:rsidRDefault="006948C9">
      <w:pPr>
        <w:autoSpaceDE w:val="0"/>
        <w:autoSpaceDN w:val="0"/>
        <w:spacing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024C5" w:rsidRPr="008426C4" w:rsidRDefault="006948C9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024C5" w:rsidRPr="008426C4" w:rsidRDefault="006948C9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9024C5" w:rsidRPr="008426C4" w:rsidRDefault="006948C9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языке»разработана</w:t>
      </w:r>
      <w:proofErr w:type="spellEnd"/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9024C5" w:rsidRPr="008426C4" w:rsidRDefault="006948C9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реализовать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9024C5" w:rsidRPr="008426C4" w:rsidRDefault="006948C9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9024C5" w:rsidRPr="008426C4" w:rsidRDefault="006948C9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разработать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9024C5" w:rsidRPr="008426C4" w:rsidRDefault="006948C9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Родной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9024C5" w:rsidRPr="008426C4" w:rsidRDefault="006948C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66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88" w:lineRule="auto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9024C5" w:rsidRPr="008426C4" w:rsidRDefault="006948C9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9024C5" w:rsidRPr="008426C4" w:rsidRDefault="006948C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русской литературе и русскому языку как существенной части родной культуры;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включение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преемственности поколений, своей ответственности за сохранение русской культуры;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умений.</w:t>
      </w:r>
    </w:p>
    <w:p w:rsidR="009024C5" w:rsidRPr="008426C4" w:rsidRDefault="006948C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24C5" w:rsidRPr="008426C4" w:rsidRDefault="006948C9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9024C5" w:rsidRPr="008426C4" w:rsidRDefault="006948C9">
      <w:pPr>
        <w:autoSpaceDE w:val="0"/>
        <w:autoSpaceDN w:val="0"/>
        <w:spacing w:before="192" w:after="0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обогащение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художественно-эстетических возможностях русского языка на основе изучения произведений русской литературы;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потребности в постоянном чтении для развития личности, для речевого самосовершенствования;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 понимать и оценивать содержание и специфику различных текстов, участвовать в их обсуждении;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видов речевой деятельности, приобретение опыта создания устных и письменных высказываний о прочитанном.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7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9024C5" w:rsidRPr="008426C4" w:rsidRDefault="006948C9">
      <w:pPr>
        <w:autoSpaceDE w:val="0"/>
        <w:autoSpaceDN w:val="0"/>
        <w:spacing w:before="166" w:after="0" w:line="283" w:lineRule="auto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9024C5" w:rsidRPr="008426C4" w:rsidRDefault="006948C9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9024C5" w:rsidRPr="008426C4" w:rsidRDefault="006948C9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8426C4">
        <w:rPr>
          <w:lang w:val="ru-RU"/>
        </w:rPr>
        <w:br/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языке»реализована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9024C5" w:rsidRPr="008426C4" w:rsidRDefault="006948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9024C5" w:rsidRPr="008426C4" w:rsidRDefault="006948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66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культуру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7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024C5" w:rsidRPr="008426C4" w:rsidRDefault="006948C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МИР ДЕТСТВА.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книги.</w:t>
      </w:r>
    </w:p>
    <w:p w:rsidR="009024C5" w:rsidRPr="008426C4" w:rsidRDefault="006948C9">
      <w:pPr>
        <w:autoSpaceDE w:val="0"/>
        <w:autoSpaceDN w:val="0"/>
        <w:spacing w:before="70" w:after="0" w:line="271" w:lineRule="auto"/>
        <w:ind w:left="180" w:right="3888"/>
        <w:rPr>
          <w:lang w:val="ru-RU"/>
        </w:rPr>
      </w:pP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красна книга письмом, красна умом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первые шаги в чтении. Например: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</w:t>
      </w:r>
      <w:proofErr w:type="spell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Баруздин</w:t>
      </w:r>
      <w:proofErr w:type="spell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«Самое простое дело».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В. Куклин.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«Как я научился читать» (фрагмент).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Носов.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«Тайна на дне колодца» (фрагмент главы «Волшебные сказки»).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Я взрослею.</w:t>
      </w:r>
    </w:p>
    <w:p w:rsidR="009024C5" w:rsidRPr="008426C4" w:rsidRDefault="006948C9">
      <w:pPr>
        <w:autoSpaceDE w:val="0"/>
        <w:autoSpaceDN w:val="0"/>
        <w:spacing w:before="72" w:after="0" w:line="262" w:lineRule="auto"/>
        <w:ind w:left="180" w:right="7920"/>
        <w:rPr>
          <w:lang w:val="ru-RU"/>
        </w:rPr>
      </w:pP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Без друга в жизни туго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Пословицы о дружбе.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«Цветы и зеркало».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</w:t>
      </w:r>
      <w:proofErr w:type="spell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Мазнин</w:t>
      </w:r>
      <w:proofErr w:type="spell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. «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Давайте будем дружить друг с другом» (фрагмент).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Л. Прокофьева.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«Самый большой друг».</w:t>
      </w:r>
    </w:p>
    <w:p w:rsidR="009024C5" w:rsidRPr="008426C4" w:rsidRDefault="006948C9">
      <w:pPr>
        <w:autoSpaceDE w:val="0"/>
        <w:autoSpaceDN w:val="0"/>
        <w:spacing w:before="70" w:after="0" w:line="262" w:lineRule="auto"/>
        <w:ind w:left="180" w:right="5328"/>
        <w:rPr>
          <w:lang w:val="ru-RU"/>
        </w:rPr>
      </w:pP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тот прав, кто сильный, а тот, кто честный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Пословицы о правде и честности.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честности как нравственном ориентире.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Осеева.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«Почему?».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«Лгун».</w:t>
      </w:r>
    </w:p>
    <w:p w:rsidR="009024C5" w:rsidRPr="008426C4" w:rsidRDefault="006948C9">
      <w:pPr>
        <w:autoSpaceDE w:val="0"/>
        <w:autoSpaceDN w:val="0"/>
        <w:spacing w:before="190" w:after="0"/>
        <w:ind w:left="180" w:right="432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Необычное в обычном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умение удивляться при восприятии окружающего мира. Например: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Иванов.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«Снежный заповедник» (фрагмент).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Лунин.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«Я видела чудо».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«Осинкам холодно».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«Ещё дуют холодные ветры».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- РОДИНА МОЯ.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Что мы Родиной зовём.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>С чего начинается Родина?</w:t>
      </w:r>
    </w:p>
    <w:p w:rsidR="009024C5" w:rsidRPr="008426C4" w:rsidRDefault="006948C9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многогранность понятия «Родина». Например: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П. Савинов.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«Родное» (фрагмент).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А. Синявский.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«Рисунок».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Д. Ушинский.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«Наше Отечество».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О родной природе.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Сколько же в небе всего происходит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солнце, луне, звёздах, облаках.</w:t>
      </w:r>
    </w:p>
    <w:p w:rsidR="009024C5" w:rsidRPr="008426C4" w:rsidRDefault="006948C9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«Серп луны под тучкой длинной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…»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С.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Востоков.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«Два яблока».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Катанов.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«Жар-птица».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Толстой.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«Петушки».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7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024C5" w:rsidRPr="008426C4" w:rsidRDefault="006948C9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9024C5" w:rsidRPr="008426C4" w:rsidRDefault="006948C9">
      <w:pPr>
        <w:autoSpaceDE w:val="0"/>
        <w:autoSpaceDN w:val="0"/>
        <w:spacing w:before="262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9024C5" w:rsidRPr="008426C4" w:rsidRDefault="006948C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 своему и другим народам, формируемое в том числе на основе примеров из художественных произведений и фольклора;</w:t>
      </w:r>
    </w:p>
    <w:p w:rsidR="009024C5" w:rsidRPr="008426C4" w:rsidRDefault="006948C9">
      <w:pPr>
        <w:autoSpaceDE w:val="0"/>
        <w:autoSpaceDN w:val="0"/>
        <w:spacing w:before="190" w:after="0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-нравственного воспитания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признание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9024C5" w:rsidRPr="008426C4" w:rsidRDefault="006948C9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проявление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 самовыражению в разных видах художественной деятельности, в том числе в искусстве слова;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воспитания, формирования культуры здоровья и эмоционального благополучия: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90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9024C5" w:rsidRPr="008426C4" w:rsidRDefault="006948C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9024C5" w:rsidRPr="008426C4" w:rsidRDefault="006948C9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природе, формируемое в процессе работы с текстами;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действий, приносящих ей вред;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</w:t>
      </w:r>
      <w:proofErr w:type="gramEnd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научного познания: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научной картине мира, формируемые в том числе в процессе усвоения ряда литературоведческих понятий;</w:t>
      </w:r>
    </w:p>
    <w:p w:rsidR="009024C5" w:rsidRPr="008426C4" w:rsidRDefault="006948C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интересы, активность,  инициативность, любознательность и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9024C5" w:rsidRPr="008426C4" w:rsidRDefault="006948C9">
      <w:pPr>
        <w:autoSpaceDE w:val="0"/>
        <w:autoSpaceDN w:val="0"/>
        <w:spacing w:before="322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тексты, устанавливать основания для сравнения текстов, устанавливать аналогии текстов;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объединять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объекты (тексты) по определённому признаку;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для классификации пословиц, поговорок, фразеологизмов;</w:t>
      </w:r>
    </w:p>
    <w:p w:rsidR="009024C5" w:rsidRPr="008426C4" w:rsidRDefault="006948C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анализе текста, делать выводы.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помощью учителя формулировать цель, планировать изменения собственного высказывания в соответствии с речевой ситуацией;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несколько вариантов выполнения задания, выбирать наиболее подходящий (на основе предложенных критериев);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10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предложенному плану несложное мини-исследование, выполнять по предложенному плану проектное задание;</w:t>
      </w:r>
    </w:p>
    <w:p w:rsidR="009024C5" w:rsidRPr="008426C4" w:rsidRDefault="006948C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9024C5" w:rsidRPr="008426C4" w:rsidRDefault="006948C9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 получения информации: нужный словарь, справочник для получения запрашиваемой информации, для уточнения;</w:t>
      </w:r>
    </w:p>
    <w:p w:rsidR="009024C5" w:rsidRPr="008426C4" w:rsidRDefault="006948C9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согласно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взрослых (педагогических работ-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создавать текстовую, графическую, видео, звуковую информацию в соответствии с учебной задачей;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9024C5" w:rsidRPr="008426C4" w:rsidRDefault="006948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9024C5" w:rsidRPr="008426C4" w:rsidRDefault="006948C9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уважительное отношение к собеседнику, соблюдать правила ведения диалоги и дискуссии;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существования разных точек зрения;</w:t>
      </w:r>
    </w:p>
    <w:p w:rsidR="009024C5" w:rsidRPr="008426C4" w:rsidRDefault="006948C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корректно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 аргументированно высказывать своё мнение;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речевое высказывание в соответствии с поставленной задачей;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:rsidR="009024C5" w:rsidRPr="008426C4" w:rsidRDefault="006948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024C5" w:rsidRPr="008426C4" w:rsidRDefault="006948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подбирать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иллюстративный материал (рисунки, фото, плакаты) к тексту выступления.</w:t>
      </w:r>
    </w:p>
    <w:p w:rsidR="009024C5" w:rsidRPr="008426C4" w:rsidRDefault="006948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024C5" w:rsidRPr="008426C4" w:rsidRDefault="006948C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10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355" w:lineRule="auto"/>
        <w:ind w:left="420" w:right="144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работы;. оценивать свой вклад в общий результат;—  выполнять совместные проектные задания с опорой на предложенные образцы.</w:t>
      </w:r>
    </w:p>
    <w:p w:rsidR="009024C5" w:rsidRPr="008426C4" w:rsidRDefault="006948C9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9024C5" w:rsidRPr="008426C4" w:rsidRDefault="006948C9">
      <w:pPr>
        <w:autoSpaceDE w:val="0"/>
        <w:autoSpaceDN w:val="0"/>
        <w:spacing w:before="192" w:after="0" w:line="353" w:lineRule="auto"/>
        <w:ind w:left="420" w:right="1584" w:hanging="24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9024C5" w:rsidRPr="008426C4" w:rsidRDefault="006948C9">
      <w:pPr>
        <w:autoSpaceDE w:val="0"/>
        <w:autoSpaceDN w:val="0"/>
        <w:spacing w:before="178" w:after="0" w:line="370" w:lineRule="auto"/>
        <w:ind w:left="420" w:right="576" w:hanging="240"/>
        <w:rPr>
          <w:lang w:val="ru-RU"/>
        </w:rPr>
      </w:pPr>
      <w:proofErr w:type="gramStart"/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 устанавливать причины успеха/неудач учебной деятельности;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024C5" w:rsidRPr="008426C4" w:rsidRDefault="006948C9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значимость чтения родной русской литературы для познания себя, мира, </w:t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национальной истории и культуры;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приёмами интерпретации произведений русской литературы;</w:t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текста;</w:t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словарь учебника для получения дополнительной информации о значении </w:t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слова;</w:t>
      </w:r>
      <w:r w:rsidRPr="008426C4">
        <w:rPr>
          <w:lang w:val="ru-RU"/>
        </w:rPr>
        <w:br/>
      </w:r>
      <w:r w:rsidRPr="008426C4">
        <w:rPr>
          <w:lang w:val="ru-RU"/>
        </w:rPr>
        <w:tab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стихотворные произведения по собственному выбору.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64" w:line="220" w:lineRule="exact"/>
        <w:rPr>
          <w:lang w:val="ru-RU"/>
        </w:rPr>
      </w:pPr>
    </w:p>
    <w:p w:rsidR="009024C5" w:rsidRDefault="006948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50"/>
        <w:gridCol w:w="528"/>
        <w:gridCol w:w="1104"/>
        <w:gridCol w:w="1140"/>
        <w:gridCol w:w="938"/>
        <w:gridCol w:w="5042"/>
        <w:gridCol w:w="1080"/>
        <w:gridCol w:w="3424"/>
      </w:tblGrid>
      <w:tr w:rsidR="009024C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9024C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024C5" w:rsidRDefault="009024C5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</w:tr>
      <w:tr w:rsidR="009024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МИР ДЕТСТВА</w:t>
            </w:r>
          </w:p>
        </w:tc>
      </w:tr>
      <w:tr w:rsidR="009024C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Я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книги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9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02.09.2022 14.10.2022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текста: восприятие на слух художественных произведений, в которых рассказывается о том, как дети учатся читать;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9024C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взрослею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9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21.10.2022 23.12.2022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участие в коллективном обсуждении прослушанных текстов, доказательство собственной точки зрения с опорой на текст;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9024C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фантазирую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мечтаю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9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13.01.2023 17.02.2023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вопрос: «Как что-то обычное может стать чудом?»;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9024C5">
        <w:trPr>
          <w:trHeight w:hRule="exact" w:val="348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</w:tr>
      <w:tr w:rsidR="009024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РОССИЯ — РОДИНА МОЯ</w:t>
            </w:r>
          </w:p>
        </w:tc>
      </w:tr>
      <w:tr w:rsidR="009024C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Родиной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зовём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9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03.03.2023 17.03.2023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перед изучением раздела: обсуждение вопросов «Что мы Родиной зовём?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открывает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себя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Родину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9024C5">
        <w:trPr>
          <w:trHeight w:hRule="exact" w:val="10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9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06.04.2023 27.04.2023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Декламирование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(чтение наизусть) стихотворных произведений по выбору учащихся, в том числе из числа размещённых в учебнике;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9024C5">
        <w:trPr>
          <w:trHeight w:hRule="exact" w:val="348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</w:tr>
      <w:tr w:rsidR="009024C5">
        <w:trPr>
          <w:trHeight w:hRule="exact" w:val="348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</w:tr>
      <w:tr w:rsidR="009024C5">
        <w:trPr>
          <w:trHeight w:hRule="exact" w:val="520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04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</w:tr>
    </w:tbl>
    <w:p w:rsidR="009024C5" w:rsidRDefault="009024C5">
      <w:pPr>
        <w:autoSpaceDE w:val="0"/>
        <w:autoSpaceDN w:val="0"/>
        <w:spacing w:after="0" w:line="14" w:lineRule="exact"/>
      </w:pPr>
    </w:p>
    <w:p w:rsidR="009024C5" w:rsidRDefault="009024C5">
      <w:pPr>
        <w:sectPr w:rsidR="009024C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24C5" w:rsidRDefault="009024C5">
      <w:pPr>
        <w:autoSpaceDE w:val="0"/>
        <w:autoSpaceDN w:val="0"/>
        <w:spacing w:after="78" w:line="220" w:lineRule="exact"/>
      </w:pPr>
    </w:p>
    <w:p w:rsidR="009024C5" w:rsidRDefault="006948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9024C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024C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C5" w:rsidRDefault="009024C5"/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 А.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«Самое простое дело».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 А.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«Самое простое дело».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В. Куклин. «Как я научился читать»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Н. Носов. «Тайна на дне колодца» (фрагмент </w:t>
            </w:r>
            <w:proofErr w:type="spellStart"/>
            <w:proofErr w:type="gram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главы«</w:t>
            </w:r>
            <w:proofErr w:type="gram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сказки»).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Н. Носов. «Тайна на дне колодца» (фрагмент </w:t>
            </w:r>
            <w:proofErr w:type="spellStart"/>
            <w:proofErr w:type="gram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главы«</w:t>
            </w:r>
            <w:proofErr w:type="gram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сказки»).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Т.В.Толстая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«Детство Лермонтова»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 друга в жизни туго.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4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С.Л.Прокофьева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«Самый большой друг».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М.Л.Михайлов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«Лесные хоромы»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И.А.Мазнин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«Давайте будем дружить друг с </w:t>
            </w:r>
            <w:proofErr w:type="gram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другом»</w:t>
            </w:r>
            <w:r w:rsidRPr="008426C4">
              <w:rPr>
                <w:lang w:val="ru-RU"/>
              </w:rPr>
              <w:br/>
            </w: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024C5" w:rsidRDefault="009024C5">
      <w:pPr>
        <w:autoSpaceDE w:val="0"/>
        <w:autoSpaceDN w:val="0"/>
        <w:spacing w:after="0" w:line="14" w:lineRule="exact"/>
      </w:pPr>
    </w:p>
    <w:p w:rsidR="009024C5" w:rsidRDefault="009024C5">
      <w:pPr>
        <w:sectPr w:rsidR="009024C5">
          <w:pgSz w:w="11900" w:h="16840"/>
          <w:pgMar w:top="298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Default="009024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Н.К.Абрамцева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«Цветы и зеркало».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тот прав, кто сильный, а тот, кто честный.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Лгун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сказка«Враль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Необычное в обычном. В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В.Лунин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«Я видела чудо»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С.А.Иванов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«Снежный заповедник» (фрагмент)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М.М.Пришвин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«Закат </w:t>
            </w:r>
            <w:r w:rsidRPr="008426C4">
              <w:rPr>
                <w:lang w:val="ru-RU"/>
              </w:rPr>
              <w:br/>
            </w: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солнца», «Осинкам холодно»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М.С.Харитонов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«Учитель вранья»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В.Ф.Тендряков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«Весенние перевёртыши»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4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В.Ф.Тендряков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«Весенние перевёртыши»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В.А.Осеева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 Колыбельная</w:t>
            </w:r>
            <w:proofErr w:type="gram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песенка»,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П.А.Синявский.«Рисунок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С.А.Махотин«Этот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дом со скрипучим крыльцом»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Ф.П.Савинов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</w:t>
            </w:r>
            <w:proofErr w:type="gram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Родное»</w:t>
            </w:r>
            <w:r w:rsidRPr="008426C4">
              <w:rPr>
                <w:lang w:val="ru-RU"/>
              </w:rPr>
              <w:br/>
            </w: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фрагмент). </w:t>
            </w: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В.Ф.Боков</w:t>
            </w:r>
            <w:proofErr w:type="spellEnd"/>
            <w:r w:rsidRPr="008426C4">
              <w:rPr>
                <w:lang w:val="ru-RU"/>
              </w:rPr>
              <w:br/>
            </w: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«Откуда начинается Россия?»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024C5" w:rsidRDefault="009024C5">
      <w:pPr>
        <w:autoSpaceDE w:val="0"/>
        <w:autoSpaceDN w:val="0"/>
        <w:spacing w:after="0" w:line="14" w:lineRule="exact"/>
      </w:pPr>
    </w:p>
    <w:p w:rsidR="009024C5" w:rsidRDefault="009024C5">
      <w:pPr>
        <w:sectPr w:rsidR="009024C5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Default="009024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6"/>
        <w:gridCol w:w="732"/>
        <w:gridCol w:w="1620"/>
        <w:gridCol w:w="1668"/>
        <w:gridCol w:w="1236"/>
        <w:gridCol w:w="1466"/>
      </w:tblGrid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К.Д.Ушинский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«Наше Отечество»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С.В.Сахарнов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Мезень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Григорьева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Осенью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рыжей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В.М. Катанов "Жар - птица"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И.А.Бунин</w:t>
            </w:r>
            <w:proofErr w:type="spellEnd"/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«Серп луны над тучкой длинной», В.П.</w:t>
            </w:r>
          </w:p>
          <w:p w:rsidR="009024C5" w:rsidRDefault="006948C9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Крапивин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Глущенко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Ю.И. Коваль «Поздним вечером ранней весной»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С.В. Востоков «Месяц». Е.В. Липатова «Луна похожа на ежа»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Кружков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Звёзды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24C5">
        <w:trPr>
          <w:trHeight w:hRule="exact" w:val="810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Pr="008426C4" w:rsidRDefault="006948C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8426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6948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  <w:tc>
          <w:tcPr>
            <w:tcW w:w="270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4C5" w:rsidRDefault="009024C5"/>
        </w:tc>
      </w:tr>
    </w:tbl>
    <w:p w:rsidR="009024C5" w:rsidRDefault="009024C5">
      <w:pPr>
        <w:autoSpaceDE w:val="0"/>
        <w:autoSpaceDN w:val="0"/>
        <w:spacing w:after="0" w:line="14" w:lineRule="exact"/>
      </w:pPr>
    </w:p>
    <w:p w:rsidR="009024C5" w:rsidRDefault="009024C5">
      <w:pPr>
        <w:sectPr w:rsidR="009024C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Default="009024C5">
      <w:pPr>
        <w:autoSpaceDE w:val="0"/>
        <w:autoSpaceDN w:val="0"/>
        <w:spacing w:after="78" w:line="220" w:lineRule="exact"/>
      </w:pPr>
    </w:p>
    <w:p w:rsidR="009024C5" w:rsidRDefault="006948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024C5" w:rsidRDefault="006948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024C5" w:rsidRPr="008426C4" w:rsidRDefault="006948C9">
      <w:pPr>
        <w:autoSpaceDE w:val="0"/>
        <w:autoSpaceDN w:val="0"/>
        <w:spacing w:before="166" w:after="0" w:line="271" w:lineRule="auto"/>
        <w:ind w:right="2016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языке;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1 класс/Александрова О.М. / Кузнецова М.И. / Романова В.Ю. Просвещение/Союз; Введите свой вариант:</w:t>
      </w:r>
    </w:p>
    <w:p w:rsidR="009024C5" w:rsidRPr="008426C4" w:rsidRDefault="006948C9">
      <w:pPr>
        <w:autoSpaceDE w:val="0"/>
        <w:autoSpaceDN w:val="0"/>
        <w:spacing w:before="262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24C5" w:rsidRPr="008426C4" w:rsidRDefault="006948C9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1. В мире природы, истории и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литературы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сборник загадок / сост. М. П. Филипченко. –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2008.</w:t>
      </w:r>
    </w:p>
    <w:p w:rsidR="009024C5" w:rsidRPr="008426C4" w:rsidRDefault="006948C9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1–4 классы: формирование читательской компетенции: уроки-исследования текста, уроки-игры, обобщающие уроки / авт.-сост. Т. В. Данилюк [и др.]. –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2011.</w:t>
      </w:r>
    </w:p>
    <w:p w:rsidR="009024C5" w:rsidRPr="008426C4" w:rsidRDefault="006948C9">
      <w:pPr>
        <w:autoSpaceDE w:val="0"/>
        <w:autoSpaceDN w:val="0"/>
        <w:spacing w:before="70" w:after="0" w:line="271" w:lineRule="auto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3. Ожегов, С. И. Толковый словарь русского языка. Около 100000 слов, терминов и фразеологических выражений [Текст] / С. И.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Ожегов ;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ред. проф. Л. И. Скворцова. –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ООО «Издательство «Мир и образование», 2014.</w:t>
      </w:r>
    </w:p>
    <w:p w:rsidR="009024C5" w:rsidRPr="008426C4" w:rsidRDefault="006948C9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4. Сборник рабочих программ «Школа России». 1–4 классы: пособие для учителей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 учреждений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/ С. В.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Анащенкова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[и др.]. –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2011.</w:t>
      </w:r>
    </w:p>
    <w:p w:rsidR="009024C5" w:rsidRPr="008426C4" w:rsidRDefault="006948C9">
      <w:pPr>
        <w:autoSpaceDE w:val="0"/>
        <w:autoSpaceDN w:val="0"/>
        <w:spacing w:before="70" w:after="0" w:line="262" w:lineRule="auto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5. Срезневский, И. И. Словарь древнерусского языка: в 3 т. / И. И.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Срезневский ;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художник Е. </w:t>
      </w:r>
      <w:proofErr w:type="spell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Клодт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 –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Книга, 1989.</w:t>
      </w:r>
    </w:p>
    <w:p w:rsidR="009024C5" w:rsidRPr="008426C4" w:rsidRDefault="006948C9">
      <w:pPr>
        <w:autoSpaceDE w:val="0"/>
        <w:autoSpaceDN w:val="0"/>
        <w:spacing w:before="598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24C5" w:rsidRPr="008426C4" w:rsidRDefault="006948C9">
      <w:pPr>
        <w:autoSpaceDE w:val="0"/>
        <w:autoSpaceDN w:val="0"/>
        <w:spacing w:before="166" w:after="0"/>
        <w:ind w:right="14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</w:t>
      </w:r>
      <w:proofErr w:type="gramStart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ресурсам»-</w:t>
      </w:r>
      <w:proofErr w:type="gram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426C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/ 5.</w:t>
      </w:r>
    </w:p>
    <w:p w:rsidR="009024C5" w:rsidRPr="008426C4" w:rsidRDefault="006948C9">
      <w:pPr>
        <w:autoSpaceDE w:val="0"/>
        <w:autoSpaceDN w:val="0"/>
        <w:spacing w:before="70" w:after="0" w:line="281" w:lineRule="auto"/>
        <w:ind w:right="1584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4C5" w:rsidRPr="008426C4" w:rsidRDefault="009024C5">
      <w:pPr>
        <w:autoSpaceDE w:val="0"/>
        <w:autoSpaceDN w:val="0"/>
        <w:spacing w:after="78" w:line="220" w:lineRule="exact"/>
        <w:rPr>
          <w:lang w:val="ru-RU"/>
        </w:rPr>
      </w:pPr>
    </w:p>
    <w:p w:rsidR="009024C5" w:rsidRPr="008426C4" w:rsidRDefault="006948C9">
      <w:pPr>
        <w:autoSpaceDE w:val="0"/>
        <w:autoSpaceDN w:val="0"/>
        <w:spacing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024C5" w:rsidRPr="008426C4" w:rsidRDefault="006948C9">
      <w:pPr>
        <w:autoSpaceDE w:val="0"/>
        <w:autoSpaceDN w:val="0"/>
        <w:spacing w:before="346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024C5" w:rsidRPr="008426C4" w:rsidRDefault="006948C9">
      <w:pPr>
        <w:autoSpaceDE w:val="0"/>
        <w:autoSpaceDN w:val="0"/>
        <w:spacing w:before="166" w:after="0" w:line="230" w:lineRule="auto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9024C5" w:rsidRPr="008426C4" w:rsidRDefault="006948C9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8426C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9024C5" w:rsidRPr="008426C4" w:rsidRDefault="006948C9">
      <w:pPr>
        <w:autoSpaceDE w:val="0"/>
        <w:autoSpaceDN w:val="0"/>
        <w:spacing w:before="166" w:after="0"/>
        <w:ind w:right="6912"/>
        <w:rPr>
          <w:lang w:val="ru-RU"/>
        </w:rPr>
      </w:pP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• Компьютер с выходом в Интернет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• Гарнитура (колонки)</w:t>
      </w:r>
      <w:r w:rsidRPr="008426C4">
        <w:rPr>
          <w:lang w:val="ru-RU"/>
        </w:rPr>
        <w:br/>
      </w:r>
      <w:r w:rsidRPr="008426C4">
        <w:rPr>
          <w:rFonts w:ascii="Times New Roman" w:eastAsia="Times New Roman" w:hAnsi="Times New Roman"/>
          <w:color w:val="000000"/>
          <w:sz w:val="24"/>
          <w:lang w:val="ru-RU"/>
        </w:rPr>
        <w:t>• Интерактивная доска.</w:t>
      </w:r>
    </w:p>
    <w:p w:rsidR="009024C5" w:rsidRPr="008426C4" w:rsidRDefault="009024C5">
      <w:pPr>
        <w:rPr>
          <w:lang w:val="ru-RU"/>
        </w:rPr>
        <w:sectPr w:rsidR="009024C5" w:rsidRPr="008426C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48C9" w:rsidRPr="008426C4" w:rsidRDefault="006948C9">
      <w:pPr>
        <w:rPr>
          <w:lang w:val="ru-RU"/>
        </w:rPr>
      </w:pPr>
    </w:p>
    <w:sectPr w:rsidR="006948C9" w:rsidRPr="008426C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7AFA"/>
    <w:rsid w:val="006948C9"/>
    <w:rsid w:val="00751A1C"/>
    <w:rsid w:val="008426C4"/>
    <w:rsid w:val="009024C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963ED53-E54A-4705-B816-8079BF7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17EAC-7B7C-4166-98C0-72915131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2022-12-21T12:19:00Z</dcterms:created>
  <dcterms:modified xsi:type="dcterms:W3CDTF">2022-12-21T12:28:00Z</dcterms:modified>
  <cp:category/>
</cp:coreProperties>
</file>