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2061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Калмыкия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ГРМО РК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"Кировский сельский лицей"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Советом лицея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Химочкина Т.И.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5157065)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Лазаревский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9206116" w:id="5"/>
    <w:p>
      <w:pPr>
        <w:sectPr>
          <w:pgSz w:w="11906" w:h="16383" w:orient="portrait"/>
        </w:sectPr>
      </w:pPr>
    </w:p>
    <w:bookmarkEnd w:id="5"/>
    <w:bookmarkEnd w:id="0"/>
    <w:bookmarkStart w:name="block-3920611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39206117" w:id="8"/>
    <w:p>
      <w:pPr>
        <w:sectPr>
          <w:pgSz w:w="11906" w:h="16383" w:orient="portrait"/>
        </w:sectPr>
      </w:pPr>
    </w:p>
    <w:bookmarkEnd w:id="8"/>
    <w:bookmarkEnd w:id="6"/>
    <w:bookmarkStart w:name="block-3920611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9206118" w:id="18"/>
    <w:p>
      <w:pPr>
        <w:sectPr>
          <w:pgSz w:w="11906" w:h="16383" w:orient="portrait"/>
        </w:sectPr>
      </w:pPr>
    </w:p>
    <w:bookmarkEnd w:id="18"/>
    <w:bookmarkEnd w:id="9"/>
    <w:bookmarkStart w:name="block-39206112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39206112" w:id="33"/>
    <w:p>
      <w:pPr>
        <w:sectPr>
          <w:pgSz w:w="11906" w:h="16383" w:orient="portrait"/>
        </w:sectPr>
      </w:pPr>
    </w:p>
    <w:bookmarkEnd w:id="33"/>
    <w:bookmarkEnd w:id="19"/>
    <w:bookmarkStart w:name="block-39206113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67"/>
        <w:gridCol w:w="2400"/>
        <w:gridCol w:w="1925"/>
        <w:gridCol w:w="3043"/>
        <w:gridCol w:w="5259"/>
      </w:tblGrid>
      <w:tr>
        <w:trPr>
          <w:trHeight w:val="300" w:hRule="atLeast"/>
          <w:trHeight w:val="144" w:hRule="atLeast"/>
        </w:trPr>
        <w:tc>
          <w:tcPr>
            <w:tcW w:w="6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67"/>
        <w:gridCol w:w="2400"/>
        <w:gridCol w:w="1925"/>
        <w:gridCol w:w="3043"/>
        <w:gridCol w:w="5259"/>
      </w:tblGrid>
      <w:tr>
        <w:trPr>
          <w:trHeight w:val="300" w:hRule="atLeast"/>
          <w:trHeight w:val="144" w:hRule="atLeast"/>
        </w:trPr>
        <w:tc>
          <w:tcPr>
            <w:tcW w:w="6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09"/>
        <w:gridCol w:w="2960"/>
        <w:gridCol w:w="1824"/>
        <w:gridCol w:w="2925"/>
        <w:gridCol w:w="4976"/>
      </w:tblGrid>
      <w:tr>
        <w:trPr>
          <w:trHeight w:val="300" w:hRule="atLeast"/>
          <w:trHeight w:val="144" w:hRule="atLeast"/>
        </w:trPr>
        <w:tc>
          <w:tcPr>
            <w:tcW w:w="6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206113" w:id="35"/>
    <w:p>
      <w:pPr>
        <w:sectPr>
          <w:pgSz w:w="16383" w:h="11906" w:orient="landscape"/>
        </w:sectPr>
      </w:pPr>
    </w:p>
    <w:bookmarkEnd w:id="35"/>
    <w:bookmarkEnd w:id="34"/>
    <w:bookmarkStart w:name="block-39206114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61"/>
        <w:gridCol w:w="2960"/>
        <w:gridCol w:w="2160"/>
        <w:gridCol w:w="3316"/>
        <w:gridCol w:w="3956"/>
        <w:gridCol w:w="41"/>
      </w:tblGrid>
      <w:tr>
        <w:trPr>
          <w:trHeight w:val="300" w:hRule="atLeast"/>
          <w:trHeight w:val="144" w:hRule="atLeast"/>
        </w:trPr>
        <w:tc>
          <w:tcPr>
            <w:tcW w:w="8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70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67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93"/>
        <w:gridCol w:w="2720"/>
        <w:gridCol w:w="2222"/>
        <w:gridCol w:w="3389"/>
        <w:gridCol w:w="4029"/>
        <w:gridCol w:w="41"/>
      </w:tblGrid>
      <w:tr>
        <w:trPr>
          <w:trHeight w:val="300" w:hRule="atLeast"/>
          <w:trHeight w:val="144" w:hRule="atLeast"/>
        </w:trPr>
        <w:tc>
          <w:tcPr>
            <w:tcW w:w="8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44"/>
        <w:gridCol w:w="3091"/>
        <w:gridCol w:w="2126"/>
        <w:gridCol w:w="3276"/>
        <w:gridCol w:w="3916"/>
        <w:gridCol w:w="41"/>
      </w:tblGrid>
      <w:tr>
        <w:trPr>
          <w:trHeight w:val="300" w:hRule="atLeast"/>
          <w:trHeight w:val="144" w:hRule="atLeast"/>
        </w:trPr>
        <w:tc>
          <w:tcPr>
            <w:tcW w:w="8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206114" w:id="37"/>
    <w:p>
      <w:pPr>
        <w:sectPr>
          <w:pgSz w:w="16383" w:h="11906" w:orient="landscape"/>
        </w:sectPr>
      </w:pPr>
    </w:p>
    <w:bookmarkEnd w:id="37"/>
    <w:bookmarkEnd w:id="36"/>
    <w:bookmarkStart w:name="block-39206115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9206115" w:id="40"/>
    <w:p>
      <w:pPr>
        <w:sectPr>
          <w:pgSz w:w="11906" w:h="16383" w:orient="portrait"/>
        </w:sectPr>
      </w:pPr>
    </w:p>
    <w:bookmarkEnd w:id="40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