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6005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Калмыкия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ГРМО РК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"Кировский сельский лицей"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Советом лицея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Химочкина Т.И.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4292596)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п. Лазаревский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2600589" w:id="5"/>
    <w:p>
      <w:pPr>
        <w:sectPr>
          <w:pgSz w:w="11906" w:h="16383" w:orient="portrait"/>
        </w:sectPr>
      </w:pPr>
    </w:p>
    <w:bookmarkEnd w:id="5"/>
    <w:bookmarkEnd w:id="0"/>
    <w:bookmarkStart w:name="block-3260059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32600590" w:id="8"/>
    <w:p>
      <w:pPr>
        <w:sectPr>
          <w:pgSz w:w="11906" w:h="16383" w:orient="portrait"/>
        </w:sectPr>
      </w:pPr>
    </w:p>
    <w:bookmarkEnd w:id="8"/>
    <w:bookmarkEnd w:id="6"/>
    <w:bookmarkStart w:name="block-3260059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32600591" w:id="19"/>
    <w:p>
      <w:pPr>
        <w:sectPr>
          <w:pgSz w:w="11906" w:h="16383" w:orient="portrait"/>
        </w:sectPr>
      </w:pPr>
    </w:p>
    <w:bookmarkEnd w:id="19"/>
    <w:bookmarkEnd w:id="9"/>
    <w:bookmarkStart w:name="block-32600592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32600592" w:id="28"/>
    <w:p>
      <w:pPr>
        <w:sectPr>
          <w:pgSz w:w="11906" w:h="16383" w:orient="portrait"/>
        </w:sectPr>
      </w:pPr>
    </w:p>
    <w:bookmarkEnd w:id="28"/>
    <w:bookmarkEnd w:id="20"/>
    <w:bookmarkStart w:name="block-32600588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5"/>
        <w:gridCol w:w="2320"/>
        <w:gridCol w:w="1940"/>
        <w:gridCol w:w="3060"/>
        <w:gridCol w:w="5299"/>
      </w:tblGrid>
      <w:tr>
        <w:trPr>
          <w:trHeight w:val="300" w:hRule="atLeast"/>
          <w:trHeight w:val="144" w:hRule="atLeast"/>
        </w:trPr>
        <w:tc>
          <w:tcPr>
            <w:tcW w:w="6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5"/>
        <w:gridCol w:w="2320"/>
        <w:gridCol w:w="1940"/>
        <w:gridCol w:w="3060"/>
        <w:gridCol w:w="5299"/>
      </w:tblGrid>
      <w:tr>
        <w:trPr>
          <w:trHeight w:val="300" w:hRule="atLeast"/>
          <w:trHeight w:val="144" w:hRule="atLeast"/>
        </w:trPr>
        <w:tc>
          <w:tcPr>
            <w:tcW w:w="6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600588" w:id="30"/>
    <w:p>
      <w:pPr>
        <w:sectPr>
          <w:pgSz w:w="16383" w:h="11906" w:orient="landscape"/>
        </w:sectPr>
      </w:pPr>
    </w:p>
    <w:bookmarkEnd w:id="30"/>
    <w:bookmarkEnd w:id="29"/>
    <w:bookmarkStart w:name="block-32600587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72"/>
        <w:gridCol w:w="2880"/>
        <w:gridCol w:w="2181"/>
        <w:gridCol w:w="3340"/>
        <w:gridCol w:w="3980"/>
        <w:gridCol w:w="41"/>
      </w:tblGrid>
      <w:tr>
        <w:trPr>
          <w:trHeight w:val="300" w:hRule="atLeast"/>
          <w:trHeight w:val="144" w:hRule="atLeast"/>
        </w:trPr>
        <w:tc>
          <w:tcPr>
            <w:tcW w:w="8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83"/>
        <w:gridCol w:w="2800"/>
        <w:gridCol w:w="2201"/>
        <w:gridCol w:w="3364"/>
        <w:gridCol w:w="4005"/>
        <w:gridCol w:w="41"/>
      </w:tblGrid>
      <w:tr>
        <w:trPr>
          <w:trHeight w:val="300" w:hRule="atLeast"/>
          <w:trHeight w:val="144" w:hRule="atLeast"/>
        </w:trPr>
        <w:tc>
          <w:tcPr>
            <w:tcW w:w="8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980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600587" w:id="32"/>
    <w:p>
      <w:pPr>
        <w:sectPr>
          <w:pgSz w:w="16383" w:h="11906" w:orient="landscape"/>
        </w:sectPr>
      </w:pPr>
    </w:p>
    <w:bookmarkEnd w:id="32"/>
    <w:bookmarkEnd w:id="31"/>
    <w:bookmarkStart w:name="block-32600593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3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600593" w:id="36"/>
    <w:p>
      <w:pPr>
        <w:sectPr>
          <w:pgSz w:w="11906" w:h="16383" w:orient="portrait"/>
        </w:sectPr>
      </w:pPr>
    </w:p>
    <w:bookmarkEnd w:id="36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d54e" Type="http://schemas.openxmlformats.org/officeDocument/2006/relationships/hyperlink" Id="rId23"/>
    <Relationship TargetMode="External" Target="https://m.edsoo.ru/f2a0daee" Type="http://schemas.openxmlformats.org/officeDocument/2006/relationships/hyperlink" Id="rId24"/>
    <Relationship TargetMode="External" Target="https://m.edsoo.ru/f2a0df3a" Type="http://schemas.openxmlformats.org/officeDocument/2006/relationships/hyperlink" Id="rId25"/>
    <Relationship TargetMode="External" Target="https://m.edsoo.ru/f2a16ae0" Type="http://schemas.openxmlformats.org/officeDocument/2006/relationships/hyperlink" Id="rId26"/>
    <Relationship TargetMode="External" Target="https://m.edsoo.ru/f2a16c7a" Type="http://schemas.openxmlformats.org/officeDocument/2006/relationships/hyperlink" Id="rId27"/>
    <Relationship TargetMode="External" Target="https://m.edsoo.ru/f2a1691e" Type="http://schemas.openxmlformats.org/officeDocument/2006/relationships/hyperlink" Id="rId28"/>
    <Relationship TargetMode="External" Target="https://m.edsoo.ru/f2a16e1e" Type="http://schemas.openxmlformats.org/officeDocument/2006/relationships/hyperlink" Id="rId29"/>
    <Relationship TargetMode="External" Target="https://m.edsoo.ru/f2a16194" Type="http://schemas.openxmlformats.org/officeDocument/2006/relationships/hyperlink" Id="rId30"/>
    <Relationship TargetMode="External" Target="https://m.edsoo.ru/f2a1302a" Type="http://schemas.openxmlformats.org/officeDocument/2006/relationships/hyperlink" Id="rId31"/>
    <Relationship TargetMode="External" Target="https://m.edsoo.ru/f2a1319c" Type="http://schemas.openxmlformats.org/officeDocument/2006/relationships/hyperlink" Id="rId32"/>
    <Relationship TargetMode="External" Target="https://m.edsoo.ru/f2a132fa" Type="http://schemas.openxmlformats.org/officeDocument/2006/relationships/hyperlink" Id="rId33"/>
    <Relationship TargetMode="External" Target="https://m.edsoo.ru/f2a13476" Type="http://schemas.openxmlformats.org/officeDocument/2006/relationships/hyperlink" Id="rId34"/>
    <Relationship TargetMode="External" Target="https://m.edsoo.ru/f2a13606" Type="http://schemas.openxmlformats.org/officeDocument/2006/relationships/hyperlink" Id="rId35"/>
    <Relationship TargetMode="External" Target="https://m.edsoo.ru/f2a0e0fc" Type="http://schemas.openxmlformats.org/officeDocument/2006/relationships/hyperlink" Id="rId36"/>
    <Relationship TargetMode="External" Target="https://m.edsoo.ru/f2a0e2a0" Type="http://schemas.openxmlformats.org/officeDocument/2006/relationships/hyperlink" Id="rId37"/>
    <Relationship TargetMode="External" Target="https://m.edsoo.ru/f2a0e426" Type="http://schemas.openxmlformats.org/officeDocument/2006/relationships/hyperlink" Id="rId38"/>
    <Relationship TargetMode="External" Target="https://m.edsoo.ru/f2a0ce32" Type="http://schemas.openxmlformats.org/officeDocument/2006/relationships/hyperlink" Id="rId39"/>
    <Relationship TargetMode="External" Target="https://m.edsoo.ru/f2a0cf54" Type="http://schemas.openxmlformats.org/officeDocument/2006/relationships/hyperlink" Id="rId40"/>
    <Relationship TargetMode="External" Target="https://m.edsoo.ru/f2a0d300" Type="http://schemas.openxmlformats.org/officeDocument/2006/relationships/hyperlink" Id="rId41"/>
    <Relationship TargetMode="External" Target="https://m.edsoo.ru/f2a0d440" Type="http://schemas.openxmlformats.org/officeDocument/2006/relationships/hyperlink" Id="rId42"/>
    <Relationship TargetMode="External" Target="https://m.edsoo.ru/f2a0eaca" Type="http://schemas.openxmlformats.org/officeDocument/2006/relationships/hyperlink" Id="rId43"/>
    <Relationship TargetMode="External" Target="https://m.edsoo.ru/f2a0f5ba" Type="http://schemas.openxmlformats.org/officeDocument/2006/relationships/hyperlink" Id="rId44"/>
    <Relationship TargetMode="External" Target="https://m.edsoo.ru/f2a0f704" Type="http://schemas.openxmlformats.org/officeDocument/2006/relationships/hyperlink" Id="rId45"/>
    <Relationship TargetMode="External" Target="https://m.edsoo.ru/f2a0fd8a" Type="http://schemas.openxmlformats.org/officeDocument/2006/relationships/hyperlink" Id="rId46"/>
    <Relationship TargetMode="External" Target="https://m.edsoo.ru/f2a1015e" Type="http://schemas.openxmlformats.org/officeDocument/2006/relationships/hyperlink" Id="rId47"/>
    <Relationship TargetMode="External" Target="https://m.edsoo.ru/f2a10c3a" Type="http://schemas.openxmlformats.org/officeDocument/2006/relationships/hyperlink" Id="rId48"/>
    <Relationship TargetMode="External" Target="https://m.edsoo.ru/f2a10da2" Type="http://schemas.openxmlformats.org/officeDocument/2006/relationships/hyperlink" Id="rId49"/>
    <Relationship TargetMode="External" Target="https://m.edsoo.ru/f2a104ec" Type="http://schemas.openxmlformats.org/officeDocument/2006/relationships/hyperlink" Id="rId50"/>
    <Relationship TargetMode="External" Target="https://m.edsoo.ru/f2a0ef3e" Type="http://schemas.openxmlformats.org/officeDocument/2006/relationships/hyperlink" Id="rId51"/>
    <Relationship TargetMode="External" Target="https://m.edsoo.ru/f2a116b2" Type="http://schemas.openxmlformats.org/officeDocument/2006/relationships/hyperlink" Id="rId52"/>
    <Relationship TargetMode="External" Target="https://m.edsoo.ru/f2a1116c" Type="http://schemas.openxmlformats.org/officeDocument/2006/relationships/hyperlink" Id="rId53"/>
    <Relationship TargetMode="External" Target="https://m.edsoo.ru/f2a114fa" Type="http://schemas.openxmlformats.org/officeDocument/2006/relationships/hyperlink" Id="rId54"/>
    <Relationship TargetMode="External" Target="https://m.edsoo.ru/f2a11f18" Type="http://schemas.openxmlformats.org/officeDocument/2006/relationships/hyperlink" Id="rId55"/>
    <Relationship TargetMode="External" Target="https://m.edsoo.ru/f2a12080" Type="http://schemas.openxmlformats.org/officeDocument/2006/relationships/hyperlink" Id="rId56"/>
    <Relationship TargetMode="External" Target="https://m.edsoo.ru/f2a123fa" Type="http://schemas.openxmlformats.org/officeDocument/2006/relationships/hyperlink" Id="rId57"/>
    <Relationship TargetMode="External" Target="https://m.edsoo.ru/f2a11a90" Type="http://schemas.openxmlformats.org/officeDocument/2006/relationships/hyperlink" Id="rId58"/>
    <Relationship TargetMode="External" Target="https://m.edsoo.ru/f2a11bb2" Type="http://schemas.openxmlformats.org/officeDocument/2006/relationships/hyperlink" Id="rId59"/>
    <Relationship TargetMode="External" Target="https://m.edsoo.ru/f2a0f894" Type="http://schemas.openxmlformats.org/officeDocument/2006/relationships/hyperlink" Id="rId60"/>
    <Relationship TargetMode="External" Target="https://m.edsoo.ru/f2a0f9fc" Type="http://schemas.openxmlformats.org/officeDocument/2006/relationships/hyperlink" Id="rId61"/>
    <Relationship TargetMode="External" Target="https://m.edsoo.ru/f2a121a2" Type="http://schemas.openxmlformats.org/officeDocument/2006/relationships/hyperlink" Id="rId62"/>
    <Relationship TargetMode="External" Target="https://m.edsoo.ru/f2a12558" Type="http://schemas.openxmlformats.org/officeDocument/2006/relationships/hyperlink" Id="rId63"/>
    <Relationship TargetMode="External" Target="https://m.edsoo.ru/f2a12832" Type="http://schemas.openxmlformats.org/officeDocument/2006/relationships/hyperlink" Id="rId64"/>
    <Relationship TargetMode="External" Target="https://m.edsoo.ru/f2a12990" Type="http://schemas.openxmlformats.org/officeDocument/2006/relationships/hyperlink" Id="rId65"/>
    <Relationship TargetMode="External" Target="https://m.edsoo.ru/f2a11806" Type="http://schemas.openxmlformats.org/officeDocument/2006/relationships/hyperlink" Id="rId66"/>
    <Relationship TargetMode="External" Target="https://m.edsoo.ru/f2a1196e" Type="http://schemas.openxmlformats.org/officeDocument/2006/relationships/hyperlink" Id="rId67"/>
    <Relationship TargetMode="External" Target="https://m.edsoo.ru/f2a12cba" Type="http://schemas.openxmlformats.org/officeDocument/2006/relationships/hyperlink" Id="rId68"/>
    <Relationship TargetMode="External" Target="https://m.edsoo.ru/f2a0d684" Type="http://schemas.openxmlformats.org/officeDocument/2006/relationships/hyperlink" Id="rId69"/>
    <Relationship TargetMode="External" Target="https://m.edsoo.ru/f2a0d7e2" Type="http://schemas.openxmlformats.org/officeDocument/2006/relationships/hyperlink" Id="rId70"/>
    <Relationship TargetMode="External" Target="https://m.edsoo.ru/f2a13764" Type="http://schemas.openxmlformats.org/officeDocument/2006/relationships/hyperlink" Id="rId71"/>
    <Relationship TargetMode="External" Target="https://m.edsoo.ru/f2a13c8c" Type="http://schemas.openxmlformats.org/officeDocument/2006/relationships/hyperlink" Id="rId72"/>
    <Relationship TargetMode="External" Target="https://m.edsoo.ru/f2a14146" Type="http://schemas.openxmlformats.org/officeDocument/2006/relationships/hyperlink" Id="rId73"/>
    <Relationship TargetMode="External" Target="https://m.edsoo.ru/f2a153f2" Type="http://schemas.openxmlformats.org/officeDocument/2006/relationships/hyperlink" Id="rId74"/>
    <Relationship TargetMode="External" Target="https://m.edsoo.ru/f2a15582" Type="http://schemas.openxmlformats.org/officeDocument/2006/relationships/hyperlink" Id="rId75"/>
    <Relationship TargetMode="External" Target="https://m.edsoo.ru/f2a143e4" Type="http://schemas.openxmlformats.org/officeDocument/2006/relationships/hyperlink" Id="rId76"/>
    <Relationship TargetMode="External" Target="https://m.edsoo.ru/f2a1451a" Type="http://schemas.openxmlformats.org/officeDocument/2006/relationships/hyperlink" Id="rId77"/>
    <Relationship TargetMode="External" Target="https://m.edsoo.ru/f2a1463c" Type="http://schemas.openxmlformats.org/officeDocument/2006/relationships/hyperlink" Id="rId78"/>
    <Relationship TargetMode="External" Target="https://m.edsoo.ru/f2a1475e" Type="http://schemas.openxmlformats.org/officeDocument/2006/relationships/hyperlink" Id="rId79"/>
    <Relationship TargetMode="External" Target="https://m.edsoo.ru/f2a14c90" Type="http://schemas.openxmlformats.org/officeDocument/2006/relationships/hyperlink" Id="rId80"/>
    <Relationship TargetMode="External" Target="https://m.edsoo.ru/f2a14de4" Type="http://schemas.openxmlformats.org/officeDocument/2006/relationships/hyperlink" Id="rId81"/>
    <Relationship TargetMode="External" Target="https://m.edsoo.ru/f2a151f4" Type="http://schemas.openxmlformats.org/officeDocument/2006/relationships/hyperlink" Id="rId82"/>
    <Relationship TargetMode="External" Target="https://m.edsoo.ru/f2a14f74" Type="http://schemas.openxmlformats.org/officeDocument/2006/relationships/hyperlink" Id="rId83"/>
    <Relationship TargetMode="External" Target="https://m.edsoo.ru/f2a17cc4" Type="http://schemas.openxmlformats.org/officeDocument/2006/relationships/hyperlink" Id="rId84"/>
    <Relationship TargetMode="External" Target="https://m.edsoo.ru/f2a17e54" Type="http://schemas.openxmlformats.org/officeDocument/2006/relationships/hyperlink" Id="rId85"/>
    <Relationship TargetMode="External" Target="https://m.edsoo.ru/f2a1802a" Type="http://schemas.openxmlformats.org/officeDocument/2006/relationships/hyperlink" Id="rId86"/>
    <Relationship TargetMode="External" Target="https://m.edsoo.ru/f2a181ce" Type="http://schemas.openxmlformats.org/officeDocument/2006/relationships/hyperlink" Id="rId87"/>
    <Relationship TargetMode="External" Target="https://m.edsoo.ru/f2a1835e" Type="http://schemas.openxmlformats.org/officeDocument/2006/relationships/hyperlink" Id="rId88"/>
    <Relationship TargetMode="External" Target="https://m.edsoo.ru/f2a15a5a" Type="http://schemas.openxmlformats.org/officeDocument/2006/relationships/hyperlink" Id="rId89"/>
    <Relationship TargetMode="External" Target="https://m.edsoo.ru/f2a15b68" Type="http://schemas.openxmlformats.org/officeDocument/2006/relationships/hyperlink" Id="rId90"/>
    <Relationship TargetMode="External" Target="https://m.edsoo.ru/f2a1592e" Type="http://schemas.openxmlformats.org/officeDocument/2006/relationships/hyperlink" Id="rId91"/>
    <Relationship TargetMode="External" Target="https://m.edsoo.ru/f2a15e2e" Type="http://schemas.openxmlformats.org/officeDocument/2006/relationships/hyperlink" Id="rId92"/>
    <Relationship TargetMode="External" Target="https://m.edsoo.ru/f2a184e4" Type="http://schemas.openxmlformats.org/officeDocument/2006/relationships/hyperlink" Id="rId93"/>
    <Relationship TargetMode="External" Target="https://m.edsoo.ru/f2a18692" Type="http://schemas.openxmlformats.org/officeDocument/2006/relationships/hyperlink" Id="rId94"/>
    <Relationship TargetMode="External" Target="https://m.edsoo.ru/f2a18a20" Type="http://schemas.openxmlformats.org/officeDocument/2006/relationships/hyperlink" Id="rId95"/>
    <Relationship TargetMode="External" Target="https://m.edsoo.ru/f2a18b56" Type="http://schemas.openxmlformats.org/officeDocument/2006/relationships/hyperlink" Id="rId96"/>
    <Relationship TargetMode="External" Target="https://m.edsoo.ru/f2a19088" Type="http://schemas.openxmlformats.org/officeDocument/2006/relationships/hyperlink" Id="rId97"/>
    <Relationship TargetMode="External" Target="https://m.edsoo.ru/f2a19560" Type="http://schemas.openxmlformats.org/officeDocument/2006/relationships/hyperlink" Id="rId98"/>
    <Relationship TargetMode="External" Target="https://m.edsoo.ru/f2a196a0" Type="http://schemas.openxmlformats.org/officeDocument/2006/relationships/hyperlink" Id="rId99"/>
    <Relationship TargetMode="External" Target="https://m.edsoo.ru/f2a198da" Type="http://schemas.openxmlformats.org/officeDocument/2006/relationships/hyperlink" Id="rId100"/>
    <Relationship TargetMode="External" Target="https://m.edsoo.ru/f2a181ce" Type="http://schemas.openxmlformats.org/officeDocument/2006/relationships/hyperlink" Id="rId101"/>
    <Relationship TargetMode="External" Target="https://m.edsoo.ru/f2a1835e" Type="http://schemas.openxmlformats.org/officeDocument/2006/relationships/hyperlink" Id="rId102"/>
    <Relationship TargetMode="External" Target="https://m.edsoo.ru/f2a18c5a" Type="http://schemas.openxmlformats.org/officeDocument/2006/relationships/hyperlink" Id="rId103"/>
    <Relationship TargetMode="External" Target="https://m.edsoo.ru/f2a18e76" Type="http://schemas.openxmlformats.org/officeDocument/2006/relationships/hyperlink" Id="rId104"/>
    <Relationship TargetMode="External" Target="https://m.edsoo.ru/f2a18f7a" Type="http://schemas.openxmlformats.org/officeDocument/2006/relationships/hyperlink" Id="rId105"/>
    <Relationship TargetMode="External" Target="https://m.edsoo.ru/f2a199f2" Type="http://schemas.openxmlformats.org/officeDocument/2006/relationships/hyperlink" Id="rId106"/>
    <Relationship TargetMode="External" Target="https://m.edsoo.ru/f2a19c2c" Type="http://schemas.openxmlformats.org/officeDocument/2006/relationships/hyperlink" Id="rId107"/>
    <Relationship TargetMode="External" Target="https://m.edsoo.ru/f2a1a1d6" Type="http://schemas.openxmlformats.org/officeDocument/2006/relationships/hyperlink" Id="rId108"/>
    <Relationship TargetMode="External" Target="https://m.edsoo.ru/f2a1a2ee" Type="http://schemas.openxmlformats.org/officeDocument/2006/relationships/hyperlink" Id="rId109"/>
    <Relationship TargetMode="External" Target="https://m.edsoo.ru/f2a1a3fc" Type="http://schemas.openxmlformats.org/officeDocument/2006/relationships/hyperlink" Id="rId110"/>
    <Relationship TargetMode="External" Target="https://m.edsoo.ru/f2a1a51e" Type="http://schemas.openxmlformats.org/officeDocument/2006/relationships/hyperlink" Id="rId111"/>
    <Relationship TargetMode="External" Target="https://m.edsoo.ru/f2a1b55e" Type="http://schemas.openxmlformats.org/officeDocument/2006/relationships/hyperlink" Id="rId112"/>
    <Relationship TargetMode="External" Target="https://m.edsoo.ru/f2a1b87e" Type="http://schemas.openxmlformats.org/officeDocument/2006/relationships/hyperlink" Id="rId113"/>
    <Relationship TargetMode="External" Target="https://m.edsoo.ru/f2a1bcfc" Type="http://schemas.openxmlformats.org/officeDocument/2006/relationships/hyperlink" Id="rId114"/>
    <Relationship TargetMode="External" Target="https://m.edsoo.ru/f2a1c49a" Type="http://schemas.openxmlformats.org/officeDocument/2006/relationships/hyperlink" Id="rId115"/>
    <Relationship TargetMode="External" Target="https://m.edsoo.ru/f2a1c63e" Type="http://schemas.openxmlformats.org/officeDocument/2006/relationships/hyperlink" Id="rId116"/>
    <Relationship TargetMode="External" Target="https://m.edsoo.ru/f2a1cb02" Type="http://schemas.openxmlformats.org/officeDocument/2006/relationships/hyperlink" Id="rId117"/>
    <Relationship TargetMode="External" Target="https://m.edsoo.ru/f2a1cc2e" Type="http://schemas.openxmlformats.org/officeDocument/2006/relationships/hyperlink" Id="rId118"/>
    <Relationship TargetMode="External" Target="https://m.edsoo.ru/f2a1ce4a" Type="http://schemas.openxmlformats.org/officeDocument/2006/relationships/hyperlink" Id="rId119"/>
    <Relationship TargetMode="External" Target="https://m.edsoo.ru/f2a1cf62" Type="http://schemas.openxmlformats.org/officeDocument/2006/relationships/hyperlink" Id="rId120"/>
    <Relationship TargetMode="External" Target="https://m.edsoo.ru/f2a1d174" Type="http://schemas.openxmlformats.org/officeDocument/2006/relationships/hyperlink" Id="rId121"/>
    <Relationship TargetMode="External" Target="https://m.edsoo.ru/f2a1d516" Type="http://schemas.openxmlformats.org/officeDocument/2006/relationships/hyperlink" Id="rId122"/>
    <Relationship TargetMode="External" Target="https://m.edsoo.ru/f2a1d64c" Type="http://schemas.openxmlformats.org/officeDocument/2006/relationships/hyperlink" Id="rId123"/>
    <Relationship TargetMode="External" Target="https://m.edsoo.ru/f2a1d750" Type="http://schemas.openxmlformats.org/officeDocument/2006/relationships/hyperlink" Id="rId124"/>
    <Relationship TargetMode="External" Target="https://m.edsoo.ru/f2a1d85e" Type="http://schemas.openxmlformats.org/officeDocument/2006/relationships/hyperlink" Id="rId125"/>
    <Relationship TargetMode="External" Target="https://m.edsoo.ru/f2a1d962" Type="http://schemas.openxmlformats.org/officeDocument/2006/relationships/hyperlink" Id="rId126"/>
    <Relationship TargetMode="External" Target="https://m.edsoo.ru/f2a1da7a" Type="http://schemas.openxmlformats.org/officeDocument/2006/relationships/hyperlink" Id="rId127"/>
    <Relationship TargetMode="External" Target="https://m.edsoo.ru/f2a1db88" Type="http://schemas.openxmlformats.org/officeDocument/2006/relationships/hyperlink" Id="rId128"/>
    <Relationship TargetMode="External" Target="https://m.edsoo.ru/f2a1e01a" Type="http://schemas.openxmlformats.org/officeDocument/2006/relationships/hyperlink" Id="rId129"/>
    <Relationship TargetMode="External" Target="https://m.edsoo.ru/f2a1e150" Type="http://schemas.openxmlformats.org/officeDocument/2006/relationships/hyperlink" Id="rId130"/>
    <Relationship TargetMode="External" Target="https://m.edsoo.ru/f2a1e268" Type="http://schemas.openxmlformats.org/officeDocument/2006/relationships/hyperlink" Id="rId131"/>
    <Relationship TargetMode="External" Target="https://m.edsoo.ru/f2a1e3da" Type="http://schemas.openxmlformats.org/officeDocument/2006/relationships/hyperlink" Id="rId132"/>
    <Relationship TargetMode="External" Target="https://m.edsoo.ru/f2a1e4f2" Type="http://schemas.openxmlformats.org/officeDocument/2006/relationships/hyperlink" Id="rId133"/>
    <Relationship TargetMode="External" Target="https://m.edsoo.ru/f2a1e4f2" Type="http://schemas.openxmlformats.org/officeDocument/2006/relationships/hyperlink" Id="rId134"/>
    <Relationship TargetMode="External" Target="https://m.edsoo.ru/f2a1e5f6" Type="http://schemas.openxmlformats.org/officeDocument/2006/relationships/hyperlink" Id="rId135"/>
    <Relationship TargetMode="External" Target="https://m.edsoo.ru/f2a1e704" Type="http://schemas.openxmlformats.org/officeDocument/2006/relationships/hyperlink" Id="rId136"/>
    <Relationship TargetMode="External" Target="https://m.edsoo.ru/f2a1e826" Type="http://schemas.openxmlformats.org/officeDocument/2006/relationships/hyperlink" Id="rId137"/>
    <Relationship TargetMode="External" Target="https://m.edsoo.ru/f2a1eb50" Type="http://schemas.openxmlformats.org/officeDocument/2006/relationships/hyperlink" Id="rId138"/>
    <Relationship TargetMode="External" Target="https://m.edsoo.ru/f2a1ec68" Type="http://schemas.openxmlformats.org/officeDocument/2006/relationships/hyperlink" Id="rId139"/>
    <Relationship TargetMode="External" Target="https://m.edsoo.ru/f2a1ed8a" Type="http://schemas.openxmlformats.org/officeDocument/2006/relationships/hyperlink" Id="rId140"/>
    <Relationship TargetMode="External" Target="https://m.edsoo.ru/f2a1ef10" Type="http://schemas.openxmlformats.org/officeDocument/2006/relationships/hyperlink" Id="rId141"/>
    <Relationship TargetMode="External" Target="https://m.edsoo.ru/f2a1f028" Type="http://schemas.openxmlformats.org/officeDocument/2006/relationships/hyperlink" Id="rId142"/>
    <Relationship TargetMode="External" Target="https://m.edsoo.ru/f2a1f136" Type="http://schemas.openxmlformats.org/officeDocument/2006/relationships/hyperlink" Id="rId143"/>
    <Relationship TargetMode="External" Target="https://m.edsoo.ru/f2a1f23a" Type="http://schemas.openxmlformats.org/officeDocument/2006/relationships/hyperlink" Id="rId144"/>
    <Relationship TargetMode="External" Target="https://m.edsoo.ru/f2a17184" Type="http://schemas.openxmlformats.org/officeDocument/2006/relationships/hyperlink" Id="rId145"/>
    <Relationship TargetMode="External" Target="https://m.edsoo.ru/f2a16fe0" Type="http://schemas.openxmlformats.org/officeDocument/2006/relationships/hyperlink" Id="rId146"/>
    <Relationship TargetMode="External" Target="https://m.edsoo.ru/f2a17328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